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КУШНЕРИК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ЮРІЙ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АНАТОЛІЙОВИЧ</w:t>
      </w:r>
      <w:r w:rsidRPr="001E06BF">
        <w:rPr>
          <w:rFonts w:ascii="Verdana" w:hAnsi="Verdana"/>
          <w:color w:val="000000"/>
          <w:shd w:val="clear" w:color="auto" w:fill="FFFFFF"/>
        </w:rPr>
        <w:t xml:space="preserve"> . </w:t>
      </w:r>
      <w:r w:rsidRPr="001E06BF">
        <w:rPr>
          <w:rFonts w:ascii="Verdana" w:hAnsi="Verdana" w:hint="eastAsia"/>
          <w:color w:val="000000"/>
          <w:shd w:val="clear" w:color="auto" w:fill="FFFFFF"/>
        </w:rPr>
        <w:t>Назва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дисертаційної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w:t>
      </w: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p>
    <w:p w:rsidR="001E06BF" w:rsidRPr="001E06BF" w:rsidRDefault="001E06BF" w:rsidP="001E06BF">
      <w:pPr>
        <w:rPr>
          <w:rFonts w:ascii="Verdana" w:hAnsi="Verdana"/>
          <w:color w:val="000000"/>
          <w:shd w:val="clear" w:color="auto" w:fill="FFFFFF"/>
        </w:rPr>
      </w:pPr>
    </w:p>
    <w:p w:rsidR="001E06BF" w:rsidRPr="001E06BF" w:rsidRDefault="001E06BF" w:rsidP="001E06BF">
      <w:pPr>
        <w:rPr>
          <w:rFonts w:ascii="Verdana" w:hAnsi="Verdana"/>
          <w:color w:val="000000"/>
          <w:shd w:val="clear" w:color="auto" w:fill="FFFFFF"/>
        </w:rPr>
      </w:pP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МІНІСТЕРСТВО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ЛУГАНСЬКИЙ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УНІВЕРСИТЕТ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ІМЕНІ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w:t>
      </w:r>
      <w:r w:rsidRPr="001E06BF">
        <w:rPr>
          <w:rFonts w:ascii="Verdana" w:hAnsi="Verdana"/>
          <w:color w:val="000000"/>
          <w:shd w:val="clear" w:color="auto" w:fill="FFFFFF"/>
        </w:rPr>
        <w:t>.</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ДІДОРЕНКА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рукопису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КУШНЕРИК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ЮРІЙ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АНАТОЛІЙОВИЧ</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УДК</w:t>
      </w:r>
      <w:r w:rsidRPr="001E06BF">
        <w:rPr>
          <w:rFonts w:ascii="Verdana" w:hAnsi="Verdana"/>
          <w:color w:val="000000"/>
          <w:shd w:val="clear" w:color="auto" w:fill="FFFFFF"/>
        </w:rPr>
        <w:t xml:space="preserve"> 343.163+343.371</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Спеціальність</w:t>
      </w:r>
      <w:r w:rsidRPr="001E06BF">
        <w:rPr>
          <w:rFonts w:ascii="Verdana" w:hAnsi="Verdana"/>
          <w:color w:val="000000"/>
          <w:shd w:val="clear" w:color="auto" w:fill="FFFFFF"/>
        </w:rPr>
        <w:t xml:space="preserve"> 12.00.09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судова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експертиза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оперативно</w:t>
      </w:r>
      <w:r w:rsidRPr="001E06BF">
        <w:rPr>
          <w:rFonts w:ascii="Verdana" w:hAnsi="Verdana"/>
          <w:color w:val="000000"/>
          <w:shd w:val="clear" w:color="auto" w:fill="FFFFFF"/>
        </w:rPr>
        <w:t>-</w:t>
      </w:r>
      <w:r w:rsidRPr="001E06BF">
        <w:rPr>
          <w:rFonts w:ascii="Verdana" w:hAnsi="Verdana" w:hint="eastAsia"/>
          <w:color w:val="000000"/>
          <w:shd w:val="clear" w:color="auto" w:fill="FFFFFF"/>
        </w:rPr>
        <w:t>розшукова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діяльність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Дисертація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здобуття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ступеня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кандидата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юридичних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керівник</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Сергєєва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Діана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Борисівна</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доктор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юридичних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старший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співробітник</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Київ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2016</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2</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ЗМІСТ</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ПЕРЕЛІК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УМОВНИХ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СКОРОЧЕНЬ</w:t>
      </w:r>
      <w:r w:rsidRPr="001E06BF">
        <w:rPr>
          <w:rFonts w:ascii="Verdana" w:hAnsi="Verdana"/>
          <w:color w:val="000000"/>
          <w:shd w:val="clear" w:color="auto" w:fill="FFFFFF"/>
        </w:rPr>
        <w:t xml:space="preserve"> .................................................................4</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ВСТУП</w:t>
      </w:r>
      <w:r w:rsidRPr="001E06BF">
        <w:rPr>
          <w:rFonts w:ascii="Verdana" w:hAnsi="Verdana"/>
          <w:color w:val="000000"/>
          <w:shd w:val="clear" w:color="auto" w:fill="FFFFFF"/>
        </w:rPr>
        <w:t xml:space="preserve"> ......................................................................................................................5</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РОЗДІЛ</w:t>
      </w:r>
      <w:r w:rsidRPr="001E06BF">
        <w:rPr>
          <w:rFonts w:ascii="Verdana" w:hAnsi="Verdana"/>
          <w:color w:val="000000"/>
          <w:shd w:val="clear" w:color="auto" w:fill="FFFFFF"/>
        </w:rPr>
        <w:t xml:space="preserve"> 1. </w:t>
      </w:r>
      <w:r w:rsidRPr="001E06BF">
        <w:rPr>
          <w:rFonts w:ascii="Verdana" w:hAnsi="Verdana" w:hint="eastAsia"/>
          <w:color w:val="000000"/>
          <w:shd w:val="clear" w:color="auto" w:fill="FFFFFF"/>
        </w:rPr>
        <w:t>ТЕОРЕТИКО</w:t>
      </w:r>
      <w:r w:rsidRPr="001E06BF">
        <w:rPr>
          <w:rFonts w:ascii="Verdana" w:hAnsi="Verdana"/>
          <w:color w:val="000000"/>
          <w:shd w:val="clear" w:color="auto" w:fill="FFFFFF"/>
        </w:rPr>
        <w:t>-</w:t>
      </w:r>
      <w:r w:rsidRPr="001E06BF">
        <w:rPr>
          <w:rFonts w:ascii="Verdana" w:hAnsi="Verdana" w:hint="eastAsia"/>
          <w:color w:val="000000"/>
          <w:shd w:val="clear" w:color="auto" w:fill="FFFFFF"/>
        </w:rPr>
        <w:t>ПРАВОВІ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................................14</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1.1. </w:t>
      </w:r>
      <w:r w:rsidRPr="001E06BF">
        <w:rPr>
          <w:rFonts w:ascii="Verdana" w:hAnsi="Verdana" w:hint="eastAsia"/>
          <w:color w:val="000000"/>
          <w:shd w:val="clear" w:color="auto" w:fill="FFFFFF"/>
        </w:rPr>
        <w:t>Поняття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сутність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........................................................................................................14</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1.2. </w:t>
      </w:r>
      <w:r w:rsidRPr="001E06BF">
        <w:rPr>
          <w:rFonts w:ascii="Verdana" w:hAnsi="Verdana" w:hint="eastAsia"/>
          <w:color w:val="000000"/>
          <w:shd w:val="clear" w:color="auto" w:fill="FFFFFF"/>
        </w:rPr>
        <w:t>Мета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завдання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...................................................................................................................................45</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розділу</w:t>
      </w:r>
      <w:r w:rsidRPr="001E06BF">
        <w:rPr>
          <w:rFonts w:ascii="Verdana" w:hAnsi="Verdana"/>
          <w:color w:val="000000"/>
          <w:shd w:val="clear" w:color="auto" w:fill="FFFFFF"/>
        </w:rPr>
        <w:t xml:space="preserve"> 1 ..........................................................................................57</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РОЗДІЛ</w:t>
      </w:r>
      <w:r w:rsidRPr="001E06BF">
        <w:rPr>
          <w:rFonts w:ascii="Verdana" w:hAnsi="Verdana"/>
          <w:color w:val="000000"/>
          <w:shd w:val="clear" w:color="auto" w:fill="FFFFFF"/>
        </w:rPr>
        <w:t xml:space="preserve"> 2.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......................................................................................59</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2.1.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......................................................59</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2.2.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першочергових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.........................................................80</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2.3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негласних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....................................................................................................................100</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розділу</w:t>
      </w:r>
      <w:r w:rsidRPr="001E06BF">
        <w:rPr>
          <w:rFonts w:ascii="Verdana" w:hAnsi="Verdana"/>
          <w:color w:val="000000"/>
          <w:shd w:val="clear" w:color="auto" w:fill="FFFFFF"/>
        </w:rPr>
        <w:t xml:space="preserve"> 2 ........................................................................................112</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РОЗДІЛ</w:t>
      </w:r>
      <w:r w:rsidRPr="001E06BF">
        <w:rPr>
          <w:rFonts w:ascii="Verdana" w:hAnsi="Verdana"/>
          <w:color w:val="000000"/>
          <w:shd w:val="clear" w:color="auto" w:fill="FFFFFF"/>
        </w:rPr>
        <w:t xml:space="preserve"> 3.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ПОДАЛЬШОМУ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ЗАКЛЮЧНОМУ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.......................................................115</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3.1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повідомленням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підозру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особі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вчинила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грабіж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або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w:t>
      </w:r>
      <w:r w:rsidRPr="001E06BF">
        <w:rPr>
          <w:rFonts w:ascii="Verdana" w:hAnsi="Verdana"/>
          <w:color w:val="000000"/>
          <w:shd w:val="clear" w:color="auto" w:fill="FFFFFF"/>
        </w:rPr>
        <w:t xml:space="preserve"> ..................................................................115</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3.2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подальшому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розбоїв</w:t>
      </w:r>
      <w:r w:rsidRPr="001E06BF">
        <w:rPr>
          <w:rFonts w:ascii="Verdana" w:hAnsi="Verdana"/>
          <w:color w:val="000000"/>
          <w:shd w:val="clear" w:color="auto" w:fill="FFFFFF"/>
        </w:rPr>
        <w:t xml:space="preserve"> ...133</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3</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3.3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закінчення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розбоїв</w:t>
      </w:r>
      <w:r w:rsidRPr="001E06BF">
        <w:rPr>
          <w:rFonts w:ascii="Verdana" w:hAnsi="Verdana"/>
          <w:color w:val="000000"/>
          <w:shd w:val="clear" w:color="auto" w:fill="FFFFFF"/>
        </w:rPr>
        <w:t xml:space="preserve"> ......................................................................159</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розділу</w:t>
      </w:r>
      <w:r w:rsidRPr="001E06BF">
        <w:rPr>
          <w:rFonts w:ascii="Verdana" w:hAnsi="Verdana"/>
          <w:color w:val="000000"/>
          <w:shd w:val="clear" w:color="auto" w:fill="FFFFFF"/>
        </w:rPr>
        <w:t xml:space="preserve"> 3 ........................................................................................184</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.........................................................................................................186</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СПИСОК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ДЖЕРЕЛ</w:t>
      </w:r>
      <w:r w:rsidRPr="001E06BF">
        <w:rPr>
          <w:rFonts w:ascii="Verdana" w:hAnsi="Verdana"/>
          <w:color w:val="000000"/>
          <w:shd w:val="clear" w:color="auto" w:fill="FFFFFF"/>
        </w:rPr>
        <w:t xml:space="preserve"> ........................................................190</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ДОДАТКИ</w:t>
      </w:r>
      <w:r w:rsidRPr="001E06BF">
        <w:rPr>
          <w:rFonts w:ascii="Verdana" w:hAnsi="Verdana"/>
          <w:color w:val="000000"/>
          <w:shd w:val="clear" w:color="auto" w:fill="FFFFFF"/>
        </w:rPr>
        <w:t xml:space="preserve"> ...........................................................................................................218</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4</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ПЕРЕЛІК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УМОВНИХ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СКОРОЧЕНЬ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ЄРДР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Єдиний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реєстр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ЄСПЛ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Європейський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людини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Закон</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кодекс</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КПК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кодекс</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НСРД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Негласні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дії</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ОРД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Оперативно</w:t>
      </w:r>
      <w:r w:rsidRPr="001E06BF">
        <w:rPr>
          <w:rFonts w:ascii="Verdana" w:hAnsi="Verdana"/>
          <w:color w:val="000000"/>
          <w:shd w:val="clear" w:color="auto" w:fill="FFFFFF"/>
        </w:rPr>
        <w:t>-</w:t>
      </w:r>
      <w:r w:rsidRPr="001E06BF">
        <w:rPr>
          <w:rFonts w:ascii="Verdana" w:hAnsi="Verdana" w:hint="eastAsia"/>
          <w:color w:val="000000"/>
          <w:shd w:val="clear" w:color="auto" w:fill="FFFFFF"/>
        </w:rPr>
        <w:t>розшукова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діяльність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СРД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дії</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абз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абзац</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стаття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пункт</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ч</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частина</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5</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ВСТУП</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Актуальність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Падіння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обсягів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промислового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виробництва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державі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зростання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боргів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сфері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виплат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заробітної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плати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безробіття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негативні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соціально</w:t>
      </w:r>
      <w:r w:rsidRPr="001E06BF">
        <w:rPr>
          <w:rFonts w:ascii="Verdana" w:hAnsi="Verdana"/>
          <w:color w:val="000000"/>
          <w:shd w:val="clear" w:color="auto" w:fill="FFFFFF"/>
        </w:rPr>
        <w:t>-</w:t>
      </w:r>
      <w:r w:rsidRPr="001E06BF">
        <w:rPr>
          <w:rFonts w:ascii="Verdana" w:hAnsi="Verdana" w:hint="eastAsia"/>
          <w:color w:val="000000"/>
          <w:shd w:val="clear" w:color="auto" w:fill="FFFFFF"/>
        </w:rPr>
        <w:t>економічні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чинники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закономірно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призводять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зростання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корисливо</w:t>
      </w:r>
      <w:r w:rsidRPr="001E06BF">
        <w:rPr>
          <w:rFonts w:ascii="Verdana" w:hAnsi="Verdana"/>
          <w:color w:val="000000"/>
          <w:shd w:val="clear" w:color="auto" w:fill="FFFFFF"/>
        </w:rPr>
        <w:t>-</w:t>
      </w:r>
      <w:r w:rsidRPr="001E06BF">
        <w:rPr>
          <w:rFonts w:ascii="Verdana" w:hAnsi="Verdana" w:hint="eastAsia"/>
          <w:color w:val="000000"/>
          <w:shd w:val="clear" w:color="auto" w:fill="FFFFFF"/>
        </w:rPr>
        <w:t>насильницьких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числі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розбоїв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завдають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значної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шкоди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лише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людині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суспільству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державі</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мають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підвищену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суспільну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небезпеку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оскільки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незаконними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корисно</w:t>
      </w:r>
      <w:r w:rsidRPr="001E06BF">
        <w:rPr>
          <w:rFonts w:ascii="Verdana" w:hAnsi="Verdana"/>
          <w:color w:val="000000"/>
          <w:shd w:val="clear" w:color="auto" w:fill="FFFFFF"/>
        </w:rPr>
        <w:t>-</w:t>
      </w:r>
      <w:r w:rsidRPr="001E06BF">
        <w:rPr>
          <w:rFonts w:ascii="Verdana" w:hAnsi="Verdana" w:hint="eastAsia"/>
          <w:color w:val="000000"/>
          <w:shd w:val="clear" w:color="auto" w:fill="FFFFFF"/>
        </w:rPr>
        <w:t>насильницькими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заволодіння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майном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часто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вчиняються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умовах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очевидності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Відкритий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характер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зухвалість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моральна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матеріальна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шкода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вони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спричиняють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створюють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значний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суспільний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резонанс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сприяє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відносно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низький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рівень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їх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останні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впродовж</w:t>
      </w:r>
      <w:r w:rsidRPr="001E06BF">
        <w:rPr>
          <w:rFonts w:ascii="Verdana" w:hAnsi="Verdana"/>
          <w:color w:val="000000"/>
          <w:shd w:val="clear" w:color="auto" w:fill="FFFFFF"/>
        </w:rPr>
        <w:t xml:space="preserve"> 2014-2015</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встановлено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різке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збільшення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противагу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останніх</w:t>
      </w:r>
      <w:r w:rsidRPr="001E06BF">
        <w:rPr>
          <w:rFonts w:ascii="Verdana" w:hAnsi="Verdana"/>
          <w:color w:val="000000"/>
          <w:shd w:val="clear" w:color="auto" w:fill="FFFFFF"/>
        </w:rPr>
        <w:t xml:space="preserve"> 9 </w:t>
      </w:r>
      <w:r w:rsidRPr="001E06BF">
        <w:rPr>
          <w:rFonts w:ascii="Verdana" w:hAnsi="Verdana" w:hint="eastAsia"/>
          <w:color w:val="000000"/>
          <w:shd w:val="clear" w:color="auto" w:fill="FFFFFF"/>
        </w:rPr>
        <w:t>років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території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спостерігалося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зменшення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зареєстрованих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досліджуваного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Згідно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Єдиного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звіту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правопорушення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Генеральної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прокуратури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зареєстрованих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становить</w:t>
      </w:r>
      <w:r w:rsidRPr="001E06BF">
        <w:rPr>
          <w:rFonts w:ascii="Verdana" w:hAnsi="Verdana"/>
          <w:color w:val="000000"/>
          <w:shd w:val="clear" w:color="auto" w:fill="FFFFFF"/>
        </w:rPr>
        <w:t xml:space="preserve"> 22 077,</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3 524,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них</w:t>
      </w:r>
      <w:r w:rsidRPr="001E06BF">
        <w:rPr>
          <w:rFonts w:ascii="Verdana" w:hAnsi="Verdana"/>
          <w:color w:val="000000"/>
          <w:shd w:val="clear" w:color="auto" w:fill="FFFFFF"/>
        </w:rPr>
        <w:t xml:space="preserve"> 811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462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вчинені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групами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осіб</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робить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більш</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суспільно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небезпечними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три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місяці</w:t>
      </w:r>
      <w:r w:rsidRPr="001E06BF">
        <w:rPr>
          <w:rFonts w:ascii="Verdana" w:hAnsi="Verdana"/>
          <w:color w:val="000000"/>
          <w:shd w:val="clear" w:color="auto" w:fill="FFFFFF"/>
        </w:rPr>
        <w:t xml:space="preserve"> 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зареєстровано</w:t>
      </w:r>
      <w:r w:rsidRPr="001E06BF">
        <w:rPr>
          <w:rFonts w:ascii="Verdana" w:hAnsi="Verdana"/>
          <w:color w:val="000000"/>
          <w:shd w:val="clear" w:color="auto" w:fill="FFFFFF"/>
        </w:rPr>
        <w:t xml:space="preserve"> 6 369, </w:t>
      </w:r>
      <w:r w:rsidRPr="001E06BF">
        <w:rPr>
          <w:rFonts w:ascii="Verdana" w:hAnsi="Verdana" w:hint="eastAsia"/>
          <w:color w:val="000000"/>
          <w:shd w:val="clear" w:color="auto" w:fill="FFFFFF"/>
        </w:rPr>
        <w:t>розбоїв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1 142. </w:t>
      </w:r>
      <w:r w:rsidRPr="001E06BF">
        <w:rPr>
          <w:rFonts w:ascii="Verdana" w:hAnsi="Verdana" w:hint="eastAsia"/>
          <w:color w:val="000000"/>
          <w:shd w:val="clear" w:color="auto" w:fill="FFFFFF"/>
        </w:rPr>
        <w:t>Неконтрольоване</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розповсюдження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зброї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Донецької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Луганської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областей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призвело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різкого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зростання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вогнепальної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зброї</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останнім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вони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стали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більш</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зухвалими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збільшується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загиблих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поранених</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зважаючи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вимоги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посилення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протидії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правопорушенням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корисливо</w:t>
      </w:r>
      <w:r w:rsidRPr="001E06BF">
        <w:rPr>
          <w:rFonts w:ascii="Verdana" w:hAnsi="Verdana"/>
          <w:color w:val="000000"/>
          <w:shd w:val="clear" w:color="auto" w:fill="FFFFFF"/>
        </w:rPr>
        <w:t>-</w:t>
      </w:r>
      <w:r w:rsidRPr="001E06BF">
        <w:rPr>
          <w:rFonts w:ascii="Verdana" w:hAnsi="Verdana" w:hint="eastAsia"/>
          <w:color w:val="000000"/>
          <w:shd w:val="clear" w:color="auto" w:fill="FFFFFF"/>
        </w:rPr>
        <w:t>насильницького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характеру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підрозділів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цьому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напрямку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залишається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незадовільним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ефективність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6</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розкриття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указаної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категорії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лише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покращується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навпаки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погіршується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Зокрема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кінець</w:t>
      </w:r>
      <w:r w:rsidRPr="001E06BF">
        <w:rPr>
          <w:rFonts w:ascii="Verdana" w:hAnsi="Verdana"/>
          <w:color w:val="000000"/>
          <w:shd w:val="clear" w:color="auto" w:fill="FFFFFF"/>
        </w:rPr>
        <w:t xml:space="preserve"> 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вручено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повідомлення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підозру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7 165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становить</w:t>
      </w:r>
      <w:r w:rsidRPr="001E06BF">
        <w:rPr>
          <w:rFonts w:ascii="Verdana" w:hAnsi="Verdana"/>
          <w:color w:val="000000"/>
          <w:shd w:val="clear" w:color="auto" w:fill="FFFFFF"/>
        </w:rPr>
        <w:t xml:space="preserve"> 32,4 %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зареєстрованих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цього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1 825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становить</w:t>
      </w:r>
      <w:r w:rsidRPr="001E06BF">
        <w:rPr>
          <w:rFonts w:ascii="Verdana" w:hAnsi="Verdana"/>
          <w:color w:val="000000"/>
          <w:shd w:val="clear" w:color="auto" w:fill="FFFFFF"/>
        </w:rPr>
        <w:t xml:space="preserve"> 51,7 % </w:t>
      </w:r>
      <w:r w:rsidRPr="001E06BF">
        <w:rPr>
          <w:rFonts w:ascii="Verdana" w:hAnsi="Verdana" w:hint="eastAsia"/>
          <w:color w:val="000000"/>
          <w:shd w:val="clear" w:color="auto" w:fill="FFFFFF"/>
        </w:rPr>
        <w:t>відповідно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передано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матеріалів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обвинувальним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актом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6 390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1 444 </w:t>
      </w:r>
      <w:r w:rsidRPr="001E06BF">
        <w:rPr>
          <w:rFonts w:ascii="Verdana" w:hAnsi="Verdana" w:hint="eastAsia"/>
          <w:color w:val="000000"/>
          <w:shd w:val="clear" w:color="auto" w:fill="FFFFFF"/>
        </w:rPr>
        <w:t>матеріали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становить</w:t>
      </w:r>
      <w:r w:rsidRPr="001E06BF">
        <w:rPr>
          <w:rFonts w:ascii="Verdana" w:hAnsi="Verdana"/>
          <w:color w:val="000000"/>
          <w:shd w:val="clear" w:color="auto" w:fill="FFFFFF"/>
        </w:rPr>
        <w:t xml:space="preserve"> 28,9 %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40,9 %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кількості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облікованих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відповідно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вручено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повідомлення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підозру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1 430 </w:t>
      </w:r>
      <w:r w:rsidRPr="001E06BF">
        <w:rPr>
          <w:rFonts w:ascii="Verdana" w:hAnsi="Verdana" w:hint="eastAsia"/>
          <w:color w:val="000000"/>
          <w:shd w:val="clear" w:color="auto" w:fill="FFFFFF"/>
        </w:rPr>
        <w:t>кримінальних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провадженнях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(22,4 %)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486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розбої</w:t>
      </w:r>
      <w:r w:rsidRPr="001E06BF">
        <w:rPr>
          <w:rFonts w:ascii="Verdana" w:hAnsi="Verdana"/>
          <w:color w:val="000000"/>
          <w:shd w:val="clear" w:color="auto" w:fill="FFFFFF"/>
        </w:rPr>
        <w:t xml:space="preserve"> (42,5 %),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обвинувальним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передано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суду</w:t>
      </w:r>
      <w:r w:rsidRPr="001E06BF">
        <w:rPr>
          <w:rFonts w:ascii="Verdana" w:hAnsi="Verdana"/>
          <w:color w:val="000000"/>
          <w:shd w:val="clear" w:color="auto" w:fill="FFFFFF"/>
        </w:rPr>
        <w:t xml:space="preserve"> 990 </w:t>
      </w:r>
      <w:r w:rsidRPr="001E06BF">
        <w:rPr>
          <w:rFonts w:ascii="Verdana" w:hAnsi="Verdana" w:hint="eastAsia"/>
          <w:color w:val="000000"/>
          <w:shd w:val="clear" w:color="auto" w:fill="FFFFFF"/>
        </w:rPr>
        <w:t>матеріалів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(15,5 %)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225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w:t>
      </w:r>
      <w:r w:rsidRPr="001E06BF">
        <w:rPr>
          <w:rFonts w:ascii="Verdana" w:hAnsi="Verdana"/>
          <w:color w:val="000000"/>
          <w:shd w:val="clear" w:color="auto" w:fill="FFFFFF"/>
        </w:rPr>
        <w:t xml:space="preserve"> (19,7 %). </w:t>
      </w:r>
      <w:r w:rsidRPr="001E06BF">
        <w:rPr>
          <w:rFonts w:ascii="Verdana" w:hAnsi="Verdana" w:hint="eastAsia"/>
          <w:color w:val="000000"/>
          <w:shd w:val="clear" w:color="auto" w:fill="FFFFFF"/>
        </w:rPr>
        <w:t>При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цьому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обвинувальним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передається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лише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близько</w:t>
      </w:r>
      <w:r w:rsidRPr="001E06BF">
        <w:rPr>
          <w:rFonts w:ascii="Verdana" w:hAnsi="Verdana"/>
          <w:color w:val="000000"/>
          <w:shd w:val="clear" w:color="auto" w:fill="FFFFFF"/>
        </w:rPr>
        <w:t xml:space="preserve"> 15-30% </w:t>
      </w:r>
      <w:r w:rsidRPr="001E06BF">
        <w:rPr>
          <w:rFonts w:ascii="Verdana" w:hAnsi="Verdana" w:hint="eastAsia"/>
          <w:color w:val="000000"/>
          <w:shd w:val="clear" w:color="auto" w:fill="FFFFFF"/>
        </w:rPr>
        <w:t>кримінальних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20-40%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напади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адекватним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реагуванням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правоохоронних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Такий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низький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рівень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зумовлений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їх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здійснюється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некваліфіковано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порушенням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вимог</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статей</w:t>
      </w:r>
      <w:r w:rsidRPr="001E06BF">
        <w:rPr>
          <w:rFonts w:ascii="Verdana" w:hAnsi="Verdana"/>
          <w:color w:val="000000"/>
          <w:shd w:val="clear" w:color="auto" w:fill="FFFFFF"/>
        </w:rPr>
        <w:t xml:space="preserve"> 2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91 </w:t>
      </w:r>
      <w:r w:rsidRPr="001E06BF">
        <w:rPr>
          <w:rFonts w:ascii="Verdana" w:hAnsi="Verdana" w:hint="eastAsia"/>
          <w:color w:val="000000"/>
          <w:shd w:val="clear" w:color="auto" w:fill="FFFFFF"/>
        </w:rPr>
        <w:t>Кримінального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кодексу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КПК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проводяться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всі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необхідні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слідчі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спрямовані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встановлення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обставин</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вчинення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нерозкритими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переважній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більшості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залишаються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увагою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або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досудове</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взагалі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здійснюється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недосконале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володіння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слідчими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негласними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засобами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цих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Наявність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зазначених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насамперед</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пов’язана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неналежним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вказують</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86% </w:t>
      </w:r>
      <w:r w:rsidRPr="001E06BF">
        <w:rPr>
          <w:rFonts w:ascii="Verdana" w:hAnsi="Verdana" w:hint="eastAsia"/>
          <w:color w:val="000000"/>
          <w:shd w:val="clear" w:color="auto" w:fill="FFFFFF"/>
        </w:rPr>
        <w:t>опитаних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72%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зв’язку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актуалізується</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7</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зазначених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Науково</w:t>
      </w:r>
      <w:r w:rsidRPr="001E06BF">
        <w:rPr>
          <w:rFonts w:ascii="Verdana" w:hAnsi="Verdana"/>
          <w:color w:val="000000"/>
          <w:shd w:val="clear" w:color="auto" w:fill="FFFFFF"/>
        </w:rPr>
        <w:t>-</w:t>
      </w:r>
      <w:r w:rsidRPr="001E06BF">
        <w:rPr>
          <w:rFonts w:ascii="Verdana" w:hAnsi="Verdana" w:hint="eastAsia"/>
          <w:color w:val="000000"/>
          <w:shd w:val="clear" w:color="auto" w:fill="FFFFFF"/>
        </w:rPr>
        <w:t>теоретичним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підґрунтям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стали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праці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вітчизняних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зарубіжних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фахівців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присвячені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проблемам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зокрема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Аленіна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Басистої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Берназа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Блажівського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Глинської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Гловюк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Гори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Грібова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Гринюка</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Грошевого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Даньшина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Зеленецького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Журавля</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Іщенка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Капліної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Когутича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Козьякова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Колесника</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Комарницької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Коновалової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Корж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Кузьмічова</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Кучера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Лобойка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Лук’янчикова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Матусовського</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Михайленка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Михеєнка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Погорецького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Руденка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Сергєєвої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Середи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Сірого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Смокова</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Стахівського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Татарова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Тіщенка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Толочка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Удалової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Чаплинського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Чернявського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Чорноус</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Шибіка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Шепітька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Шумила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Юхна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Проте</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комплексно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w:t>
      </w:r>
      <w:r w:rsidRPr="001E06BF">
        <w:rPr>
          <w:rFonts w:ascii="Verdana" w:hAnsi="Verdana"/>
          <w:color w:val="000000"/>
          <w:shd w:val="clear" w:color="auto" w:fill="FFFFFF"/>
        </w:rPr>
        <w:t>-</w:t>
      </w:r>
      <w:r w:rsidRPr="001E06BF">
        <w:rPr>
          <w:rFonts w:ascii="Verdana" w:hAnsi="Verdana" w:hint="eastAsia"/>
          <w:color w:val="000000"/>
          <w:shd w:val="clear" w:color="auto" w:fill="FFFFFF"/>
        </w:rPr>
        <w:t>процесуальні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дисертаційному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рівні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КПК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досліджувалися</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Вибір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обумовлений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значущістю</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досліджуваної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недостатнім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рівнем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її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розробленості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також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потребою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відповідних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діяльність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Зв’язок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науковими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програмами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планами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темами</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Дисертація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виконана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відповідно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Концепції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реалізації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політики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сфері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профілактики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правопорушень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період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 (</w:t>
      </w:r>
      <w:r w:rsidRPr="001E06BF">
        <w:rPr>
          <w:rFonts w:ascii="Verdana" w:hAnsi="Verdana" w:hint="eastAsia"/>
          <w:color w:val="000000"/>
          <w:shd w:val="clear" w:color="auto" w:fill="FFFFFF"/>
        </w:rPr>
        <w:t>розпорядження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Кабінету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Міністрів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30.11.2011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1209-</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Пріоритетних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напрямів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забезпечення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період</w:t>
      </w:r>
      <w:r w:rsidRPr="001E06BF">
        <w:rPr>
          <w:rFonts w:ascii="Verdana" w:hAnsi="Verdana"/>
          <w:color w:val="000000"/>
          <w:shd w:val="clear" w:color="auto" w:fill="FFFFFF"/>
        </w:rPr>
        <w:t xml:space="preserve"> 2010</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w:t>
      </w:r>
      <w:r w:rsidRPr="001E06BF">
        <w:rPr>
          <w:rFonts w:ascii="Verdana" w:hAnsi="Verdana" w:hint="eastAsia"/>
          <w:color w:val="000000"/>
          <w:shd w:val="clear" w:color="auto" w:fill="FFFFFF"/>
        </w:rPr>
        <w:t>наказ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29.07.2010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347; </w:t>
      </w:r>
      <w:r w:rsidRPr="001E06BF">
        <w:rPr>
          <w:rFonts w:ascii="Verdana" w:hAnsi="Verdana" w:hint="eastAsia"/>
          <w:color w:val="000000"/>
          <w:shd w:val="clear" w:color="auto" w:fill="FFFFFF"/>
        </w:rPr>
        <w:t>Плану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заходів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Міністерства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спрямованих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реалізацію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норм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Кримінального</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8</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кодексу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наказ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08.08.2012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планів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науково</w:t>
      </w:r>
      <w:r w:rsidRPr="001E06BF">
        <w:rPr>
          <w:rFonts w:ascii="Verdana" w:hAnsi="Verdana"/>
          <w:color w:val="000000"/>
          <w:shd w:val="clear" w:color="auto" w:fill="FFFFFF"/>
        </w:rPr>
        <w:t>-</w:t>
      </w:r>
      <w:r w:rsidRPr="001E06BF">
        <w:rPr>
          <w:rFonts w:ascii="Verdana" w:hAnsi="Verdana" w:hint="eastAsia"/>
          <w:color w:val="000000"/>
          <w:shd w:val="clear" w:color="auto" w:fill="FFFFFF"/>
        </w:rPr>
        <w:t>дослідних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робіт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дослідно</w:t>
      </w:r>
      <w:r w:rsidRPr="001E06BF">
        <w:rPr>
          <w:rFonts w:ascii="Verdana" w:hAnsi="Verdana"/>
          <w:color w:val="000000"/>
          <w:shd w:val="clear" w:color="auto" w:fill="FFFFFF"/>
        </w:rPr>
        <w:t>-</w:t>
      </w:r>
      <w:r w:rsidRPr="001E06BF">
        <w:rPr>
          <w:rFonts w:ascii="Verdana" w:hAnsi="Verdana" w:hint="eastAsia"/>
          <w:color w:val="000000"/>
          <w:shd w:val="clear" w:color="auto" w:fill="FFFFFF"/>
        </w:rPr>
        <w:t>конструкторських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робіт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Луганського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державного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університету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імені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Дідоренка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2013</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Тему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затверджено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рішенням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вченої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ради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Луганського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університету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імені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Дідоренка</w:t>
      </w:r>
      <w:r w:rsidRPr="001E06BF">
        <w:rPr>
          <w:rFonts w:ascii="Verdana" w:hAnsi="Verdana"/>
          <w:color w:val="000000"/>
          <w:shd w:val="clear" w:color="auto" w:fill="FFFFFF"/>
        </w:rPr>
        <w:t xml:space="preserve"> 25 </w:t>
      </w:r>
      <w:r w:rsidRPr="001E06BF">
        <w:rPr>
          <w:rFonts w:ascii="Verdana" w:hAnsi="Verdana" w:hint="eastAsia"/>
          <w:color w:val="000000"/>
          <w:shd w:val="clear" w:color="auto" w:fill="FFFFFF"/>
        </w:rPr>
        <w:t>квітня</w:t>
      </w:r>
      <w:r w:rsidRPr="001E06BF">
        <w:rPr>
          <w:rFonts w:ascii="Verdana" w:hAnsi="Verdana"/>
          <w:color w:val="000000"/>
          <w:shd w:val="clear" w:color="auto" w:fill="FFFFFF"/>
        </w:rPr>
        <w:t xml:space="preserve"> 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w:t>
      </w:r>
      <w:r w:rsidRPr="001E06BF">
        <w:rPr>
          <w:rFonts w:ascii="Verdana" w:hAnsi="Verdana" w:hint="eastAsia"/>
          <w:color w:val="000000"/>
          <w:shd w:val="clear" w:color="auto" w:fill="FFFFFF"/>
        </w:rPr>
        <w:t>протокол</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10).</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Мета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задачі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дисертаційної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формування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теоретичних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засад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Для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досягнення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поставленої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необхідно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було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вирішити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задачі</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надати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поняття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сутність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визначити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окреслити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коло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завдань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встановити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сформулювати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першочергових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окреслити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негласних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повідомленням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підозру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вчинила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грабіж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або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виокремити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проведенням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подальшому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визначити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закінчення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9</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Об’єктом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Предметом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Методи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Методологічну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становлять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теорії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загальної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теорії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криміналістики</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Відповідно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визначених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задач</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об’єкта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предмета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системноструктурний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для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елементів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різних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w:t>
      </w:r>
      <w:r w:rsidRPr="001E06BF">
        <w:rPr>
          <w:rFonts w:ascii="Verdana" w:hAnsi="Verdana"/>
          <w:color w:val="000000"/>
          <w:shd w:val="clear" w:color="auto" w:fill="FFFFFF"/>
        </w:rPr>
        <w:t xml:space="preserve">. 2.1-2.3., 3.1-3.3.);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системи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правових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1.1.); </w:t>
      </w:r>
      <w:r w:rsidRPr="001E06BF">
        <w:rPr>
          <w:rFonts w:ascii="Verdana" w:hAnsi="Verdana" w:hint="eastAsia"/>
          <w:color w:val="000000"/>
          <w:shd w:val="clear" w:color="auto" w:fill="FFFFFF"/>
        </w:rPr>
        <w:t>діалектичний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пізнання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поняття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сутності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завдань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w:t>
      </w:r>
      <w:r w:rsidRPr="001E06BF">
        <w:rPr>
          <w:rFonts w:ascii="Verdana" w:hAnsi="Verdana"/>
          <w:color w:val="000000"/>
          <w:shd w:val="clear" w:color="auto" w:fill="FFFFFF"/>
        </w:rPr>
        <w:t xml:space="preserve">. 1.1., 1.2.); </w:t>
      </w:r>
      <w:r w:rsidRPr="001E06BF">
        <w:rPr>
          <w:rFonts w:ascii="Verdana" w:hAnsi="Verdana" w:hint="eastAsia"/>
          <w:color w:val="000000"/>
          <w:shd w:val="clear" w:color="auto" w:fill="FFFFFF"/>
        </w:rPr>
        <w:t>порівняльноправовий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для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надання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порівняльного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аналізу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нормативноправових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регулюють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сферу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прокурорського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нагляду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w:t>
      </w:r>
      <w:r w:rsidRPr="001E06BF">
        <w:rPr>
          <w:rFonts w:ascii="Verdana" w:hAnsi="Verdana"/>
          <w:color w:val="000000"/>
          <w:shd w:val="clear" w:color="auto" w:fill="FFFFFF"/>
        </w:rPr>
        <w:t xml:space="preserve">. 1.1.); </w:t>
      </w:r>
      <w:r w:rsidRPr="001E06BF">
        <w:rPr>
          <w:rFonts w:ascii="Verdana" w:hAnsi="Verdana" w:hint="eastAsia"/>
          <w:color w:val="000000"/>
          <w:shd w:val="clear" w:color="auto" w:fill="FFFFFF"/>
        </w:rPr>
        <w:t>методи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логіки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аналіз</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синтез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індукція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дедукція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аналогія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порівняння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узагальнення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w:t>
      </w:r>
      <w:r w:rsidRPr="001E06BF">
        <w:rPr>
          <w:rFonts w:ascii="Verdana" w:hAnsi="Verdana"/>
          <w:color w:val="000000"/>
          <w:shd w:val="clear" w:color="auto" w:fill="FFFFFF"/>
        </w:rPr>
        <w:t>.</w:t>
      </w:r>
      <w:r w:rsidRPr="001E06BF">
        <w:rPr>
          <w:rFonts w:ascii="Verdana" w:hAnsi="Verdana" w:hint="eastAsia"/>
          <w:color w:val="000000"/>
          <w:shd w:val="clear" w:color="auto" w:fill="FFFFFF"/>
        </w:rPr>
        <w:t>п</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концепцій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точок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зору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авторів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входять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предмета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статистичні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соціологічні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збору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інформації</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шляхом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анкетування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працівників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узагальнення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отриманих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узагальнення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методи</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Емпіричну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базу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становлять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узагальнення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.-1-</w:t>
      </w:r>
      <w:r w:rsidRPr="001E06BF">
        <w:rPr>
          <w:rFonts w:ascii="Verdana" w:hAnsi="Verdana" w:hint="eastAsia"/>
          <w:color w:val="000000"/>
          <w:shd w:val="clear" w:color="auto" w:fill="FFFFFF"/>
        </w:rPr>
        <w:t>й</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квартал</w:t>
      </w:r>
      <w:r w:rsidRPr="001E06BF">
        <w:rPr>
          <w:rFonts w:ascii="Verdana" w:hAnsi="Verdana"/>
          <w:color w:val="000000"/>
          <w:shd w:val="clear" w:color="auto" w:fill="FFFFFF"/>
        </w:rPr>
        <w:t xml:space="preserve"> 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(280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статистичні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прокуратури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нагляду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формі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r w:rsidRPr="001E06BF">
        <w:rPr>
          <w:rFonts w:ascii="Verdana" w:hAnsi="Verdana"/>
          <w:color w:val="000000"/>
          <w:shd w:val="clear" w:color="auto" w:fill="FFFFFF"/>
        </w:rPr>
        <w:t xml:space="preserve"> 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.-1-</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квартал</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адміністрації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судового</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10</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розгляду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вказаного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анкетування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опитування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прокурорів</w:t>
      </w:r>
      <w:r w:rsidRPr="001E06BF">
        <w:rPr>
          <w:rFonts w:ascii="Verdana" w:hAnsi="Verdana"/>
          <w:color w:val="000000"/>
          <w:shd w:val="clear" w:color="auto" w:fill="FFFFFF"/>
        </w:rPr>
        <w:t>-</w:t>
      </w:r>
      <w:r w:rsidRPr="001E06BF">
        <w:rPr>
          <w:rFonts w:ascii="Verdana" w:hAnsi="Verdana" w:hint="eastAsia"/>
          <w:color w:val="000000"/>
          <w:shd w:val="clear" w:color="auto" w:fill="FFFFFF"/>
        </w:rPr>
        <w:t>процесуальних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керівників</w:t>
      </w:r>
      <w:r w:rsidRPr="001E06BF">
        <w:rPr>
          <w:rFonts w:ascii="Verdana" w:hAnsi="Verdana"/>
          <w:color w:val="000000"/>
          <w:shd w:val="clear" w:color="auto" w:fill="FFFFFF"/>
        </w:rPr>
        <w:t xml:space="preserve"> (280 </w:t>
      </w:r>
      <w:r w:rsidRPr="001E06BF">
        <w:rPr>
          <w:rFonts w:ascii="Verdana" w:hAnsi="Verdana" w:hint="eastAsia"/>
          <w:color w:val="000000"/>
          <w:shd w:val="clear" w:color="auto" w:fill="FFFFFF"/>
        </w:rPr>
        <w:t>осіб</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працівників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(220 </w:t>
      </w:r>
      <w:r w:rsidRPr="001E06BF">
        <w:rPr>
          <w:rFonts w:ascii="Verdana" w:hAnsi="Verdana" w:hint="eastAsia"/>
          <w:color w:val="000000"/>
          <w:shd w:val="clear" w:color="auto" w:fill="FFFFFF"/>
        </w:rPr>
        <w:t>осіб</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також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особистий</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досвід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здобувача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набутий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посаді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Лубенської</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місцевої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Полтавської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області</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новизна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одержаних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полягає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характером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змістом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розглянутих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проблем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першим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комплексним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загальних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теорії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кримінології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також</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вивчення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матеріалів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судово</w:t>
      </w:r>
      <w:r w:rsidRPr="001E06BF">
        <w:rPr>
          <w:rFonts w:ascii="Verdana" w:hAnsi="Verdana"/>
          <w:color w:val="000000"/>
          <w:shd w:val="clear" w:color="auto" w:fill="FFFFFF"/>
        </w:rPr>
        <w:t>-</w:t>
      </w:r>
      <w:r w:rsidRPr="001E06BF">
        <w:rPr>
          <w:rFonts w:ascii="Verdana" w:hAnsi="Verdana" w:hint="eastAsia"/>
          <w:color w:val="000000"/>
          <w:shd w:val="clear" w:color="auto" w:fill="FFFFFF"/>
        </w:rPr>
        <w:t>слідчої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прокурорської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практики</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узагальнення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статистичних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анкетування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працівників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комплексне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w:t>
      </w:r>
      <w:r w:rsidRPr="001E06BF">
        <w:rPr>
          <w:rFonts w:ascii="Verdana" w:hAnsi="Verdana"/>
          <w:color w:val="000000"/>
          <w:shd w:val="clear" w:color="auto" w:fill="FFFFFF"/>
        </w:rPr>
        <w:t>-</w:t>
      </w: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криміналістичне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межах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отримано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містять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відповідні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ознаки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новизни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саме</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вперше</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розроблено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розроблено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подальшому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заключному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етапах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удосконалено</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поняття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розкрито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сутність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теоретичне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уявлення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завдання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ході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інших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11</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саме</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огляду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місця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події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допиту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затримання</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ході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негласних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початковому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етапі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ході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повідомлення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підозру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час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кожної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передбачених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КПК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форм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закінчення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дістали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подальшого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розвитку</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співвідношення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нагляду</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систематизація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повноважень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прокурора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керівника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Практичне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значення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одержаних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полягає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викладені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ньому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пропозиції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можуть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бути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використані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нормотворчій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вдосконалення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чинного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кримінального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законодавства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регламентує</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повноваження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прокурора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здійснення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розслідуванням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лист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Комітету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Верховної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Ради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законодавчого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забезпечення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правоохоронної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02.10.2014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04-</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19/14-2063);</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пропозиції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викладені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впроваджені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діяльність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використовуються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Головним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слідчим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управлінням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проведенні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навчально</w:t>
      </w:r>
      <w:r w:rsidRPr="001E06BF">
        <w:rPr>
          <w:rFonts w:ascii="Verdana" w:hAnsi="Verdana"/>
          <w:color w:val="000000"/>
          <w:shd w:val="clear" w:color="auto" w:fill="FFFFFF"/>
        </w:rPr>
        <w:t>-</w:t>
      </w:r>
      <w:r w:rsidRPr="001E06BF">
        <w:rPr>
          <w:rFonts w:ascii="Verdana" w:hAnsi="Verdana" w:hint="eastAsia"/>
          <w:color w:val="000000"/>
          <w:shd w:val="clear" w:color="auto" w:fill="FFFFFF"/>
        </w:rPr>
        <w:t>методичних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семінарів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занять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системі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службової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підготовки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також</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курсах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підвищення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кваліфікації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працівників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12</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розбоїв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МВС</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02.12.2013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Національної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поліції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04.03.2016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працівників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органів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Київської</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місцевої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прокуратури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10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12.04.2016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навчальному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w:t>
      </w:r>
      <w:r w:rsidRPr="001E06BF">
        <w:rPr>
          <w:rFonts w:ascii="Verdana" w:hAnsi="Verdana"/>
          <w:color w:val="000000"/>
          <w:shd w:val="clear" w:color="auto" w:fill="FFFFFF"/>
        </w:rPr>
        <w:t>-</w:t>
      </w:r>
      <w:r w:rsidRPr="001E06BF">
        <w:rPr>
          <w:rFonts w:ascii="Verdana" w:hAnsi="Verdana" w:hint="eastAsia"/>
          <w:color w:val="000000"/>
          <w:shd w:val="clear" w:color="auto" w:fill="FFFFFF"/>
        </w:rPr>
        <w:t>дослідному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викладанні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курсів</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Кримінальне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Прокуратура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hint="eastAsia"/>
          <w:color w:val="000000"/>
          <w:shd w:val="clear" w:color="auto" w:fill="FFFFFF"/>
        </w:rPr>
        <w:t>»</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Криміналістика</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Особливості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окремих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злочинів</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підготовці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підручників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навчальних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довідкових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посібників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методичних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матеріалів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національного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університету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імені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Тараса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Шевченка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02.03.2016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Національної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академії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внутрішніх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справ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03.03.2016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Національного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університету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Одеська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юридична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академія</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14.05.2014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Львівського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національного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університету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імені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Івана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Франка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04.03.2016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Академії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адвокатури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від</w:t>
      </w:r>
      <w:r w:rsidRPr="001E06BF">
        <w:rPr>
          <w:rFonts w:ascii="Verdana" w:hAnsi="Verdana"/>
          <w:color w:val="000000"/>
          <w:shd w:val="clear" w:color="auto" w:fill="FFFFFF"/>
        </w:rPr>
        <w:t xml:space="preserve"> 29.02.2016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Особистий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внесок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здобувача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виконано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самостійно</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Викладені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становлять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новизну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роботи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розроблені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автором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особисто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ідеї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розробки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належать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співавторам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опублікованих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праць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використовувалися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статті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опублікованій</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співавторстві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Погорецьким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здобувачем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самостійно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визначено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роль</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прокурора</w:t>
      </w:r>
      <w:r w:rsidRPr="001E06BF">
        <w:rPr>
          <w:rFonts w:ascii="Verdana" w:hAnsi="Verdana"/>
          <w:color w:val="000000"/>
          <w:shd w:val="clear" w:color="auto" w:fill="FFFFFF"/>
        </w:rPr>
        <w:t>-</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ході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сформульовано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науково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обґрунтовані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рекомендації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підвищення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ефективності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керівництва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провадженням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слідчих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розшукових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ході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грабежів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розбійних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нападів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Апробація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результати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оприлюднено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виступах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автора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w:t>
      </w:r>
      <w:r w:rsidRPr="001E06BF">
        <w:rPr>
          <w:rFonts w:ascii="Verdana" w:hAnsi="Verdana"/>
          <w:color w:val="000000"/>
          <w:shd w:val="clear" w:color="auto" w:fill="FFFFFF"/>
        </w:rPr>
        <w:t>-</w:t>
      </w:r>
      <w:r w:rsidRPr="001E06BF">
        <w:rPr>
          <w:rFonts w:ascii="Verdana" w:hAnsi="Verdana" w:hint="eastAsia"/>
          <w:color w:val="000000"/>
          <w:shd w:val="clear" w:color="auto" w:fill="FFFFFF"/>
        </w:rPr>
        <w:t>практичних</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конференціях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круглих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столах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саме</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Новації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w:t>
      </w:r>
      <w:r w:rsidRPr="001E06BF">
        <w:rPr>
          <w:rFonts w:ascii="Verdana" w:hAnsi="Verdana"/>
          <w:color w:val="000000"/>
          <w:shd w:val="clear" w:color="auto" w:fill="FFFFFF"/>
        </w:rPr>
        <w:t>-</w:t>
      </w:r>
      <w:r w:rsidRPr="001E06BF">
        <w:rPr>
          <w:rFonts w:ascii="Verdana" w:hAnsi="Verdana" w:hint="eastAsia"/>
          <w:color w:val="000000"/>
          <w:shd w:val="clear" w:color="auto" w:fill="FFFFFF"/>
        </w:rPr>
        <w:t>процесуального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законодавства</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Дніпропетровськ</w:t>
      </w:r>
      <w:r w:rsidRPr="001E06BF">
        <w:rPr>
          <w:rFonts w:ascii="Verdana" w:hAnsi="Verdana"/>
          <w:color w:val="000000"/>
          <w:shd w:val="clear" w:color="auto" w:fill="FFFFFF"/>
        </w:rPr>
        <w:t xml:space="preserve">, 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Актуальні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питання</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впровадження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процесуального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кодексу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практичну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діяльність</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Дніпропетровськ</w:t>
      </w:r>
      <w:r w:rsidRPr="001E06BF">
        <w:rPr>
          <w:rFonts w:ascii="Verdana" w:hAnsi="Verdana"/>
          <w:color w:val="000000"/>
          <w:shd w:val="clear" w:color="auto" w:fill="FFFFFF"/>
        </w:rPr>
        <w:t xml:space="preserve">, 2012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Європейські</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стандарти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судочинства</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Донецьк</w:t>
      </w:r>
      <w:r w:rsidRPr="001E06BF">
        <w:rPr>
          <w:rFonts w:ascii="Verdana" w:hAnsi="Verdana"/>
          <w:color w:val="000000"/>
          <w:shd w:val="clear" w:color="auto" w:fill="FFFFFF"/>
        </w:rPr>
        <w:t xml:space="preserve">, 2013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Актуальні</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13</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питання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державотворення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Україні</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w:t>
      </w:r>
      <w:r w:rsidRPr="001E06BF">
        <w:rPr>
          <w:rFonts w:ascii="Verdana" w:hAnsi="Verdana"/>
          <w:color w:val="000000"/>
          <w:shd w:val="clear" w:color="auto" w:fill="FFFFFF"/>
        </w:rPr>
        <w:t xml:space="preserve">, 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Реформи</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законодавства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умовах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євроінтеграції</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w:t>
      </w:r>
      <w:r w:rsidRPr="001E06BF">
        <w:rPr>
          <w:rFonts w:ascii="Verdana" w:hAnsi="Verdana"/>
          <w:color w:val="000000"/>
          <w:shd w:val="clear" w:color="auto" w:fill="FFFFFF"/>
        </w:rPr>
        <w:t xml:space="preserve">, 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Правова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політика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Україні</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w:t>
      </w:r>
      <w:r w:rsidRPr="001E06BF">
        <w:rPr>
          <w:rFonts w:ascii="Verdana" w:hAnsi="Verdana"/>
          <w:color w:val="000000"/>
          <w:shd w:val="clear" w:color="auto" w:fill="FFFFFF"/>
        </w:rPr>
        <w:t xml:space="preserve">, 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Процесуальні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криміналістичні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психологічні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аспекти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досудового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розслідування</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Одеса</w:t>
      </w:r>
      <w:r w:rsidRPr="001E06BF">
        <w:rPr>
          <w:rFonts w:ascii="Verdana" w:hAnsi="Verdana"/>
          <w:color w:val="000000"/>
          <w:shd w:val="clear" w:color="auto" w:fill="FFFFFF"/>
        </w:rPr>
        <w:t xml:space="preserve">, 2014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Актуальні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питання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доказів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доказування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кримінальному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процесі</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Київ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color w:val="000000"/>
          <w:shd w:val="clear" w:color="auto" w:fill="FFFFFF"/>
        </w:rPr>
        <w:t xml:space="preserve">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hint="eastAsia"/>
          <w:color w:val="000000"/>
          <w:shd w:val="clear" w:color="auto" w:fill="FFFFFF"/>
        </w:rPr>
        <w:t>Малиновські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читання</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Острог</w:t>
      </w:r>
      <w:r w:rsidRPr="001E06BF">
        <w:rPr>
          <w:rFonts w:ascii="Verdana" w:hAnsi="Verdana"/>
          <w:color w:val="000000"/>
          <w:shd w:val="clear" w:color="auto" w:fill="FFFFFF"/>
        </w:rPr>
        <w:t xml:space="preserve">, 2015 </w:t>
      </w:r>
      <w:r w:rsidRPr="001E06BF">
        <w:rPr>
          <w:rFonts w:ascii="Verdana" w:hAnsi="Verdana" w:hint="eastAsia"/>
          <w:color w:val="000000"/>
          <w:shd w:val="clear" w:color="auto" w:fill="FFFFFF"/>
        </w:rPr>
        <w:t>р</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Публікації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положення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висновки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дисертаційного</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викладені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16 </w:t>
      </w:r>
      <w:r w:rsidRPr="001E06BF">
        <w:rPr>
          <w:rFonts w:ascii="Verdana" w:hAnsi="Verdana" w:hint="eastAsia"/>
          <w:color w:val="000000"/>
          <w:shd w:val="clear" w:color="auto" w:fill="FFFFFF"/>
        </w:rPr>
        <w:t>наукових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публікаціях</w:t>
      </w:r>
      <w:r w:rsidRPr="001E06BF">
        <w:rPr>
          <w:rFonts w:ascii="Verdana" w:hAnsi="Verdana"/>
          <w:color w:val="000000"/>
          <w:shd w:val="clear" w:color="auto" w:fill="FFFFFF"/>
        </w:rPr>
        <w:t xml:space="preserve">, 6 </w:t>
      </w:r>
      <w:r w:rsidRPr="001E06BF">
        <w:rPr>
          <w:rFonts w:ascii="Verdana" w:hAnsi="Verdana" w:hint="eastAsia"/>
          <w:color w:val="000000"/>
          <w:shd w:val="clear" w:color="auto" w:fill="FFFFFF"/>
        </w:rPr>
        <w:t>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опубліковано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виданнях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включених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переліку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фахових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одному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зарубіжному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виданні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r w:rsidRPr="001E06BF">
        <w:rPr>
          <w:rFonts w:ascii="Verdana" w:hAnsi="Verdana"/>
          <w:color w:val="000000"/>
          <w:shd w:val="clear" w:color="auto" w:fill="FFFFFF"/>
        </w:rPr>
        <w:t xml:space="preserve"> 9 </w:t>
      </w:r>
      <w:r w:rsidRPr="001E06BF">
        <w:rPr>
          <w:rFonts w:ascii="Verdana" w:hAnsi="Verdana" w:hint="eastAsia"/>
          <w:color w:val="000000"/>
          <w:shd w:val="clear" w:color="auto" w:fill="FFFFFF"/>
        </w:rPr>
        <w:t>тезах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доповідей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повідомлень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науковопрактичних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конференціях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круглих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столах</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Структура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визначається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метою</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задачами</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предметом</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дослідження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композиційно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складається</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вступу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трьох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розділів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що</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містять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у</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собі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вісім</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підрозділів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висновків</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списку</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джерел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додатків</w:t>
      </w:r>
      <w:r w:rsidRPr="001E06BF">
        <w:rPr>
          <w:rFonts w:ascii="Verdana" w:hAnsi="Verdana"/>
          <w:color w:val="000000"/>
          <w:shd w:val="clear" w:color="auto" w:fill="FFFFFF"/>
        </w:rPr>
        <w:t>.</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Загальний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обсяг</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дисертації</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становить</w:t>
      </w:r>
      <w:r w:rsidRPr="001E06BF">
        <w:rPr>
          <w:rFonts w:ascii="Verdana" w:hAnsi="Verdana"/>
          <w:color w:val="000000"/>
          <w:shd w:val="clear" w:color="auto" w:fill="FFFFFF"/>
        </w:rPr>
        <w:t xml:space="preserve"> 242 </w:t>
      </w:r>
      <w:r w:rsidRPr="001E06BF">
        <w:rPr>
          <w:rFonts w:ascii="Verdana" w:hAnsi="Verdana" w:hint="eastAsia"/>
          <w:color w:val="000000"/>
          <w:shd w:val="clear" w:color="auto" w:fill="FFFFFF"/>
        </w:rPr>
        <w:t>сторінок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із</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яких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основний</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текст</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190</w:t>
      </w:r>
    </w:p>
    <w:p w:rsidR="001E06BF" w:rsidRPr="001E06BF"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сторінок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список</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використаних</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джерел</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w:t>
      </w:r>
      <w:r w:rsidRPr="001E06BF">
        <w:rPr>
          <w:rFonts w:ascii="Verdana" w:hAnsi="Verdana"/>
          <w:color w:val="000000"/>
          <w:shd w:val="clear" w:color="auto" w:fill="FFFFFF"/>
        </w:rPr>
        <w:t xml:space="preserve"> 28 </w:t>
      </w:r>
      <w:r w:rsidRPr="001E06BF">
        <w:rPr>
          <w:rFonts w:ascii="Verdana" w:hAnsi="Verdana" w:hint="eastAsia"/>
          <w:color w:val="000000"/>
          <w:shd w:val="clear" w:color="auto" w:fill="FFFFFF"/>
        </w:rPr>
        <w:t>сторінок</w:t>
      </w:r>
      <w:r w:rsidRPr="001E06BF">
        <w:rPr>
          <w:rFonts w:ascii="Verdana" w:hAnsi="Verdana"/>
          <w:color w:val="000000"/>
          <w:shd w:val="clear" w:color="auto" w:fill="FFFFFF"/>
        </w:rPr>
        <w:t xml:space="preserve"> (250 </w:t>
      </w:r>
      <w:r w:rsidRPr="001E06BF">
        <w:rPr>
          <w:rFonts w:ascii="Verdana" w:hAnsi="Verdana" w:hint="eastAsia"/>
          <w:color w:val="000000"/>
          <w:shd w:val="clear" w:color="auto" w:fill="FFFFFF"/>
        </w:rPr>
        <w:t>найменувань</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та</w:t>
      </w:r>
      <w:r w:rsidRPr="001E06BF">
        <w:rPr>
          <w:rFonts w:ascii="Verdana" w:hAnsi="Verdana"/>
          <w:color w:val="000000"/>
          <w:shd w:val="clear" w:color="auto" w:fill="FFFFFF"/>
        </w:rPr>
        <w:t xml:space="preserve"> </w:t>
      </w:r>
      <w:r w:rsidRPr="001E06BF">
        <w:rPr>
          <w:rFonts w:ascii="Verdana" w:hAnsi="Verdana" w:hint="eastAsia"/>
          <w:color w:val="000000"/>
          <w:shd w:val="clear" w:color="auto" w:fill="FFFFFF"/>
        </w:rPr>
        <w:t>три</w:t>
      </w:r>
    </w:p>
    <w:p w:rsidR="00EB6077" w:rsidRDefault="001E06BF" w:rsidP="001E06BF">
      <w:pPr>
        <w:rPr>
          <w:rFonts w:ascii="Verdana" w:hAnsi="Verdana"/>
          <w:color w:val="000000"/>
          <w:shd w:val="clear" w:color="auto" w:fill="FFFFFF"/>
        </w:rPr>
      </w:pPr>
      <w:r w:rsidRPr="001E06BF">
        <w:rPr>
          <w:rFonts w:ascii="Verdana" w:hAnsi="Verdana" w:hint="eastAsia"/>
          <w:color w:val="000000"/>
          <w:shd w:val="clear" w:color="auto" w:fill="FFFFFF"/>
        </w:rPr>
        <w:t>додатки</w:t>
      </w:r>
      <w:r w:rsidRPr="001E06BF">
        <w:rPr>
          <w:rFonts w:ascii="Verdana" w:hAnsi="Verdana"/>
          <w:color w:val="000000"/>
          <w:shd w:val="clear" w:color="auto" w:fill="FFFFFF"/>
        </w:rPr>
        <w:t xml:space="preserve"> (24 </w:t>
      </w:r>
      <w:r w:rsidRPr="001E06BF">
        <w:rPr>
          <w:rFonts w:ascii="Verdana" w:hAnsi="Verdana" w:hint="eastAsia"/>
          <w:color w:val="000000"/>
          <w:shd w:val="clear" w:color="auto" w:fill="FFFFFF"/>
        </w:rPr>
        <w:t>с</w:t>
      </w:r>
      <w:r w:rsidRPr="001E06BF">
        <w:rPr>
          <w:rFonts w:ascii="Verdana" w:hAnsi="Verdana"/>
          <w:color w:val="000000"/>
          <w:shd w:val="clear" w:color="auto" w:fill="FFFFFF"/>
        </w:rPr>
        <w:t>.).</w:t>
      </w:r>
    </w:p>
    <w:p w:rsidR="001E06BF" w:rsidRDefault="001E06BF" w:rsidP="001E06BF">
      <w:pPr>
        <w:rPr>
          <w:rFonts w:ascii="Verdana" w:hAnsi="Verdana"/>
          <w:color w:val="000000"/>
          <w:shd w:val="clear" w:color="auto" w:fill="FFFFFF"/>
        </w:rPr>
      </w:pPr>
    </w:p>
    <w:p w:rsidR="001E06BF" w:rsidRDefault="001E06BF" w:rsidP="001E06BF">
      <w:pPr>
        <w:rPr>
          <w:rFonts w:ascii="Verdana" w:hAnsi="Verdana"/>
          <w:color w:val="000000"/>
          <w:shd w:val="clear" w:color="auto" w:fill="FFFFFF"/>
        </w:rPr>
      </w:pPr>
    </w:p>
    <w:p w:rsidR="001E06BF" w:rsidRDefault="001E06BF" w:rsidP="001E06BF">
      <w:pPr>
        <w:rPr>
          <w:rFonts w:ascii="Verdana" w:hAnsi="Verdana"/>
          <w:color w:val="000000"/>
          <w:shd w:val="clear" w:color="auto" w:fill="FFFFFF"/>
        </w:rPr>
      </w:pPr>
    </w:p>
    <w:p w:rsidR="001E06BF" w:rsidRDefault="001E06BF" w:rsidP="001E06BF">
      <w:r>
        <w:rPr>
          <w:rFonts w:hint="eastAsia"/>
        </w:rPr>
        <w:t>ВИСНОВКИ</w:t>
      </w:r>
    </w:p>
    <w:p w:rsidR="001E06BF" w:rsidRDefault="001E06BF" w:rsidP="001E06BF">
      <w:r>
        <w:rPr>
          <w:rFonts w:hint="eastAsia"/>
        </w:rPr>
        <w:t>Проведене</w:t>
      </w:r>
      <w:r>
        <w:t></w:t>
      </w:r>
      <w:r>
        <w:rPr>
          <w:rFonts w:hint="eastAsia"/>
        </w:rPr>
        <w:t>дослідження</w:t>
      </w:r>
      <w:r>
        <w:t></w:t>
      </w:r>
      <w:r>
        <w:rPr>
          <w:rFonts w:hint="eastAsia"/>
        </w:rPr>
        <w:t>дозволило</w:t>
      </w:r>
      <w:r>
        <w:t></w:t>
      </w:r>
      <w:r>
        <w:rPr>
          <w:rFonts w:hint="eastAsia"/>
        </w:rPr>
        <w:t>вирішити</w:t>
      </w:r>
      <w:r>
        <w:t></w:t>
      </w:r>
      <w:r>
        <w:rPr>
          <w:rFonts w:hint="eastAsia"/>
        </w:rPr>
        <w:t>наукове</w:t>
      </w:r>
      <w:r>
        <w:t></w:t>
      </w:r>
      <w:r>
        <w:rPr>
          <w:rFonts w:hint="eastAsia"/>
        </w:rPr>
        <w:t>завдання</w:t>
      </w:r>
      <w:r>
        <w:t></w:t>
      </w:r>
      <w:r>
        <w:rPr>
          <w:rFonts w:hint="eastAsia"/>
        </w:rPr>
        <w:t>–</w:t>
      </w:r>
    </w:p>
    <w:p w:rsidR="001E06BF" w:rsidRDefault="001E06BF" w:rsidP="001E06BF">
      <w:r>
        <w:rPr>
          <w:rFonts w:hint="eastAsia"/>
        </w:rPr>
        <w:t>сформулювати</w:t>
      </w:r>
      <w:r>
        <w:t></w:t>
      </w:r>
      <w:r>
        <w:rPr>
          <w:rFonts w:hint="eastAsia"/>
        </w:rPr>
        <w:t>теоретичні</w:t>
      </w:r>
      <w:r>
        <w:t></w:t>
      </w:r>
      <w:r>
        <w:rPr>
          <w:rFonts w:hint="eastAsia"/>
        </w:rPr>
        <w:t>засади</w:t>
      </w:r>
      <w:r>
        <w:t></w:t>
      </w:r>
      <w:r>
        <w:rPr>
          <w:rFonts w:hint="eastAsia"/>
        </w:rPr>
        <w:t>та</w:t>
      </w:r>
      <w:r>
        <w:t></w:t>
      </w:r>
      <w:r>
        <w:rPr>
          <w:rFonts w:hint="eastAsia"/>
        </w:rPr>
        <w:t>криміналістичні</w:t>
      </w:r>
      <w:r>
        <w:t></w:t>
      </w:r>
      <w:r>
        <w:rPr>
          <w:rFonts w:hint="eastAsia"/>
        </w:rPr>
        <w:t>рекомендації</w:t>
      </w:r>
      <w:r>
        <w:t></w:t>
      </w:r>
      <w:r>
        <w:t></w:t>
      </w:r>
      <w:r>
        <w:rPr>
          <w:rFonts w:hint="eastAsia"/>
        </w:rPr>
        <w:t>спрямовані</w:t>
      </w:r>
    </w:p>
    <w:p w:rsidR="001E06BF" w:rsidRDefault="001E06BF" w:rsidP="001E06BF">
      <w:r>
        <w:rPr>
          <w:rFonts w:hint="eastAsia"/>
        </w:rPr>
        <w:t>на</w:t>
      </w:r>
      <w:r>
        <w:t></w:t>
      </w:r>
      <w:r>
        <w:rPr>
          <w:rFonts w:hint="eastAsia"/>
        </w:rPr>
        <w:t>удосконалення</w:t>
      </w:r>
      <w:r>
        <w:t></w:t>
      </w:r>
      <w:r>
        <w:rPr>
          <w:rFonts w:hint="eastAsia"/>
        </w:rPr>
        <w:t>процесуального</w:t>
      </w:r>
      <w:r>
        <w:t></w:t>
      </w:r>
      <w:r>
        <w:rPr>
          <w:rFonts w:hint="eastAsia"/>
        </w:rPr>
        <w:t>керівництва</w:t>
      </w:r>
      <w:r>
        <w:t></w:t>
      </w:r>
      <w:r>
        <w:rPr>
          <w:rFonts w:hint="eastAsia"/>
        </w:rPr>
        <w:t>розслідуванням</w:t>
      </w:r>
      <w:r>
        <w:t></w:t>
      </w:r>
      <w:r>
        <w:rPr>
          <w:rFonts w:hint="eastAsia"/>
        </w:rPr>
        <w:t>грабежів</w:t>
      </w:r>
      <w:r>
        <w:t></w:t>
      </w:r>
      <w:r>
        <w:rPr>
          <w:rFonts w:hint="eastAsia"/>
        </w:rPr>
        <w:t>і</w:t>
      </w:r>
    </w:p>
    <w:p w:rsidR="001E06BF" w:rsidRDefault="001E06BF" w:rsidP="001E06BF">
      <w:r>
        <w:rPr>
          <w:rFonts w:hint="eastAsia"/>
        </w:rPr>
        <w:t>розбійних</w:t>
      </w:r>
      <w:r>
        <w:t></w:t>
      </w:r>
      <w:r>
        <w:rPr>
          <w:rFonts w:hint="eastAsia"/>
        </w:rPr>
        <w:t>нападів</w:t>
      </w:r>
      <w:r>
        <w:t></w:t>
      </w:r>
      <w:r>
        <w:t></w:t>
      </w:r>
      <w:r>
        <w:rPr>
          <w:rFonts w:hint="eastAsia"/>
        </w:rPr>
        <w:t>Обґрунтовано</w:t>
      </w:r>
      <w:r>
        <w:t></w:t>
      </w:r>
      <w:r>
        <w:rPr>
          <w:rFonts w:hint="eastAsia"/>
        </w:rPr>
        <w:t>низку</w:t>
      </w:r>
      <w:r>
        <w:t></w:t>
      </w:r>
      <w:r>
        <w:rPr>
          <w:rFonts w:hint="eastAsia"/>
        </w:rPr>
        <w:t>теоретичних</w:t>
      </w:r>
      <w:r>
        <w:t></w:t>
      </w:r>
      <w:r>
        <w:rPr>
          <w:rFonts w:hint="eastAsia"/>
        </w:rPr>
        <w:t>положень</w:t>
      </w:r>
      <w:r>
        <w:t></w:t>
      </w:r>
      <w:r>
        <w:rPr>
          <w:rFonts w:hint="eastAsia"/>
        </w:rPr>
        <w:t>і</w:t>
      </w:r>
      <w:r>
        <w:t></w:t>
      </w:r>
      <w:r>
        <w:rPr>
          <w:rFonts w:hint="eastAsia"/>
        </w:rPr>
        <w:t>рекомендацій</w:t>
      </w:r>
      <w:r>
        <w:t></w:t>
      </w:r>
    </w:p>
    <w:p w:rsidR="001E06BF" w:rsidRDefault="001E06BF" w:rsidP="001E06BF">
      <w:r>
        <w:rPr>
          <w:rFonts w:hint="eastAsia"/>
        </w:rPr>
        <w:t>що</w:t>
      </w:r>
      <w:r>
        <w:t></w:t>
      </w:r>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t></w:t>
      </w:r>
      <w:r>
        <w:rPr>
          <w:rFonts w:hint="eastAsia"/>
        </w:rPr>
        <w:t>зокрема</w:t>
      </w:r>
      <w:r>
        <w:t></w:t>
      </w:r>
    </w:p>
    <w:p w:rsidR="001E06BF" w:rsidRDefault="001E06BF" w:rsidP="001E06BF">
      <w:r>
        <w:rPr>
          <w:rFonts w:hint="eastAsia"/>
        </w:rPr>
        <w:t>Процесуальне</w:t>
      </w:r>
      <w:r>
        <w:t></w:t>
      </w:r>
      <w:r>
        <w:rPr>
          <w:rFonts w:hint="eastAsia"/>
        </w:rPr>
        <w:t>керівництво</w:t>
      </w:r>
      <w:r>
        <w:t></w:t>
      </w:r>
      <w:r>
        <w:rPr>
          <w:rFonts w:hint="eastAsia"/>
        </w:rPr>
        <w:t>досудовим</w:t>
      </w:r>
      <w:r>
        <w:t></w:t>
      </w:r>
      <w:r>
        <w:rPr>
          <w:rFonts w:hint="eastAsia"/>
        </w:rPr>
        <w:t>розслідуванням</w:t>
      </w:r>
      <w:r>
        <w:t></w:t>
      </w:r>
      <w:r>
        <w:rPr>
          <w:rFonts w:hint="eastAsia"/>
        </w:rPr>
        <w:t>–</w:t>
      </w:r>
      <w:r>
        <w:t></w:t>
      </w:r>
      <w:r>
        <w:rPr>
          <w:rFonts w:hint="eastAsia"/>
        </w:rPr>
        <w:t>це</w:t>
      </w:r>
      <w:r>
        <w:t></w:t>
      </w:r>
      <w:r>
        <w:rPr>
          <w:rFonts w:hint="eastAsia"/>
        </w:rPr>
        <w:t>одна</w:t>
      </w:r>
      <w:r>
        <w:t></w:t>
      </w:r>
      <w:r>
        <w:rPr>
          <w:rFonts w:hint="eastAsia"/>
        </w:rPr>
        <w:t>із</w:t>
      </w:r>
      <w:r>
        <w:t></w:t>
      </w:r>
      <w:r>
        <w:rPr>
          <w:rFonts w:hint="eastAsia"/>
        </w:rPr>
        <w:t>форм</w:t>
      </w:r>
    </w:p>
    <w:p w:rsidR="001E06BF" w:rsidRDefault="001E06BF" w:rsidP="001E06BF">
      <w:r>
        <w:rPr>
          <w:rFonts w:hint="eastAsia"/>
        </w:rPr>
        <w:t>нагляду</w:t>
      </w:r>
      <w:r>
        <w:t></w:t>
      </w:r>
      <w:r>
        <w:rPr>
          <w:rFonts w:hint="eastAsia"/>
        </w:rPr>
        <w:t>прокурора</w:t>
      </w:r>
      <w:r>
        <w:t></w:t>
      </w:r>
      <w:r>
        <w:rPr>
          <w:rFonts w:hint="eastAsia"/>
        </w:rPr>
        <w:t>за</w:t>
      </w:r>
      <w:r>
        <w:t></w:t>
      </w:r>
      <w:r>
        <w:rPr>
          <w:rFonts w:hint="eastAsia"/>
        </w:rPr>
        <w:t>забезпеченням</w:t>
      </w:r>
      <w:r>
        <w:t></w:t>
      </w:r>
      <w:r>
        <w:rPr>
          <w:rFonts w:hint="eastAsia"/>
        </w:rPr>
        <w:t>додержання</w:t>
      </w:r>
      <w:r>
        <w:t></w:t>
      </w:r>
      <w:r>
        <w:rPr>
          <w:rFonts w:hint="eastAsia"/>
        </w:rPr>
        <w:t>законів</w:t>
      </w:r>
      <w:r>
        <w:t></w:t>
      </w:r>
      <w:r>
        <w:rPr>
          <w:rFonts w:hint="eastAsia"/>
        </w:rPr>
        <w:t>органами</w:t>
      </w:r>
      <w:r>
        <w:t></w:t>
      </w:r>
      <w:r>
        <w:t></w:t>
      </w:r>
      <w:r>
        <w:rPr>
          <w:rFonts w:hint="eastAsia"/>
        </w:rPr>
        <w:t>які</w:t>
      </w:r>
    </w:p>
    <w:p w:rsidR="001E06BF" w:rsidRDefault="001E06BF" w:rsidP="001E06BF">
      <w:r>
        <w:rPr>
          <w:rFonts w:hint="eastAsia"/>
        </w:rPr>
        <w:t>проводять</w:t>
      </w:r>
      <w:r>
        <w:t></w:t>
      </w:r>
      <w:r>
        <w:rPr>
          <w:rFonts w:hint="eastAsia"/>
        </w:rPr>
        <w:t>оперативно</w:t>
      </w:r>
      <w:r>
        <w:t></w:t>
      </w:r>
      <w:r>
        <w:rPr>
          <w:rFonts w:hint="eastAsia"/>
        </w:rPr>
        <w:t>розшукову</w:t>
      </w:r>
      <w:r>
        <w:t></w:t>
      </w:r>
      <w:r>
        <w:rPr>
          <w:rFonts w:hint="eastAsia"/>
        </w:rPr>
        <w:t>діяльність</w:t>
      </w:r>
      <w:r>
        <w:t></w:t>
      </w:r>
      <w:r>
        <w:rPr>
          <w:rFonts w:hint="eastAsia"/>
        </w:rPr>
        <w:t>й</w:t>
      </w:r>
      <w:r>
        <w:t></w:t>
      </w:r>
      <w:r>
        <w:rPr>
          <w:rFonts w:hint="eastAsia"/>
        </w:rPr>
        <w:t>досудове</w:t>
      </w:r>
      <w:r>
        <w:t></w:t>
      </w:r>
      <w:r>
        <w:rPr>
          <w:rFonts w:hint="eastAsia"/>
        </w:rPr>
        <w:t>розслідування</w:t>
      </w:r>
    </w:p>
    <w:p w:rsidR="001E06BF" w:rsidRDefault="001E06BF" w:rsidP="001E06BF">
      <w:r>
        <w:t></w:t>
      </w:r>
      <w:r>
        <w:rPr>
          <w:rFonts w:hint="eastAsia"/>
        </w:rPr>
        <w:t>дізнання</w:t>
      </w:r>
      <w:r>
        <w:t></w:t>
      </w:r>
      <w:r>
        <w:rPr>
          <w:rFonts w:hint="eastAsia"/>
        </w:rPr>
        <w:t>й</w:t>
      </w:r>
      <w:r>
        <w:t></w:t>
      </w:r>
      <w:r>
        <w:rPr>
          <w:rFonts w:hint="eastAsia"/>
        </w:rPr>
        <w:t>досудове</w:t>
      </w:r>
      <w:r>
        <w:t></w:t>
      </w:r>
      <w:r>
        <w:rPr>
          <w:rFonts w:hint="eastAsia"/>
        </w:rPr>
        <w:t>слідство</w:t>
      </w:r>
      <w:r>
        <w:t></w:t>
      </w:r>
      <w:r>
        <w:t></w:t>
      </w:r>
      <w:r>
        <w:t></w:t>
      </w:r>
      <w:r>
        <w:rPr>
          <w:rFonts w:hint="eastAsia"/>
        </w:rPr>
        <w:t>яка</w:t>
      </w:r>
      <w:r>
        <w:t></w:t>
      </w:r>
      <w:r>
        <w:rPr>
          <w:rFonts w:hint="eastAsia"/>
        </w:rPr>
        <w:t>реалізується</w:t>
      </w:r>
      <w:r>
        <w:t></w:t>
      </w:r>
      <w:r>
        <w:rPr>
          <w:rFonts w:hint="eastAsia"/>
        </w:rPr>
        <w:t>в</w:t>
      </w:r>
      <w:r>
        <w:t></w:t>
      </w:r>
      <w:r>
        <w:rPr>
          <w:rFonts w:hint="eastAsia"/>
        </w:rPr>
        <w:t>межах</w:t>
      </w:r>
      <w:r>
        <w:t></w:t>
      </w:r>
      <w:r>
        <w:rPr>
          <w:rFonts w:hint="eastAsia"/>
        </w:rPr>
        <w:t>досудового</w:t>
      </w:r>
    </w:p>
    <w:p w:rsidR="001E06BF" w:rsidRDefault="001E06BF" w:rsidP="001E06BF">
      <w:r>
        <w:rPr>
          <w:rFonts w:hint="eastAsia"/>
        </w:rPr>
        <w:t>розслідування</w:t>
      </w:r>
      <w:r>
        <w:t></w:t>
      </w:r>
      <w:r>
        <w:rPr>
          <w:rFonts w:hint="eastAsia"/>
        </w:rPr>
        <w:t>й</w:t>
      </w:r>
      <w:r>
        <w:t></w:t>
      </w:r>
      <w:r>
        <w:rPr>
          <w:rFonts w:hint="eastAsia"/>
        </w:rPr>
        <w:t>являє</w:t>
      </w:r>
      <w:r>
        <w:t></w:t>
      </w:r>
      <w:r>
        <w:rPr>
          <w:rFonts w:hint="eastAsia"/>
        </w:rPr>
        <w:t>собою</w:t>
      </w:r>
      <w:r>
        <w:t></w:t>
      </w:r>
      <w:r>
        <w:rPr>
          <w:rFonts w:hint="eastAsia"/>
        </w:rPr>
        <w:t>процесуальну</w:t>
      </w:r>
      <w:r>
        <w:t></w:t>
      </w:r>
      <w:r>
        <w:rPr>
          <w:rFonts w:hint="eastAsia"/>
        </w:rPr>
        <w:t>та</w:t>
      </w:r>
      <w:r>
        <w:t></w:t>
      </w:r>
      <w:r>
        <w:rPr>
          <w:rFonts w:hint="eastAsia"/>
        </w:rPr>
        <w:t>організаційно</w:t>
      </w:r>
      <w:r>
        <w:t></w:t>
      </w:r>
      <w:r>
        <w:rPr>
          <w:rFonts w:hint="eastAsia"/>
        </w:rPr>
        <w:t>тактичну</w:t>
      </w:r>
    </w:p>
    <w:p w:rsidR="001E06BF" w:rsidRDefault="001E06BF" w:rsidP="001E06BF">
      <w:r>
        <w:rPr>
          <w:rFonts w:hint="eastAsia"/>
        </w:rPr>
        <w:t>діяльність</w:t>
      </w:r>
      <w:r>
        <w:t></w:t>
      </w:r>
      <w:r>
        <w:rPr>
          <w:rFonts w:hint="eastAsia"/>
        </w:rPr>
        <w:t>прокурора</w:t>
      </w:r>
      <w:r>
        <w:t></w:t>
      </w:r>
      <w:r>
        <w:rPr>
          <w:rFonts w:hint="eastAsia"/>
        </w:rPr>
        <w:t>процесуального</w:t>
      </w:r>
      <w:r>
        <w:t></w:t>
      </w:r>
      <w:r>
        <w:rPr>
          <w:rFonts w:hint="eastAsia"/>
        </w:rPr>
        <w:t>керівника</w:t>
      </w:r>
      <w:r>
        <w:t></w:t>
      </w:r>
      <w:r>
        <w:t></w:t>
      </w:r>
      <w:r>
        <w:rPr>
          <w:rFonts w:hint="eastAsia"/>
        </w:rPr>
        <w:t>направлену</w:t>
      </w:r>
      <w:r>
        <w:t></w:t>
      </w:r>
      <w:r>
        <w:rPr>
          <w:rFonts w:hint="eastAsia"/>
        </w:rPr>
        <w:t>на</w:t>
      </w:r>
      <w:r>
        <w:t></w:t>
      </w:r>
      <w:r>
        <w:rPr>
          <w:rFonts w:hint="eastAsia"/>
        </w:rPr>
        <w:t>вирішення</w:t>
      </w:r>
    </w:p>
    <w:p w:rsidR="001E06BF" w:rsidRDefault="001E06BF" w:rsidP="001E06BF">
      <w:r>
        <w:rPr>
          <w:rFonts w:hint="eastAsia"/>
        </w:rPr>
        <w:t>завдань</w:t>
      </w:r>
      <w:r>
        <w:t></w:t>
      </w:r>
      <w:r>
        <w:rPr>
          <w:rFonts w:hint="eastAsia"/>
        </w:rPr>
        <w:t>кримінального</w:t>
      </w:r>
      <w:r>
        <w:t></w:t>
      </w:r>
      <w:r>
        <w:rPr>
          <w:rFonts w:hint="eastAsia"/>
        </w:rPr>
        <w:t>провадження</w:t>
      </w:r>
      <w:r>
        <w:t></w:t>
      </w:r>
    </w:p>
    <w:p w:rsidR="001E06BF" w:rsidRDefault="001E06BF" w:rsidP="001E06BF">
      <w:r>
        <w:rPr>
          <w:rFonts w:hint="eastAsia"/>
        </w:rPr>
        <w:t>Ця</w:t>
      </w:r>
      <w:r>
        <w:t></w:t>
      </w:r>
      <w:r>
        <w:rPr>
          <w:rFonts w:hint="eastAsia"/>
        </w:rPr>
        <w:t>діяльність</w:t>
      </w:r>
      <w:r>
        <w:t></w:t>
      </w:r>
      <w:r>
        <w:rPr>
          <w:rFonts w:hint="eastAsia"/>
        </w:rPr>
        <w:t>має</w:t>
      </w:r>
      <w:r>
        <w:t></w:t>
      </w:r>
      <w:r>
        <w:rPr>
          <w:rFonts w:hint="eastAsia"/>
        </w:rPr>
        <w:t>владно</w:t>
      </w:r>
      <w:r>
        <w:t></w:t>
      </w:r>
      <w:r>
        <w:rPr>
          <w:rFonts w:hint="eastAsia"/>
        </w:rPr>
        <w:t>розпорядчу</w:t>
      </w:r>
      <w:r>
        <w:t></w:t>
      </w:r>
      <w:r>
        <w:rPr>
          <w:rFonts w:hint="eastAsia"/>
        </w:rPr>
        <w:t>природу</w:t>
      </w:r>
      <w:r>
        <w:t></w:t>
      </w:r>
      <w:r>
        <w:t></w:t>
      </w:r>
      <w:r>
        <w:rPr>
          <w:rFonts w:hint="eastAsia"/>
        </w:rPr>
        <w:t>що</w:t>
      </w:r>
      <w:r>
        <w:t></w:t>
      </w:r>
      <w:r>
        <w:rPr>
          <w:rFonts w:hint="eastAsia"/>
        </w:rPr>
        <w:t>впливає</w:t>
      </w:r>
      <w:r>
        <w:t></w:t>
      </w:r>
      <w:r>
        <w:rPr>
          <w:rFonts w:hint="eastAsia"/>
        </w:rPr>
        <w:t>на</w:t>
      </w:r>
      <w:r>
        <w:t></w:t>
      </w:r>
      <w:r>
        <w:rPr>
          <w:rFonts w:hint="eastAsia"/>
        </w:rPr>
        <w:t>характер</w:t>
      </w:r>
    </w:p>
    <w:p w:rsidR="001E06BF" w:rsidRDefault="001E06BF" w:rsidP="001E06BF">
      <w:r>
        <w:rPr>
          <w:rFonts w:hint="eastAsia"/>
        </w:rPr>
        <w:t>правовідносин</w:t>
      </w:r>
      <w:r>
        <w:t></w:t>
      </w:r>
      <w:r>
        <w:rPr>
          <w:rFonts w:hint="eastAsia"/>
        </w:rPr>
        <w:t>прокурора</w:t>
      </w:r>
      <w:r>
        <w:t></w:t>
      </w:r>
      <w:r>
        <w:rPr>
          <w:rFonts w:hint="eastAsia"/>
        </w:rPr>
        <w:t>зі</w:t>
      </w:r>
      <w:r>
        <w:t></w:t>
      </w:r>
      <w:r>
        <w:rPr>
          <w:rFonts w:hint="eastAsia"/>
        </w:rPr>
        <w:t>слідчим</w:t>
      </w:r>
      <w:r>
        <w:t></w:t>
      </w:r>
      <w:r>
        <w:rPr>
          <w:rFonts w:hint="eastAsia"/>
        </w:rPr>
        <w:t>та</w:t>
      </w:r>
      <w:r>
        <w:t></w:t>
      </w:r>
      <w:r>
        <w:rPr>
          <w:rFonts w:hint="eastAsia"/>
        </w:rPr>
        <w:t>керівником</w:t>
      </w:r>
      <w:r>
        <w:t></w:t>
      </w:r>
      <w:r>
        <w:rPr>
          <w:rFonts w:hint="eastAsia"/>
        </w:rPr>
        <w:t>органу</w:t>
      </w:r>
      <w:r>
        <w:t></w:t>
      </w:r>
      <w:r>
        <w:rPr>
          <w:rFonts w:hint="eastAsia"/>
        </w:rPr>
        <w:t>досудового</w:t>
      </w:r>
    </w:p>
    <w:p w:rsidR="001E06BF" w:rsidRDefault="001E06BF" w:rsidP="001E06BF">
      <w:r>
        <w:rPr>
          <w:rFonts w:hint="eastAsia"/>
        </w:rPr>
        <w:t>розслідування</w:t>
      </w:r>
      <w:r>
        <w:t></w:t>
      </w:r>
    </w:p>
    <w:p w:rsidR="001E06BF" w:rsidRDefault="001E06BF" w:rsidP="001E06BF">
      <w:r>
        <w:rPr>
          <w:rFonts w:hint="eastAsia"/>
        </w:rPr>
        <w:t>Метою</w:t>
      </w:r>
      <w:r>
        <w:t></w:t>
      </w:r>
      <w:r>
        <w:rPr>
          <w:rFonts w:hint="eastAsia"/>
        </w:rPr>
        <w:t>процесуального</w:t>
      </w:r>
      <w:r>
        <w:t></w:t>
      </w:r>
      <w:r>
        <w:rPr>
          <w:rFonts w:hint="eastAsia"/>
        </w:rPr>
        <w:t>керівництва</w:t>
      </w:r>
      <w:r>
        <w:t></w:t>
      </w:r>
      <w:r>
        <w:rPr>
          <w:rFonts w:hint="eastAsia"/>
        </w:rPr>
        <w:t>як</w:t>
      </w:r>
      <w:r>
        <w:t></w:t>
      </w:r>
      <w:r>
        <w:rPr>
          <w:rFonts w:hint="eastAsia"/>
        </w:rPr>
        <w:t>форми</w:t>
      </w:r>
      <w:r>
        <w:t></w:t>
      </w:r>
      <w:r>
        <w:rPr>
          <w:rFonts w:hint="eastAsia"/>
        </w:rPr>
        <w:t>нагляду</w:t>
      </w:r>
      <w:r>
        <w:t></w:t>
      </w:r>
      <w:r>
        <w:rPr>
          <w:rFonts w:hint="eastAsia"/>
        </w:rPr>
        <w:t>за</w:t>
      </w:r>
      <w:r>
        <w:t></w:t>
      </w:r>
      <w:r>
        <w:rPr>
          <w:rFonts w:hint="eastAsia"/>
        </w:rPr>
        <w:t>додержанням</w:t>
      </w:r>
    </w:p>
    <w:p w:rsidR="001E06BF" w:rsidRDefault="001E06BF" w:rsidP="001E06BF">
      <w:r>
        <w:rPr>
          <w:rFonts w:hint="eastAsia"/>
        </w:rPr>
        <w:t>законів</w:t>
      </w:r>
      <w:r>
        <w:t></w:t>
      </w:r>
      <w:r>
        <w:rPr>
          <w:rFonts w:hint="eastAsia"/>
        </w:rPr>
        <w:t>під</w:t>
      </w:r>
      <w:r>
        <w:t></w:t>
      </w:r>
      <w:r>
        <w:rPr>
          <w:rFonts w:hint="eastAsia"/>
        </w:rPr>
        <w:t>час</w:t>
      </w:r>
      <w:r>
        <w:t></w:t>
      </w:r>
      <w:r>
        <w:rPr>
          <w:rFonts w:hint="eastAsia"/>
        </w:rPr>
        <w:t>проведення</w:t>
      </w:r>
      <w:r>
        <w:t></w:t>
      </w:r>
      <w:r>
        <w:rPr>
          <w:rFonts w:hint="eastAsia"/>
        </w:rPr>
        <w:t>досудового</w:t>
      </w:r>
      <w:r>
        <w:t></w:t>
      </w:r>
      <w:r>
        <w:rPr>
          <w:rFonts w:hint="eastAsia"/>
        </w:rPr>
        <w:t>розслідування</w:t>
      </w:r>
      <w:r>
        <w:t></w:t>
      </w:r>
      <w:r>
        <w:rPr>
          <w:rFonts w:hint="eastAsia"/>
        </w:rPr>
        <w:t>є</w:t>
      </w:r>
      <w:r>
        <w:t></w:t>
      </w:r>
      <w:r>
        <w:rPr>
          <w:rFonts w:hint="eastAsia"/>
        </w:rPr>
        <w:t>забезпечення</w:t>
      </w:r>
      <w:r>
        <w:t></w:t>
      </w:r>
      <w:r>
        <w:rPr>
          <w:rFonts w:hint="eastAsia"/>
        </w:rPr>
        <w:t>виконання</w:t>
      </w:r>
    </w:p>
    <w:p w:rsidR="001E06BF" w:rsidRDefault="001E06BF" w:rsidP="001E06BF">
      <w:r>
        <w:rPr>
          <w:rFonts w:hint="eastAsia"/>
        </w:rPr>
        <w:t>вимог</w:t>
      </w:r>
      <w:r>
        <w:t></w:t>
      </w:r>
      <w:r>
        <w:rPr>
          <w:rFonts w:hint="eastAsia"/>
        </w:rPr>
        <w:t>закону</w:t>
      </w:r>
      <w:r>
        <w:t></w:t>
      </w:r>
      <w:r>
        <w:rPr>
          <w:rFonts w:hint="eastAsia"/>
        </w:rPr>
        <w:t>щодо</w:t>
      </w:r>
      <w:r>
        <w:t></w:t>
      </w:r>
      <w:r>
        <w:rPr>
          <w:rFonts w:hint="eastAsia"/>
        </w:rPr>
        <w:t>швидкого</w:t>
      </w:r>
      <w:r>
        <w:t></w:t>
      </w:r>
      <w:r>
        <w:t></w:t>
      </w:r>
      <w:r>
        <w:rPr>
          <w:rFonts w:hint="eastAsia"/>
        </w:rPr>
        <w:t>повного</w:t>
      </w:r>
      <w:r>
        <w:t></w:t>
      </w:r>
      <w:r>
        <w:rPr>
          <w:rFonts w:hint="eastAsia"/>
        </w:rPr>
        <w:t>та</w:t>
      </w:r>
      <w:r>
        <w:t></w:t>
      </w:r>
      <w:r>
        <w:rPr>
          <w:rFonts w:hint="eastAsia"/>
        </w:rPr>
        <w:t>неупередженого</w:t>
      </w:r>
      <w:r>
        <w:t></w:t>
      </w:r>
      <w:r>
        <w:rPr>
          <w:rFonts w:hint="eastAsia"/>
        </w:rPr>
        <w:t>досудового</w:t>
      </w:r>
    </w:p>
    <w:p w:rsidR="001E06BF" w:rsidRDefault="001E06BF" w:rsidP="001E06BF">
      <w:r>
        <w:rPr>
          <w:rFonts w:hint="eastAsia"/>
        </w:rPr>
        <w:t>розслідування</w:t>
      </w:r>
      <w:r>
        <w:t></w:t>
      </w:r>
      <w:r>
        <w:rPr>
          <w:rFonts w:hint="eastAsia"/>
        </w:rPr>
        <w:t>кримінальних</w:t>
      </w:r>
      <w:r>
        <w:t></w:t>
      </w:r>
      <w:r>
        <w:rPr>
          <w:rFonts w:hint="eastAsia"/>
        </w:rPr>
        <w:t>правопорушень</w:t>
      </w:r>
      <w:r>
        <w:t></w:t>
      </w:r>
    </w:p>
    <w:p w:rsidR="001E06BF" w:rsidRDefault="001E06BF" w:rsidP="001E06BF">
      <w:r>
        <w:rPr>
          <w:rFonts w:hint="eastAsia"/>
        </w:rPr>
        <w:t>Завданнями</w:t>
      </w:r>
      <w:r>
        <w:t></w:t>
      </w:r>
      <w:r>
        <w:rPr>
          <w:rFonts w:hint="eastAsia"/>
        </w:rPr>
        <w:t>процесуального</w:t>
      </w:r>
      <w:r>
        <w:t></w:t>
      </w:r>
      <w:r>
        <w:rPr>
          <w:rFonts w:hint="eastAsia"/>
        </w:rPr>
        <w:t>керівництва</w:t>
      </w:r>
      <w:r>
        <w:t></w:t>
      </w:r>
      <w:r>
        <w:rPr>
          <w:rFonts w:hint="eastAsia"/>
        </w:rPr>
        <w:t>досудовим</w:t>
      </w:r>
      <w:r>
        <w:t></w:t>
      </w:r>
      <w:r>
        <w:rPr>
          <w:rFonts w:hint="eastAsia"/>
        </w:rPr>
        <w:t>розслідуванням</w:t>
      </w:r>
      <w:r>
        <w:t></w:t>
      </w:r>
    </w:p>
    <w:p w:rsidR="001E06BF" w:rsidRDefault="001E06BF" w:rsidP="001E06BF">
      <w:r>
        <w:rPr>
          <w:rFonts w:hint="eastAsia"/>
        </w:rPr>
        <w:t>реалізація</w:t>
      </w:r>
      <w:r>
        <w:t></w:t>
      </w:r>
      <w:r>
        <w:rPr>
          <w:rFonts w:hint="eastAsia"/>
        </w:rPr>
        <w:t>яких</w:t>
      </w:r>
      <w:r>
        <w:t></w:t>
      </w:r>
      <w:r>
        <w:rPr>
          <w:rFonts w:hint="eastAsia"/>
        </w:rPr>
        <w:t>забезпечує</w:t>
      </w:r>
      <w:r>
        <w:t></w:t>
      </w:r>
      <w:r>
        <w:rPr>
          <w:rFonts w:hint="eastAsia"/>
        </w:rPr>
        <w:t>досягнення</w:t>
      </w:r>
      <w:r>
        <w:t></w:t>
      </w:r>
      <w:r>
        <w:rPr>
          <w:rFonts w:hint="eastAsia"/>
        </w:rPr>
        <w:t>поставленої</w:t>
      </w:r>
      <w:r>
        <w:t></w:t>
      </w:r>
      <w:r>
        <w:rPr>
          <w:rFonts w:hint="eastAsia"/>
        </w:rPr>
        <w:t>мети</w:t>
      </w:r>
      <w:r>
        <w:t></w:t>
      </w:r>
      <w:r>
        <w:t></w:t>
      </w:r>
      <w:r>
        <w:rPr>
          <w:rFonts w:hint="eastAsia"/>
        </w:rPr>
        <w:t>є</w:t>
      </w:r>
      <w:r>
        <w:t></w:t>
      </w:r>
      <w:r>
        <w:rPr>
          <w:rFonts w:hint="eastAsia"/>
        </w:rPr>
        <w:t>такі</w:t>
      </w:r>
      <w:r>
        <w:t></w:t>
      </w:r>
      <w:r>
        <w:t></w:t>
      </w:r>
      <w:r>
        <w:rPr>
          <w:rFonts w:hint="eastAsia"/>
        </w:rPr>
        <w:t>охорона</w:t>
      </w:r>
      <w:r>
        <w:t></w:t>
      </w:r>
      <w:r>
        <w:rPr>
          <w:rFonts w:hint="eastAsia"/>
        </w:rPr>
        <w:t>прав</w:t>
      </w:r>
      <w:r>
        <w:t></w:t>
      </w:r>
    </w:p>
    <w:p w:rsidR="001E06BF" w:rsidRDefault="001E06BF" w:rsidP="001E06BF">
      <w:r>
        <w:rPr>
          <w:rFonts w:hint="eastAsia"/>
        </w:rPr>
        <w:t>свобод</w:t>
      </w:r>
      <w:r>
        <w:t></w:t>
      </w:r>
      <w:r>
        <w:rPr>
          <w:rFonts w:hint="eastAsia"/>
        </w:rPr>
        <w:t>та</w:t>
      </w:r>
      <w:r>
        <w:t></w:t>
      </w:r>
      <w:r>
        <w:rPr>
          <w:rFonts w:hint="eastAsia"/>
        </w:rPr>
        <w:t>законних</w:t>
      </w:r>
      <w:r>
        <w:t></w:t>
      </w:r>
      <w:r>
        <w:rPr>
          <w:rFonts w:hint="eastAsia"/>
        </w:rPr>
        <w:t>інтересів</w:t>
      </w:r>
      <w:r>
        <w:t></w:t>
      </w:r>
      <w:r>
        <w:rPr>
          <w:rFonts w:hint="eastAsia"/>
        </w:rPr>
        <w:t>учасників</w:t>
      </w:r>
      <w:r>
        <w:t></w:t>
      </w:r>
      <w:r>
        <w:rPr>
          <w:rFonts w:hint="eastAsia"/>
        </w:rPr>
        <w:t>кримінального</w:t>
      </w:r>
      <w:r>
        <w:t></w:t>
      </w:r>
      <w:r>
        <w:rPr>
          <w:rFonts w:hint="eastAsia"/>
        </w:rPr>
        <w:t>провадження</w:t>
      </w:r>
      <w:r>
        <w:t></w:t>
      </w:r>
    </w:p>
    <w:p w:rsidR="001E06BF" w:rsidRDefault="001E06BF" w:rsidP="001E06BF">
      <w:r>
        <w:rPr>
          <w:rFonts w:hint="eastAsia"/>
        </w:rPr>
        <w:t>забезпечення</w:t>
      </w:r>
      <w:r>
        <w:t></w:t>
      </w:r>
      <w:r>
        <w:rPr>
          <w:rFonts w:hint="eastAsia"/>
        </w:rPr>
        <w:t>своєчасного</w:t>
      </w:r>
      <w:r>
        <w:t></w:t>
      </w:r>
      <w:r>
        <w:rPr>
          <w:rFonts w:hint="eastAsia"/>
        </w:rPr>
        <w:t>їх</w:t>
      </w:r>
      <w:r>
        <w:t></w:t>
      </w:r>
      <w:r>
        <w:rPr>
          <w:rFonts w:hint="eastAsia"/>
        </w:rPr>
        <w:t>відновлення</w:t>
      </w:r>
      <w:r>
        <w:t></w:t>
      </w:r>
      <w:r>
        <w:rPr>
          <w:rFonts w:hint="eastAsia"/>
        </w:rPr>
        <w:t>у</w:t>
      </w:r>
      <w:r>
        <w:t></w:t>
      </w:r>
      <w:r>
        <w:rPr>
          <w:rFonts w:hint="eastAsia"/>
        </w:rPr>
        <w:t>разі</w:t>
      </w:r>
      <w:r>
        <w:t></w:t>
      </w:r>
      <w:r>
        <w:rPr>
          <w:rFonts w:hint="eastAsia"/>
        </w:rPr>
        <w:t>незаконного</w:t>
      </w:r>
      <w:r>
        <w:t></w:t>
      </w:r>
      <w:r>
        <w:rPr>
          <w:rFonts w:hint="eastAsia"/>
        </w:rPr>
        <w:t>порушення</w:t>
      </w:r>
      <w:r>
        <w:t></w:t>
      </w:r>
    </w:p>
    <w:p w:rsidR="001E06BF" w:rsidRDefault="001E06BF" w:rsidP="001E06BF">
      <w:r>
        <w:rPr>
          <w:rFonts w:hint="eastAsia"/>
        </w:rPr>
        <w:t>забезпечення</w:t>
      </w:r>
      <w:r>
        <w:t></w:t>
      </w:r>
      <w:r>
        <w:rPr>
          <w:rFonts w:hint="eastAsia"/>
        </w:rPr>
        <w:t>виконання</w:t>
      </w:r>
      <w:r>
        <w:t></w:t>
      </w:r>
      <w:r>
        <w:rPr>
          <w:rFonts w:hint="eastAsia"/>
        </w:rPr>
        <w:t>вимог</w:t>
      </w:r>
      <w:r>
        <w:t></w:t>
      </w:r>
      <w:r>
        <w:rPr>
          <w:rFonts w:hint="eastAsia"/>
        </w:rPr>
        <w:t>закону</w:t>
      </w:r>
      <w:r>
        <w:t></w:t>
      </w:r>
      <w:r>
        <w:rPr>
          <w:rFonts w:hint="eastAsia"/>
        </w:rPr>
        <w:t>під</w:t>
      </w:r>
      <w:r>
        <w:t></w:t>
      </w:r>
      <w:r>
        <w:rPr>
          <w:rFonts w:hint="eastAsia"/>
        </w:rPr>
        <w:t>час</w:t>
      </w:r>
      <w:r>
        <w:t></w:t>
      </w:r>
      <w:r>
        <w:rPr>
          <w:rFonts w:hint="eastAsia"/>
        </w:rPr>
        <w:t>здійснення</w:t>
      </w:r>
      <w:r>
        <w:t></w:t>
      </w:r>
      <w:r>
        <w:rPr>
          <w:rFonts w:hint="eastAsia"/>
        </w:rPr>
        <w:t>відповідних</w:t>
      </w:r>
    </w:p>
    <w:p w:rsidR="001E06BF" w:rsidRDefault="001E06BF" w:rsidP="001E06BF">
      <w:r>
        <w:rPr>
          <w:rFonts w:hint="eastAsia"/>
        </w:rPr>
        <w:t>процесуальних</w:t>
      </w:r>
      <w:r>
        <w:t></w:t>
      </w:r>
      <w:r>
        <w:rPr>
          <w:rFonts w:hint="eastAsia"/>
        </w:rPr>
        <w:t>дій</w:t>
      </w:r>
      <w:r>
        <w:t></w:t>
      </w:r>
      <w:r>
        <w:rPr>
          <w:rFonts w:hint="eastAsia"/>
        </w:rPr>
        <w:t>у</w:t>
      </w:r>
      <w:r>
        <w:t></w:t>
      </w:r>
      <w:r>
        <w:rPr>
          <w:rFonts w:hint="eastAsia"/>
        </w:rPr>
        <w:t>досудовому</w:t>
      </w:r>
      <w:r>
        <w:t></w:t>
      </w:r>
      <w:r>
        <w:rPr>
          <w:rFonts w:hint="eastAsia"/>
        </w:rPr>
        <w:t>розслідуванні</w:t>
      </w:r>
      <w:r>
        <w:t></w:t>
      </w:r>
      <w:r>
        <w:t></w:t>
      </w:r>
      <w:r>
        <w:rPr>
          <w:rFonts w:hint="eastAsia"/>
        </w:rPr>
        <w:t>забезпечення</w:t>
      </w:r>
      <w:r>
        <w:t></w:t>
      </w:r>
      <w:r>
        <w:rPr>
          <w:rFonts w:hint="eastAsia"/>
        </w:rPr>
        <w:t>своєчасного</w:t>
      </w:r>
    </w:p>
    <w:p w:rsidR="001E06BF" w:rsidRDefault="001E06BF" w:rsidP="001E06BF">
      <w:r>
        <w:rPr>
          <w:rFonts w:hint="eastAsia"/>
        </w:rPr>
        <w:t>висунення</w:t>
      </w:r>
      <w:r>
        <w:t></w:t>
      </w:r>
      <w:r>
        <w:rPr>
          <w:rFonts w:hint="eastAsia"/>
        </w:rPr>
        <w:t>й</w:t>
      </w:r>
      <w:r>
        <w:t></w:t>
      </w:r>
      <w:r>
        <w:rPr>
          <w:rFonts w:hint="eastAsia"/>
        </w:rPr>
        <w:t>обґрунтування</w:t>
      </w:r>
      <w:r>
        <w:t></w:t>
      </w:r>
      <w:r>
        <w:rPr>
          <w:rFonts w:hint="eastAsia"/>
        </w:rPr>
        <w:t>підозри</w:t>
      </w:r>
      <w:r>
        <w:t></w:t>
      </w:r>
      <w:r>
        <w:rPr>
          <w:rFonts w:hint="eastAsia"/>
        </w:rPr>
        <w:t>за</w:t>
      </w:r>
      <w:r>
        <w:t></w:t>
      </w:r>
      <w:r>
        <w:rPr>
          <w:rFonts w:hint="eastAsia"/>
        </w:rPr>
        <w:t>наявності</w:t>
      </w:r>
      <w:r>
        <w:t></w:t>
      </w:r>
      <w:r>
        <w:rPr>
          <w:rFonts w:hint="eastAsia"/>
        </w:rPr>
        <w:t>відповідних</w:t>
      </w:r>
      <w:r>
        <w:t></w:t>
      </w:r>
      <w:r>
        <w:rPr>
          <w:rFonts w:hint="eastAsia"/>
        </w:rPr>
        <w:t>підстав</w:t>
      </w:r>
      <w:r>
        <w:t></w:t>
      </w:r>
      <w:r>
        <w:t></w:t>
      </w:r>
      <w:r>
        <w:rPr>
          <w:rFonts w:hint="eastAsia"/>
        </w:rPr>
        <w:t>вжиття</w:t>
      </w:r>
    </w:p>
    <w:p w:rsidR="001E06BF" w:rsidRDefault="001E06BF" w:rsidP="001E06BF">
      <w:r>
        <w:rPr>
          <w:rFonts w:hint="eastAsia"/>
        </w:rPr>
        <w:t>належних</w:t>
      </w:r>
      <w:r>
        <w:t></w:t>
      </w:r>
      <w:r>
        <w:rPr>
          <w:rFonts w:hint="eastAsia"/>
        </w:rPr>
        <w:t>заходів</w:t>
      </w:r>
      <w:r>
        <w:t></w:t>
      </w:r>
      <w:r>
        <w:rPr>
          <w:rFonts w:hint="eastAsia"/>
        </w:rPr>
        <w:t>для</w:t>
      </w:r>
      <w:r>
        <w:t></w:t>
      </w:r>
      <w:r>
        <w:rPr>
          <w:rFonts w:hint="eastAsia"/>
        </w:rPr>
        <w:t>усунення</w:t>
      </w:r>
      <w:r>
        <w:t></w:t>
      </w:r>
      <w:r>
        <w:rPr>
          <w:rFonts w:hint="eastAsia"/>
        </w:rPr>
        <w:t>причин</w:t>
      </w:r>
      <w:r>
        <w:t></w:t>
      </w:r>
      <w:r>
        <w:rPr>
          <w:rFonts w:hint="eastAsia"/>
        </w:rPr>
        <w:t>та</w:t>
      </w:r>
      <w:r>
        <w:t></w:t>
      </w:r>
      <w:r>
        <w:rPr>
          <w:rFonts w:hint="eastAsia"/>
        </w:rPr>
        <w:t>умов</w:t>
      </w:r>
      <w:r>
        <w:t></w:t>
      </w:r>
      <w:r>
        <w:t></w:t>
      </w:r>
      <w:r>
        <w:rPr>
          <w:rFonts w:hint="eastAsia"/>
        </w:rPr>
        <w:t>що</w:t>
      </w:r>
      <w:r>
        <w:t></w:t>
      </w:r>
      <w:r>
        <w:rPr>
          <w:rFonts w:hint="eastAsia"/>
        </w:rPr>
        <w:t>сприяли</w:t>
      </w:r>
      <w:r>
        <w:t></w:t>
      </w:r>
      <w:r>
        <w:rPr>
          <w:rFonts w:hint="eastAsia"/>
        </w:rPr>
        <w:t>вчиненню</w:t>
      </w:r>
    </w:p>
    <w:p w:rsidR="001E06BF" w:rsidRDefault="001E06BF" w:rsidP="001E06BF">
      <w:r>
        <w:rPr>
          <w:rFonts w:hint="eastAsia"/>
        </w:rPr>
        <w:t>кримінального</w:t>
      </w:r>
      <w:r>
        <w:t></w:t>
      </w:r>
      <w:r>
        <w:rPr>
          <w:rFonts w:hint="eastAsia"/>
        </w:rPr>
        <w:t>правопорушення</w:t>
      </w:r>
      <w:r>
        <w:t></w:t>
      </w:r>
    </w:p>
    <w:p w:rsidR="001E06BF" w:rsidRDefault="001E06BF" w:rsidP="001E06BF">
      <w:r>
        <w:t></w:t>
      </w:r>
      <w:r>
        <w:t></w:t>
      </w:r>
      <w:r>
        <w:t></w:t>
      </w:r>
    </w:p>
    <w:p w:rsidR="001E06BF" w:rsidRDefault="001E06BF" w:rsidP="001E06BF">
      <w:r>
        <w:rPr>
          <w:rFonts w:hint="eastAsia"/>
        </w:rPr>
        <w:t>Особливості</w:t>
      </w:r>
      <w:r>
        <w:t></w:t>
      </w:r>
      <w:r>
        <w:rPr>
          <w:rFonts w:hint="eastAsia"/>
        </w:rPr>
        <w:t>процесуального</w:t>
      </w:r>
      <w:r>
        <w:t></w:t>
      </w:r>
      <w:r>
        <w:rPr>
          <w:rFonts w:hint="eastAsia"/>
        </w:rPr>
        <w:t>керівництва</w:t>
      </w:r>
      <w:r>
        <w:t></w:t>
      </w:r>
      <w:r>
        <w:rPr>
          <w:rFonts w:hint="eastAsia"/>
        </w:rPr>
        <w:t>на</w:t>
      </w:r>
      <w:r>
        <w:t></w:t>
      </w:r>
      <w:r>
        <w:rPr>
          <w:rFonts w:hint="eastAsia"/>
        </w:rPr>
        <w:t>початку</w:t>
      </w:r>
      <w:r>
        <w:t></w:t>
      </w:r>
      <w:r>
        <w:rPr>
          <w:rFonts w:hint="eastAsia"/>
        </w:rPr>
        <w:t>досудового</w:t>
      </w:r>
    </w:p>
    <w:p w:rsidR="001E06BF" w:rsidRDefault="001E06BF" w:rsidP="001E06BF">
      <w:r>
        <w:rPr>
          <w:rFonts w:hint="eastAsia"/>
        </w:rPr>
        <w:t>розслідування</w:t>
      </w:r>
      <w:r>
        <w:t></w:t>
      </w:r>
      <w:r>
        <w:rPr>
          <w:rFonts w:hint="eastAsia"/>
        </w:rPr>
        <w:t>грабежів</w:t>
      </w:r>
      <w:r>
        <w:t></w:t>
      </w:r>
      <w:r>
        <w:rPr>
          <w:rFonts w:hint="eastAsia"/>
        </w:rPr>
        <w:t>та</w:t>
      </w:r>
      <w:r>
        <w:t></w:t>
      </w:r>
      <w:r>
        <w:rPr>
          <w:rFonts w:hint="eastAsia"/>
        </w:rPr>
        <w:t>розбоїв</w:t>
      </w:r>
      <w:r>
        <w:t></w:t>
      </w:r>
      <w:r>
        <w:rPr>
          <w:rFonts w:hint="eastAsia"/>
        </w:rPr>
        <w:t>проявляються</w:t>
      </w:r>
      <w:r>
        <w:t></w:t>
      </w:r>
      <w:r>
        <w:rPr>
          <w:rFonts w:hint="eastAsia"/>
        </w:rPr>
        <w:t>у</w:t>
      </w:r>
      <w:r>
        <w:t></w:t>
      </w:r>
      <w:r>
        <w:rPr>
          <w:rFonts w:hint="eastAsia"/>
        </w:rPr>
        <w:t>забезпеченні</w:t>
      </w:r>
      <w:r>
        <w:t></w:t>
      </w:r>
      <w:r>
        <w:rPr>
          <w:rFonts w:hint="eastAsia"/>
        </w:rPr>
        <w:t>прокуроромпроцесуальним</w:t>
      </w:r>
      <w:r>
        <w:t></w:t>
      </w:r>
      <w:r>
        <w:rPr>
          <w:rFonts w:hint="eastAsia"/>
        </w:rPr>
        <w:t>керівником</w:t>
      </w:r>
      <w:r>
        <w:t></w:t>
      </w:r>
      <w:r>
        <w:rPr>
          <w:rFonts w:hint="eastAsia"/>
        </w:rPr>
        <w:t>додержання</w:t>
      </w:r>
      <w:r>
        <w:t></w:t>
      </w:r>
      <w:r>
        <w:rPr>
          <w:rFonts w:hint="eastAsia"/>
        </w:rPr>
        <w:t>вимог</w:t>
      </w:r>
      <w:r>
        <w:t></w:t>
      </w:r>
      <w:r>
        <w:rPr>
          <w:rFonts w:hint="eastAsia"/>
        </w:rPr>
        <w:t>закону</w:t>
      </w:r>
      <w:r>
        <w:t></w:t>
      </w:r>
      <w:r>
        <w:rPr>
          <w:rFonts w:hint="eastAsia"/>
        </w:rPr>
        <w:t>щодо</w:t>
      </w:r>
      <w:r>
        <w:t></w:t>
      </w:r>
      <w:r>
        <w:t></w:t>
      </w:r>
      <w:r>
        <w:rPr>
          <w:rFonts w:hint="eastAsia"/>
        </w:rPr>
        <w:t>виявлення</w:t>
      </w:r>
    </w:p>
    <w:p w:rsidR="001E06BF" w:rsidRDefault="001E06BF" w:rsidP="001E06BF">
      <w:r>
        <w:rPr>
          <w:rFonts w:hint="eastAsia"/>
        </w:rPr>
        <w:t>приводів</w:t>
      </w:r>
      <w:r>
        <w:t></w:t>
      </w:r>
      <w:r>
        <w:rPr>
          <w:rFonts w:hint="eastAsia"/>
        </w:rPr>
        <w:t>та</w:t>
      </w:r>
      <w:r>
        <w:t></w:t>
      </w:r>
      <w:r>
        <w:rPr>
          <w:rFonts w:hint="eastAsia"/>
        </w:rPr>
        <w:t>підстав</w:t>
      </w:r>
      <w:r>
        <w:t></w:t>
      </w:r>
      <w:r>
        <w:rPr>
          <w:rFonts w:hint="eastAsia"/>
        </w:rPr>
        <w:t>для</w:t>
      </w:r>
      <w:r>
        <w:t></w:t>
      </w:r>
      <w:r>
        <w:rPr>
          <w:rFonts w:hint="eastAsia"/>
        </w:rPr>
        <w:t>початку</w:t>
      </w:r>
      <w:r>
        <w:t></w:t>
      </w:r>
      <w:r>
        <w:rPr>
          <w:rFonts w:hint="eastAsia"/>
        </w:rPr>
        <w:t>досудового</w:t>
      </w:r>
      <w:r>
        <w:t></w:t>
      </w:r>
      <w:r>
        <w:rPr>
          <w:rFonts w:hint="eastAsia"/>
        </w:rPr>
        <w:t>розслідування</w:t>
      </w:r>
      <w:r>
        <w:t></w:t>
      </w:r>
      <w:r>
        <w:rPr>
          <w:rFonts w:hint="eastAsia"/>
        </w:rPr>
        <w:t>грабежів</w:t>
      </w:r>
      <w:r>
        <w:t></w:t>
      </w:r>
      <w:r>
        <w:rPr>
          <w:rFonts w:hint="eastAsia"/>
        </w:rPr>
        <w:t>та</w:t>
      </w:r>
    </w:p>
    <w:p w:rsidR="001E06BF" w:rsidRDefault="001E06BF" w:rsidP="001E06BF">
      <w:r>
        <w:rPr>
          <w:rFonts w:hint="eastAsia"/>
        </w:rPr>
        <w:t>розбійних</w:t>
      </w:r>
      <w:r>
        <w:t></w:t>
      </w:r>
      <w:r>
        <w:rPr>
          <w:rFonts w:hint="eastAsia"/>
        </w:rPr>
        <w:t>нападів</w:t>
      </w:r>
      <w:r>
        <w:t></w:t>
      </w:r>
      <w:r>
        <w:t></w:t>
      </w:r>
      <w:r>
        <w:rPr>
          <w:rFonts w:hint="eastAsia"/>
        </w:rPr>
        <w:t>внесення</w:t>
      </w:r>
      <w:r>
        <w:t></w:t>
      </w:r>
      <w:r>
        <w:rPr>
          <w:rFonts w:hint="eastAsia"/>
        </w:rPr>
        <w:t>відомостей</w:t>
      </w:r>
      <w:r>
        <w:t></w:t>
      </w:r>
      <w:r>
        <w:rPr>
          <w:rFonts w:hint="eastAsia"/>
        </w:rPr>
        <w:t>до</w:t>
      </w:r>
      <w:r>
        <w:t></w:t>
      </w:r>
      <w:r>
        <w:rPr>
          <w:rFonts w:hint="eastAsia"/>
        </w:rPr>
        <w:t>ЄРДР</w:t>
      </w:r>
      <w:r>
        <w:t></w:t>
      </w:r>
      <w:r>
        <w:rPr>
          <w:rFonts w:hint="eastAsia"/>
        </w:rPr>
        <w:t>про</w:t>
      </w:r>
      <w:r>
        <w:t></w:t>
      </w:r>
      <w:r>
        <w:rPr>
          <w:rFonts w:hint="eastAsia"/>
        </w:rPr>
        <w:t>вчинення</w:t>
      </w:r>
      <w:r>
        <w:t></w:t>
      </w:r>
      <w:r>
        <w:rPr>
          <w:rFonts w:hint="eastAsia"/>
        </w:rPr>
        <w:t>грабежу</w:t>
      </w:r>
      <w:r>
        <w:t></w:t>
      </w:r>
      <w:r>
        <w:rPr>
          <w:rFonts w:hint="eastAsia"/>
        </w:rPr>
        <w:t>або</w:t>
      </w:r>
    </w:p>
    <w:p w:rsidR="001E06BF" w:rsidRDefault="001E06BF" w:rsidP="001E06BF">
      <w:r>
        <w:rPr>
          <w:rFonts w:hint="eastAsia"/>
        </w:rPr>
        <w:t>розбійного</w:t>
      </w:r>
      <w:r>
        <w:t></w:t>
      </w:r>
      <w:r>
        <w:rPr>
          <w:rFonts w:hint="eastAsia"/>
        </w:rPr>
        <w:t>нападу</w:t>
      </w:r>
      <w:r>
        <w:t></w:t>
      </w:r>
      <w:r>
        <w:t></w:t>
      </w:r>
      <w:r>
        <w:rPr>
          <w:rFonts w:hint="eastAsia"/>
        </w:rPr>
        <w:t>повноти</w:t>
      </w:r>
      <w:r>
        <w:t></w:t>
      </w:r>
      <w:r>
        <w:rPr>
          <w:rFonts w:hint="eastAsia"/>
        </w:rPr>
        <w:t>та</w:t>
      </w:r>
      <w:r>
        <w:t></w:t>
      </w:r>
      <w:r>
        <w:rPr>
          <w:rFonts w:hint="eastAsia"/>
        </w:rPr>
        <w:t>обґрунтованості</w:t>
      </w:r>
      <w:r>
        <w:t></w:t>
      </w:r>
      <w:r>
        <w:rPr>
          <w:rFonts w:hint="eastAsia"/>
        </w:rPr>
        <w:t>внесення</w:t>
      </w:r>
      <w:r>
        <w:t></w:t>
      </w:r>
      <w:r>
        <w:rPr>
          <w:rFonts w:hint="eastAsia"/>
        </w:rPr>
        <w:t>відомостей</w:t>
      </w:r>
      <w:r>
        <w:t></w:t>
      </w:r>
      <w:r>
        <w:rPr>
          <w:rFonts w:hint="eastAsia"/>
        </w:rPr>
        <w:t>до</w:t>
      </w:r>
      <w:r>
        <w:t></w:t>
      </w:r>
      <w:r>
        <w:rPr>
          <w:rFonts w:hint="eastAsia"/>
        </w:rPr>
        <w:t>ЄРДР</w:t>
      </w:r>
    </w:p>
    <w:p w:rsidR="001E06BF" w:rsidRDefault="001E06BF" w:rsidP="001E06BF">
      <w:r>
        <w:rPr>
          <w:rFonts w:hint="eastAsia"/>
        </w:rPr>
        <w:t>про</w:t>
      </w:r>
      <w:r>
        <w:t></w:t>
      </w:r>
      <w:r>
        <w:rPr>
          <w:rFonts w:hint="eastAsia"/>
        </w:rPr>
        <w:t>вчинення</w:t>
      </w:r>
      <w:r>
        <w:t></w:t>
      </w:r>
      <w:r>
        <w:rPr>
          <w:rFonts w:hint="eastAsia"/>
        </w:rPr>
        <w:t>грабежу</w:t>
      </w:r>
      <w:r>
        <w:t></w:t>
      </w:r>
      <w:r>
        <w:rPr>
          <w:rFonts w:hint="eastAsia"/>
        </w:rPr>
        <w:t>або</w:t>
      </w:r>
      <w:r>
        <w:t></w:t>
      </w:r>
      <w:r>
        <w:rPr>
          <w:rFonts w:hint="eastAsia"/>
        </w:rPr>
        <w:t>розбійного</w:t>
      </w:r>
      <w:r>
        <w:t></w:t>
      </w:r>
      <w:r>
        <w:rPr>
          <w:rFonts w:hint="eastAsia"/>
        </w:rPr>
        <w:t>нападу</w:t>
      </w:r>
      <w:r>
        <w:t></w:t>
      </w:r>
    </w:p>
    <w:p w:rsidR="001E06BF" w:rsidRDefault="001E06BF" w:rsidP="001E06BF">
      <w:r>
        <w:rPr>
          <w:rFonts w:hint="eastAsia"/>
        </w:rPr>
        <w:t>Особливості</w:t>
      </w:r>
      <w:r>
        <w:t></w:t>
      </w:r>
      <w:r>
        <w:rPr>
          <w:rFonts w:hint="eastAsia"/>
        </w:rPr>
        <w:t>процесуального</w:t>
      </w:r>
      <w:r>
        <w:t></w:t>
      </w:r>
      <w:r>
        <w:rPr>
          <w:rFonts w:hint="eastAsia"/>
        </w:rPr>
        <w:t>керівництва</w:t>
      </w:r>
      <w:r>
        <w:t></w:t>
      </w:r>
      <w:r>
        <w:rPr>
          <w:rFonts w:hint="eastAsia"/>
        </w:rPr>
        <w:t>на</w:t>
      </w:r>
      <w:r>
        <w:t></w:t>
      </w:r>
      <w:r>
        <w:rPr>
          <w:rFonts w:hint="eastAsia"/>
        </w:rPr>
        <w:t>початковому</w:t>
      </w:r>
      <w:r>
        <w:t></w:t>
      </w:r>
      <w:r>
        <w:rPr>
          <w:rFonts w:hint="eastAsia"/>
        </w:rPr>
        <w:t>етапі</w:t>
      </w:r>
    </w:p>
    <w:p w:rsidR="001E06BF" w:rsidRDefault="001E06BF" w:rsidP="001E06BF">
      <w:r>
        <w:rPr>
          <w:rFonts w:hint="eastAsia"/>
        </w:rPr>
        <w:t>розслідування</w:t>
      </w:r>
      <w:r>
        <w:t></w:t>
      </w:r>
      <w:r>
        <w:rPr>
          <w:rFonts w:hint="eastAsia"/>
        </w:rPr>
        <w:t>грабежів</w:t>
      </w:r>
      <w:r>
        <w:t></w:t>
      </w:r>
      <w:r>
        <w:rPr>
          <w:rFonts w:hint="eastAsia"/>
        </w:rPr>
        <w:t>та</w:t>
      </w:r>
      <w:r>
        <w:t></w:t>
      </w:r>
      <w:r>
        <w:rPr>
          <w:rFonts w:hint="eastAsia"/>
        </w:rPr>
        <w:t>розбійних</w:t>
      </w:r>
      <w:r>
        <w:t></w:t>
      </w:r>
      <w:r>
        <w:rPr>
          <w:rFonts w:hint="eastAsia"/>
        </w:rPr>
        <w:t>нападів</w:t>
      </w:r>
      <w:r>
        <w:t></w:t>
      </w:r>
      <w:r>
        <w:rPr>
          <w:rFonts w:hint="eastAsia"/>
        </w:rPr>
        <w:t>залежать</w:t>
      </w:r>
      <w:r>
        <w:t></w:t>
      </w:r>
      <w:r>
        <w:rPr>
          <w:rFonts w:hint="eastAsia"/>
        </w:rPr>
        <w:t>від</w:t>
      </w:r>
      <w:r>
        <w:t></w:t>
      </w:r>
      <w:r>
        <w:rPr>
          <w:rFonts w:hint="eastAsia"/>
        </w:rPr>
        <w:t>слідчої</w:t>
      </w:r>
      <w:r>
        <w:t></w:t>
      </w:r>
      <w:r>
        <w:rPr>
          <w:rFonts w:hint="eastAsia"/>
        </w:rPr>
        <w:t>ситуації</w:t>
      </w:r>
      <w:r>
        <w:t></w:t>
      </w:r>
      <w:r>
        <w:t></w:t>
      </w:r>
      <w:r>
        <w:rPr>
          <w:rFonts w:hint="eastAsia"/>
        </w:rPr>
        <w:t>що</w:t>
      </w:r>
    </w:p>
    <w:p w:rsidR="001E06BF" w:rsidRDefault="001E06BF" w:rsidP="001E06BF">
      <w:r>
        <w:rPr>
          <w:rFonts w:hint="eastAsia"/>
        </w:rPr>
        <w:t>склалася</w:t>
      </w:r>
      <w:r>
        <w:t></w:t>
      </w:r>
      <w:r>
        <w:t></w:t>
      </w:r>
      <w:r>
        <w:rPr>
          <w:rFonts w:hint="eastAsia"/>
        </w:rPr>
        <w:t>від</w:t>
      </w:r>
      <w:r>
        <w:t></w:t>
      </w:r>
      <w:r>
        <w:rPr>
          <w:rFonts w:hint="eastAsia"/>
        </w:rPr>
        <w:t>виду</w:t>
      </w:r>
      <w:r>
        <w:t></w:t>
      </w:r>
      <w:r>
        <w:rPr>
          <w:rFonts w:hint="eastAsia"/>
        </w:rPr>
        <w:t>процесуальної</w:t>
      </w:r>
      <w:r>
        <w:t></w:t>
      </w:r>
      <w:r>
        <w:rPr>
          <w:rFonts w:hint="eastAsia"/>
        </w:rPr>
        <w:t>дії</w:t>
      </w:r>
      <w:r>
        <w:t></w:t>
      </w:r>
      <w:r>
        <w:t></w:t>
      </w:r>
      <w:r>
        <w:rPr>
          <w:rFonts w:hint="eastAsia"/>
        </w:rPr>
        <w:t>що</w:t>
      </w:r>
      <w:r>
        <w:t></w:t>
      </w:r>
      <w:r>
        <w:rPr>
          <w:rFonts w:hint="eastAsia"/>
        </w:rPr>
        <w:t>проводиться</w:t>
      </w:r>
      <w:r>
        <w:t></w:t>
      </w:r>
      <w:r>
        <w:t></w:t>
      </w:r>
      <w:r>
        <w:rPr>
          <w:rFonts w:hint="eastAsia"/>
        </w:rPr>
        <w:t>а</w:t>
      </w:r>
      <w:r>
        <w:t></w:t>
      </w:r>
      <w:r>
        <w:rPr>
          <w:rFonts w:hint="eastAsia"/>
        </w:rPr>
        <w:t>також</w:t>
      </w:r>
      <w:r>
        <w:t></w:t>
      </w:r>
      <w:r>
        <w:rPr>
          <w:rFonts w:hint="eastAsia"/>
        </w:rPr>
        <w:t>від</w:t>
      </w:r>
      <w:r>
        <w:t></w:t>
      </w:r>
      <w:r>
        <w:rPr>
          <w:rFonts w:hint="eastAsia"/>
        </w:rPr>
        <w:t>повноти</w:t>
      </w:r>
      <w:r>
        <w:t></w:t>
      </w:r>
      <w:r>
        <w:rPr>
          <w:rFonts w:hint="eastAsia"/>
        </w:rPr>
        <w:t>та</w:t>
      </w:r>
    </w:p>
    <w:p w:rsidR="001E06BF" w:rsidRDefault="001E06BF" w:rsidP="001E06BF">
      <w:r>
        <w:rPr>
          <w:rFonts w:hint="eastAsia"/>
        </w:rPr>
        <w:t>законності</w:t>
      </w:r>
      <w:r>
        <w:t></w:t>
      </w:r>
      <w:r>
        <w:rPr>
          <w:rFonts w:hint="eastAsia"/>
        </w:rPr>
        <w:t>розслідування</w:t>
      </w:r>
      <w:r>
        <w:t></w:t>
      </w:r>
      <w:r>
        <w:t></w:t>
      </w:r>
      <w:r>
        <w:rPr>
          <w:rFonts w:hint="eastAsia"/>
        </w:rPr>
        <w:t>проведеного</w:t>
      </w:r>
      <w:r>
        <w:t></w:t>
      </w:r>
      <w:r>
        <w:rPr>
          <w:rFonts w:hint="eastAsia"/>
        </w:rPr>
        <w:t>слідчим</w:t>
      </w:r>
      <w:r>
        <w:t></w:t>
      </w:r>
      <w:r>
        <w:t></w:t>
      </w:r>
      <w:r>
        <w:rPr>
          <w:rFonts w:hint="eastAsia"/>
        </w:rPr>
        <w:t>Вони</w:t>
      </w:r>
      <w:r>
        <w:t></w:t>
      </w:r>
      <w:r>
        <w:rPr>
          <w:rFonts w:hint="eastAsia"/>
        </w:rPr>
        <w:t>проявляються</w:t>
      </w:r>
      <w:r>
        <w:t></w:t>
      </w:r>
      <w:r>
        <w:rPr>
          <w:rFonts w:hint="eastAsia"/>
        </w:rPr>
        <w:t>у</w:t>
      </w:r>
      <w:r>
        <w:t></w:t>
      </w:r>
      <w:r>
        <w:rPr>
          <w:rFonts w:hint="eastAsia"/>
        </w:rPr>
        <w:t>тому</w:t>
      </w:r>
      <w:r>
        <w:t></w:t>
      </w:r>
    </w:p>
    <w:p w:rsidR="001E06BF" w:rsidRDefault="001E06BF" w:rsidP="001E06BF">
      <w:r>
        <w:rPr>
          <w:rFonts w:hint="eastAsia"/>
        </w:rPr>
        <w:t>що</w:t>
      </w:r>
      <w:r>
        <w:t></w:t>
      </w:r>
      <w:r>
        <w:rPr>
          <w:rFonts w:hint="eastAsia"/>
        </w:rPr>
        <w:t>процесуальне</w:t>
      </w:r>
      <w:r>
        <w:t></w:t>
      </w:r>
      <w:r>
        <w:rPr>
          <w:rFonts w:hint="eastAsia"/>
        </w:rPr>
        <w:t>керівництво</w:t>
      </w:r>
      <w:r>
        <w:t></w:t>
      </w:r>
      <w:r>
        <w:rPr>
          <w:rFonts w:hint="eastAsia"/>
        </w:rPr>
        <w:t>повинно</w:t>
      </w:r>
      <w:r>
        <w:t></w:t>
      </w:r>
      <w:r>
        <w:rPr>
          <w:rFonts w:hint="eastAsia"/>
        </w:rPr>
        <w:t>починатися</w:t>
      </w:r>
      <w:r>
        <w:t></w:t>
      </w:r>
      <w:r>
        <w:rPr>
          <w:rFonts w:hint="eastAsia"/>
        </w:rPr>
        <w:t>ще</w:t>
      </w:r>
      <w:r>
        <w:t></w:t>
      </w:r>
      <w:r>
        <w:rPr>
          <w:rFonts w:hint="eastAsia"/>
        </w:rPr>
        <w:t>до</w:t>
      </w:r>
      <w:r>
        <w:t></w:t>
      </w:r>
      <w:r>
        <w:rPr>
          <w:rFonts w:hint="eastAsia"/>
        </w:rPr>
        <w:t>внесення</w:t>
      </w:r>
      <w:r>
        <w:t></w:t>
      </w:r>
      <w:r>
        <w:rPr>
          <w:rFonts w:hint="eastAsia"/>
        </w:rPr>
        <w:t>відомостей</w:t>
      </w:r>
    </w:p>
    <w:p w:rsidR="001E06BF" w:rsidRDefault="001E06BF" w:rsidP="001E06BF">
      <w:r>
        <w:rPr>
          <w:rFonts w:hint="eastAsia"/>
        </w:rPr>
        <w:t>до</w:t>
      </w:r>
      <w:r>
        <w:t></w:t>
      </w:r>
      <w:r>
        <w:rPr>
          <w:rFonts w:hint="eastAsia"/>
        </w:rPr>
        <w:t>ЄРДР</w:t>
      </w:r>
      <w:r>
        <w:t></w:t>
      </w:r>
      <w:r>
        <w:rPr>
          <w:rFonts w:hint="eastAsia"/>
        </w:rPr>
        <w:t>при</w:t>
      </w:r>
      <w:r>
        <w:t></w:t>
      </w:r>
      <w:r>
        <w:rPr>
          <w:rFonts w:hint="eastAsia"/>
        </w:rPr>
        <w:t>приведенні</w:t>
      </w:r>
      <w:r>
        <w:t></w:t>
      </w:r>
      <w:r>
        <w:rPr>
          <w:rFonts w:hint="eastAsia"/>
        </w:rPr>
        <w:t>процесуальних</w:t>
      </w:r>
      <w:r>
        <w:t></w:t>
      </w:r>
      <w:r>
        <w:rPr>
          <w:rFonts w:hint="eastAsia"/>
        </w:rPr>
        <w:t>дій</w:t>
      </w:r>
      <w:r>
        <w:t></w:t>
      </w:r>
      <w:r>
        <w:t></w:t>
      </w:r>
      <w:r>
        <w:rPr>
          <w:rFonts w:hint="eastAsia"/>
        </w:rPr>
        <w:t>огляд</w:t>
      </w:r>
      <w:r>
        <w:t></w:t>
      </w:r>
      <w:r>
        <w:rPr>
          <w:rFonts w:hint="eastAsia"/>
        </w:rPr>
        <w:t>місця</w:t>
      </w:r>
      <w:r>
        <w:t></w:t>
      </w:r>
      <w:r>
        <w:rPr>
          <w:rFonts w:hint="eastAsia"/>
        </w:rPr>
        <w:t>події</w:t>
      </w:r>
      <w:r>
        <w:t></w:t>
      </w:r>
      <w:r>
        <w:t></w:t>
      </w:r>
      <w:r>
        <w:rPr>
          <w:rFonts w:hint="eastAsia"/>
        </w:rPr>
        <w:t>затримання</w:t>
      </w:r>
    </w:p>
    <w:p w:rsidR="001E06BF" w:rsidRDefault="001E06BF" w:rsidP="001E06BF">
      <w:r>
        <w:rPr>
          <w:rFonts w:hint="eastAsia"/>
        </w:rPr>
        <w:t>особи</w:t>
      </w:r>
      <w:r>
        <w:t></w:t>
      </w:r>
      <w:r>
        <w:t></w:t>
      </w:r>
      <w:r>
        <w:rPr>
          <w:rFonts w:hint="eastAsia"/>
        </w:rPr>
        <w:t>що</w:t>
      </w:r>
      <w:r>
        <w:t></w:t>
      </w:r>
      <w:r>
        <w:rPr>
          <w:rFonts w:hint="eastAsia"/>
        </w:rPr>
        <w:t>вчинила</w:t>
      </w:r>
      <w:r>
        <w:t></w:t>
      </w:r>
      <w:r>
        <w:rPr>
          <w:rFonts w:hint="eastAsia"/>
        </w:rPr>
        <w:t>грабіж</w:t>
      </w:r>
      <w:r>
        <w:t></w:t>
      </w:r>
      <w:r>
        <w:rPr>
          <w:rFonts w:hint="eastAsia"/>
        </w:rPr>
        <w:t>або</w:t>
      </w:r>
      <w:r>
        <w:t></w:t>
      </w:r>
      <w:r>
        <w:rPr>
          <w:rFonts w:hint="eastAsia"/>
        </w:rPr>
        <w:t>розбійний</w:t>
      </w:r>
      <w:r>
        <w:t></w:t>
      </w:r>
      <w:r>
        <w:rPr>
          <w:rFonts w:hint="eastAsia"/>
        </w:rPr>
        <w:t>напад</w:t>
      </w:r>
      <w:r>
        <w:t></w:t>
      </w:r>
      <w:r>
        <w:t></w:t>
      </w:r>
      <w:r>
        <w:rPr>
          <w:rFonts w:hint="eastAsia"/>
        </w:rPr>
        <w:t>та</w:t>
      </w:r>
      <w:r>
        <w:t></w:t>
      </w:r>
      <w:r>
        <w:rPr>
          <w:rFonts w:hint="eastAsia"/>
        </w:rPr>
        <w:t>її</w:t>
      </w:r>
      <w:r>
        <w:t></w:t>
      </w:r>
      <w:r>
        <w:rPr>
          <w:rFonts w:hint="eastAsia"/>
        </w:rPr>
        <w:t>особистий</w:t>
      </w:r>
      <w:r>
        <w:t></w:t>
      </w:r>
      <w:r>
        <w:rPr>
          <w:rFonts w:hint="eastAsia"/>
        </w:rPr>
        <w:t>обшук</w:t>
      </w:r>
      <w:r>
        <w:t></w:t>
      </w:r>
      <w:r>
        <w:t></w:t>
      </w:r>
      <w:r>
        <w:t></w:t>
      </w:r>
      <w:r>
        <w:rPr>
          <w:rFonts w:hint="eastAsia"/>
        </w:rPr>
        <w:t>а</w:t>
      </w:r>
      <w:r>
        <w:t></w:t>
      </w:r>
      <w:r>
        <w:rPr>
          <w:rFonts w:hint="eastAsia"/>
        </w:rPr>
        <w:t>також</w:t>
      </w:r>
    </w:p>
    <w:p w:rsidR="001E06BF" w:rsidRDefault="001E06BF" w:rsidP="001E06BF">
      <w:r>
        <w:rPr>
          <w:rFonts w:hint="eastAsia"/>
        </w:rPr>
        <w:t>у</w:t>
      </w:r>
      <w:r>
        <w:t></w:t>
      </w:r>
      <w:r>
        <w:rPr>
          <w:rFonts w:hint="eastAsia"/>
        </w:rPr>
        <w:t>забезпеченні</w:t>
      </w:r>
      <w:r>
        <w:t></w:t>
      </w:r>
      <w:r>
        <w:rPr>
          <w:rFonts w:hint="eastAsia"/>
        </w:rPr>
        <w:t>прокурором</w:t>
      </w:r>
      <w:r>
        <w:t></w:t>
      </w:r>
      <w:r>
        <w:rPr>
          <w:rFonts w:hint="eastAsia"/>
        </w:rPr>
        <w:t>процесуальним</w:t>
      </w:r>
      <w:r>
        <w:t></w:t>
      </w:r>
      <w:r>
        <w:rPr>
          <w:rFonts w:hint="eastAsia"/>
        </w:rPr>
        <w:t>керівником</w:t>
      </w:r>
      <w:r>
        <w:t></w:t>
      </w:r>
      <w:r>
        <w:rPr>
          <w:rFonts w:hint="eastAsia"/>
        </w:rPr>
        <w:t>додержання</w:t>
      </w:r>
      <w:r>
        <w:t></w:t>
      </w:r>
      <w:r>
        <w:rPr>
          <w:rFonts w:hint="eastAsia"/>
        </w:rPr>
        <w:t>вимог</w:t>
      </w:r>
    </w:p>
    <w:p w:rsidR="001E06BF" w:rsidRDefault="001E06BF" w:rsidP="001E06BF">
      <w:r>
        <w:rPr>
          <w:rFonts w:hint="eastAsia"/>
        </w:rPr>
        <w:t>закону</w:t>
      </w:r>
      <w:r>
        <w:t></w:t>
      </w:r>
      <w:r>
        <w:rPr>
          <w:rFonts w:hint="eastAsia"/>
        </w:rPr>
        <w:t>щодо</w:t>
      </w:r>
      <w:r>
        <w:t></w:t>
      </w:r>
      <w:r>
        <w:t></w:t>
      </w:r>
      <w:r>
        <w:rPr>
          <w:rFonts w:hint="eastAsia"/>
        </w:rPr>
        <w:t>наявності</w:t>
      </w:r>
      <w:r>
        <w:t></w:t>
      </w:r>
      <w:r>
        <w:rPr>
          <w:rFonts w:hint="eastAsia"/>
        </w:rPr>
        <w:t>фактичних</w:t>
      </w:r>
      <w:r>
        <w:t></w:t>
      </w:r>
      <w:r>
        <w:rPr>
          <w:rFonts w:hint="eastAsia"/>
        </w:rPr>
        <w:t>та</w:t>
      </w:r>
      <w:r>
        <w:t></w:t>
      </w:r>
      <w:r>
        <w:rPr>
          <w:rFonts w:hint="eastAsia"/>
        </w:rPr>
        <w:t>юридичних</w:t>
      </w:r>
      <w:r>
        <w:t></w:t>
      </w:r>
      <w:r>
        <w:rPr>
          <w:rFonts w:hint="eastAsia"/>
        </w:rPr>
        <w:t>підстав</w:t>
      </w:r>
      <w:r>
        <w:t></w:t>
      </w:r>
      <w:r>
        <w:rPr>
          <w:rFonts w:hint="eastAsia"/>
        </w:rPr>
        <w:t>для</w:t>
      </w:r>
      <w:r>
        <w:t></w:t>
      </w:r>
      <w:r>
        <w:rPr>
          <w:rFonts w:hint="eastAsia"/>
        </w:rPr>
        <w:t>проведення</w:t>
      </w:r>
    </w:p>
    <w:p w:rsidR="001E06BF" w:rsidRDefault="001E06BF" w:rsidP="001E06BF">
      <w:r>
        <w:rPr>
          <w:rFonts w:hint="eastAsia"/>
        </w:rPr>
        <w:t>слідчих</w:t>
      </w:r>
      <w:r>
        <w:t></w:t>
      </w:r>
      <w:r>
        <w:t></w:t>
      </w:r>
      <w:r>
        <w:rPr>
          <w:rFonts w:hint="eastAsia"/>
        </w:rPr>
        <w:t>розшукових</w:t>
      </w:r>
      <w:r>
        <w:t></w:t>
      </w:r>
      <w:r>
        <w:t></w:t>
      </w:r>
      <w:r>
        <w:rPr>
          <w:rFonts w:hint="eastAsia"/>
        </w:rPr>
        <w:t>дій</w:t>
      </w:r>
      <w:r>
        <w:t></w:t>
      </w:r>
      <w:r>
        <w:t></w:t>
      </w:r>
      <w:r>
        <w:rPr>
          <w:rFonts w:hint="eastAsia"/>
        </w:rPr>
        <w:t>огляд</w:t>
      </w:r>
      <w:r>
        <w:t></w:t>
      </w:r>
      <w:r>
        <w:rPr>
          <w:rFonts w:hint="eastAsia"/>
        </w:rPr>
        <w:t>місця</w:t>
      </w:r>
      <w:r>
        <w:t></w:t>
      </w:r>
      <w:r>
        <w:rPr>
          <w:rFonts w:hint="eastAsia"/>
        </w:rPr>
        <w:t>події</w:t>
      </w:r>
      <w:r>
        <w:t></w:t>
      </w:r>
      <w:r>
        <w:t></w:t>
      </w:r>
      <w:r>
        <w:rPr>
          <w:rFonts w:hint="eastAsia"/>
        </w:rPr>
        <w:t>допити</w:t>
      </w:r>
      <w:r>
        <w:t></w:t>
      </w:r>
      <w:r>
        <w:rPr>
          <w:rFonts w:hint="eastAsia"/>
        </w:rPr>
        <w:t>потерпілого</w:t>
      </w:r>
      <w:r>
        <w:t></w:t>
      </w:r>
      <w:r>
        <w:rPr>
          <w:rFonts w:hint="eastAsia"/>
        </w:rPr>
        <w:t>та</w:t>
      </w:r>
      <w:r>
        <w:t></w:t>
      </w:r>
      <w:r>
        <w:rPr>
          <w:rFonts w:hint="eastAsia"/>
        </w:rPr>
        <w:t>свідків</w:t>
      </w:r>
      <w:r>
        <w:t></w:t>
      </w:r>
    </w:p>
    <w:p w:rsidR="001E06BF" w:rsidRDefault="001E06BF" w:rsidP="001E06BF">
      <w:r>
        <w:rPr>
          <w:rFonts w:hint="eastAsia"/>
        </w:rPr>
        <w:t>призначення</w:t>
      </w:r>
      <w:r>
        <w:t></w:t>
      </w:r>
      <w:r>
        <w:rPr>
          <w:rFonts w:hint="eastAsia"/>
        </w:rPr>
        <w:t>судових</w:t>
      </w:r>
      <w:r>
        <w:t></w:t>
      </w:r>
      <w:r>
        <w:rPr>
          <w:rFonts w:hint="eastAsia"/>
        </w:rPr>
        <w:t>експертиз</w:t>
      </w:r>
      <w:r>
        <w:t></w:t>
      </w:r>
      <w:r>
        <w:t></w:t>
      </w:r>
      <w:r>
        <w:t></w:t>
      </w:r>
      <w:r>
        <w:rPr>
          <w:rFonts w:hint="eastAsia"/>
        </w:rPr>
        <w:t>а</w:t>
      </w:r>
      <w:r>
        <w:t></w:t>
      </w:r>
      <w:r>
        <w:rPr>
          <w:rFonts w:hint="eastAsia"/>
        </w:rPr>
        <w:t>також</w:t>
      </w:r>
      <w:r>
        <w:t></w:t>
      </w:r>
      <w:r>
        <w:rPr>
          <w:rFonts w:hint="eastAsia"/>
        </w:rPr>
        <w:t>інших</w:t>
      </w:r>
      <w:r>
        <w:t></w:t>
      </w:r>
      <w:r>
        <w:rPr>
          <w:rFonts w:hint="eastAsia"/>
        </w:rPr>
        <w:t>процесуальних</w:t>
      </w:r>
      <w:r>
        <w:t></w:t>
      </w:r>
      <w:r>
        <w:rPr>
          <w:rFonts w:hint="eastAsia"/>
        </w:rPr>
        <w:t>дій</w:t>
      </w:r>
    </w:p>
    <w:p w:rsidR="001E06BF" w:rsidRDefault="001E06BF" w:rsidP="001E06BF">
      <w:r>
        <w:t></w:t>
      </w:r>
      <w:r>
        <w:rPr>
          <w:rFonts w:hint="eastAsia"/>
        </w:rPr>
        <w:t>затримання</w:t>
      </w:r>
      <w:r>
        <w:t></w:t>
      </w:r>
      <w:r>
        <w:rPr>
          <w:rFonts w:hint="eastAsia"/>
        </w:rPr>
        <w:t>особи</w:t>
      </w:r>
      <w:r>
        <w:t></w:t>
      </w:r>
      <w:r>
        <w:t></w:t>
      </w:r>
      <w:r>
        <w:rPr>
          <w:rFonts w:hint="eastAsia"/>
        </w:rPr>
        <w:t>що</w:t>
      </w:r>
      <w:r>
        <w:t></w:t>
      </w:r>
      <w:r>
        <w:rPr>
          <w:rFonts w:hint="eastAsia"/>
        </w:rPr>
        <w:t>вчинила</w:t>
      </w:r>
      <w:r>
        <w:t></w:t>
      </w:r>
      <w:r>
        <w:rPr>
          <w:rFonts w:hint="eastAsia"/>
        </w:rPr>
        <w:t>грабіж</w:t>
      </w:r>
      <w:r>
        <w:t></w:t>
      </w:r>
      <w:r>
        <w:rPr>
          <w:rFonts w:hint="eastAsia"/>
        </w:rPr>
        <w:t>або</w:t>
      </w:r>
      <w:r>
        <w:t></w:t>
      </w:r>
      <w:r>
        <w:rPr>
          <w:rFonts w:hint="eastAsia"/>
        </w:rPr>
        <w:t>розбійний</w:t>
      </w:r>
      <w:r>
        <w:t></w:t>
      </w:r>
      <w:r>
        <w:rPr>
          <w:rFonts w:hint="eastAsia"/>
        </w:rPr>
        <w:t>напад</w:t>
      </w:r>
      <w:r>
        <w:t></w:t>
      </w:r>
      <w:r>
        <w:t></w:t>
      </w:r>
      <w:r>
        <w:rPr>
          <w:rFonts w:hint="eastAsia"/>
        </w:rPr>
        <w:t>та</w:t>
      </w:r>
      <w:r>
        <w:t></w:t>
      </w:r>
      <w:r>
        <w:rPr>
          <w:rFonts w:hint="eastAsia"/>
        </w:rPr>
        <w:t>її</w:t>
      </w:r>
      <w:r>
        <w:t></w:t>
      </w:r>
      <w:r>
        <w:rPr>
          <w:rFonts w:hint="eastAsia"/>
        </w:rPr>
        <w:t>особистий</w:t>
      </w:r>
    </w:p>
    <w:p w:rsidR="001E06BF" w:rsidRDefault="001E06BF" w:rsidP="001E06BF">
      <w:r>
        <w:rPr>
          <w:rFonts w:hint="eastAsia"/>
        </w:rPr>
        <w:t>обшук</w:t>
      </w:r>
      <w:r>
        <w:t></w:t>
      </w:r>
      <w:r>
        <w:t></w:t>
      </w:r>
      <w:r>
        <w:t></w:t>
      </w:r>
      <w:r>
        <w:rPr>
          <w:rFonts w:hint="eastAsia"/>
        </w:rPr>
        <w:t>законності</w:t>
      </w:r>
      <w:r>
        <w:t></w:t>
      </w:r>
      <w:r>
        <w:rPr>
          <w:rFonts w:hint="eastAsia"/>
        </w:rPr>
        <w:t>проведення</w:t>
      </w:r>
      <w:r>
        <w:t></w:t>
      </w:r>
      <w:r>
        <w:rPr>
          <w:rFonts w:hint="eastAsia"/>
        </w:rPr>
        <w:t>відповідних</w:t>
      </w:r>
      <w:r>
        <w:t></w:t>
      </w:r>
      <w:r>
        <w:rPr>
          <w:rFonts w:hint="eastAsia"/>
        </w:rPr>
        <w:t>слідчих</w:t>
      </w:r>
      <w:r>
        <w:t></w:t>
      </w:r>
      <w:r>
        <w:t></w:t>
      </w:r>
      <w:r>
        <w:rPr>
          <w:rFonts w:hint="eastAsia"/>
        </w:rPr>
        <w:t>розшукових</w:t>
      </w:r>
      <w:r>
        <w:t></w:t>
      </w:r>
      <w:r>
        <w:t></w:t>
      </w:r>
      <w:r>
        <w:rPr>
          <w:rFonts w:hint="eastAsia"/>
        </w:rPr>
        <w:t>та</w:t>
      </w:r>
      <w:r>
        <w:t></w:t>
      </w:r>
      <w:r>
        <w:rPr>
          <w:rFonts w:hint="eastAsia"/>
        </w:rPr>
        <w:t>інших</w:t>
      </w:r>
    </w:p>
    <w:p w:rsidR="001E06BF" w:rsidRDefault="001E06BF" w:rsidP="001E06BF">
      <w:r>
        <w:rPr>
          <w:rFonts w:hint="eastAsia"/>
        </w:rPr>
        <w:t>процесуальних</w:t>
      </w:r>
      <w:r>
        <w:t></w:t>
      </w:r>
      <w:r>
        <w:rPr>
          <w:rFonts w:hint="eastAsia"/>
        </w:rPr>
        <w:t>дій</w:t>
      </w:r>
      <w:r>
        <w:t></w:t>
      </w:r>
      <w:r>
        <w:t></w:t>
      </w:r>
      <w:r>
        <w:rPr>
          <w:rFonts w:hint="eastAsia"/>
        </w:rPr>
        <w:t>виконання</w:t>
      </w:r>
      <w:r>
        <w:t></w:t>
      </w:r>
      <w:r>
        <w:rPr>
          <w:rFonts w:hint="eastAsia"/>
        </w:rPr>
        <w:t>слідчим</w:t>
      </w:r>
      <w:r>
        <w:t></w:t>
      </w:r>
      <w:r>
        <w:t></w:t>
      </w:r>
      <w:r>
        <w:rPr>
          <w:rFonts w:hint="eastAsia"/>
        </w:rPr>
        <w:t>оперативним</w:t>
      </w:r>
      <w:r>
        <w:t></w:t>
      </w:r>
      <w:r>
        <w:rPr>
          <w:rFonts w:hint="eastAsia"/>
        </w:rPr>
        <w:t>працівником</w:t>
      </w:r>
      <w:r>
        <w:t></w:t>
      </w:r>
      <w:r>
        <w:rPr>
          <w:rFonts w:hint="eastAsia"/>
        </w:rPr>
        <w:t>доручень</w:t>
      </w:r>
    </w:p>
    <w:p w:rsidR="001E06BF" w:rsidRDefault="001E06BF" w:rsidP="001E06BF">
      <w:r>
        <w:rPr>
          <w:rFonts w:hint="eastAsia"/>
        </w:rPr>
        <w:t>про</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та</w:t>
      </w:r>
      <w:r>
        <w:t></w:t>
      </w:r>
      <w:r>
        <w:rPr>
          <w:rFonts w:hint="eastAsia"/>
        </w:rPr>
        <w:t>інших</w:t>
      </w:r>
      <w:r>
        <w:t></w:t>
      </w:r>
      <w:r>
        <w:rPr>
          <w:rFonts w:hint="eastAsia"/>
        </w:rPr>
        <w:t>процесуальних</w:t>
      </w:r>
      <w:r>
        <w:t></w:t>
      </w:r>
      <w:r>
        <w:rPr>
          <w:rFonts w:hint="eastAsia"/>
        </w:rPr>
        <w:t>дій</w:t>
      </w:r>
      <w:r>
        <w:t></w:t>
      </w:r>
    </w:p>
    <w:p w:rsidR="001E06BF" w:rsidRDefault="001E06BF" w:rsidP="001E06BF">
      <w:r>
        <w:rPr>
          <w:rFonts w:hint="eastAsia"/>
        </w:rPr>
        <w:t>забезпеченні</w:t>
      </w:r>
      <w:r>
        <w:t></w:t>
      </w:r>
      <w:r>
        <w:rPr>
          <w:rFonts w:hint="eastAsia"/>
        </w:rPr>
        <w:t>повноти</w:t>
      </w:r>
      <w:r>
        <w:t></w:t>
      </w:r>
      <w:r>
        <w:rPr>
          <w:rFonts w:hint="eastAsia"/>
        </w:rPr>
        <w:t>застосування</w:t>
      </w:r>
      <w:r>
        <w:t></w:t>
      </w:r>
      <w:r>
        <w:rPr>
          <w:rFonts w:hint="eastAsia"/>
        </w:rPr>
        <w:t>усіх</w:t>
      </w:r>
      <w:r>
        <w:t></w:t>
      </w:r>
      <w:r>
        <w:rPr>
          <w:rFonts w:hint="eastAsia"/>
        </w:rPr>
        <w:t>законних</w:t>
      </w:r>
      <w:r>
        <w:t></w:t>
      </w:r>
      <w:r>
        <w:rPr>
          <w:rFonts w:hint="eastAsia"/>
        </w:rPr>
        <w:t>процесуальних</w:t>
      </w:r>
      <w:r>
        <w:t></w:t>
      </w:r>
      <w:r>
        <w:rPr>
          <w:rFonts w:hint="eastAsia"/>
        </w:rPr>
        <w:t>засобів</w:t>
      </w:r>
    </w:p>
    <w:p w:rsidR="001E06BF" w:rsidRDefault="001E06BF" w:rsidP="001E06BF">
      <w:r>
        <w:rPr>
          <w:rFonts w:hint="eastAsia"/>
        </w:rPr>
        <w:t>встановлення</w:t>
      </w:r>
      <w:r>
        <w:t></w:t>
      </w:r>
      <w:r>
        <w:rPr>
          <w:rFonts w:hint="eastAsia"/>
        </w:rPr>
        <w:t>особи</w:t>
      </w:r>
      <w:r>
        <w:t></w:t>
      </w:r>
      <w:r>
        <w:t></w:t>
      </w:r>
      <w:r>
        <w:rPr>
          <w:rFonts w:hint="eastAsia"/>
        </w:rPr>
        <w:t>що</w:t>
      </w:r>
      <w:r>
        <w:t></w:t>
      </w:r>
      <w:r>
        <w:rPr>
          <w:rFonts w:hint="eastAsia"/>
        </w:rPr>
        <w:t>вчинила</w:t>
      </w:r>
      <w:r>
        <w:t></w:t>
      </w:r>
      <w:r>
        <w:rPr>
          <w:rFonts w:hint="eastAsia"/>
        </w:rPr>
        <w:t>грабіж</w:t>
      </w:r>
      <w:r>
        <w:t></w:t>
      </w:r>
      <w:r>
        <w:rPr>
          <w:rFonts w:hint="eastAsia"/>
        </w:rPr>
        <w:t>або</w:t>
      </w:r>
      <w:r>
        <w:t></w:t>
      </w:r>
      <w:r>
        <w:rPr>
          <w:rFonts w:hint="eastAsia"/>
        </w:rPr>
        <w:t>розбійний</w:t>
      </w:r>
      <w:r>
        <w:t></w:t>
      </w:r>
      <w:r>
        <w:rPr>
          <w:rFonts w:hint="eastAsia"/>
        </w:rPr>
        <w:t>напад</w:t>
      </w:r>
      <w:r>
        <w:t></w:t>
      </w:r>
      <w:r>
        <w:t></w:t>
      </w:r>
      <w:r>
        <w:rPr>
          <w:rFonts w:hint="eastAsia"/>
        </w:rPr>
        <w:t>допустимості</w:t>
      </w:r>
      <w:r>
        <w:t></w:t>
      </w:r>
    </w:p>
    <w:p w:rsidR="001E06BF" w:rsidRDefault="001E06BF" w:rsidP="001E06BF">
      <w:r>
        <w:rPr>
          <w:rFonts w:hint="eastAsia"/>
        </w:rPr>
        <w:t>належності</w:t>
      </w:r>
      <w:r>
        <w:t></w:t>
      </w:r>
      <w:r>
        <w:rPr>
          <w:rFonts w:hint="eastAsia"/>
        </w:rPr>
        <w:t>та</w:t>
      </w:r>
      <w:r>
        <w:t></w:t>
      </w:r>
      <w:r>
        <w:rPr>
          <w:rFonts w:hint="eastAsia"/>
        </w:rPr>
        <w:t>достовірності</w:t>
      </w:r>
      <w:r>
        <w:t></w:t>
      </w:r>
      <w:r>
        <w:rPr>
          <w:rFonts w:hint="eastAsia"/>
        </w:rPr>
        <w:t>отриманих</w:t>
      </w:r>
      <w:r>
        <w:t></w:t>
      </w:r>
      <w:r>
        <w:rPr>
          <w:rFonts w:hint="eastAsia"/>
        </w:rPr>
        <w:t>доказів</w:t>
      </w:r>
      <w:r>
        <w:t></w:t>
      </w:r>
      <w:r>
        <w:t></w:t>
      </w:r>
      <w:r>
        <w:rPr>
          <w:rFonts w:hint="eastAsia"/>
        </w:rPr>
        <w:t>дотримання</w:t>
      </w:r>
      <w:r>
        <w:t></w:t>
      </w:r>
      <w:r>
        <w:rPr>
          <w:rFonts w:hint="eastAsia"/>
        </w:rPr>
        <w:t>прав</w:t>
      </w:r>
      <w:r>
        <w:t></w:t>
      </w:r>
      <w:r>
        <w:rPr>
          <w:rFonts w:hint="eastAsia"/>
        </w:rPr>
        <w:t>та</w:t>
      </w:r>
      <w:r>
        <w:t></w:t>
      </w:r>
      <w:r>
        <w:rPr>
          <w:rFonts w:hint="eastAsia"/>
        </w:rPr>
        <w:t>свобод</w:t>
      </w:r>
    </w:p>
    <w:p w:rsidR="001E06BF" w:rsidRDefault="001E06BF" w:rsidP="001E06BF">
      <w:r>
        <w:rPr>
          <w:rFonts w:hint="eastAsia"/>
        </w:rPr>
        <w:t>осіб</w:t>
      </w:r>
      <w:r>
        <w:t></w:t>
      </w:r>
      <w:r>
        <w:t></w:t>
      </w:r>
      <w:r>
        <w:rPr>
          <w:rFonts w:hint="eastAsia"/>
        </w:rPr>
        <w:t>які</w:t>
      </w:r>
      <w:r>
        <w:t></w:t>
      </w:r>
      <w:r>
        <w:rPr>
          <w:rFonts w:hint="eastAsia"/>
        </w:rPr>
        <w:t>залучаються</w:t>
      </w:r>
      <w:r>
        <w:t></w:t>
      </w:r>
      <w:r>
        <w:rPr>
          <w:rFonts w:hint="eastAsia"/>
        </w:rPr>
        <w:t>при</w:t>
      </w:r>
      <w:r>
        <w:t></w:t>
      </w:r>
      <w:r>
        <w:rPr>
          <w:rFonts w:hint="eastAsia"/>
        </w:rPr>
        <w:t>проведенні</w:t>
      </w:r>
      <w:r>
        <w:t></w:t>
      </w:r>
      <w:r>
        <w:rPr>
          <w:rFonts w:hint="eastAsia"/>
        </w:rPr>
        <w:t>слідчих</w:t>
      </w:r>
      <w:r>
        <w:t></w:t>
      </w:r>
      <w:r>
        <w:t></w:t>
      </w:r>
      <w:r>
        <w:rPr>
          <w:rFonts w:hint="eastAsia"/>
        </w:rPr>
        <w:t>розшукових</w:t>
      </w:r>
      <w:r>
        <w:t></w:t>
      </w:r>
      <w:r>
        <w:t></w:t>
      </w:r>
      <w:r>
        <w:rPr>
          <w:rFonts w:hint="eastAsia"/>
        </w:rPr>
        <w:t>та</w:t>
      </w:r>
      <w:r>
        <w:t></w:t>
      </w:r>
      <w:r>
        <w:rPr>
          <w:rFonts w:hint="eastAsia"/>
        </w:rPr>
        <w:t>інших</w:t>
      </w:r>
    </w:p>
    <w:p w:rsidR="001E06BF" w:rsidRDefault="001E06BF" w:rsidP="001E06BF">
      <w:r>
        <w:rPr>
          <w:rFonts w:hint="eastAsia"/>
        </w:rPr>
        <w:t>процесуальних</w:t>
      </w:r>
      <w:r>
        <w:t></w:t>
      </w:r>
      <w:r>
        <w:rPr>
          <w:rFonts w:hint="eastAsia"/>
        </w:rPr>
        <w:t>дій</w:t>
      </w:r>
      <w:r>
        <w:t></w:t>
      </w:r>
    </w:p>
    <w:p w:rsidR="001E06BF" w:rsidRDefault="001E06BF" w:rsidP="001E06BF">
      <w:r>
        <w:rPr>
          <w:rFonts w:hint="eastAsia"/>
        </w:rPr>
        <w:t>Особливостями</w:t>
      </w:r>
      <w:r>
        <w:t></w:t>
      </w:r>
      <w:r>
        <w:rPr>
          <w:rFonts w:hint="eastAsia"/>
        </w:rPr>
        <w:t>процесуального</w:t>
      </w:r>
      <w:r>
        <w:t></w:t>
      </w:r>
      <w:r>
        <w:rPr>
          <w:rFonts w:hint="eastAsia"/>
        </w:rPr>
        <w:t>керівництва</w:t>
      </w:r>
      <w:r>
        <w:t></w:t>
      </w:r>
      <w:r>
        <w:rPr>
          <w:rFonts w:hint="eastAsia"/>
        </w:rPr>
        <w:t>проведенням</w:t>
      </w:r>
      <w:r>
        <w:t></w:t>
      </w:r>
      <w:r>
        <w:rPr>
          <w:rFonts w:hint="eastAsia"/>
        </w:rPr>
        <w:t>негласних</w:t>
      </w:r>
    </w:p>
    <w:p w:rsidR="001E06BF" w:rsidRDefault="001E06BF" w:rsidP="001E06BF">
      <w:r>
        <w:rPr>
          <w:rFonts w:hint="eastAsia"/>
        </w:rPr>
        <w:t>слідчих</w:t>
      </w:r>
      <w:r>
        <w:t></w:t>
      </w:r>
      <w:r>
        <w:t></w:t>
      </w:r>
      <w:r>
        <w:rPr>
          <w:rFonts w:hint="eastAsia"/>
        </w:rPr>
        <w:t>розшукових</w:t>
      </w:r>
      <w:r>
        <w:t></w:t>
      </w:r>
      <w:r>
        <w:t></w:t>
      </w:r>
      <w:r>
        <w:rPr>
          <w:rFonts w:hint="eastAsia"/>
        </w:rPr>
        <w:t>дій</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грабежів</w:t>
      </w:r>
      <w:r>
        <w:t></w:t>
      </w:r>
      <w:r>
        <w:rPr>
          <w:rFonts w:hint="eastAsia"/>
        </w:rPr>
        <w:t>та</w:t>
      </w:r>
    </w:p>
    <w:p w:rsidR="001E06BF" w:rsidRDefault="001E06BF" w:rsidP="001E06BF">
      <w:r>
        <w:rPr>
          <w:rFonts w:hint="eastAsia"/>
        </w:rPr>
        <w:t>розбійних</w:t>
      </w:r>
      <w:r>
        <w:t></w:t>
      </w:r>
      <w:r>
        <w:rPr>
          <w:rFonts w:hint="eastAsia"/>
        </w:rPr>
        <w:t>нападів</w:t>
      </w:r>
      <w:r>
        <w:t></w:t>
      </w:r>
      <w:r>
        <w:rPr>
          <w:rFonts w:hint="eastAsia"/>
        </w:rPr>
        <w:t>є</w:t>
      </w:r>
      <w:r>
        <w:t></w:t>
      </w:r>
      <w:r>
        <w:rPr>
          <w:rFonts w:hint="eastAsia"/>
        </w:rPr>
        <w:t>здійснення</w:t>
      </w:r>
      <w:r>
        <w:t></w:t>
      </w:r>
      <w:r>
        <w:rPr>
          <w:rFonts w:hint="eastAsia"/>
        </w:rPr>
        <w:t>процесуальної</w:t>
      </w:r>
      <w:r>
        <w:t></w:t>
      </w:r>
      <w:r>
        <w:rPr>
          <w:rFonts w:hint="eastAsia"/>
        </w:rPr>
        <w:t>та</w:t>
      </w:r>
      <w:r>
        <w:t></w:t>
      </w:r>
      <w:r>
        <w:rPr>
          <w:rFonts w:hint="eastAsia"/>
        </w:rPr>
        <w:t>організаційно</w:t>
      </w:r>
      <w:r>
        <w:t></w:t>
      </w:r>
      <w:r>
        <w:rPr>
          <w:rFonts w:hint="eastAsia"/>
        </w:rPr>
        <w:t>тактичної</w:t>
      </w:r>
    </w:p>
    <w:p w:rsidR="001E06BF" w:rsidRDefault="001E06BF" w:rsidP="001E06BF">
      <w:r>
        <w:t></w:t>
      </w:r>
      <w:r>
        <w:t></w:t>
      </w:r>
      <w:r>
        <w:t></w:t>
      </w:r>
    </w:p>
    <w:p w:rsidR="001E06BF" w:rsidRDefault="001E06BF" w:rsidP="001E06BF">
      <w:r>
        <w:rPr>
          <w:rFonts w:hint="eastAsia"/>
        </w:rPr>
        <w:t>діяльності</w:t>
      </w:r>
      <w:r>
        <w:t></w:t>
      </w:r>
      <w:r>
        <w:rPr>
          <w:rFonts w:hint="eastAsia"/>
        </w:rPr>
        <w:t>прокурора</w:t>
      </w:r>
      <w:r>
        <w:t></w:t>
      </w:r>
      <w:r>
        <w:rPr>
          <w:rFonts w:hint="eastAsia"/>
        </w:rPr>
        <w:t>процесуального</w:t>
      </w:r>
      <w:r>
        <w:t></w:t>
      </w:r>
      <w:r>
        <w:rPr>
          <w:rFonts w:hint="eastAsia"/>
        </w:rPr>
        <w:t>керівника</w:t>
      </w:r>
      <w:r>
        <w:t></w:t>
      </w:r>
      <w:r>
        <w:rPr>
          <w:rFonts w:hint="eastAsia"/>
        </w:rPr>
        <w:t>із</w:t>
      </w:r>
      <w:r>
        <w:t></w:t>
      </w:r>
      <w:r>
        <w:rPr>
          <w:rFonts w:hint="eastAsia"/>
        </w:rPr>
        <w:t>забезпечення</w:t>
      </w:r>
      <w:r>
        <w:t></w:t>
      </w:r>
      <w:r>
        <w:rPr>
          <w:rFonts w:hint="eastAsia"/>
        </w:rPr>
        <w:t>ним</w:t>
      </w:r>
    </w:p>
    <w:p w:rsidR="001E06BF" w:rsidRDefault="001E06BF" w:rsidP="001E06BF">
      <w:r>
        <w:rPr>
          <w:rFonts w:hint="eastAsia"/>
        </w:rPr>
        <w:t>додержання</w:t>
      </w:r>
      <w:r>
        <w:t></w:t>
      </w:r>
      <w:r>
        <w:rPr>
          <w:rFonts w:hint="eastAsia"/>
        </w:rPr>
        <w:t>вимог</w:t>
      </w:r>
      <w:r>
        <w:t></w:t>
      </w:r>
      <w:r>
        <w:rPr>
          <w:rFonts w:hint="eastAsia"/>
        </w:rPr>
        <w:t>закону</w:t>
      </w:r>
      <w:r>
        <w:t></w:t>
      </w:r>
      <w:r>
        <w:t></w:t>
      </w:r>
      <w:r>
        <w:rPr>
          <w:rFonts w:hint="eastAsia"/>
        </w:rPr>
        <w:t>а</w:t>
      </w:r>
      <w:r>
        <w:t></w:t>
      </w:r>
      <w:r>
        <w:rPr>
          <w:rFonts w:hint="eastAsia"/>
        </w:rPr>
        <w:t>саме</w:t>
      </w:r>
      <w:r>
        <w:t></w:t>
      </w:r>
      <w:r>
        <w:t></w:t>
      </w:r>
      <w:r>
        <w:rPr>
          <w:rFonts w:hint="eastAsia"/>
        </w:rPr>
        <w:t>проведення</w:t>
      </w:r>
      <w:r>
        <w:t></w:t>
      </w:r>
      <w:r>
        <w:rPr>
          <w:rFonts w:hint="eastAsia"/>
        </w:rPr>
        <w:t>усіх</w:t>
      </w:r>
      <w:r>
        <w:t></w:t>
      </w:r>
      <w:r>
        <w:rPr>
          <w:rFonts w:hint="eastAsia"/>
        </w:rPr>
        <w:t>необхідних</w:t>
      </w:r>
      <w:r>
        <w:t></w:t>
      </w:r>
      <w:r>
        <w:rPr>
          <w:rFonts w:hint="eastAsia"/>
        </w:rPr>
        <w:t>НСРД</w:t>
      </w:r>
      <w:r>
        <w:t></w:t>
      </w:r>
      <w:r>
        <w:rPr>
          <w:rFonts w:hint="eastAsia"/>
        </w:rPr>
        <w:t>по</w:t>
      </w:r>
    </w:p>
    <w:p w:rsidR="001E06BF" w:rsidRDefault="001E06BF" w:rsidP="001E06BF">
      <w:r>
        <w:rPr>
          <w:rFonts w:hint="eastAsia"/>
        </w:rPr>
        <w:t>тяжким</w:t>
      </w:r>
      <w:r>
        <w:t></w:t>
      </w:r>
      <w:r>
        <w:rPr>
          <w:rFonts w:hint="eastAsia"/>
        </w:rPr>
        <w:t>та</w:t>
      </w:r>
      <w:r>
        <w:t></w:t>
      </w:r>
      <w:r>
        <w:rPr>
          <w:rFonts w:hint="eastAsia"/>
        </w:rPr>
        <w:t>особливо</w:t>
      </w:r>
      <w:r>
        <w:t></w:t>
      </w:r>
      <w:r>
        <w:rPr>
          <w:rFonts w:hint="eastAsia"/>
        </w:rPr>
        <w:t>тяжким</w:t>
      </w:r>
      <w:r>
        <w:t></w:t>
      </w:r>
      <w:r>
        <w:rPr>
          <w:rFonts w:hint="eastAsia"/>
        </w:rPr>
        <w:t>злочинам</w:t>
      </w:r>
      <w:r>
        <w:t></w:t>
      </w:r>
      <w:r>
        <w:rPr>
          <w:rFonts w:hint="eastAsia"/>
        </w:rPr>
        <w:t>для</w:t>
      </w:r>
      <w:r>
        <w:t></w:t>
      </w:r>
      <w:r>
        <w:rPr>
          <w:rFonts w:hint="eastAsia"/>
        </w:rPr>
        <w:t>встановлення</w:t>
      </w:r>
      <w:r>
        <w:t></w:t>
      </w:r>
      <w:r>
        <w:rPr>
          <w:rFonts w:hint="eastAsia"/>
        </w:rPr>
        <w:t>усіх</w:t>
      </w:r>
      <w:r>
        <w:t></w:t>
      </w:r>
      <w:r>
        <w:t></w:t>
      </w:r>
      <w:r>
        <w:rPr>
          <w:rFonts w:hint="eastAsia"/>
        </w:rPr>
        <w:t>передбачених</w:t>
      </w:r>
    </w:p>
    <w:p w:rsidR="001E06BF" w:rsidRDefault="001E06BF" w:rsidP="001E06BF">
      <w:r>
        <w:rPr>
          <w:rFonts w:hint="eastAsia"/>
        </w:rPr>
        <w:t>ст</w:t>
      </w:r>
      <w:r>
        <w:t></w:t>
      </w:r>
      <w:r>
        <w:t></w:t>
      </w:r>
      <w:r>
        <w:t></w:t>
      </w:r>
      <w:r>
        <w:t></w:t>
      </w:r>
      <w:r>
        <w:t></w:t>
      </w:r>
      <w:r>
        <w:rPr>
          <w:rFonts w:hint="eastAsia"/>
        </w:rPr>
        <w:t>КПК</w:t>
      </w:r>
      <w:r>
        <w:t></w:t>
      </w:r>
      <w:r>
        <w:rPr>
          <w:rFonts w:hint="eastAsia"/>
        </w:rPr>
        <w:t>України</w:t>
      </w:r>
      <w:r>
        <w:t></w:t>
      </w:r>
      <w:r>
        <w:rPr>
          <w:rFonts w:hint="eastAsia"/>
        </w:rPr>
        <w:t>та</w:t>
      </w:r>
      <w:r>
        <w:t></w:t>
      </w:r>
      <w:r>
        <w:rPr>
          <w:rFonts w:hint="eastAsia"/>
        </w:rPr>
        <w:t>відповідно</w:t>
      </w:r>
      <w:r>
        <w:t></w:t>
      </w:r>
      <w:r>
        <w:rPr>
          <w:rFonts w:hint="eastAsia"/>
        </w:rPr>
        <w:t>ст</w:t>
      </w:r>
      <w:r>
        <w:t></w:t>
      </w:r>
      <w:r>
        <w:rPr>
          <w:rFonts w:hint="eastAsia"/>
        </w:rPr>
        <w:t>ст</w:t>
      </w:r>
      <w:r>
        <w:t></w:t>
      </w:r>
      <w:r>
        <w:t></w:t>
      </w:r>
      <w:r>
        <w:t></w:t>
      </w:r>
      <w:r>
        <w:t></w:t>
      </w:r>
      <w:r>
        <w:t></w:t>
      </w:r>
      <w:r>
        <w:t></w:t>
      </w:r>
      <w:r>
        <w:t></w:t>
      </w:r>
      <w:r>
        <w:t></w:t>
      </w:r>
      <w:r>
        <w:t></w:t>
      </w:r>
      <w:r>
        <w:t></w:t>
      </w:r>
      <w:r>
        <w:t></w:t>
      </w:r>
      <w:r>
        <w:rPr>
          <w:rFonts w:hint="eastAsia"/>
        </w:rPr>
        <w:t>КК</w:t>
      </w:r>
      <w:r>
        <w:t></w:t>
      </w:r>
      <w:r>
        <w:rPr>
          <w:rFonts w:hint="eastAsia"/>
        </w:rPr>
        <w:t>України</w:t>
      </w:r>
      <w:r>
        <w:t></w:t>
      </w:r>
      <w:r>
        <w:rPr>
          <w:rFonts w:hint="eastAsia"/>
        </w:rPr>
        <w:t>обставин</w:t>
      </w:r>
    </w:p>
    <w:p w:rsidR="001E06BF" w:rsidRDefault="001E06BF" w:rsidP="001E06BF">
      <w:r>
        <w:rPr>
          <w:rFonts w:hint="eastAsia"/>
        </w:rPr>
        <w:t>вчинення</w:t>
      </w:r>
      <w:r>
        <w:t></w:t>
      </w:r>
      <w:r>
        <w:rPr>
          <w:rFonts w:hint="eastAsia"/>
        </w:rPr>
        <w:t>грабежів</w:t>
      </w:r>
      <w:r>
        <w:t></w:t>
      </w:r>
      <w:r>
        <w:rPr>
          <w:rFonts w:hint="eastAsia"/>
        </w:rPr>
        <w:t>та</w:t>
      </w:r>
      <w:r>
        <w:t></w:t>
      </w:r>
      <w:r>
        <w:rPr>
          <w:rFonts w:hint="eastAsia"/>
        </w:rPr>
        <w:t>розбійних</w:t>
      </w:r>
      <w:r>
        <w:t></w:t>
      </w:r>
      <w:r>
        <w:rPr>
          <w:rFonts w:hint="eastAsia"/>
        </w:rPr>
        <w:t>нападів</w:t>
      </w:r>
      <w:r>
        <w:t></w:t>
      </w:r>
      <w:r>
        <w:t></w:t>
      </w:r>
      <w:r>
        <w:rPr>
          <w:rFonts w:hint="eastAsia"/>
        </w:rPr>
        <w:t>забезпечення</w:t>
      </w:r>
      <w:r>
        <w:t></w:t>
      </w:r>
      <w:r>
        <w:rPr>
          <w:rFonts w:hint="eastAsia"/>
        </w:rPr>
        <w:t>повноти</w:t>
      </w:r>
      <w:r>
        <w:t></w:t>
      </w:r>
      <w:r>
        <w:rPr>
          <w:rFonts w:hint="eastAsia"/>
        </w:rPr>
        <w:t>процесуального</w:t>
      </w:r>
    </w:p>
    <w:p w:rsidR="001E06BF" w:rsidRDefault="001E06BF" w:rsidP="001E06BF">
      <w:r>
        <w:rPr>
          <w:rFonts w:hint="eastAsia"/>
        </w:rPr>
        <w:t>документування</w:t>
      </w:r>
      <w:r>
        <w:t></w:t>
      </w:r>
      <w:r>
        <w:rPr>
          <w:rFonts w:hint="eastAsia"/>
        </w:rPr>
        <w:t>усіх</w:t>
      </w:r>
      <w:r>
        <w:t></w:t>
      </w:r>
      <w:r>
        <w:t></w:t>
      </w:r>
      <w:r>
        <w:rPr>
          <w:rFonts w:hint="eastAsia"/>
        </w:rPr>
        <w:t>передбачених</w:t>
      </w:r>
      <w:r>
        <w:t></w:t>
      </w:r>
      <w:r>
        <w:rPr>
          <w:rFonts w:hint="eastAsia"/>
        </w:rPr>
        <w:t>ст</w:t>
      </w:r>
      <w:r>
        <w:t></w:t>
      </w:r>
      <w:r>
        <w:t></w:t>
      </w:r>
      <w:r>
        <w:t></w:t>
      </w:r>
      <w:r>
        <w:t></w:t>
      </w:r>
      <w:r>
        <w:t></w:t>
      </w:r>
      <w:r>
        <w:rPr>
          <w:rFonts w:hint="eastAsia"/>
        </w:rPr>
        <w:t>КПК</w:t>
      </w:r>
      <w:r>
        <w:t></w:t>
      </w:r>
      <w:r>
        <w:rPr>
          <w:rFonts w:hint="eastAsia"/>
        </w:rPr>
        <w:t>України</w:t>
      </w:r>
      <w:r>
        <w:t></w:t>
      </w:r>
      <w:r>
        <w:rPr>
          <w:rFonts w:hint="eastAsia"/>
        </w:rPr>
        <w:t>та</w:t>
      </w:r>
      <w:r>
        <w:t></w:t>
      </w:r>
      <w:r>
        <w:rPr>
          <w:rFonts w:hint="eastAsia"/>
        </w:rPr>
        <w:t>відповідно</w:t>
      </w:r>
      <w:r>
        <w:t></w:t>
      </w:r>
      <w:r>
        <w:rPr>
          <w:rFonts w:hint="eastAsia"/>
        </w:rPr>
        <w:t>ст</w:t>
      </w:r>
      <w:r>
        <w:t></w:t>
      </w:r>
      <w:r>
        <w:t></w:t>
      </w:r>
      <w:r>
        <w:rPr>
          <w:rFonts w:hint="eastAsia"/>
        </w:rPr>
        <w:t>ст</w:t>
      </w:r>
      <w:r>
        <w:t></w:t>
      </w:r>
    </w:p>
    <w:p w:rsidR="001E06BF" w:rsidRDefault="001E06BF" w:rsidP="001E06BF">
      <w:r>
        <w:t></w:t>
      </w:r>
      <w:r>
        <w:t></w:t>
      </w:r>
      <w:r>
        <w:t></w:t>
      </w:r>
      <w:r>
        <w:t></w:t>
      </w:r>
      <w:r>
        <w:t></w:t>
      </w:r>
      <w:r>
        <w:t></w:t>
      </w:r>
      <w:r>
        <w:t></w:t>
      </w:r>
      <w:r>
        <w:t></w:t>
      </w:r>
      <w:r>
        <w:t></w:t>
      </w:r>
      <w:r>
        <w:rPr>
          <w:rFonts w:hint="eastAsia"/>
        </w:rPr>
        <w:t>КК</w:t>
      </w:r>
      <w:r>
        <w:t></w:t>
      </w:r>
      <w:r>
        <w:rPr>
          <w:rFonts w:hint="eastAsia"/>
        </w:rPr>
        <w:t>України</w:t>
      </w:r>
      <w:r>
        <w:t></w:t>
      </w:r>
      <w:r>
        <w:rPr>
          <w:rFonts w:hint="eastAsia"/>
        </w:rPr>
        <w:t>обставин</w:t>
      </w:r>
      <w:r>
        <w:t></w:t>
      </w:r>
      <w:r>
        <w:rPr>
          <w:rFonts w:hint="eastAsia"/>
        </w:rPr>
        <w:t>вчинення</w:t>
      </w:r>
      <w:r>
        <w:t></w:t>
      </w:r>
      <w:r>
        <w:rPr>
          <w:rFonts w:hint="eastAsia"/>
        </w:rPr>
        <w:t>грабежів</w:t>
      </w:r>
      <w:r>
        <w:t></w:t>
      </w:r>
      <w:r>
        <w:rPr>
          <w:rFonts w:hint="eastAsia"/>
        </w:rPr>
        <w:t>та</w:t>
      </w:r>
      <w:r>
        <w:t></w:t>
      </w:r>
      <w:r>
        <w:rPr>
          <w:rFonts w:hint="eastAsia"/>
        </w:rPr>
        <w:t>розбійних</w:t>
      </w:r>
      <w:r>
        <w:t></w:t>
      </w:r>
      <w:r>
        <w:rPr>
          <w:rFonts w:hint="eastAsia"/>
        </w:rPr>
        <w:t>нападів</w:t>
      </w:r>
      <w:r>
        <w:t></w:t>
      </w:r>
      <w:r>
        <w:rPr>
          <w:rFonts w:hint="eastAsia"/>
        </w:rPr>
        <w:t>в</w:t>
      </w:r>
      <w:r>
        <w:t></w:t>
      </w:r>
      <w:r>
        <w:rPr>
          <w:rFonts w:hint="eastAsia"/>
        </w:rPr>
        <w:t>ході</w:t>
      </w:r>
    </w:p>
    <w:p w:rsidR="001E06BF" w:rsidRDefault="001E06BF" w:rsidP="001E06BF">
      <w:r>
        <w:rPr>
          <w:rFonts w:hint="eastAsia"/>
        </w:rPr>
        <w:t>проведення</w:t>
      </w:r>
      <w:r>
        <w:t></w:t>
      </w:r>
      <w:r>
        <w:rPr>
          <w:rFonts w:hint="eastAsia"/>
        </w:rPr>
        <w:t>НСРД</w:t>
      </w:r>
      <w:r>
        <w:t></w:t>
      </w:r>
      <w:r>
        <w:t></w:t>
      </w:r>
      <w:r>
        <w:rPr>
          <w:rFonts w:hint="eastAsia"/>
        </w:rPr>
        <w:t>законності</w:t>
      </w:r>
      <w:r>
        <w:t></w:t>
      </w:r>
      <w:r>
        <w:rPr>
          <w:rFonts w:hint="eastAsia"/>
        </w:rPr>
        <w:t>та</w:t>
      </w:r>
      <w:r>
        <w:t></w:t>
      </w:r>
      <w:r>
        <w:rPr>
          <w:rFonts w:hint="eastAsia"/>
        </w:rPr>
        <w:t>обґрунтованості</w:t>
      </w:r>
      <w:r>
        <w:t></w:t>
      </w:r>
      <w:r>
        <w:rPr>
          <w:rFonts w:hint="eastAsia"/>
        </w:rPr>
        <w:t>складання</w:t>
      </w:r>
      <w:r>
        <w:t></w:t>
      </w:r>
      <w:r>
        <w:rPr>
          <w:rFonts w:hint="eastAsia"/>
        </w:rPr>
        <w:t>слідчим</w:t>
      </w:r>
    </w:p>
    <w:p w:rsidR="001E06BF" w:rsidRDefault="001E06BF" w:rsidP="001E06BF">
      <w:r>
        <w:rPr>
          <w:rFonts w:hint="eastAsia"/>
        </w:rPr>
        <w:t>клопотання</w:t>
      </w:r>
      <w:r>
        <w:t></w:t>
      </w:r>
      <w:r>
        <w:rPr>
          <w:rFonts w:hint="eastAsia"/>
        </w:rPr>
        <w:t>про</w:t>
      </w:r>
      <w:r>
        <w:t></w:t>
      </w:r>
      <w:r>
        <w:rPr>
          <w:rFonts w:hint="eastAsia"/>
        </w:rPr>
        <w:t>проведення</w:t>
      </w:r>
      <w:r>
        <w:t></w:t>
      </w:r>
      <w:r>
        <w:rPr>
          <w:rFonts w:hint="eastAsia"/>
        </w:rPr>
        <w:t>НСРД</w:t>
      </w:r>
      <w:r>
        <w:t></w:t>
      </w:r>
      <w:r>
        <w:t></w:t>
      </w:r>
      <w:r>
        <w:rPr>
          <w:rFonts w:hint="eastAsia"/>
        </w:rPr>
        <w:t>наявності</w:t>
      </w:r>
      <w:r>
        <w:t></w:t>
      </w:r>
      <w:r>
        <w:rPr>
          <w:rFonts w:hint="eastAsia"/>
        </w:rPr>
        <w:t>правових</w:t>
      </w:r>
      <w:r>
        <w:t></w:t>
      </w:r>
      <w:r>
        <w:rPr>
          <w:rFonts w:hint="eastAsia"/>
        </w:rPr>
        <w:t>та</w:t>
      </w:r>
      <w:r>
        <w:t></w:t>
      </w:r>
      <w:r>
        <w:rPr>
          <w:rFonts w:hint="eastAsia"/>
        </w:rPr>
        <w:t>фактичних</w:t>
      </w:r>
      <w:r>
        <w:t></w:t>
      </w:r>
      <w:r>
        <w:rPr>
          <w:rFonts w:hint="eastAsia"/>
        </w:rPr>
        <w:t>підстав</w:t>
      </w:r>
    </w:p>
    <w:p w:rsidR="001E06BF" w:rsidRDefault="001E06BF" w:rsidP="001E06BF">
      <w:r>
        <w:rPr>
          <w:rFonts w:hint="eastAsia"/>
        </w:rPr>
        <w:t>для</w:t>
      </w:r>
      <w:r>
        <w:t></w:t>
      </w:r>
      <w:r>
        <w:rPr>
          <w:rFonts w:hint="eastAsia"/>
        </w:rPr>
        <w:t>проведення</w:t>
      </w:r>
      <w:r>
        <w:t></w:t>
      </w:r>
      <w:r>
        <w:rPr>
          <w:rFonts w:hint="eastAsia"/>
        </w:rPr>
        <w:t>відповідних</w:t>
      </w:r>
      <w:r>
        <w:t></w:t>
      </w:r>
      <w:r>
        <w:rPr>
          <w:rFonts w:hint="eastAsia"/>
        </w:rPr>
        <w:t>НСРД</w:t>
      </w:r>
      <w:r>
        <w:t></w:t>
      </w:r>
      <w:r>
        <w:t></w:t>
      </w:r>
      <w:r>
        <w:rPr>
          <w:rFonts w:hint="eastAsia"/>
        </w:rPr>
        <w:t>законності</w:t>
      </w:r>
      <w:r>
        <w:t></w:t>
      </w:r>
      <w:r>
        <w:rPr>
          <w:rFonts w:hint="eastAsia"/>
        </w:rPr>
        <w:t>та</w:t>
      </w:r>
      <w:r>
        <w:t></w:t>
      </w:r>
      <w:r>
        <w:rPr>
          <w:rFonts w:hint="eastAsia"/>
        </w:rPr>
        <w:t>обґрунтованості</w:t>
      </w:r>
      <w:r>
        <w:t></w:t>
      </w:r>
      <w:r>
        <w:rPr>
          <w:rFonts w:hint="eastAsia"/>
        </w:rPr>
        <w:t>прийняття</w:t>
      </w:r>
    </w:p>
    <w:p w:rsidR="001E06BF" w:rsidRDefault="001E06BF" w:rsidP="001E06BF">
      <w:r>
        <w:rPr>
          <w:rFonts w:hint="eastAsia"/>
        </w:rPr>
        <w:t>рішень</w:t>
      </w:r>
      <w:r>
        <w:t></w:t>
      </w:r>
      <w:r>
        <w:rPr>
          <w:rFonts w:hint="eastAsia"/>
        </w:rPr>
        <w:t>про</w:t>
      </w:r>
      <w:r>
        <w:t></w:t>
      </w:r>
      <w:r>
        <w:rPr>
          <w:rFonts w:hint="eastAsia"/>
        </w:rPr>
        <w:t>проведення</w:t>
      </w:r>
      <w:r>
        <w:t></w:t>
      </w:r>
      <w:r>
        <w:rPr>
          <w:rFonts w:hint="eastAsia"/>
        </w:rPr>
        <w:t>НСРД</w:t>
      </w:r>
      <w:r>
        <w:t></w:t>
      </w:r>
      <w:r>
        <w:t></w:t>
      </w:r>
      <w:r>
        <w:rPr>
          <w:rFonts w:hint="eastAsia"/>
        </w:rPr>
        <w:t>законності</w:t>
      </w:r>
      <w:r>
        <w:t></w:t>
      </w:r>
      <w:r>
        <w:rPr>
          <w:rFonts w:hint="eastAsia"/>
        </w:rPr>
        <w:t>проведення</w:t>
      </w:r>
      <w:r>
        <w:t></w:t>
      </w:r>
      <w:r>
        <w:rPr>
          <w:rFonts w:hint="eastAsia"/>
        </w:rPr>
        <w:t>НСРД</w:t>
      </w:r>
      <w:r>
        <w:t></w:t>
      </w:r>
      <w:r>
        <w:t></w:t>
      </w:r>
      <w:r>
        <w:rPr>
          <w:rFonts w:hint="eastAsia"/>
        </w:rPr>
        <w:t>спостереження</w:t>
      </w:r>
    </w:p>
    <w:p w:rsidR="001E06BF" w:rsidRDefault="001E06BF" w:rsidP="001E06BF">
      <w:r>
        <w:rPr>
          <w:rFonts w:hint="eastAsia"/>
        </w:rPr>
        <w:t>за</w:t>
      </w:r>
      <w:r>
        <w:t></w:t>
      </w:r>
      <w:r>
        <w:rPr>
          <w:rFonts w:hint="eastAsia"/>
        </w:rPr>
        <w:t>місцем</w:t>
      </w:r>
      <w:r>
        <w:t></w:t>
      </w:r>
      <w:r>
        <w:t></w:t>
      </w:r>
      <w:r>
        <w:rPr>
          <w:rFonts w:hint="eastAsia"/>
        </w:rPr>
        <w:t>аудіо</w:t>
      </w:r>
      <w:r>
        <w:t></w:t>
      </w:r>
      <w:r>
        <w:t></w:t>
      </w:r>
      <w:r>
        <w:t></w:t>
      </w:r>
      <w:r>
        <w:rPr>
          <w:rFonts w:hint="eastAsia"/>
        </w:rPr>
        <w:t>відеоконтроль</w:t>
      </w:r>
      <w:r>
        <w:t></w:t>
      </w:r>
      <w:r>
        <w:rPr>
          <w:rFonts w:hint="eastAsia"/>
        </w:rPr>
        <w:t>місця</w:t>
      </w:r>
      <w:r>
        <w:t></w:t>
      </w:r>
      <w:r>
        <w:rPr>
          <w:rFonts w:hint="eastAsia"/>
        </w:rPr>
        <w:t>тощо</w:t>
      </w:r>
      <w:r>
        <w:t></w:t>
      </w:r>
      <w:r>
        <w:t></w:t>
      </w:r>
      <w:r>
        <w:t></w:t>
      </w:r>
      <w:r>
        <w:rPr>
          <w:rFonts w:hint="eastAsia"/>
        </w:rPr>
        <w:t>законності</w:t>
      </w:r>
      <w:r>
        <w:t></w:t>
      </w:r>
      <w:r>
        <w:rPr>
          <w:rFonts w:hint="eastAsia"/>
        </w:rPr>
        <w:t>та</w:t>
      </w:r>
      <w:r>
        <w:t></w:t>
      </w:r>
      <w:r>
        <w:rPr>
          <w:rFonts w:hint="eastAsia"/>
        </w:rPr>
        <w:t>обґрунтованості</w:t>
      </w:r>
    </w:p>
    <w:p w:rsidR="001E06BF" w:rsidRDefault="001E06BF" w:rsidP="001E06BF">
      <w:r>
        <w:rPr>
          <w:rFonts w:hint="eastAsia"/>
        </w:rPr>
        <w:t>прийняття</w:t>
      </w:r>
      <w:r>
        <w:t></w:t>
      </w:r>
      <w:r>
        <w:rPr>
          <w:rFonts w:hint="eastAsia"/>
        </w:rPr>
        <w:t>рішень</w:t>
      </w:r>
      <w:r>
        <w:t></w:t>
      </w:r>
      <w:r>
        <w:rPr>
          <w:rFonts w:hint="eastAsia"/>
        </w:rPr>
        <w:t>під</w:t>
      </w:r>
      <w:r>
        <w:t></w:t>
      </w:r>
      <w:r>
        <w:rPr>
          <w:rFonts w:hint="eastAsia"/>
        </w:rPr>
        <w:t>час</w:t>
      </w:r>
      <w:r>
        <w:t></w:t>
      </w:r>
      <w:r>
        <w:rPr>
          <w:rFonts w:hint="eastAsia"/>
        </w:rPr>
        <w:t>НСРД</w:t>
      </w:r>
      <w:r>
        <w:t></w:t>
      </w:r>
      <w:r>
        <w:t></w:t>
      </w:r>
      <w:r>
        <w:rPr>
          <w:rFonts w:hint="eastAsia"/>
        </w:rPr>
        <w:t>допустимості</w:t>
      </w:r>
      <w:r>
        <w:t></w:t>
      </w:r>
      <w:r>
        <w:rPr>
          <w:rFonts w:hint="eastAsia"/>
        </w:rPr>
        <w:t>та</w:t>
      </w:r>
      <w:r>
        <w:t></w:t>
      </w:r>
      <w:r>
        <w:rPr>
          <w:rFonts w:hint="eastAsia"/>
        </w:rPr>
        <w:t>належності</w:t>
      </w:r>
      <w:r>
        <w:t></w:t>
      </w:r>
      <w:r>
        <w:rPr>
          <w:rFonts w:hint="eastAsia"/>
        </w:rPr>
        <w:t>доказів</w:t>
      </w:r>
      <w:r>
        <w:t></w:t>
      </w:r>
    </w:p>
    <w:p w:rsidR="001E06BF" w:rsidRDefault="001E06BF" w:rsidP="001E06BF">
      <w:r>
        <w:rPr>
          <w:rFonts w:hint="eastAsia"/>
        </w:rPr>
        <w:t>отриманих</w:t>
      </w:r>
      <w:r>
        <w:t></w:t>
      </w:r>
      <w:r>
        <w:rPr>
          <w:rFonts w:hint="eastAsia"/>
        </w:rPr>
        <w:t>у</w:t>
      </w:r>
      <w:r>
        <w:t></w:t>
      </w:r>
      <w:r>
        <w:rPr>
          <w:rFonts w:hint="eastAsia"/>
        </w:rPr>
        <w:t>результаті</w:t>
      </w:r>
      <w:r>
        <w:t></w:t>
      </w:r>
      <w:r>
        <w:rPr>
          <w:rFonts w:hint="eastAsia"/>
        </w:rPr>
        <w:t>проведення</w:t>
      </w:r>
      <w:r>
        <w:t></w:t>
      </w:r>
      <w:r>
        <w:rPr>
          <w:rFonts w:hint="eastAsia"/>
        </w:rPr>
        <w:t>НСРД</w:t>
      </w:r>
      <w:r>
        <w:t></w:t>
      </w:r>
      <w:r>
        <w:t></w:t>
      </w:r>
      <w:r>
        <w:rPr>
          <w:rFonts w:hint="eastAsia"/>
        </w:rPr>
        <w:t>законності</w:t>
      </w:r>
      <w:r>
        <w:t></w:t>
      </w:r>
      <w:r>
        <w:rPr>
          <w:rFonts w:hint="eastAsia"/>
        </w:rPr>
        <w:t>обмеження</w:t>
      </w:r>
      <w:r>
        <w:t></w:t>
      </w:r>
      <w:r>
        <w:rPr>
          <w:rFonts w:hint="eastAsia"/>
        </w:rPr>
        <w:t>прав</w:t>
      </w:r>
      <w:r>
        <w:t></w:t>
      </w:r>
      <w:r>
        <w:rPr>
          <w:rFonts w:hint="eastAsia"/>
        </w:rPr>
        <w:t>осіб</w:t>
      </w:r>
      <w:r>
        <w:t></w:t>
      </w:r>
    </w:p>
    <w:p w:rsidR="001E06BF" w:rsidRDefault="001E06BF" w:rsidP="001E06BF">
      <w:r>
        <w:rPr>
          <w:rFonts w:hint="eastAsia"/>
        </w:rPr>
        <w:t>щодо</w:t>
      </w:r>
      <w:r>
        <w:t></w:t>
      </w:r>
      <w:r>
        <w:rPr>
          <w:rFonts w:hint="eastAsia"/>
        </w:rPr>
        <w:t>яких</w:t>
      </w:r>
      <w:r>
        <w:t></w:t>
      </w:r>
      <w:r>
        <w:rPr>
          <w:rFonts w:hint="eastAsia"/>
        </w:rPr>
        <w:t>проводилися</w:t>
      </w:r>
      <w:r>
        <w:t></w:t>
      </w:r>
      <w:r>
        <w:rPr>
          <w:rFonts w:hint="eastAsia"/>
        </w:rPr>
        <w:t>НСРД</w:t>
      </w:r>
      <w:r>
        <w:t></w:t>
      </w:r>
      <w:r>
        <w:t></w:t>
      </w:r>
      <w:r>
        <w:rPr>
          <w:rFonts w:hint="eastAsia"/>
        </w:rPr>
        <w:t>законності</w:t>
      </w:r>
      <w:r>
        <w:t></w:t>
      </w:r>
      <w:r>
        <w:rPr>
          <w:rFonts w:hint="eastAsia"/>
        </w:rPr>
        <w:t>дотримання</w:t>
      </w:r>
      <w:r>
        <w:t></w:t>
      </w:r>
      <w:r>
        <w:rPr>
          <w:rFonts w:hint="eastAsia"/>
        </w:rPr>
        <w:t>прав</w:t>
      </w:r>
      <w:r>
        <w:t></w:t>
      </w:r>
      <w:r>
        <w:rPr>
          <w:rFonts w:hint="eastAsia"/>
        </w:rPr>
        <w:t>та</w:t>
      </w:r>
      <w:r>
        <w:t></w:t>
      </w:r>
      <w:r>
        <w:rPr>
          <w:rFonts w:hint="eastAsia"/>
        </w:rPr>
        <w:t>свобод</w:t>
      </w:r>
      <w:r>
        <w:t></w:t>
      </w:r>
      <w:r>
        <w:rPr>
          <w:rFonts w:hint="eastAsia"/>
        </w:rPr>
        <w:t>осіб</w:t>
      </w:r>
      <w:r>
        <w:t></w:t>
      </w:r>
      <w:r>
        <w:t></w:t>
      </w:r>
      <w:r>
        <w:rPr>
          <w:rFonts w:hint="eastAsia"/>
        </w:rPr>
        <w:t>які</w:t>
      </w:r>
    </w:p>
    <w:p w:rsidR="001E06BF" w:rsidRDefault="001E06BF" w:rsidP="001E06BF">
      <w:r>
        <w:rPr>
          <w:rFonts w:hint="eastAsia"/>
        </w:rPr>
        <w:t>залучаються</w:t>
      </w:r>
      <w:r>
        <w:t></w:t>
      </w:r>
      <w:r>
        <w:rPr>
          <w:rFonts w:hint="eastAsia"/>
        </w:rPr>
        <w:t>при</w:t>
      </w:r>
      <w:r>
        <w:t></w:t>
      </w:r>
      <w:r>
        <w:rPr>
          <w:rFonts w:hint="eastAsia"/>
        </w:rPr>
        <w:t>проведенні</w:t>
      </w:r>
      <w:r>
        <w:t></w:t>
      </w:r>
      <w:r>
        <w:rPr>
          <w:rFonts w:hint="eastAsia"/>
        </w:rPr>
        <w:t>НСРД</w:t>
      </w:r>
      <w:r>
        <w:t></w:t>
      </w:r>
    </w:p>
    <w:p w:rsidR="001E06BF" w:rsidRDefault="001E06BF" w:rsidP="001E06BF">
      <w:r>
        <w:rPr>
          <w:rFonts w:hint="eastAsia"/>
        </w:rPr>
        <w:t>Особливостями</w:t>
      </w:r>
      <w:r>
        <w:t></w:t>
      </w:r>
      <w:r>
        <w:rPr>
          <w:rFonts w:hint="eastAsia"/>
        </w:rPr>
        <w:t>процесуального</w:t>
      </w:r>
      <w:r>
        <w:t></w:t>
      </w:r>
      <w:r>
        <w:rPr>
          <w:rFonts w:hint="eastAsia"/>
        </w:rPr>
        <w:t>керівництва</w:t>
      </w:r>
      <w:r>
        <w:t></w:t>
      </w:r>
      <w:r>
        <w:rPr>
          <w:rFonts w:hint="eastAsia"/>
        </w:rPr>
        <w:t>повідомленням</w:t>
      </w:r>
      <w:r>
        <w:t></w:t>
      </w:r>
      <w:r>
        <w:rPr>
          <w:rFonts w:hint="eastAsia"/>
        </w:rPr>
        <w:t>про</w:t>
      </w:r>
      <w:r>
        <w:t></w:t>
      </w:r>
      <w:r>
        <w:rPr>
          <w:rFonts w:hint="eastAsia"/>
        </w:rPr>
        <w:t>підозру</w:t>
      </w:r>
    </w:p>
    <w:p w:rsidR="001E06BF" w:rsidRDefault="001E06BF" w:rsidP="001E06BF">
      <w:r>
        <w:rPr>
          <w:rFonts w:hint="eastAsia"/>
        </w:rPr>
        <w:t>особі</w:t>
      </w:r>
      <w:r>
        <w:t></w:t>
      </w:r>
      <w:r>
        <w:t></w:t>
      </w:r>
      <w:r>
        <w:rPr>
          <w:rFonts w:hint="eastAsia"/>
        </w:rPr>
        <w:t>яка</w:t>
      </w:r>
      <w:r>
        <w:t></w:t>
      </w:r>
      <w:r>
        <w:rPr>
          <w:rFonts w:hint="eastAsia"/>
        </w:rPr>
        <w:t>вчинила</w:t>
      </w:r>
      <w:r>
        <w:t></w:t>
      </w:r>
      <w:r>
        <w:rPr>
          <w:rFonts w:hint="eastAsia"/>
        </w:rPr>
        <w:t>грабіж</w:t>
      </w:r>
      <w:r>
        <w:t></w:t>
      </w:r>
      <w:r>
        <w:rPr>
          <w:rFonts w:hint="eastAsia"/>
        </w:rPr>
        <w:t>або</w:t>
      </w:r>
      <w:r>
        <w:t></w:t>
      </w:r>
      <w:r>
        <w:rPr>
          <w:rFonts w:hint="eastAsia"/>
        </w:rPr>
        <w:t>розбійний</w:t>
      </w:r>
      <w:r>
        <w:t></w:t>
      </w:r>
      <w:r>
        <w:rPr>
          <w:rFonts w:hint="eastAsia"/>
        </w:rPr>
        <w:t>напад</w:t>
      </w:r>
      <w:r>
        <w:t></w:t>
      </w:r>
      <w:r>
        <w:t></w:t>
      </w:r>
      <w:r>
        <w:rPr>
          <w:rFonts w:hint="eastAsia"/>
        </w:rPr>
        <w:t>є</w:t>
      </w:r>
      <w:r>
        <w:t></w:t>
      </w:r>
      <w:r>
        <w:rPr>
          <w:rFonts w:hint="eastAsia"/>
        </w:rPr>
        <w:t>здійснення</w:t>
      </w:r>
      <w:r>
        <w:t></w:t>
      </w:r>
      <w:r>
        <w:rPr>
          <w:rFonts w:hint="eastAsia"/>
        </w:rPr>
        <w:t>процесуальної</w:t>
      </w:r>
      <w:r>
        <w:t></w:t>
      </w:r>
      <w:r>
        <w:rPr>
          <w:rFonts w:hint="eastAsia"/>
        </w:rPr>
        <w:t>та</w:t>
      </w:r>
    </w:p>
    <w:p w:rsidR="001E06BF" w:rsidRDefault="001E06BF" w:rsidP="001E06BF">
      <w:r>
        <w:rPr>
          <w:rFonts w:hint="eastAsia"/>
        </w:rPr>
        <w:t>організаційно</w:t>
      </w:r>
      <w:r>
        <w:t></w:t>
      </w:r>
      <w:r>
        <w:rPr>
          <w:rFonts w:hint="eastAsia"/>
        </w:rPr>
        <w:t>тактичної</w:t>
      </w:r>
      <w:r>
        <w:t></w:t>
      </w:r>
      <w:r>
        <w:rPr>
          <w:rFonts w:hint="eastAsia"/>
        </w:rPr>
        <w:t>діяльності</w:t>
      </w:r>
      <w:r>
        <w:t></w:t>
      </w:r>
      <w:r>
        <w:rPr>
          <w:rFonts w:hint="eastAsia"/>
        </w:rPr>
        <w:t>прокурора</w:t>
      </w:r>
      <w:r>
        <w:t></w:t>
      </w:r>
      <w:r>
        <w:rPr>
          <w:rFonts w:hint="eastAsia"/>
        </w:rPr>
        <w:t>процесуального</w:t>
      </w:r>
      <w:r>
        <w:t></w:t>
      </w:r>
      <w:r>
        <w:rPr>
          <w:rFonts w:hint="eastAsia"/>
        </w:rPr>
        <w:t>керівника</w:t>
      </w:r>
      <w:r>
        <w:t></w:t>
      </w:r>
      <w:r>
        <w:rPr>
          <w:rFonts w:hint="eastAsia"/>
        </w:rPr>
        <w:t>із</w:t>
      </w:r>
    </w:p>
    <w:p w:rsidR="001E06BF" w:rsidRDefault="001E06BF" w:rsidP="001E06BF">
      <w:r>
        <w:rPr>
          <w:rFonts w:hint="eastAsia"/>
        </w:rPr>
        <w:t>забезпечення</w:t>
      </w:r>
      <w:r>
        <w:t></w:t>
      </w:r>
      <w:r>
        <w:rPr>
          <w:rFonts w:hint="eastAsia"/>
        </w:rPr>
        <w:t>додержання</w:t>
      </w:r>
      <w:r>
        <w:t></w:t>
      </w:r>
      <w:r>
        <w:rPr>
          <w:rFonts w:hint="eastAsia"/>
        </w:rPr>
        <w:t>вимог</w:t>
      </w:r>
      <w:r>
        <w:t></w:t>
      </w:r>
      <w:r>
        <w:rPr>
          <w:rFonts w:hint="eastAsia"/>
        </w:rPr>
        <w:t>закону</w:t>
      </w:r>
      <w:r>
        <w:t></w:t>
      </w:r>
      <w:r>
        <w:rPr>
          <w:rFonts w:hint="eastAsia"/>
        </w:rPr>
        <w:t>щодо</w:t>
      </w:r>
      <w:r>
        <w:t></w:t>
      </w:r>
      <w:r>
        <w:t></w:t>
      </w:r>
      <w:r>
        <w:rPr>
          <w:rFonts w:hint="eastAsia"/>
        </w:rPr>
        <w:t>перевірки</w:t>
      </w:r>
      <w:r>
        <w:t></w:t>
      </w:r>
      <w:r>
        <w:rPr>
          <w:rFonts w:hint="eastAsia"/>
        </w:rPr>
        <w:t>та</w:t>
      </w:r>
      <w:r>
        <w:t></w:t>
      </w:r>
      <w:r>
        <w:rPr>
          <w:rFonts w:hint="eastAsia"/>
        </w:rPr>
        <w:t>оцінки</w:t>
      </w:r>
      <w:r>
        <w:t></w:t>
      </w:r>
      <w:r>
        <w:rPr>
          <w:rFonts w:hint="eastAsia"/>
        </w:rPr>
        <w:t>наявних</w:t>
      </w:r>
      <w:r>
        <w:t></w:t>
      </w:r>
      <w:r>
        <w:rPr>
          <w:rFonts w:hint="eastAsia"/>
        </w:rPr>
        <w:t>у</w:t>
      </w:r>
    </w:p>
    <w:p w:rsidR="001E06BF" w:rsidRDefault="001E06BF" w:rsidP="001E06BF">
      <w:r>
        <w:rPr>
          <w:rFonts w:hint="eastAsia"/>
        </w:rPr>
        <w:t>матеріалах</w:t>
      </w:r>
      <w:r>
        <w:t></w:t>
      </w:r>
      <w:r>
        <w:rPr>
          <w:rFonts w:hint="eastAsia"/>
        </w:rPr>
        <w:t>кримінального</w:t>
      </w:r>
      <w:r>
        <w:t></w:t>
      </w:r>
      <w:r>
        <w:rPr>
          <w:rFonts w:hint="eastAsia"/>
        </w:rPr>
        <w:t>провадження</w:t>
      </w:r>
      <w:r>
        <w:t></w:t>
      </w:r>
      <w:r>
        <w:rPr>
          <w:rFonts w:hint="eastAsia"/>
        </w:rPr>
        <w:t>достатніх</w:t>
      </w:r>
      <w:r>
        <w:t></w:t>
      </w:r>
      <w:r>
        <w:rPr>
          <w:rFonts w:hint="eastAsia"/>
        </w:rPr>
        <w:t>доказів</w:t>
      </w:r>
      <w:r>
        <w:t></w:t>
      </w:r>
      <w:r>
        <w:rPr>
          <w:rFonts w:hint="eastAsia"/>
        </w:rPr>
        <w:t>для</w:t>
      </w:r>
      <w:r>
        <w:t></w:t>
      </w:r>
      <w:r>
        <w:rPr>
          <w:rFonts w:hint="eastAsia"/>
        </w:rPr>
        <w:t>підозри</w:t>
      </w:r>
      <w:r>
        <w:t></w:t>
      </w:r>
      <w:r>
        <w:rPr>
          <w:rFonts w:hint="eastAsia"/>
        </w:rPr>
        <w:t>особи</w:t>
      </w:r>
      <w:r>
        <w:t></w:t>
      </w:r>
      <w:r>
        <w:rPr>
          <w:rFonts w:hint="eastAsia"/>
        </w:rPr>
        <w:t>у</w:t>
      </w:r>
    </w:p>
    <w:p w:rsidR="001E06BF" w:rsidRDefault="001E06BF" w:rsidP="001E06BF">
      <w:r>
        <w:rPr>
          <w:rFonts w:hint="eastAsia"/>
        </w:rPr>
        <w:t>вчиненні</w:t>
      </w:r>
      <w:r>
        <w:t></w:t>
      </w:r>
      <w:r>
        <w:rPr>
          <w:rFonts w:hint="eastAsia"/>
        </w:rPr>
        <w:t>грабежу</w:t>
      </w:r>
      <w:r>
        <w:t></w:t>
      </w:r>
      <w:r>
        <w:rPr>
          <w:rFonts w:hint="eastAsia"/>
        </w:rPr>
        <w:t>або</w:t>
      </w:r>
      <w:r>
        <w:t></w:t>
      </w:r>
      <w:r>
        <w:rPr>
          <w:rFonts w:hint="eastAsia"/>
        </w:rPr>
        <w:t>розбою</w:t>
      </w:r>
      <w:r>
        <w:t></w:t>
      </w:r>
      <w:r>
        <w:t></w:t>
      </w:r>
      <w:r>
        <w:rPr>
          <w:rFonts w:hint="eastAsia"/>
        </w:rPr>
        <w:t>законності</w:t>
      </w:r>
      <w:r>
        <w:t></w:t>
      </w:r>
      <w:r>
        <w:rPr>
          <w:rFonts w:hint="eastAsia"/>
        </w:rPr>
        <w:t>та</w:t>
      </w:r>
      <w:r>
        <w:t></w:t>
      </w:r>
      <w:r>
        <w:rPr>
          <w:rFonts w:hint="eastAsia"/>
        </w:rPr>
        <w:t>обґрунтованості</w:t>
      </w:r>
      <w:r>
        <w:t></w:t>
      </w:r>
      <w:r>
        <w:rPr>
          <w:rFonts w:hint="eastAsia"/>
        </w:rPr>
        <w:t>складання</w:t>
      </w:r>
    </w:p>
    <w:p w:rsidR="001E06BF" w:rsidRDefault="001E06BF" w:rsidP="001E06BF">
      <w:r>
        <w:rPr>
          <w:rFonts w:hint="eastAsia"/>
        </w:rPr>
        <w:t>слідчим</w:t>
      </w:r>
      <w:r>
        <w:t></w:t>
      </w:r>
      <w:r>
        <w:rPr>
          <w:rFonts w:hint="eastAsia"/>
        </w:rPr>
        <w:t>повідомлення</w:t>
      </w:r>
      <w:r>
        <w:t></w:t>
      </w:r>
      <w:r>
        <w:rPr>
          <w:rFonts w:hint="eastAsia"/>
        </w:rPr>
        <w:t>про</w:t>
      </w:r>
      <w:r>
        <w:t></w:t>
      </w:r>
      <w:r>
        <w:rPr>
          <w:rFonts w:hint="eastAsia"/>
        </w:rPr>
        <w:t>підозру</w:t>
      </w:r>
      <w:r>
        <w:t></w:t>
      </w:r>
      <w:r>
        <w:t></w:t>
      </w:r>
      <w:r>
        <w:rPr>
          <w:rFonts w:hint="eastAsia"/>
        </w:rPr>
        <w:t>наявності</w:t>
      </w:r>
      <w:r>
        <w:t></w:t>
      </w:r>
      <w:r>
        <w:rPr>
          <w:rFonts w:hint="eastAsia"/>
        </w:rPr>
        <w:t>підстав</w:t>
      </w:r>
      <w:r>
        <w:t></w:t>
      </w:r>
      <w:r>
        <w:rPr>
          <w:rFonts w:hint="eastAsia"/>
        </w:rPr>
        <w:t>для</w:t>
      </w:r>
      <w:r>
        <w:t></w:t>
      </w:r>
      <w:r>
        <w:rPr>
          <w:rFonts w:hint="eastAsia"/>
        </w:rPr>
        <w:t>повідомлення</w:t>
      </w:r>
      <w:r>
        <w:t></w:t>
      </w:r>
      <w:r>
        <w:rPr>
          <w:rFonts w:hint="eastAsia"/>
        </w:rPr>
        <w:t>про</w:t>
      </w:r>
    </w:p>
    <w:p w:rsidR="001E06BF" w:rsidRDefault="001E06BF" w:rsidP="001E06BF">
      <w:r>
        <w:rPr>
          <w:rFonts w:hint="eastAsia"/>
        </w:rPr>
        <w:t>нову</w:t>
      </w:r>
      <w:r>
        <w:t></w:t>
      </w:r>
      <w:r>
        <w:rPr>
          <w:rFonts w:hint="eastAsia"/>
        </w:rPr>
        <w:t>підозру</w:t>
      </w:r>
      <w:r>
        <w:t></w:t>
      </w:r>
      <w:r>
        <w:rPr>
          <w:rFonts w:hint="eastAsia"/>
        </w:rPr>
        <w:t>або</w:t>
      </w:r>
      <w:r>
        <w:t></w:t>
      </w:r>
      <w:r>
        <w:rPr>
          <w:rFonts w:hint="eastAsia"/>
        </w:rPr>
        <w:t>зміну</w:t>
      </w:r>
      <w:r>
        <w:t></w:t>
      </w:r>
      <w:r>
        <w:rPr>
          <w:rFonts w:hint="eastAsia"/>
        </w:rPr>
        <w:t>раніше</w:t>
      </w:r>
      <w:r>
        <w:t></w:t>
      </w:r>
      <w:r>
        <w:rPr>
          <w:rFonts w:hint="eastAsia"/>
        </w:rPr>
        <w:t>повідомленої</w:t>
      </w:r>
      <w:r>
        <w:t></w:t>
      </w:r>
      <w:r>
        <w:rPr>
          <w:rFonts w:hint="eastAsia"/>
        </w:rPr>
        <w:t>підозри</w:t>
      </w:r>
      <w:r>
        <w:t></w:t>
      </w:r>
      <w:r>
        <w:rPr>
          <w:rFonts w:hint="eastAsia"/>
        </w:rPr>
        <w:t>особі</w:t>
      </w:r>
      <w:r>
        <w:t></w:t>
      </w:r>
      <w:r>
        <w:t></w:t>
      </w:r>
      <w:r>
        <w:rPr>
          <w:rFonts w:hint="eastAsia"/>
        </w:rPr>
        <w:t>яка</w:t>
      </w:r>
      <w:r>
        <w:t></w:t>
      </w:r>
      <w:r>
        <w:rPr>
          <w:rFonts w:hint="eastAsia"/>
        </w:rPr>
        <w:t>вчинила</w:t>
      </w:r>
      <w:r>
        <w:t></w:t>
      </w:r>
      <w:r>
        <w:rPr>
          <w:rFonts w:hint="eastAsia"/>
        </w:rPr>
        <w:t>грабіж</w:t>
      </w:r>
    </w:p>
    <w:p w:rsidR="001E06BF" w:rsidRDefault="001E06BF" w:rsidP="001E06BF">
      <w:r>
        <w:rPr>
          <w:rFonts w:hint="eastAsia"/>
        </w:rPr>
        <w:t>або</w:t>
      </w:r>
      <w:r>
        <w:t></w:t>
      </w:r>
      <w:r>
        <w:rPr>
          <w:rFonts w:hint="eastAsia"/>
        </w:rPr>
        <w:t>розбійний</w:t>
      </w:r>
      <w:r>
        <w:t></w:t>
      </w:r>
      <w:r>
        <w:rPr>
          <w:rFonts w:hint="eastAsia"/>
        </w:rPr>
        <w:t>напад</w:t>
      </w:r>
      <w:r>
        <w:t></w:t>
      </w:r>
    </w:p>
    <w:p w:rsidR="001E06BF" w:rsidRDefault="001E06BF" w:rsidP="001E06BF">
      <w:r>
        <w:rPr>
          <w:rFonts w:hint="eastAsia"/>
        </w:rPr>
        <w:t>Особливості</w:t>
      </w:r>
      <w:r>
        <w:t></w:t>
      </w:r>
      <w:r>
        <w:rPr>
          <w:rFonts w:hint="eastAsia"/>
        </w:rPr>
        <w:t>процесуального</w:t>
      </w:r>
      <w:r>
        <w:t></w:t>
      </w:r>
      <w:r>
        <w:rPr>
          <w:rFonts w:hint="eastAsia"/>
        </w:rPr>
        <w:t>керівництва</w:t>
      </w:r>
      <w:r>
        <w:t></w:t>
      </w:r>
      <w:r>
        <w:rPr>
          <w:rFonts w:hint="eastAsia"/>
        </w:rPr>
        <w:t>повідомленням</w:t>
      </w:r>
      <w:r>
        <w:t></w:t>
      </w:r>
      <w:r>
        <w:rPr>
          <w:rFonts w:hint="eastAsia"/>
        </w:rPr>
        <w:t>про</w:t>
      </w:r>
      <w:r>
        <w:t></w:t>
      </w:r>
      <w:r>
        <w:rPr>
          <w:rFonts w:hint="eastAsia"/>
        </w:rPr>
        <w:t>підозру</w:t>
      </w:r>
    </w:p>
    <w:p w:rsidR="001E06BF" w:rsidRDefault="001E06BF" w:rsidP="001E06BF">
      <w:r>
        <w:rPr>
          <w:rFonts w:hint="eastAsia"/>
        </w:rPr>
        <w:t>особі</w:t>
      </w:r>
      <w:r>
        <w:t></w:t>
      </w:r>
      <w:r>
        <w:t></w:t>
      </w:r>
      <w:r>
        <w:rPr>
          <w:rFonts w:hint="eastAsia"/>
        </w:rPr>
        <w:t>яка</w:t>
      </w:r>
      <w:r>
        <w:t></w:t>
      </w:r>
      <w:r>
        <w:rPr>
          <w:rFonts w:hint="eastAsia"/>
        </w:rPr>
        <w:t>вчинила</w:t>
      </w:r>
      <w:r>
        <w:t></w:t>
      </w:r>
      <w:r>
        <w:rPr>
          <w:rFonts w:hint="eastAsia"/>
        </w:rPr>
        <w:t>грабіж</w:t>
      </w:r>
      <w:r>
        <w:t></w:t>
      </w:r>
      <w:r>
        <w:rPr>
          <w:rFonts w:hint="eastAsia"/>
        </w:rPr>
        <w:t>або</w:t>
      </w:r>
      <w:r>
        <w:t></w:t>
      </w:r>
      <w:r>
        <w:rPr>
          <w:rFonts w:hint="eastAsia"/>
        </w:rPr>
        <w:t>розбійний</w:t>
      </w:r>
      <w:r>
        <w:t></w:t>
      </w:r>
      <w:r>
        <w:rPr>
          <w:rFonts w:hint="eastAsia"/>
        </w:rPr>
        <w:t>напад</w:t>
      </w:r>
      <w:r>
        <w:t></w:t>
      </w:r>
      <w:r>
        <w:t></w:t>
      </w:r>
      <w:r>
        <w:rPr>
          <w:rFonts w:hint="eastAsia"/>
        </w:rPr>
        <w:t>обумовлюються</w:t>
      </w:r>
      <w:r>
        <w:t></w:t>
      </w:r>
      <w:r>
        <w:rPr>
          <w:rFonts w:hint="eastAsia"/>
        </w:rPr>
        <w:t>також</w:t>
      </w:r>
      <w:r>
        <w:t></w:t>
      </w:r>
      <w:r>
        <w:rPr>
          <w:rFonts w:hint="eastAsia"/>
        </w:rPr>
        <w:t>видом</w:t>
      </w:r>
    </w:p>
    <w:p w:rsidR="001E06BF" w:rsidRDefault="001E06BF" w:rsidP="001E06BF">
      <w:r>
        <w:rPr>
          <w:rFonts w:hint="eastAsia"/>
        </w:rPr>
        <w:t>запобіжного</w:t>
      </w:r>
      <w:r>
        <w:t></w:t>
      </w:r>
      <w:r>
        <w:rPr>
          <w:rFonts w:hint="eastAsia"/>
        </w:rPr>
        <w:t>заходу</w:t>
      </w:r>
      <w:r>
        <w:t></w:t>
      </w:r>
      <w:r>
        <w:rPr>
          <w:rFonts w:hint="eastAsia"/>
        </w:rPr>
        <w:t>та</w:t>
      </w:r>
      <w:r>
        <w:t></w:t>
      </w:r>
      <w:r>
        <w:rPr>
          <w:rFonts w:hint="eastAsia"/>
        </w:rPr>
        <w:t>місцем</w:t>
      </w:r>
      <w:r>
        <w:t></w:t>
      </w:r>
      <w:r>
        <w:rPr>
          <w:rFonts w:hint="eastAsia"/>
        </w:rPr>
        <w:t>перебування</w:t>
      </w:r>
      <w:r>
        <w:t></w:t>
      </w:r>
      <w:r>
        <w:rPr>
          <w:rFonts w:hint="eastAsia"/>
        </w:rPr>
        <w:t>особи</w:t>
      </w:r>
      <w:r>
        <w:t></w:t>
      </w:r>
      <w:r>
        <w:t></w:t>
      </w:r>
      <w:r>
        <w:rPr>
          <w:rFonts w:hint="eastAsia"/>
        </w:rPr>
        <w:t>якій</w:t>
      </w:r>
      <w:r>
        <w:t></w:t>
      </w:r>
      <w:r>
        <w:rPr>
          <w:rFonts w:hint="eastAsia"/>
        </w:rPr>
        <w:t>повідомляється</w:t>
      </w:r>
      <w:r>
        <w:t></w:t>
      </w:r>
      <w:r>
        <w:rPr>
          <w:rFonts w:hint="eastAsia"/>
        </w:rPr>
        <w:t>про</w:t>
      </w:r>
    </w:p>
    <w:p w:rsidR="001E06BF" w:rsidRDefault="001E06BF" w:rsidP="001E06BF">
      <w:r>
        <w:rPr>
          <w:rFonts w:hint="eastAsia"/>
        </w:rPr>
        <w:t>підозру</w:t>
      </w:r>
      <w:r>
        <w:t></w:t>
      </w:r>
      <w:r>
        <w:rPr>
          <w:rFonts w:hint="eastAsia"/>
        </w:rPr>
        <w:t>у</w:t>
      </w:r>
      <w:r>
        <w:t></w:t>
      </w:r>
      <w:r>
        <w:rPr>
          <w:rFonts w:hint="eastAsia"/>
        </w:rPr>
        <w:t>вчиненні</w:t>
      </w:r>
      <w:r>
        <w:t></w:t>
      </w:r>
      <w:r>
        <w:rPr>
          <w:rFonts w:hint="eastAsia"/>
        </w:rPr>
        <w:t>грабежу</w:t>
      </w:r>
      <w:r>
        <w:t></w:t>
      </w:r>
      <w:r>
        <w:rPr>
          <w:rFonts w:hint="eastAsia"/>
        </w:rPr>
        <w:t>чи</w:t>
      </w:r>
      <w:r>
        <w:t></w:t>
      </w:r>
      <w:r>
        <w:rPr>
          <w:rFonts w:hint="eastAsia"/>
        </w:rPr>
        <w:t>розбійного</w:t>
      </w:r>
      <w:r>
        <w:t></w:t>
      </w:r>
      <w:r>
        <w:rPr>
          <w:rFonts w:hint="eastAsia"/>
        </w:rPr>
        <w:t>нападу</w:t>
      </w:r>
      <w:r>
        <w:t></w:t>
      </w:r>
    </w:p>
    <w:p w:rsidR="001E06BF" w:rsidRDefault="001E06BF" w:rsidP="001E06BF">
      <w:r>
        <w:t></w:t>
      </w:r>
      <w:r>
        <w:t></w:t>
      </w:r>
      <w:r>
        <w:t></w:t>
      </w:r>
    </w:p>
    <w:p w:rsidR="001E06BF" w:rsidRDefault="001E06BF" w:rsidP="001E06BF">
      <w:r>
        <w:rPr>
          <w:rFonts w:hint="eastAsia"/>
        </w:rPr>
        <w:t>Особливості</w:t>
      </w:r>
      <w:r>
        <w:t></w:t>
      </w:r>
      <w:r>
        <w:rPr>
          <w:rFonts w:hint="eastAsia"/>
        </w:rPr>
        <w:t>процесуального</w:t>
      </w:r>
      <w:r>
        <w:t></w:t>
      </w:r>
      <w:r>
        <w:rPr>
          <w:rFonts w:hint="eastAsia"/>
        </w:rPr>
        <w:t>керівництва</w:t>
      </w:r>
      <w:r>
        <w:t></w:t>
      </w:r>
      <w:r>
        <w:rPr>
          <w:rFonts w:hint="eastAsia"/>
        </w:rPr>
        <w:t>на</w:t>
      </w:r>
      <w:r>
        <w:t></w:t>
      </w:r>
      <w:r>
        <w:rPr>
          <w:rFonts w:hint="eastAsia"/>
        </w:rPr>
        <w:t>подальшому</w:t>
      </w:r>
      <w:r>
        <w:t></w:t>
      </w:r>
      <w:r>
        <w:rPr>
          <w:rFonts w:hint="eastAsia"/>
        </w:rPr>
        <w:t>етапі</w:t>
      </w:r>
    </w:p>
    <w:p w:rsidR="001E06BF" w:rsidRDefault="001E06BF" w:rsidP="001E06BF">
      <w:r>
        <w:rPr>
          <w:rFonts w:hint="eastAsia"/>
        </w:rPr>
        <w:t>розслідування</w:t>
      </w:r>
      <w:r>
        <w:t></w:t>
      </w:r>
      <w:r>
        <w:rPr>
          <w:rFonts w:hint="eastAsia"/>
        </w:rPr>
        <w:t>грабежів</w:t>
      </w:r>
      <w:r>
        <w:t></w:t>
      </w:r>
      <w:r>
        <w:rPr>
          <w:rFonts w:hint="eastAsia"/>
        </w:rPr>
        <w:t>та</w:t>
      </w:r>
      <w:r>
        <w:t></w:t>
      </w:r>
      <w:r>
        <w:rPr>
          <w:rFonts w:hint="eastAsia"/>
        </w:rPr>
        <w:t>розбійних</w:t>
      </w:r>
      <w:r>
        <w:t></w:t>
      </w:r>
      <w:r>
        <w:rPr>
          <w:rFonts w:hint="eastAsia"/>
        </w:rPr>
        <w:t>нападів</w:t>
      </w:r>
      <w:r>
        <w:t></w:t>
      </w:r>
      <w:r>
        <w:rPr>
          <w:rFonts w:hint="eastAsia"/>
        </w:rPr>
        <w:t>залежать</w:t>
      </w:r>
      <w:r>
        <w:t></w:t>
      </w:r>
      <w:r>
        <w:rPr>
          <w:rFonts w:hint="eastAsia"/>
        </w:rPr>
        <w:t>від</w:t>
      </w:r>
      <w:r>
        <w:t></w:t>
      </w:r>
      <w:r>
        <w:rPr>
          <w:rFonts w:hint="eastAsia"/>
        </w:rPr>
        <w:t>слідчої</w:t>
      </w:r>
      <w:r>
        <w:t></w:t>
      </w:r>
      <w:r>
        <w:rPr>
          <w:rFonts w:hint="eastAsia"/>
        </w:rPr>
        <w:t>ситуації</w:t>
      </w:r>
      <w:r>
        <w:t></w:t>
      </w:r>
      <w:r>
        <w:t></w:t>
      </w:r>
      <w:r>
        <w:rPr>
          <w:rFonts w:hint="eastAsia"/>
        </w:rPr>
        <w:t>що</w:t>
      </w:r>
    </w:p>
    <w:p w:rsidR="001E06BF" w:rsidRDefault="001E06BF" w:rsidP="001E06BF">
      <w:r>
        <w:rPr>
          <w:rFonts w:hint="eastAsia"/>
        </w:rPr>
        <w:t>склалася</w:t>
      </w:r>
      <w:r>
        <w:t></w:t>
      </w:r>
      <w:r>
        <w:t></w:t>
      </w:r>
      <w:r>
        <w:rPr>
          <w:rFonts w:hint="eastAsia"/>
        </w:rPr>
        <w:t>підозрювана</w:t>
      </w:r>
      <w:r>
        <w:t></w:t>
      </w:r>
      <w:r>
        <w:rPr>
          <w:rFonts w:hint="eastAsia"/>
        </w:rPr>
        <w:t>особа</w:t>
      </w:r>
      <w:r>
        <w:t></w:t>
      </w:r>
      <w:r>
        <w:rPr>
          <w:rFonts w:hint="eastAsia"/>
        </w:rPr>
        <w:t>визнає</w:t>
      </w:r>
      <w:r>
        <w:t></w:t>
      </w:r>
      <w:r>
        <w:rPr>
          <w:rFonts w:hint="eastAsia"/>
        </w:rPr>
        <w:t>свою</w:t>
      </w:r>
      <w:r>
        <w:t></w:t>
      </w:r>
      <w:r>
        <w:rPr>
          <w:rFonts w:hint="eastAsia"/>
        </w:rPr>
        <w:t>винуватість</w:t>
      </w:r>
      <w:r>
        <w:t></w:t>
      </w:r>
      <w:r>
        <w:rPr>
          <w:rFonts w:hint="eastAsia"/>
        </w:rPr>
        <w:t>у</w:t>
      </w:r>
      <w:r>
        <w:t></w:t>
      </w:r>
      <w:r>
        <w:rPr>
          <w:rFonts w:hint="eastAsia"/>
        </w:rPr>
        <w:t>вчиненні</w:t>
      </w:r>
      <w:r>
        <w:t></w:t>
      </w:r>
      <w:r>
        <w:rPr>
          <w:rFonts w:hint="eastAsia"/>
        </w:rPr>
        <w:t>грабежу</w:t>
      </w:r>
      <w:r>
        <w:t></w:t>
      </w:r>
      <w:r>
        <w:rPr>
          <w:rFonts w:hint="eastAsia"/>
        </w:rPr>
        <w:t>чи</w:t>
      </w:r>
    </w:p>
    <w:p w:rsidR="001E06BF" w:rsidRDefault="001E06BF" w:rsidP="001E06BF">
      <w:r>
        <w:rPr>
          <w:rFonts w:hint="eastAsia"/>
        </w:rPr>
        <w:t>розбійного</w:t>
      </w:r>
      <w:r>
        <w:t></w:t>
      </w:r>
      <w:r>
        <w:rPr>
          <w:rFonts w:hint="eastAsia"/>
        </w:rPr>
        <w:t>нападу</w:t>
      </w:r>
      <w:r>
        <w:t></w:t>
      </w:r>
      <w:r>
        <w:rPr>
          <w:rFonts w:hint="eastAsia"/>
        </w:rPr>
        <w:t>та</w:t>
      </w:r>
      <w:r>
        <w:t></w:t>
      </w:r>
      <w:r>
        <w:rPr>
          <w:rFonts w:hint="eastAsia"/>
        </w:rPr>
        <w:t>сприяє</w:t>
      </w:r>
      <w:r>
        <w:t></w:t>
      </w:r>
      <w:r>
        <w:rPr>
          <w:rFonts w:hint="eastAsia"/>
        </w:rPr>
        <w:t>досудовому</w:t>
      </w:r>
      <w:r>
        <w:t></w:t>
      </w:r>
      <w:r>
        <w:rPr>
          <w:rFonts w:hint="eastAsia"/>
        </w:rPr>
        <w:t>розслідуванню</w:t>
      </w:r>
      <w:r>
        <w:t></w:t>
      </w:r>
      <w:r>
        <w:t></w:t>
      </w:r>
      <w:r>
        <w:rPr>
          <w:rFonts w:hint="eastAsia"/>
        </w:rPr>
        <w:t>підозрювана</w:t>
      </w:r>
      <w:r>
        <w:t></w:t>
      </w:r>
      <w:r>
        <w:rPr>
          <w:rFonts w:hint="eastAsia"/>
        </w:rPr>
        <w:t>особа</w:t>
      </w:r>
    </w:p>
    <w:p w:rsidR="001E06BF" w:rsidRDefault="001E06BF" w:rsidP="001E06BF">
      <w:r>
        <w:rPr>
          <w:rFonts w:hint="eastAsia"/>
        </w:rPr>
        <w:t>не</w:t>
      </w:r>
      <w:r>
        <w:t></w:t>
      </w:r>
      <w:r>
        <w:rPr>
          <w:rFonts w:hint="eastAsia"/>
        </w:rPr>
        <w:t>визнає</w:t>
      </w:r>
      <w:r>
        <w:t></w:t>
      </w:r>
      <w:r>
        <w:rPr>
          <w:rFonts w:hint="eastAsia"/>
        </w:rPr>
        <w:t>свою</w:t>
      </w:r>
      <w:r>
        <w:t></w:t>
      </w:r>
      <w:r>
        <w:rPr>
          <w:rFonts w:hint="eastAsia"/>
        </w:rPr>
        <w:t>винуватість</w:t>
      </w:r>
      <w:r>
        <w:t></w:t>
      </w:r>
      <w:r>
        <w:rPr>
          <w:rFonts w:hint="eastAsia"/>
        </w:rPr>
        <w:t>у</w:t>
      </w:r>
      <w:r>
        <w:t></w:t>
      </w:r>
      <w:r>
        <w:rPr>
          <w:rFonts w:hint="eastAsia"/>
        </w:rPr>
        <w:t>вчиненні</w:t>
      </w:r>
      <w:r>
        <w:t></w:t>
      </w:r>
      <w:r>
        <w:rPr>
          <w:rFonts w:hint="eastAsia"/>
        </w:rPr>
        <w:t>грабежу</w:t>
      </w:r>
      <w:r>
        <w:t></w:t>
      </w:r>
      <w:r>
        <w:rPr>
          <w:rFonts w:hint="eastAsia"/>
        </w:rPr>
        <w:t>чи</w:t>
      </w:r>
      <w:r>
        <w:t></w:t>
      </w:r>
      <w:r>
        <w:rPr>
          <w:rFonts w:hint="eastAsia"/>
        </w:rPr>
        <w:t>розбійного</w:t>
      </w:r>
      <w:r>
        <w:t></w:t>
      </w:r>
      <w:r>
        <w:rPr>
          <w:rFonts w:hint="eastAsia"/>
        </w:rPr>
        <w:t>нападу</w:t>
      </w:r>
      <w:r>
        <w:t></w:t>
      </w:r>
      <w:r>
        <w:rPr>
          <w:rFonts w:hint="eastAsia"/>
        </w:rPr>
        <w:t>та</w:t>
      </w:r>
      <w:r>
        <w:t></w:t>
      </w:r>
      <w:r>
        <w:rPr>
          <w:rFonts w:hint="eastAsia"/>
        </w:rPr>
        <w:t>не</w:t>
      </w:r>
    </w:p>
    <w:p w:rsidR="001E06BF" w:rsidRDefault="001E06BF" w:rsidP="001E06BF">
      <w:r>
        <w:rPr>
          <w:rFonts w:hint="eastAsia"/>
        </w:rPr>
        <w:t>сприяє</w:t>
      </w:r>
      <w:r>
        <w:t></w:t>
      </w:r>
      <w:r>
        <w:rPr>
          <w:rFonts w:hint="eastAsia"/>
        </w:rPr>
        <w:t>досудовому</w:t>
      </w:r>
      <w:r>
        <w:t></w:t>
      </w:r>
      <w:r>
        <w:rPr>
          <w:rFonts w:hint="eastAsia"/>
        </w:rPr>
        <w:t>розслідуванню</w:t>
      </w:r>
      <w:r>
        <w:t></w:t>
      </w:r>
      <w:r>
        <w:t></w:t>
      </w:r>
      <w:r>
        <w:rPr>
          <w:rFonts w:hint="eastAsia"/>
        </w:rPr>
        <w:t>місце</w:t>
      </w:r>
      <w:r>
        <w:t></w:t>
      </w:r>
      <w:r>
        <w:rPr>
          <w:rFonts w:hint="eastAsia"/>
        </w:rPr>
        <w:t>знаходження</w:t>
      </w:r>
      <w:r>
        <w:t></w:t>
      </w:r>
      <w:r>
        <w:rPr>
          <w:rFonts w:hint="eastAsia"/>
        </w:rPr>
        <w:t>підозрюваної</w:t>
      </w:r>
      <w:r>
        <w:t></w:t>
      </w:r>
      <w:r>
        <w:rPr>
          <w:rFonts w:hint="eastAsia"/>
        </w:rPr>
        <w:t>особи</w:t>
      </w:r>
      <w:r>
        <w:t></w:t>
      </w:r>
      <w:r>
        <w:rPr>
          <w:rFonts w:hint="eastAsia"/>
        </w:rPr>
        <w:t>у</w:t>
      </w:r>
    </w:p>
    <w:p w:rsidR="001E06BF" w:rsidRDefault="001E06BF" w:rsidP="001E06BF">
      <w:r>
        <w:rPr>
          <w:rFonts w:hint="eastAsia"/>
        </w:rPr>
        <w:t>вчиненні</w:t>
      </w:r>
      <w:r>
        <w:t></w:t>
      </w:r>
      <w:r>
        <w:rPr>
          <w:rFonts w:hint="eastAsia"/>
        </w:rPr>
        <w:t>грабежу</w:t>
      </w:r>
      <w:r>
        <w:t></w:t>
      </w:r>
      <w:r>
        <w:rPr>
          <w:rFonts w:hint="eastAsia"/>
        </w:rPr>
        <w:t>чи</w:t>
      </w:r>
      <w:r>
        <w:t></w:t>
      </w:r>
      <w:r>
        <w:rPr>
          <w:rFonts w:hint="eastAsia"/>
        </w:rPr>
        <w:t>розбійного</w:t>
      </w:r>
      <w:r>
        <w:t></w:t>
      </w:r>
      <w:r>
        <w:rPr>
          <w:rFonts w:hint="eastAsia"/>
        </w:rPr>
        <w:t>нападу</w:t>
      </w:r>
      <w:r>
        <w:t></w:t>
      </w:r>
      <w:r>
        <w:rPr>
          <w:rFonts w:hint="eastAsia"/>
        </w:rPr>
        <w:t>невідоме</w:t>
      </w:r>
      <w:r>
        <w:t></w:t>
      </w:r>
      <w:r>
        <w:t></w:t>
      </w:r>
      <w:r>
        <w:t></w:t>
      </w:r>
      <w:r>
        <w:rPr>
          <w:rFonts w:hint="eastAsia"/>
        </w:rPr>
        <w:t>від</w:t>
      </w:r>
      <w:r>
        <w:t></w:t>
      </w:r>
      <w:r>
        <w:rPr>
          <w:rFonts w:hint="eastAsia"/>
        </w:rPr>
        <w:t>виду</w:t>
      </w:r>
      <w:r>
        <w:t></w:t>
      </w:r>
      <w:r>
        <w:rPr>
          <w:rFonts w:hint="eastAsia"/>
        </w:rPr>
        <w:t>процесуальної</w:t>
      </w:r>
      <w:r>
        <w:t></w:t>
      </w:r>
      <w:r>
        <w:rPr>
          <w:rFonts w:hint="eastAsia"/>
        </w:rPr>
        <w:t>дії</w:t>
      </w:r>
      <w:r>
        <w:t></w:t>
      </w:r>
    </w:p>
    <w:p w:rsidR="001E06BF" w:rsidRDefault="001E06BF" w:rsidP="001E06BF">
      <w:r>
        <w:rPr>
          <w:rFonts w:hint="eastAsia"/>
        </w:rPr>
        <w:t>що</w:t>
      </w:r>
      <w:r>
        <w:t></w:t>
      </w:r>
      <w:r>
        <w:rPr>
          <w:rFonts w:hint="eastAsia"/>
        </w:rPr>
        <w:t>проводиться</w:t>
      </w:r>
      <w:r>
        <w:t></w:t>
      </w:r>
      <w:r>
        <w:t></w:t>
      </w:r>
      <w:r>
        <w:rPr>
          <w:rFonts w:hint="eastAsia"/>
        </w:rPr>
        <w:t>а</w:t>
      </w:r>
      <w:r>
        <w:t></w:t>
      </w:r>
      <w:r>
        <w:rPr>
          <w:rFonts w:hint="eastAsia"/>
        </w:rPr>
        <w:t>також</w:t>
      </w:r>
      <w:r>
        <w:t></w:t>
      </w:r>
      <w:r>
        <w:rPr>
          <w:rFonts w:hint="eastAsia"/>
        </w:rPr>
        <w:t>від</w:t>
      </w:r>
      <w:r>
        <w:t></w:t>
      </w:r>
      <w:r>
        <w:rPr>
          <w:rFonts w:hint="eastAsia"/>
        </w:rPr>
        <w:t>повноти</w:t>
      </w:r>
      <w:r>
        <w:t></w:t>
      </w:r>
      <w:r>
        <w:rPr>
          <w:rFonts w:hint="eastAsia"/>
        </w:rPr>
        <w:t>та</w:t>
      </w:r>
      <w:r>
        <w:t></w:t>
      </w:r>
      <w:r>
        <w:rPr>
          <w:rFonts w:hint="eastAsia"/>
        </w:rPr>
        <w:t>законності</w:t>
      </w:r>
      <w:r>
        <w:t></w:t>
      </w:r>
      <w:r>
        <w:rPr>
          <w:rFonts w:hint="eastAsia"/>
        </w:rPr>
        <w:t>розслідування</w:t>
      </w:r>
      <w:r>
        <w:t></w:t>
      </w:r>
    </w:p>
    <w:p w:rsidR="001E06BF" w:rsidRDefault="001E06BF" w:rsidP="001E06BF">
      <w:r>
        <w:rPr>
          <w:rFonts w:hint="eastAsia"/>
        </w:rPr>
        <w:t>проведеного</w:t>
      </w:r>
      <w:r>
        <w:t></w:t>
      </w:r>
      <w:r>
        <w:rPr>
          <w:rFonts w:hint="eastAsia"/>
        </w:rPr>
        <w:t>слідчим</w:t>
      </w:r>
      <w:r>
        <w:t></w:t>
      </w:r>
    </w:p>
    <w:p w:rsidR="001E06BF" w:rsidRDefault="001E06BF" w:rsidP="001E06BF">
      <w:r>
        <w:rPr>
          <w:rFonts w:hint="eastAsia"/>
        </w:rPr>
        <w:t>Особливостями</w:t>
      </w:r>
      <w:r>
        <w:t></w:t>
      </w:r>
      <w:r>
        <w:rPr>
          <w:rFonts w:hint="eastAsia"/>
        </w:rPr>
        <w:t>процесуального</w:t>
      </w:r>
      <w:r>
        <w:t></w:t>
      </w:r>
      <w:r>
        <w:rPr>
          <w:rFonts w:hint="eastAsia"/>
        </w:rPr>
        <w:t>керівництва</w:t>
      </w:r>
      <w:r>
        <w:t></w:t>
      </w:r>
      <w:r>
        <w:rPr>
          <w:rFonts w:hint="eastAsia"/>
        </w:rPr>
        <w:t>проведенням</w:t>
      </w:r>
      <w:r>
        <w:t></w:t>
      </w:r>
      <w:r>
        <w:rPr>
          <w:rFonts w:hint="eastAsia"/>
        </w:rPr>
        <w:t>слідчих</w:t>
      </w:r>
    </w:p>
    <w:p w:rsidR="001E06BF" w:rsidRDefault="001E06BF" w:rsidP="001E06BF">
      <w:r>
        <w:t></w:t>
      </w:r>
      <w:r>
        <w:rPr>
          <w:rFonts w:hint="eastAsia"/>
        </w:rPr>
        <w:t>розшукових</w:t>
      </w:r>
      <w:r>
        <w:t></w:t>
      </w:r>
      <w:r>
        <w:t></w:t>
      </w:r>
      <w:r>
        <w:rPr>
          <w:rFonts w:hint="eastAsia"/>
        </w:rPr>
        <w:t>дій</w:t>
      </w:r>
      <w:r>
        <w:t></w:t>
      </w:r>
      <w:r>
        <w:rPr>
          <w:rFonts w:hint="eastAsia"/>
        </w:rPr>
        <w:t>на</w:t>
      </w:r>
      <w:r>
        <w:t></w:t>
      </w:r>
      <w:r>
        <w:rPr>
          <w:rFonts w:hint="eastAsia"/>
        </w:rPr>
        <w:t>подальшому</w:t>
      </w:r>
      <w:r>
        <w:t></w:t>
      </w:r>
      <w:r>
        <w:rPr>
          <w:rFonts w:hint="eastAsia"/>
        </w:rPr>
        <w:t>етапі</w:t>
      </w:r>
      <w:r>
        <w:t></w:t>
      </w:r>
      <w:r>
        <w:rPr>
          <w:rFonts w:hint="eastAsia"/>
        </w:rPr>
        <w:t>розслідування</w:t>
      </w:r>
      <w:r>
        <w:t></w:t>
      </w:r>
      <w:r>
        <w:rPr>
          <w:rFonts w:hint="eastAsia"/>
        </w:rPr>
        <w:t>грабежів</w:t>
      </w:r>
      <w:r>
        <w:t></w:t>
      </w:r>
      <w:r>
        <w:rPr>
          <w:rFonts w:hint="eastAsia"/>
        </w:rPr>
        <w:t>та</w:t>
      </w:r>
      <w:r>
        <w:t></w:t>
      </w:r>
      <w:r>
        <w:rPr>
          <w:rFonts w:hint="eastAsia"/>
        </w:rPr>
        <w:t>розбійних</w:t>
      </w:r>
    </w:p>
    <w:p w:rsidR="001E06BF" w:rsidRDefault="001E06BF" w:rsidP="001E06BF">
      <w:r>
        <w:rPr>
          <w:rFonts w:hint="eastAsia"/>
        </w:rPr>
        <w:t>нападів</w:t>
      </w:r>
      <w:r>
        <w:t></w:t>
      </w:r>
      <w:r>
        <w:rPr>
          <w:rFonts w:hint="eastAsia"/>
        </w:rPr>
        <w:t>є</w:t>
      </w:r>
      <w:r>
        <w:t></w:t>
      </w:r>
      <w:r>
        <w:rPr>
          <w:rFonts w:hint="eastAsia"/>
        </w:rPr>
        <w:t>здійснення</w:t>
      </w:r>
      <w:r>
        <w:t></w:t>
      </w:r>
      <w:r>
        <w:rPr>
          <w:rFonts w:hint="eastAsia"/>
        </w:rPr>
        <w:t>процесуальної</w:t>
      </w:r>
      <w:r>
        <w:t></w:t>
      </w:r>
      <w:r>
        <w:rPr>
          <w:rFonts w:hint="eastAsia"/>
        </w:rPr>
        <w:t>та</w:t>
      </w:r>
      <w:r>
        <w:t></w:t>
      </w:r>
      <w:r>
        <w:rPr>
          <w:rFonts w:hint="eastAsia"/>
        </w:rPr>
        <w:t>організаційно</w:t>
      </w:r>
      <w:r>
        <w:t></w:t>
      </w:r>
      <w:r>
        <w:rPr>
          <w:rFonts w:hint="eastAsia"/>
        </w:rPr>
        <w:t>тактичної</w:t>
      </w:r>
      <w:r>
        <w:t></w:t>
      </w:r>
      <w:r>
        <w:rPr>
          <w:rFonts w:hint="eastAsia"/>
        </w:rPr>
        <w:t>діяльності</w:t>
      </w:r>
    </w:p>
    <w:p w:rsidR="001E06BF" w:rsidRDefault="001E06BF" w:rsidP="001E06BF">
      <w:r>
        <w:rPr>
          <w:rFonts w:hint="eastAsia"/>
        </w:rPr>
        <w:t>прокурора</w:t>
      </w:r>
      <w:r>
        <w:t></w:t>
      </w:r>
      <w:r>
        <w:rPr>
          <w:rFonts w:hint="eastAsia"/>
        </w:rPr>
        <w:t>процесуального</w:t>
      </w:r>
      <w:r>
        <w:t></w:t>
      </w:r>
      <w:r>
        <w:rPr>
          <w:rFonts w:hint="eastAsia"/>
        </w:rPr>
        <w:t>керівника</w:t>
      </w:r>
      <w:r>
        <w:t></w:t>
      </w:r>
      <w:r>
        <w:rPr>
          <w:rFonts w:hint="eastAsia"/>
        </w:rPr>
        <w:t>із</w:t>
      </w:r>
      <w:r>
        <w:t></w:t>
      </w:r>
      <w:r>
        <w:rPr>
          <w:rFonts w:hint="eastAsia"/>
        </w:rPr>
        <w:t>забезпечення</w:t>
      </w:r>
      <w:r>
        <w:t></w:t>
      </w:r>
      <w:r>
        <w:rPr>
          <w:rFonts w:hint="eastAsia"/>
        </w:rPr>
        <w:t>додержання</w:t>
      </w:r>
      <w:r>
        <w:t></w:t>
      </w:r>
      <w:r>
        <w:rPr>
          <w:rFonts w:hint="eastAsia"/>
        </w:rPr>
        <w:t>вимог</w:t>
      </w:r>
    </w:p>
    <w:p w:rsidR="001E06BF" w:rsidRDefault="001E06BF" w:rsidP="001E06BF">
      <w:r>
        <w:rPr>
          <w:rFonts w:hint="eastAsia"/>
        </w:rPr>
        <w:t>закону</w:t>
      </w:r>
      <w:r>
        <w:t></w:t>
      </w:r>
      <w:r>
        <w:rPr>
          <w:rFonts w:hint="eastAsia"/>
        </w:rPr>
        <w:t>щодо</w:t>
      </w:r>
      <w:r>
        <w:t></w:t>
      </w:r>
      <w:r>
        <w:t></w:t>
      </w:r>
      <w:r>
        <w:rPr>
          <w:rFonts w:hint="eastAsia"/>
        </w:rPr>
        <w:t>наявності</w:t>
      </w:r>
      <w:r>
        <w:t></w:t>
      </w:r>
      <w:r>
        <w:rPr>
          <w:rFonts w:hint="eastAsia"/>
        </w:rPr>
        <w:t>фактичних</w:t>
      </w:r>
      <w:r>
        <w:t></w:t>
      </w:r>
      <w:r>
        <w:rPr>
          <w:rFonts w:hint="eastAsia"/>
        </w:rPr>
        <w:t>та</w:t>
      </w:r>
      <w:r>
        <w:t></w:t>
      </w:r>
      <w:r>
        <w:rPr>
          <w:rFonts w:hint="eastAsia"/>
        </w:rPr>
        <w:t>юридичних</w:t>
      </w:r>
      <w:r>
        <w:t></w:t>
      </w:r>
      <w:r>
        <w:rPr>
          <w:rFonts w:hint="eastAsia"/>
        </w:rPr>
        <w:t>підстав</w:t>
      </w:r>
      <w:r>
        <w:t></w:t>
      </w:r>
      <w:r>
        <w:rPr>
          <w:rFonts w:hint="eastAsia"/>
        </w:rPr>
        <w:t>для</w:t>
      </w:r>
      <w:r>
        <w:t></w:t>
      </w:r>
      <w:r>
        <w:rPr>
          <w:rFonts w:hint="eastAsia"/>
        </w:rPr>
        <w:t>проведення</w:t>
      </w:r>
    </w:p>
    <w:p w:rsidR="001E06BF" w:rsidRDefault="001E06BF" w:rsidP="001E06BF">
      <w:r>
        <w:rPr>
          <w:rFonts w:hint="eastAsia"/>
        </w:rPr>
        <w:t>відповідних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допит</w:t>
      </w:r>
      <w:r>
        <w:t></w:t>
      </w:r>
      <w:r>
        <w:rPr>
          <w:rFonts w:hint="eastAsia"/>
        </w:rPr>
        <w:t>потерпілих</w:t>
      </w:r>
      <w:r>
        <w:t></w:t>
      </w:r>
      <w:r>
        <w:rPr>
          <w:rFonts w:hint="eastAsia"/>
        </w:rPr>
        <w:t>і</w:t>
      </w:r>
      <w:r>
        <w:t></w:t>
      </w:r>
      <w:r>
        <w:rPr>
          <w:rFonts w:hint="eastAsia"/>
        </w:rPr>
        <w:t>свідків</w:t>
      </w:r>
      <w:r>
        <w:t></w:t>
      </w:r>
      <w:r>
        <w:t></w:t>
      </w:r>
      <w:r>
        <w:rPr>
          <w:rFonts w:hint="eastAsia"/>
        </w:rPr>
        <w:t>огляд</w:t>
      </w:r>
      <w:r>
        <w:t></w:t>
      </w:r>
      <w:r>
        <w:rPr>
          <w:rFonts w:hint="eastAsia"/>
        </w:rPr>
        <w:t>місця</w:t>
      </w:r>
    </w:p>
    <w:p w:rsidR="001E06BF" w:rsidRDefault="001E06BF" w:rsidP="001E06BF">
      <w:r>
        <w:rPr>
          <w:rFonts w:hint="eastAsia"/>
        </w:rPr>
        <w:t>події</w:t>
      </w:r>
      <w:r>
        <w:t></w:t>
      </w:r>
      <w:r>
        <w:t></w:t>
      </w:r>
      <w:r>
        <w:rPr>
          <w:rFonts w:hint="eastAsia"/>
        </w:rPr>
        <w:t>освідування</w:t>
      </w:r>
      <w:r>
        <w:t></w:t>
      </w:r>
      <w:r>
        <w:rPr>
          <w:rFonts w:hint="eastAsia"/>
        </w:rPr>
        <w:t>потерпілих</w:t>
      </w:r>
      <w:r>
        <w:t></w:t>
      </w:r>
      <w:r>
        <w:t></w:t>
      </w:r>
      <w:r>
        <w:rPr>
          <w:rFonts w:hint="eastAsia"/>
        </w:rPr>
        <w:t>пред’явлення</w:t>
      </w:r>
      <w:r>
        <w:t></w:t>
      </w:r>
      <w:r>
        <w:rPr>
          <w:rFonts w:hint="eastAsia"/>
        </w:rPr>
        <w:t>для</w:t>
      </w:r>
      <w:r>
        <w:t></w:t>
      </w:r>
      <w:r>
        <w:rPr>
          <w:rFonts w:hint="eastAsia"/>
        </w:rPr>
        <w:t>впізнання</w:t>
      </w:r>
      <w:r>
        <w:t></w:t>
      </w:r>
      <w:r>
        <w:t></w:t>
      </w:r>
      <w:r>
        <w:rPr>
          <w:rFonts w:hint="eastAsia"/>
        </w:rPr>
        <w:t>слідчий</w:t>
      </w:r>
      <w:r>
        <w:t></w:t>
      </w:r>
      <w:r>
        <w:rPr>
          <w:rFonts w:hint="eastAsia"/>
        </w:rPr>
        <w:t>експеримент</w:t>
      </w:r>
    </w:p>
    <w:p w:rsidR="001E06BF" w:rsidRDefault="001E06BF" w:rsidP="001E06BF">
      <w:r>
        <w:rPr>
          <w:rFonts w:hint="eastAsia"/>
        </w:rPr>
        <w:t>та</w:t>
      </w:r>
      <w:r>
        <w:t></w:t>
      </w:r>
      <w:r>
        <w:rPr>
          <w:rFonts w:hint="eastAsia"/>
        </w:rPr>
        <w:t>призначення</w:t>
      </w:r>
      <w:r>
        <w:t></w:t>
      </w:r>
      <w:r>
        <w:rPr>
          <w:rFonts w:hint="eastAsia"/>
        </w:rPr>
        <w:t>експертизи</w:t>
      </w:r>
      <w:r>
        <w:t></w:t>
      </w:r>
      <w:r>
        <w:t></w:t>
      </w:r>
      <w:r>
        <w:t></w:t>
      </w:r>
      <w:r>
        <w:rPr>
          <w:rFonts w:hint="eastAsia"/>
        </w:rPr>
        <w:t>законності</w:t>
      </w:r>
      <w:r>
        <w:t></w:t>
      </w:r>
      <w:r>
        <w:rPr>
          <w:rFonts w:hint="eastAsia"/>
        </w:rPr>
        <w:t>проведення</w:t>
      </w:r>
      <w:r>
        <w:t></w:t>
      </w:r>
      <w:r>
        <w:rPr>
          <w:rFonts w:hint="eastAsia"/>
        </w:rPr>
        <w:t>відповідних</w:t>
      </w:r>
      <w:r>
        <w:t></w:t>
      </w:r>
      <w:r>
        <w:rPr>
          <w:rFonts w:hint="eastAsia"/>
        </w:rPr>
        <w:t>слідчих</w:t>
      </w:r>
    </w:p>
    <w:p w:rsidR="001E06BF" w:rsidRDefault="001E06BF" w:rsidP="001E06BF">
      <w:r>
        <w:t></w:t>
      </w:r>
      <w:r>
        <w:rPr>
          <w:rFonts w:hint="eastAsia"/>
        </w:rPr>
        <w:t>розшукових</w:t>
      </w:r>
      <w:r>
        <w:t></w:t>
      </w:r>
      <w:r>
        <w:t></w:t>
      </w:r>
      <w:r>
        <w:rPr>
          <w:rFonts w:hint="eastAsia"/>
        </w:rPr>
        <w:t>та</w:t>
      </w:r>
      <w:r>
        <w:t></w:t>
      </w:r>
      <w:r>
        <w:rPr>
          <w:rFonts w:hint="eastAsia"/>
        </w:rPr>
        <w:t>інших</w:t>
      </w:r>
      <w:r>
        <w:t></w:t>
      </w:r>
      <w:r>
        <w:rPr>
          <w:rFonts w:hint="eastAsia"/>
        </w:rPr>
        <w:t>процесуальних</w:t>
      </w:r>
      <w:r>
        <w:t></w:t>
      </w:r>
      <w:r>
        <w:rPr>
          <w:rFonts w:hint="eastAsia"/>
        </w:rPr>
        <w:t>дій</w:t>
      </w:r>
      <w:r>
        <w:t></w:t>
      </w:r>
      <w:r>
        <w:t></w:t>
      </w:r>
      <w:r>
        <w:rPr>
          <w:rFonts w:hint="eastAsia"/>
        </w:rPr>
        <w:t>виконання</w:t>
      </w:r>
      <w:r>
        <w:t></w:t>
      </w:r>
      <w:r>
        <w:rPr>
          <w:rFonts w:hint="eastAsia"/>
        </w:rPr>
        <w:t>слідчим</w:t>
      </w:r>
      <w:r>
        <w:t></w:t>
      </w:r>
      <w:r>
        <w:t></w:t>
      </w:r>
      <w:r>
        <w:rPr>
          <w:rFonts w:hint="eastAsia"/>
        </w:rPr>
        <w:t>оперативним</w:t>
      </w:r>
    </w:p>
    <w:p w:rsidR="001E06BF" w:rsidRDefault="001E06BF" w:rsidP="001E06BF">
      <w:r>
        <w:rPr>
          <w:rFonts w:hint="eastAsia"/>
        </w:rPr>
        <w:t>працівником</w:t>
      </w:r>
      <w:r>
        <w:t></w:t>
      </w:r>
      <w:r>
        <w:rPr>
          <w:rFonts w:hint="eastAsia"/>
        </w:rPr>
        <w:t>доручень</w:t>
      </w:r>
      <w:r>
        <w:t></w:t>
      </w:r>
      <w:r>
        <w:rPr>
          <w:rFonts w:hint="eastAsia"/>
        </w:rPr>
        <w:t>про</w:t>
      </w:r>
      <w:r>
        <w:t></w:t>
      </w:r>
      <w:r>
        <w:rPr>
          <w:rFonts w:hint="eastAsia"/>
        </w:rPr>
        <w:t>проведення</w:t>
      </w:r>
      <w:r>
        <w:t></w:t>
      </w:r>
      <w:r>
        <w:rPr>
          <w:rFonts w:hint="eastAsia"/>
        </w:rPr>
        <w:t>слідчих</w:t>
      </w:r>
      <w:r>
        <w:t></w:t>
      </w:r>
      <w:r>
        <w:t></w:t>
      </w:r>
      <w:r>
        <w:rPr>
          <w:rFonts w:hint="eastAsia"/>
        </w:rPr>
        <w:t>розшукових</w:t>
      </w:r>
      <w:r>
        <w:t></w:t>
      </w:r>
      <w:r>
        <w:t></w:t>
      </w:r>
      <w:r>
        <w:rPr>
          <w:rFonts w:hint="eastAsia"/>
        </w:rPr>
        <w:t>дій</w:t>
      </w:r>
      <w:r>
        <w:t></w:t>
      </w:r>
    </w:p>
    <w:p w:rsidR="001E06BF" w:rsidRDefault="001E06BF" w:rsidP="001E06BF">
      <w:r>
        <w:rPr>
          <w:rFonts w:hint="eastAsia"/>
        </w:rPr>
        <w:t>допустимості</w:t>
      </w:r>
      <w:r>
        <w:t></w:t>
      </w:r>
      <w:r>
        <w:t></w:t>
      </w:r>
      <w:r>
        <w:rPr>
          <w:rFonts w:hint="eastAsia"/>
        </w:rPr>
        <w:t>належності</w:t>
      </w:r>
      <w:r>
        <w:t></w:t>
      </w:r>
      <w:r>
        <w:t></w:t>
      </w:r>
      <w:r>
        <w:rPr>
          <w:rFonts w:hint="eastAsia"/>
        </w:rPr>
        <w:t>достатності</w:t>
      </w:r>
      <w:r>
        <w:t></w:t>
      </w:r>
      <w:r>
        <w:rPr>
          <w:rFonts w:hint="eastAsia"/>
        </w:rPr>
        <w:t>та</w:t>
      </w:r>
      <w:r>
        <w:t></w:t>
      </w:r>
      <w:r>
        <w:rPr>
          <w:rFonts w:hint="eastAsia"/>
        </w:rPr>
        <w:t>достовірності</w:t>
      </w:r>
      <w:r>
        <w:t></w:t>
      </w:r>
      <w:r>
        <w:rPr>
          <w:rFonts w:hint="eastAsia"/>
        </w:rPr>
        <w:t>отриманих</w:t>
      </w:r>
      <w:r>
        <w:t></w:t>
      </w:r>
      <w:r>
        <w:rPr>
          <w:rFonts w:hint="eastAsia"/>
        </w:rPr>
        <w:t>доказів</w:t>
      </w:r>
      <w:r>
        <w:t></w:t>
      </w:r>
    </w:p>
    <w:p w:rsidR="001E06BF" w:rsidRDefault="001E06BF" w:rsidP="001E06BF">
      <w:r>
        <w:rPr>
          <w:rFonts w:hint="eastAsia"/>
        </w:rPr>
        <w:t>дотримання</w:t>
      </w:r>
      <w:r>
        <w:t></w:t>
      </w:r>
      <w:r>
        <w:rPr>
          <w:rFonts w:hint="eastAsia"/>
        </w:rPr>
        <w:t>прав</w:t>
      </w:r>
      <w:r>
        <w:t></w:t>
      </w:r>
      <w:r>
        <w:rPr>
          <w:rFonts w:hint="eastAsia"/>
        </w:rPr>
        <w:t>та</w:t>
      </w:r>
      <w:r>
        <w:t></w:t>
      </w:r>
      <w:r>
        <w:rPr>
          <w:rFonts w:hint="eastAsia"/>
        </w:rPr>
        <w:t>свобод</w:t>
      </w:r>
      <w:r>
        <w:t></w:t>
      </w:r>
      <w:r>
        <w:rPr>
          <w:rFonts w:hint="eastAsia"/>
        </w:rPr>
        <w:t>осіб</w:t>
      </w:r>
      <w:r>
        <w:t></w:t>
      </w:r>
      <w:r>
        <w:t></w:t>
      </w:r>
      <w:r>
        <w:rPr>
          <w:rFonts w:hint="eastAsia"/>
        </w:rPr>
        <w:t>які</w:t>
      </w:r>
      <w:r>
        <w:t></w:t>
      </w:r>
      <w:r>
        <w:rPr>
          <w:rFonts w:hint="eastAsia"/>
        </w:rPr>
        <w:t>залучаються</w:t>
      </w:r>
      <w:r>
        <w:t></w:t>
      </w:r>
      <w:r>
        <w:rPr>
          <w:rFonts w:hint="eastAsia"/>
        </w:rPr>
        <w:t>при</w:t>
      </w:r>
      <w:r>
        <w:t></w:t>
      </w:r>
      <w:r>
        <w:rPr>
          <w:rFonts w:hint="eastAsia"/>
        </w:rPr>
        <w:t>проведенні</w:t>
      </w:r>
      <w:r>
        <w:t></w:t>
      </w:r>
      <w:r>
        <w:rPr>
          <w:rFonts w:hint="eastAsia"/>
        </w:rPr>
        <w:t>слідчих</w:t>
      </w:r>
    </w:p>
    <w:p w:rsidR="001E06BF" w:rsidRDefault="001E06BF" w:rsidP="001E06BF">
      <w:r>
        <w:t></w:t>
      </w:r>
      <w:r>
        <w:rPr>
          <w:rFonts w:hint="eastAsia"/>
        </w:rPr>
        <w:t>розшукових</w:t>
      </w:r>
      <w:r>
        <w:t></w:t>
      </w:r>
      <w:r>
        <w:t></w:t>
      </w:r>
      <w:r>
        <w:rPr>
          <w:rFonts w:hint="eastAsia"/>
        </w:rPr>
        <w:t>дій</w:t>
      </w:r>
      <w:r>
        <w:t></w:t>
      </w:r>
      <w:r>
        <w:t></w:t>
      </w:r>
      <w:r>
        <w:rPr>
          <w:rFonts w:hint="eastAsia"/>
        </w:rPr>
        <w:t>допустимості</w:t>
      </w:r>
      <w:r>
        <w:t></w:t>
      </w:r>
      <w:r>
        <w:rPr>
          <w:rFonts w:hint="eastAsia"/>
        </w:rPr>
        <w:t>та</w:t>
      </w:r>
      <w:r>
        <w:t></w:t>
      </w:r>
      <w:r>
        <w:rPr>
          <w:rFonts w:hint="eastAsia"/>
        </w:rPr>
        <w:t>належності</w:t>
      </w:r>
      <w:r>
        <w:t></w:t>
      </w:r>
      <w:r>
        <w:rPr>
          <w:rFonts w:hint="eastAsia"/>
        </w:rPr>
        <w:t>доказів</w:t>
      </w:r>
      <w:r>
        <w:t></w:t>
      </w:r>
      <w:r>
        <w:t></w:t>
      </w:r>
      <w:r>
        <w:rPr>
          <w:rFonts w:hint="eastAsia"/>
        </w:rPr>
        <w:t>отриманих</w:t>
      </w:r>
      <w:r>
        <w:t></w:t>
      </w:r>
      <w:r>
        <w:rPr>
          <w:rFonts w:hint="eastAsia"/>
        </w:rPr>
        <w:t>у</w:t>
      </w:r>
      <w:r>
        <w:t></w:t>
      </w:r>
      <w:r>
        <w:rPr>
          <w:rFonts w:hint="eastAsia"/>
        </w:rPr>
        <w:t>результаті</w:t>
      </w:r>
    </w:p>
    <w:p w:rsidR="001E06BF" w:rsidRDefault="001E06BF" w:rsidP="001E06BF">
      <w:r>
        <w:rPr>
          <w:rFonts w:hint="eastAsia"/>
        </w:rPr>
        <w:t>слідчих</w:t>
      </w:r>
      <w:r>
        <w:t></w:t>
      </w:r>
      <w:r>
        <w:t></w:t>
      </w:r>
      <w:r>
        <w:rPr>
          <w:rFonts w:hint="eastAsia"/>
        </w:rPr>
        <w:t>розшукових</w:t>
      </w:r>
      <w:r>
        <w:t></w:t>
      </w:r>
      <w:r>
        <w:t></w:t>
      </w:r>
      <w:r>
        <w:rPr>
          <w:rFonts w:hint="eastAsia"/>
        </w:rPr>
        <w:t>дій</w:t>
      </w:r>
      <w:r>
        <w:t></w:t>
      </w:r>
    </w:p>
    <w:p w:rsidR="001E06BF" w:rsidRDefault="001E06BF" w:rsidP="001E06BF">
      <w:r>
        <w:rPr>
          <w:rFonts w:hint="eastAsia"/>
        </w:rPr>
        <w:t>Особливостями</w:t>
      </w:r>
      <w:r>
        <w:t></w:t>
      </w:r>
      <w:r>
        <w:rPr>
          <w:rFonts w:hint="eastAsia"/>
        </w:rPr>
        <w:t>процесуального</w:t>
      </w:r>
      <w:r>
        <w:t></w:t>
      </w:r>
      <w:r>
        <w:rPr>
          <w:rFonts w:hint="eastAsia"/>
        </w:rPr>
        <w:t>керівництва</w:t>
      </w:r>
      <w:r>
        <w:t></w:t>
      </w:r>
      <w:r>
        <w:rPr>
          <w:rFonts w:hint="eastAsia"/>
        </w:rPr>
        <w:t>на</w:t>
      </w:r>
      <w:r>
        <w:t></w:t>
      </w:r>
      <w:r>
        <w:rPr>
          <w:rFonts w:hint="eastAsia"/>
        </w:rPr>
        <w:t>етапі</w:t>
      </w:r>
      <w:r>
        <w:t></w:t>
      </w:r>
      <w:r>
        <w:rPr>
          <w:rFonts w:hint="eastAsia"/>
        </w:rPr>
        <w:t>закінчення</w:t>
      </w:r>
    </w:p>
    <w:p w:rsidR="001E06BF" w:rsidRDefault="001E06BF" w:rsidP="001E06BF">
      <w:r>
        <w:rPr>
          <w:rFonts w:hint="eastAsia"/>
        </w:rPr>
        <w:t>досудового</w:t>
      </w:r>
      <w:r>
        <w:t></w:t>
      </w:r>
      <w:r>
        <w:rPr>
          <w:rFonts w:hint="eastAsia"/>
        </w:rPr>
        <w:t>розслідування</w:t>
      </w:r>
      <w:r>
        <w:t></w:t>
      </w:r>
      <w:r>
        <w:rPr>
          <w:rFonts w:hint="eastAsia"/>
        </w:rPr>
        <w:t>грабежів</w:t>
      </w:r>
      <w:r>
        <w:t></w:t>
      </w:r>
      <w:r>
        <w:rPr>
          <w:rFonts w:hint="eastAsia"/>
        </w:rPr>
        <w:t>та</w:t>
      </w:r>
      <w:r>
        <w:t></w:t>
      </w:r>
      <w:r>
        <w:rPr>
          <w:rFonts w:hint="eastAsia"/>
        </w:rPr>
        <w:t>розбійних</w:t>
      </w:r>
      <w:r>
        <w:t></w:t>
      </w:r>
      <w:r>
        <w:rPr>
          <w:rFonts w:hint="eastAsia"/>
        </w:rPr>
        <w:t>нападів</w:t>
      </w:r>
      <w:r>
        <w:t></w:t>
      </w:r>
      <w:r>
        <w:rPr>
          <w:rFonts w:hint="eastAsia"/>
        </w:rPr>
        <w:t>є</w:t>
      </w:r>
      <w:r>
        <w:t></w:t>
      </w:r>
      <w:r>
        <w:rPr>
          <w:rFonts w:hint="eastAsia"/>
        </w:rPr>
        <w:t>здійснення</w:t>
      </w:r>
    </w:p>
    <w:p w:rsidR="001E06BF" w:rsidRDefault="001E06BF" w:rsidP="001E06BF">
      <w:r>
        <w:rPr>
          <w:rFonts w:hint="eastAsia"/>
        </w:rPr>
        <w:t>процесуальної</w:t>
      </w:r>
      <w:r>
        <w:t></w:t>
      </w:r>
      <w:r>
        <w:rPr>
          <w:rFonts w:hint="eastAsia"/>
        </w:rPr>
        <w:t>та</w:t>
      </w:r>
      <w:r>
        <w:t></w:t>
      </w:r>
      <w:r>
        <w:rPr>
          <w:rFonts w:hint="eastAsia"/>
        </w:rPr>
        <w:t>організаційно</w:t>
      </w:r>
      <w:r>
        <w:t></w:t>
      </w:r>
      <w:r>
        <w:rPr>
          <w:rFonts w:hint="eastAsia"/>
        </w:rPr>
        <w:t>тактичної</w:t>
      </w:r>
      <w:r>
        <w:t></w:t>
      </w:r>
      <w:r>
        <w:rPr>
          <w:rFonts w:hint="eastAsia"/>
        </w:rPr>
        <w:t>діяльності</w:t>
      </w:r>
      <w:r>
        <w:t></w:t>
      </w:r>
      <w:r>
        <w:rPr>
          <w:rFonts w:hint="eastAsia"/>
        </w:rPr>
        <w:t>прокурорапроцесуального</w:t>
      </w:r>
      <w:r>
        <w:t></w:t>
      </w:r>
      <w:r>
        <w:rPr>
          <w:rFonts w:hint="eastAsia"/>
        </w:rPr>
        <w:t>керівника</w:t>
      </w:r>
      <w:r>
        <w:t></w:t>
      </w:r>
      <w:r>
        <w:rPr>
          <w:rFonts w:hint="eastAsia"/>
        </w:rPr>
        <w:t>із</w:t>
      </w:r>
      <w:r>
        <w:t></w:t>
      </w:r>
      <w:r>
        <w:rPr>
          <w:rFonts w:hint="eastAsia"/>
        </w:rPr>
        <w:t>забезпечення</w:t>
      </w:r>
      <w:r>
        <w:t></w:t>
      </w:r>
      <w:r>
        <w:rPr>
          <w:rFonts w:hint="eastAsia"/>
        </w:rPr>
        <w:t>додержання</w:t>
      </w:r>
      <w:r>
        <w:t></w:t>
      </w:r>
      <w:r>
        <w:rPr>
          <w:rFonts w:hint="eastAsia"/>
        </w:rPr>
        <w:t>вимог</w:t>
      </w:r>
      <w:r>
        <w:t></w:t>
      </w:r>
      <w:r>
        <w:rPr>
          <w:rFonts w:hint="eastAsia"/>
        </w:rPr>
        <w:t>закону</w:t>
      </w:r>
      <w:r>
        <w:t></w:t>
      </w:r>
      <w:r>
        <w:rPr>
          <w:rFonts w:hint="eastAsia"/>
        </w:rPr>
        <w:t>щодо</w:t>
      </w:r>
      <w:r>
        <w:t></w:t>
      </w:r>
    </w:p>
    <w:p w:rsidR="001E06BF" w:rsidRDefault="001E06BF" w:rsidP="001E06BF">
      <w:r>
        <w:rPr>
          <w:rFonts w:hint="eastAsia"/>
        </w:rPr>
        <w:t>наявності</w:t>
      </w:r>
      <w:r>
        <w:t></w:t>
      </w:r>
      <w:r>
        <w:rPr>
          <w:rFonts w:hint="eastAsia"/>
        </w:rPr>
        <w:t>фактичних</w:t>
      </w:r>
      <w:r>
        <w:t></w:t>
      </w:r>
      <w:r>
        <w:rPr>
          <w:rFonts w:hint="eastAsia"/>
        </w:rPr>
        <w:t>та</w:t>
      </w:r>
      <w:r>
        <w:t></w:t>
      </w:r>
      <w:r>
        <w:rPr>
          <w:rFonts w:hint="eastAsia"/>
        </w:rPr>
        <w:t>юридичних</w:t>
      </w:r>
      <w:r>
        <w:t></w:t>
      </w:r>
      <w:r>
        <w:rPr>
          <w:rFonts w:hint="eastAsia"/>
        </w:rPr>
        <w:t>підстав</w:t>
      </w:r>
      <w:r>
        <w:t></w:t>
      </w:r>
      <w:r>
        <w:rPr>
          <w:rFonts w:hint="eastAsia"/>
        </w:rPr>
        <w:t>для</w:t>
      </w:r>
      <w:r>
        <w:t></w:t>
      </w:r>
      <w:r>
        <w:rPr>
          <w:rFonts w:hint="eastAsia"/>
        </w:rPr>
        <w:t>закінчення</w:t>
      </w:r>
      <w:r>
        <w:t></w:t>
      </w:r>
      <w:r>
        <w:rPr>
          <w:rFonts w:hint="eastAsia"/>
        </w:rPr>
        <w:t>досудового</w:t>
      </w:r>
    </w:p>
    <w:p w:rsidR="001E06BF" w:rsidRDefault="001E06BF" w:rsidP="001E06BF">
      <w:r>
        <w:rPr>
          <w:rFonts w:hint="eastAsia"/>
        </w:rPr>
        <w:t>розслідування</w:t>
      </w:r>
      <w:r>
        <w:t></w:t>
      </w:r>
      <w:r>
        <w:t></w:t>
      </w:r>
      <w:r>
        <w:rPr>
          <w:rFonts w:hint="eastAsia"/>
        </w:rPr>
        <w:t>законності</w:t>
      </w:r>
      <w:r>
        <w:t></w:t>
      </w:r>
      <w:r>
        <w:rPr>
          <w:rFonts w:hint="eastAsia"/>
        </w:rPr>
        <w:t>та</w:t>
      </w:r>
      <w:r>
        <w:t></w:t>
      </w:r>
      <w:r>
        <w:rPr>
          <w:rFonts w:hint="eastAsia"/>
        </w:rPr>
        <w:t>обґрунтованості</w:t>
      </w:r>
      <w:r>
        <w:t></w:t>
      </w:r>
      <w:r>
        <w:rPr>
          <w:rFonts w:hint="eastAsia"/>
        </w:rPr>
        <w:t>прийняття</w:t>
      </w:r>
      <w:r>
        <w:t></w:t>
      </w:r>
      <w:r>
        <w:rPr>
          <w:rFonts w:hint="eastAsia"/>
        </w:rPr>
        <w:t>рішень</w:t>
      </w:r>
      <w:r>
        <w:t></w:t>
      </w:r>
      <w:r>
        <w:rPr>
          <w:rFonts w:hint="eastAsia"/>
        </w:rPr>
        <w:t>про</w:t>
      </w:r>
    </w:p>
    <w:p w:rsidR="001E06BF" w:rsidRDefault="001E06BF" w:rsidP="001E06BF">
      <w:r>
        <w:rPr>
          <w:rFonts w:hint="eastAsia"/>
        </w:rPr>
        <w:t>закінчення</w:t>
      </w:r>
      <w:r>
        <w:t></w:t>
      </w:r>
      <w:r>
        <w:rPr>
          <w:rFonts w:hint="eastAsia"/>
        </w:rPr>
        <w:t>досудового</w:t>
      </w:r>
      <w:r>
        <w:t></w:t>
      </w:r>
      <w:r>
        <w:rPr>
          <w:rFonts w:hint="eastAsia"/>
        </w:rPr>
        <w:t>розслідування</w:t>
      </w:r>
      <w:r>
        <w:t></w:t>
      </w:r>
      <w:r>
        <w:t></w:t>
      </w:r>
      <w:r>
        <w:rPr>
          <w:rFonts w:hint="eastAsia"/>
        </w:rPr>
        <w:t>їх</w:t>
      </w:r>
      <w:r>
        <w:t></w:t>
      </w:r>
      <w:r>
        <w:rPr>
          <w:rFonts w:hint="eastAsia"/>
        </w:rPr>
        <w:t>змісту</w:t>
      </w:r>
      <w:r>
        <w:t></w:t>
      </w:r>
      <w:r>
        <w:rPr>
          <w:rFonts w:hint="eastAsia"/>
        </w:rPr>
        <w:t>та</w:t>
      </w:r>
      <w:r>
        <w:t></w:t>
      </w:r>
      <w:r>
        <w:rPr>
          <w:rFonts w:hint="eastAsia"/>
        </w:rPr>
        <w:t>форми</w:t>
      </w:r>
      <w:r>
        <w:t></w:t>
      </w:r>
      <w:r>
        <w:t></w:t>
      </w:r>
      <w:r>
        <w:rPr>
          <w:rFonts w:hint="eastAsia"/>
        </w:rPr>
        <w:t>допустимості</w:t>
      </w:r>
      <w:r>
        <w:t></w:t>
      </w:r>
    </w:p>
    <w:p w:rsidR="001E06BF" w:rsidRDefault="001E06BF" w:rsidP="001E06BF">
      <w:r>
        <w:t></w:t>
      </w:r>
      <w:r>
        <w:t></w:t>
      </w:r>
      <w:r>
        <w:t></w:t>
      </w:r>
    </w:p>
    <w:p w:rsidR="001E06BF" w:rsidRDefault="001E06BF" w:rsidP="001E06BF">
      <w:r>
        <w:rPr>
          <w:rFonts w:hint="eastAsia"/>
        </w:rPr>
        <w:t>належності</w:t>
      </w:r>
      <w:r>
        <w:t></w:t>
      </w:r>
      <w:r>
        <w:t></w:t>
      </w:r>
      <w:r>
        <w:rPr>
          <w:rFonts w:hint="eastAsia"/>
        </w:rPr>
        <w:t>достатності</w:t>
      </w:r>
      <w:r>
        <w:t></w:t>
      </w:r>
      <w:r>
        <w:rPr>
          <w:rFonts w:hint="eastAsia"/>
        </w:rPr>
        <w:t>та</w:t>
      </w:r>
      <w:r>
        <w:t></w:t>
      </w:r>
      <w:r>
        <w:rPr>
          <w:rFonts w:hint="eastAsia"/>
        </w:rPr>
        <w:t>достовірності</w:t>
      </w:r>
      <w:r>
        <w:t></w:t>
      </w:r>
      <w:r>
        <w:rPr>
          <w:rFonts w:hint="eastAsia"/>
        </w:rPr>
        <w:t>доказів</w:t>
      </w:r>
      <w:r>
        <w:t></w:t>
      </w:r>
      <w:r>
        <w:t></w:t>
      </w:r>
      <w:r>
        <w:rPr>
          <w:rFonts w:hint="eastAsia"/>
        </w:rPr>
        <w:t>отриманих</w:t>
      </w:r>
      <w:r>
        <w:t></w:t>
      </w:r>
      <w:r>
        <w:rPr>
          <w:rFonts w:hint="eastAsia"/>
        </w:rPr>
        <w:t>на</w:t>
      </w:r>
      <w:r>
        <w:t></w:t>
      </w:r>
      <w:r>
        <w:rPr>
          <w:rFonts w:hint="eastAsia"/>
        </w:rPr>
        <w:t>попередніх</w:t>
      </w:r>
    </w:p>
    <w:p w:rsidR="001E06BF" w:rsidRDefault="001E06BF" w:rsidP="001E06BF">
      <w:r>
        <w:rPr>
          <w:rFonts w:hint="eastAsia"/>
        </w:rPr>
        <w:t>етапах</w:t>
      </w:r>
      <w:r>
        <w:t></w:t>
      </w:r>
      <w:r>
        <w:rPr>
          <w:rFonts w:hint="eastAsia"/>
        </w:rPr>
        <w:t>досудового</w:t>
      </w:r>
      <w:r>
        <w:t></w:t>
      </w:r>
      <w:r>
        <w:rPr>
          <w:rFonts w:hint="eastAsia"/>
        </w:rPr>
        <w:t>розслідування</w:t>
      </w:r>
      <w:r>
        <w:t></w:t>
      </w:r>
      <w:r>
        <w:t></w:t>
      </w:r>
      <w:r>
        <w:rPr>
          <w:rFonts w:hint="eastAsia"/>
        </w:rPr>
        <w:t>якими</w:t>
      </w:r>
      <w:r>
        <w:t></w:t>
      </w:r>
      <w:r>
        <w:rPr>
          <w:rFonts w:hint="eastAsia"/>
        </w:rPr>
        <w:t>обґрунтовуються</w:t>
      </w:r>
      <w:r>
        <w:t></w:t>
      </w:r>
      <w:r>
        <w:rPr>
          <w:rFonts w:hint="eastAsia"/>
        </w:rPr>
        <w:t>рішення</w:t>
      </w:r>
      <w:r>
        <w:t></w:t>
      </w:r>
      <w:r>
        <w:rPr>
          <w:rFonts w:hint="eastAsia"/>
        </w:rPr>
        <w:t>прокурора</w:t>
      </w:r>
    </w:p>
    <w:p w:rsidR="001E06BF" w:rsidRDefault="001E06BF" w:rsidP="001E06BF">
      <w:r>
        <w:rPr>
          <w:rFonts w:hint="eastAsia"/>
        </w:rPr>
        <w:t>про</w:t>
      </w:r>
      <w:r>
        <w:t></w:t>
      </w:r>
      <w:r>
        <w:rPr>
          <w:rFonts w:hint="eastAsia"/>
        </w:rPr>
        <w:t>звернення</w:t>
      </w:r>
      <w:r>
        <w:t></w:t>
      </w:r>
      <w:r>
        <w:rPr>
          <w:rFonts w:hint="eastAsia"/>
        </w:rPr>
        <w:t>до</w:t>
      </w:r>
      <w:r>
        <w:t></w:t>
      </w:r>
      <w:r>
        <w:rPr>
          <w:rFonts w:hint="eastAsia"/>
        </w:rPr>
        <w:t>суду</w:t>
      </w:r>
      <w:r>
        <w:t></w:t>
      </w:r>
      <w:r>
        <w:rPr>
          <w:rFonts w:hint="eastAsia"/>
        </w:rPr>
        <w:t>з</w:t>
      </w:r>
      <w:r>
        <w:t></w:t>
      </w:r>
      <w:r>
        <w:rPr>
          <w:rFonts w:hint="eastAsia"/>
        </w:rPr>
        <w:t>обвинувальним</w:t>
      </w:r>
      <w:r>
        <w:t></w:t>
      </w:r>
      <w:r>
        <w:rPr>
          <w:rFonts w:hint="eastAsia"/>
        </w:rPr>
        <w:t>актом</w:t>
      </w:r>
      <w:r>
        <w:t></w:t>
      </w:r>
      <w:r>
        <w:t></w:t>
      </w:r>
      <w:r>
        <w:rPr>
          <w:rFonts w:hint="eastAsia"/>
        </w:rPr>
        <w:t>з</w:t>
      </w:r>
      <w:r>
        <w:t></w:t>
      </w:r>
      <w:r>
        <w:rPr>
          <w:rFonts w:hint="eastAsia"/>
        </w:rPr>
        <w:t>клопотанням</w:t>
      </w:r>
      <w:r>
        <w:t></w:t>
      </w:r>
      <w:r>
        <w:rPr>
          <w:rFonts w:hint="eastAsia"/>
        </w:rPr>
        <w:t>про</w:t>
      </w:r>
    </w:p>
    <w:p w:rsidR="001E06BF" w:rsidRDefault="001E06BF" w:rsidP="001E06BF">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або</w:t>
      </w:r>
      <w:r>
        <w:t></w:t>
      </w:r>
      <w:r>
        <w:rPr>
          <w:rFonts w:hint="eastAsia"/>
        </w:rPr>
        <w:t>виховного</w:t>
      </w:r>
      <w:r>
        <w:t></w:t>
      </w:r>
      <w:r>
        <w:rPr>
          <w:rFonts w:hint="eastAsia"/>
        </w:rPr>
        <w:t>характеру</w:t>
      </w:r>
      <w:r>
        <w:t></w:t>
      </w:r>
    </w:p>
    <w:p w:rsidR="001E06BF" w:rsidRDefault="001E06BF" w:rsidP="001E06BF">
      <w:r>
        <w:rPr>
          <w:rFonts w:hint="eastAsia"/>
        </w:rPr>
        <w:t>рішення</w:t>
      </w:r>
      <w:r>
        <w:t></w:t>
      </w:r>
      <w:r>
        <w:rPr>
          <w:rFonts w:hint="eastAsia"/>
        </w:rPr>
        <w:t>про</w:t>
      </w:r>
      <w:r>
        <w:t></w:t>
      </w:r>
      <w:r>
        <w:rPr>
          <w:rFonts w:hint="eastAsia"/>
        </w:rPr>
        <w:t>закриття</w:t>
      </w:r>
      <w:r>
        <w:t></w:t>
      </w:r>
      <w:r>
        <w:rPr>
          <w:rFonts w:hint="eastAsia"/>
        </w:rPr>
        <w:t>кримінального</w:t>
      </w:r>
      <w:r>
        <w:t></w:t>
      </w:r>
      <w:r>
        <w:rPr>
          <w:rFonts w:hint="eastAsia"/>
        </w:rPr>
        <w:t>провадження</w:t>
      </w:r>
      <w:r>
        <w:t></w:t>
      </w:r>
      <w:r>
        <w:t></w:t>
      </w:r>
      <w:r>
        <w:rPr>
          <w:rFonts w:hint="eastAsia"/>
        </w:rPr>
        <w:t>законності</w:t>
      </w:r>
      <w:r>
        <w:t></w:t>
      </w:r>
      <w:r>
        <w:rPr>
          <w:rFonts w:hint="eastAsia"/>
        </w:rPr>
        <w:t>та</w:t>
      </w:r>
    </w:p>
    <w:p w:rsidR="001E06BF" w:rsidRDefault="001E06BF" w:rsidP="001E06BF">
      <w:r>
        <w:rPr>
          <w:rFonts w:hint="eastAsia"/>
        </w:rPr>
        <w:t>обґрунтованості</w:t>
      </w:r>
      <w:r>
        <w:t></w:t>
      </w:r>
      <w:r>
        <w:rPr>
          <w:rFonts w:hint="eastAsia"/>
        </w:rPr>
        <w:t>скарг</w:t>
      </w:r>
      <w:r>
        <w:t></w:t>
      </w:r>
      <w:r>
        <w:t></w:t>
      </w:r>
      <w:r>
        <w:rPr>
          <w:rFonts w:hint="eastAsia"/>
        </w:rPr>
        <w:t>поданих</w:t>
      </w:r>
      <w:r>
        <w:t></w:t>
      </w:r>
      <w:r>
        <w:rPr>
          <w:rFonts w:hint="eastAsia"/>
        </w:rPr>
        <w:t>на</w:t>
      </w:r>
      <w:r>
        <w:t></w:t>
      </w:r>
      <w:r>
        <w:rPr>
          <w:rFonts w:hint="eastAsia"/>
        </w:rPr>
        <w:t>дії</w:t>
      </w:r>
      <w:r>
        <w:t></w:t>
      </w:r>
      <w:r>
        <w:rPr>
          <w:rFonts w:hint="eastAsia"/>
        </w:rPr>
        <w:t>чи</w:t>
      </w:r>
      <w:r>
        <w:t></w:t>
      </w:r>
      <w:r>
        <w:rPr>
          <w:rFonts w:hint="eastAsia"/>
        </w:rPr>
        <w:t>бездіяльність</w:t>
      </w:r>
      <w:r>
        <w:t></w:t>
      </w:r>
      <w:r>
        <w:rPr>
          <w:rFonts w:hint="eastAsia"/>
        </w:rPr>
        <w:t>слідчого</w:t>
      </w:r>
      <w:r>
        <w:t></w:t>
      </w:r>
      <w:r>
        <w:t></w:t>
      </w:r>
      <w:r>
        <w:rPr>
          <w:rFonts w:hint="eastAsia"/>
        </w:rPr>
        <w:t>вжиття</w:t>
      </w:r>
    </w:p>
    <w:p w:rsidR="001E06BF" w:rsidRDefault="001E06BF" w:rsidP="001E06BF">
      <w:r>
        <w:rPr>
          <w:rFonts w:hint="eastAsia"/>
        </w:rPr>
        <w:t>заходів</w:t>
      </w:r>
      <w:r>
        <w:t></w:t>
      </w:r>
      <w:r>
        <w:rPr>
          <w:rFonts w:hint="eastAsia"/>
        </w:rPr>
        <w:t>для</w:t>
      </w:r>
      <w:r>
        <w:t></w:t>
      </w:r>
      <w:r>
        <w:rPr>
          <w:rFonts w:hint="eastAsia"/>
        </w:rPr>
        <w:t>усунення</w:t>
      </w:r>
      <w:r>
        <w:t></w:t>
      </w:r>
      <w:r>
        <w:rPr>
          <w:rFonts w:hint="eastAsia"/>
        </w:rPr>
        <w:t>наслідків</w:t>
      </w:r>
      <w:r>
        <w:t></w:t>
      </w:r>
      <w:r>
        <w:rPr>
          <w:rFonts w:hint="eastAsia"/>
        </w:rPr>
        <w:t>застосування</w:t>
      </w:r>
      <w:r>
        <w:t></w:t>
      </w:r>
      <w:r>
        <w:rPr>
          <w:rFonts w:hint="eastAsia"/>
        </w:rPr>
        <w:t>заходів</w:t>
      </w:r>
      <w:r>
        <w:t></w:t>
      </w:r>
      <w:r>
        <w:rPr>
          <w:rFonts w:hint="eastAsia"/>
        </w:rPr>
        <w:t>забезпечення</w:t>
      </w:r>
    </w:p>
    <w:p w:rsidR="001E06BF" w:rsidRPr="001E06BF" w:rsidRDefault="001E06BF" w:rsidP="001E06BF">
      <w:r>
        <w:rPr>
          <w:rFonts w:hint="eastAsia"/>
        </w:rPr>
        <w:t>кримінального</w:t>
      </w:r>
      <w:r>
        <w:t></w:t>
      </w:r>
      <w:r>
        <w:rPr>
          <w:rFonts w:hint="eastAsia"/>
        </w:rPr>
        <w:t>провадження</w:t>
      </w:r>
      <w:r>
        <w:t></w:t>
      </w:r>
      <w:r>
        <w:rPr>
          <w:rFonts w:hint="eastAsia"/>
        </w:rPr>
        <w:t>та</w:t>
      </w:r>
      <w:r>
        <w:t></w:t>
      </w:r>
      <w:r>
        <w:rPr>
          <w:rFonts w:hint="eastAsia"/>
        </w:rPr>
        <w:t>реалізації</w:t>
      </w:r>
      <w:r>
        <w:t></w:t>
      </w:r>
      <w:r>
        <w:rPr>
          <w:rFonts w:hint="eastAsia"/>
        </w:rPr>
        <w:t>прийнятих</w:t>
      </w:r>
      <w:r>
        <w:t></w:t>
      </w:r>
      <w:r>
        <w:rPr>
          <w:rFonts w:hint="eastAsia"/>
        </w:rPr>
        <w:t>рішень</w:t>
      </w:r>
    </w:p>
    <w:sectPr w:rsidR="001E06BF" w:rsidRPr="001E06B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1E06BF" w:rsidRPr="001E06BF">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5820E-251B-465A-A163-0A8AC9F0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24</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2022-04-20T08:39:00Z</dcterms:created>
  <dcterms:modified xsi:type="dcterms:W3CDTF">2022-04-20T14:15:00Z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