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F2BB" w14:textId="3AB87B06" w:rsidR="00475163" w:rsidRDefault="00CE5DF9" w:rsidP="00CE5DF9">
      <w:r w:rsidRPr="00CE5DF9">
        <w:rPr>
          <w:rFonts w:hint="eastAsia"/>
        </w:rPr>
        <w:t>Киянова</w:t>
      </w:r>
      <w:r w:rsidRPr="00CE5DF9">
        <w:t xml:space="preserve"> </w:t>
      </w:r>
      <w:r w:rsidRPr="00CE5DF9">
        <w:rPr>
          <w:rFonts w:hint="eastAsia"/>
        </w:rPr>
        <w:t>Карина</w:t>
      </w:r>
      <w:r w:rsidRPr="00CE5DF9">
        <w:t xml:space="preserve"> </w:t>
      </w:r>
      <w:r w:rsidRPr="00CE5DF9">
        <w:rPr>
          <w:rFonts w:hint="eastAsia"/>
        </w:rPr>
        <w:t>Артуровна</w:t>
      </w:r>
      <w:r>
        <w:t xml:space="preserve"> </w:t>
      </w:r>
      <w:r w:rsidRPr="00CE5DF9">
        <w:rPr>
          <w:rFonts w:hint="eastAsia"/>
        </w:rPr>
        <w:t>Коммуникативно</w:t>
      </w:r>
      <w:r w:rsidRPr="00CE5DF9">
        <w:t>-</w:t>
      </w:r>
      <w:r w:rsidRPr="00CE5DF9">
        <w:rPr>
          <w:rFonts w:hint="eastAsia"/>
        </w:rPr>
        <w:t>речевая</w:t>
      </w:r>
      <w:r w:rsidRPr="00CE5DF9">
        <w:t xml:space="preserve"> </w:t>
      </w:r>
      <w:r w:rsidRPr="00CE5DF9">
        <w:rPr>
          <w:rFonts w:hint="eastAsia"/>
        </w:rPr>
        <w:t>структура</w:t>
      </w:r>
      <w:r w:rsidRPr="00CE5DF9">
        <w:t xml:space="preserve"> </w:t>
      </w:r>
      <w:r w:rsidRPr="00CE5DF9">
        <w:rPr>
          <w:rFonts w:hint="eastAsia"/>
        </w:rPr>
        <w:t>публичной</w:t>
      </w:r>
      <w:r w:rsidRPr="00CE5DF9">
        <w:t xml:space="preserve"> </w:t>
      </w:r>
      <w:r w:rsidRPr="00CE5DF9">
        <w:rPr>
          <w:rFonts w:hint="eastAsia"/>
        </w:rPr>
        <w:t>политической</w:t>
      </w:r>
      <w:r w:rsidRPr="00CE5DF9">
        <w:t xml:space="preserve"> </w:t>
      </w:r>
      <w:r w:rsidRPr="00CE5DF9">
        <w:rPr>
          <w:rFonts w:hint="eastAsia"/>
        </w:rPr>
        <w:t>речи</w:t>
      </w:r>
      <w:r w:rsidRPr="00CE5DF9">
        <w:t xml:space="preserve"> (</w:t>
      </w:r>
      <w:r w:rsidRPr="00CE5DF9">
        <w:rPr>
          <w:rFonts w:hint="eastAsia"/>
        </w:rPr>
        <w:t>на</w:t>
      </w:r>
      <w:r w:rsidRPr="00CE5DF9">
        <w:t xml:space="preserve"> </w:t>
      </w:r>
      <w:r w:rsidRPr="00CE5DF9">
        <w:rPr>
          <w:rFonts w:hint="eastAsia"/>
        </w:rPr>
        <w:t>материале</w:t>
      </w:r>
      <w:r w:rsidRPr="00CE5DF9">
        <w:t xml:space="preserve"> </w:t>
      </w:r>
      <w:r w:rsidRPr="00CE5DF9">
        <w:rPr>
          <w:rFonts w:hint="eastAsia"/>
        </w:rPr>
        <w:t>выступлений</w:t>
      </w:r>
      <w:r w:rsidRPr="00CE5DF9">
        <w:t xml:space="preserve"> </w:t>
      </w:r>
      <w:r w:rsidRPr="00CE5DF9">
        <w:rPr>
          <w:rFonts w:hint="eastAsia"/>
        </w:rPr>
        <w:t>Ангелы</w:t>
      </w:r>
      <w:r w:rsidRPr="00CE5DF9">
        <w:t xml:space="preserve"> </w:t>
      </w:r>
      <w:r w:rsidRPr="00CE5DF9">
        <w:rPr>
          <w:rFonts w:hint="eastAsia"/>
        </w:rPr>
        <w:t>Меркель</w:t>
      </w:r>
      <w:r w:rsidRPr="00CE5DF9">
        <w:t>)</w:t>
      </w:r>
    </w:p>
    <w:p w14:paraId="2B265412" w14:textId="77777777" w:rsidR="00CE5DF9" w:rsidRDefault="00CE5DF9" w:rsidP="00CE5DF9">
      <w:r>
        <w:rPr>
          <w:rFonts w:hint="eastAsia"/>
        </w:rPr>
        <w:t>ОГЛАВЛЕНИЕ</w:t>
      </w:r>
      <w:r>
        <w:t xml:space="preserve"> </w:t>
      </w:r>
      <w:r>
        <w:rPr>
          <w:rFonts w:hint="eastAsia"/>
        </w:rPr>
        <w:t>ДИССЕРТАЦИИ</w:t>
      </w:r>
    </w:p>
    <w:p w14:paraId="7873F387" w14:textId="77777777" w:rsidR="00CE5DF9" w:rsidRDefault="00CE5DF9" w:rsidP="00CE5DF9">
      <w:r>
        <w:rPr>
          <w:rFonts w:hint="eastAsia"/>
        </w:rPr>
        <w:t>кандидат</w:t>
      </w:r>
      <w:r>
        <w:t xml:space="preserve"> </w:t>
      </w:r>
      <w:r>
        <w:rPr>
          <w:rFonts w:hint="eastAsia"/>
        </w:rPr>
        <w:t>наук</w:t>
      </w:r>
      <w:r>
        <w:t xml:space="preserve"> </w:t>
      </w:r>
      <w:r>
        <w:rPr>
          <w:rFonts w:hint="eastAsia"/>
        </w:rPr>
        <w:t>Киянова</w:t>
      </w:r>
      <w:r>
        <w:t xml:space="preserve"> </w:t>
      </w:r>
      <w:r>
        <w:rPr>
          <w:rFonts w:hint="eastAsia"/>
        </w:rPr>
        <w:t>Карина</w:t>
      </w:r>
      <w:r>
        <w:t xml:space="preserve"> </w:t>
      </w:r>
      <w:r>
        <w:rPr>
          <w:rFonts w:hint="eastAsia"/>
        </w:rPr>
        <w:t>Артуровна</w:t>
      </w:r>
    </w:p>
    <w:p w14:paraId="13527CB4" w14:textId="77777777" w:rsidR="00CE5DF9" w:rsidRDefault="00CE5DF9" w:rsidP="00CE5DF9">
      <w:r>
        <w:rPr>
          <w:rFonts w:hint="eastAsia"/>
        </w:rPr>
        <w:t>Введение</w:t>
      </w:r>
    </w:p>
    <w:p w14:paraId="5E86C634" w14:textId="77777777" w:rsidR="00CE5DF9" w:rsidRDefault="00CE5DF9" w:rsidP="00CE5DF9"/>
    <w:p w14:paraId="736E974C" w14:textId="77777777" w:rsidR="00CE5DF9" w:rsidRDefault="00CE5DF9" w:rsidP="00CE5DF9">
      <w:r>
        <w:rPr>
          <w:rFonts w:hint="eastAsia"/>
        </w:rPr>
        <w:t>Глава</w:t>
      </w:r>
      <w:r>
        <w:t xml:space="preserve"> 1. </w:t>
      </w:r>
      <w:r>
        <w:rPr>
          <w:rFonts w:hint="eastAsia"/>
        </w:rPr>
        <w:t>Немецкая</w:t>
      </w:r>
      <w:r>
        <w:t xml:space="preserve"> </w:t>
      </w:r>
      <w:r>
        <w:rPr>
          <w:rFonts w:hint="eastAsia"/>
        </w:rPr>
        <w:t>публичная</w:t>
      </w:r>
      <w:r>
        <w:t xml:space="preserve"> </w:t>
      </w:r>
      <w:r>
        <w:rPr>
          <w:rFonts w:hint="eastAsia"/>
        </w:rPr>
        <w:t>политическая</w:t>
      </w:r>
      <w:r>
        <w:t xml:space="preserve"> </w:t>
      </w:r>
      <w:r>
        <w:rPr>
          <w:rFonts w:hint="eastAsia"/>
        </w:rPr>
        <w:t>речь</w:t>
      </w:r>
      <w:r>
        <w:t xml:space="preserve">: </w:t>
      </w:r>
      <w:r>
        <w:rPr>
          <w:rFonts w:hint="eastAsia"/>
        </w:rPr>
        <w:t>история</w:t>
      </w:r>
      <w:r>
        <w:t xml:space="preserve"> </w:t>
      </w:r>
      <w:r>
        <w:rPr>
          <w:rFonts w:hint="eastAsia"/>
        </w:rPr>
        <w:t>изучения</w:t>
      </w:r>
    </w:p>
    <w:p w14:paraId="74AF39B7" w14:textId="77777777" w:rsidR="00CE5DF9" w:rsidRDefault="00CE5DF9" w:rsidP="00CE5DF9"/>
    <w:p w14:paraId="01460C1C" w14:textId="77777777" w:rsidR="00CE5DF9" w:rsidRDefault="00CE5DF9" w:rsidP="00CE5DF9">
      <w:r>
        <w:t xml:space="preserve">1.1.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политической</w:t>
      </w:r>
      <w:r>
        <w:t xml:space="preserve"> </w:t>
      </w:r>
      <w:r>
        <w:rPr>
          <w:rFonts w:hint="eastAsia"/>
        </w:rPr>
        <w:t>речи</w:t>
      </w:r>
      <w:r>
        <w:t xml:space="preserve"> </w:t>
      </w:r>
      <w:r>
        <w:rPr>
          <w:rFonts w:hint="eastAsia"/>
        </w:rPr>
        <w:t>в</w:t>
      </w:r>
      <w:r>
        <w:t xml:space="preserve"> </w:t>
      </w:r>
      <w:r>
        <w:rPr>
          <w:rFonts w:hint="eastAsia"/>
        </w:rPr>
        <w:t>немецком</w:t>
      </w:r>
      <w:r>
        <w:t xml:space="preserve"> </w:t>
      </w:r>
      <w:r>
        <w:rPr>
          <w:rFonts w:hint="eastAsia"/>
        </w:rPr>
        <w:t>языкознании</w:t>
      </w:r>
    </w:p>
    <w:p w14:paraId="774B2D90" w14:textId="77777777" w:rsidR="00CE5DF9" w:rsidRDefault="00CE5DF9" w:rsidP="00CE5DF9"/>
    <w:p w14:paraId="1A1FF1A4" w14:textId="77777777" w:rsidR="00CE5DF9" w:rsidRDefault="00CE5DF9" w:rsidP="00CE5DF9">
      <w:r>
        <w:t xml:space="preserve">1.2. </w:t>
      </w:r>
      <w:r>
        <w:rPr>
          <w:rFonts w:hint="eastAsia"/>
        </w:rPr>
        <w:t>Отечественные</w:t>
      </w:r>
      <w:r>
        <w:t xml:space="preserve"> </w:t>
      </w:r>
      <w:r>
        <w:rPr>
          <w:rFonts w:hint="eastAsia"/>
        </w:rPr>
        <w:t>исследования</w:t>
      </w:r>
      <w:r>
        <w:t xml:space="preserve"> </w:t>
      </w:r>
      <w:r>
        <w:rPr>
          <w:rFonts w:hint="eastAsia"/>
        </w:rPr>
        <w:t>в</w:t>
      </w:r>
      <w:r>
        <w:t xml:space="preserve"> </w:t>
      </w:r>
      <w:r>
        <w:rPr>
          <w:rFonts w:hint="eastAsia"/>
        </w:rPr>
        <w:t>области</w:t>
      </w:r>
      <w:r>
        <w:t xml:space="preserve"> </w:t>
      </w:r>
      <w:r>
        <w:rPr>
          <w:rFonts w:hint="eastAsia"/>
        </w:rPr>
        <w:t>политической</w:t>
      </w:r>
      <w:r>
        <w:t xml:space="preserve"> </w:t>
      </w:r>
      <w:r>
        <w:rPr>
          <w:rFonts w:hint="eastAsia"/>
        </w:rPr>
        <w:t>лингвистики</w:t>
      </w:r>
    </w:p>
    <w:p w14:paraId="5685D70D" w14:textId="77777777" w:rsidR="00CE5DF9" w:rsidRDefault="00CE5DF9" w:rsidP="00CE5DF9"/>
    <w:p w14:paraId="6797E995" w14:textId="77777777" w:rsidR="00CE5DF9" w:rsidRDefault="00CE5DF9" w:rsidP="00CE5DF9">
      <w:r>
        <w:t xml:space="preserve">1.3. </w:t>
      </w:r>
      <w:r>
        <w:rPr>
          <w:rFonts w:hint="eastAsia"/>
        </w:rPr>
        <w:t>Современные</w:t>
      </w:r>
      <w:r>
        <w:t xml:space="preserve"> </w:t>
      </w:r>
      <w:r>
        <w:rPr>
          <w:rFonts w:hint="eastAsia"/>
        </w:rPr>
        <w:t>тенденции</w:t>
      </w:r>
      <w:r>
        <w:t xml:space="preserve"> </w:t>
      </w:r>
      <w:r>
        <w:rPr>
          <w:rFonts w:hint="eastAsia"/>
        </w:rPr>
        <w:t>исследования</w:t>
      </w:r>
      <w:r>
        <w:t xml:space="preserve"> </w:t>
      </w:r>
      <w:r>
        <w:rPr>
          <w:rFonts w:hint="eastAsia"/>
        </w:rPr>
        <w:t>политической</w:t>
      </w:r>
      <w:r>
        <w:t xml:space="preserve"> </w:t>
      </w:r>
      <w:r>
        <w:rPr>
          <w:rFonts w:hint="eastAsia"/>
        </w:rPr>
        <w:t>речи</w:t>
      </w:r>
    </w:p>
    <w:p w14:paraId="49E8ED7E" w14:textId="77777777" w:rsidR="00CE5DF9" w:rsidRDefault="00CE5DF9" w:rsidP="00CE5DF9"/>
    <w:p w14:paraId="07EBD7FD" w14:textId="77777777" w:rsidR="00CE5DF9" w:rsidRDefault="00CE5DF9" w:rsidP="00CE5DF9">
      <w:r>
        <w:rPr>
          <w:rFonts w:hint="eastAsia"/>
        </w:rPr>
        <w:t>Выводы</w:t>
      </w:r>
      <w:r>
        <w:t xml:space="preserve"> </w:t>
      </w:r>
      <w:r>
        <w:rPr>
          <w:rFonts w:hint="eastAsia"/>
        </w:rPr>
        <w:t>по</w:t>
      </w:r>
      <w:r>
        <w:t xml:space="preserve"> </w:t>
      </w:r>
      <w:r>
        <w:rPr>
          <w:rFonts w:hint="eastAsia"/>
        </w:rPr>
        <w:t>Главе</w:t>
      </w:r>
    </w:p>
    <w:p w14:paraId="7DC9B6E2" w14:textId="77777777" w:rsidR="00CE5DF9" w:rsidRDefault="00CE5DF9" w:rsidP="00CE5DF9"/>
    <w:p w14:paraId="3E7A0239" w14:textId="77777777" w:rsidR="00CE5DF9" w:rsidRDefault="00CE5DF9" w:rsidP="00CE5DF9">
      <w:r>
        <w:rPr>
          <w:rFonts w:hint="eastAsia"/>
        </w:rPr>
        <w:t>Глава</w:t>
      </w:r>
      <w:r>
        <w:t xml:space="preserve"> 2. </w:t>
      </w:r>
      <w:r>
        <w:rPr>
          <w:rFonts w:hint="eastAsia"/>
        </w:rPr>
        <w:t>Теория</w:t>
      </w:r>
      <w:r>
        <w:t xml:space="preserve"> </w:t>
      </w:r>
      <w:r>
        <w:rPr>
          <w:rFonts w:hint="eastAsia"/>
        </w:rPr>
        <w:t>и</w:t>
      </w:r>
      <w:r>
        <w:t xml:space="preserve"> </w:t>
      </w:r>
      <w:r>
        <w:rPr>
          <w:rFonts w:hint="eastAsia"/>
        </w:rPr>
        <w:t>методология</w:t>
      </w:r>
      <w:r>
        <w:t xml:space="preserve"> </w:t>
      </w:r>
      <w:r>
        <w:rPr>
          <w:rFonts w:hint="eastAsia"/>
        </w:rPr>
        <w:t>исследования</w:t>
      </w:r>
      <w:r>
        <w:t xml:space="preserve"> </w:t>
      </w:r>
      <w:r>
        <w:rPr>
          <w:rFonts w:hint="eastAsia"/>
        </w:rPr>
        <w:t>публичной</w:t>
      </w:r>
      <w:r>
        <w:t xml:space="preserve"> </w:t>
      </w:r>
      <w:r>
        <w:rPr>
          <w:rFonts w:hint="eastAsia"/>
        </w:rPr>
        <w:t>политической</w:t>
      </w:r>
      <w:r>
        <w:t xml:space="preserve"> </w:t>
      </w:r>
      <w:r>
        <w:rPr>
          <w:rFonts w:hint="eastAsia"/>
        </w:rPr>
        <w:t>речи</w:t>
      </w:r>
    </w:p>
    <w:p w14:paraId="69B423F0" w14:textId="77777777" w:rsidR="00CE5DF9" w:rsidRDefault="00CE5DF9" w:rsidP="00CE5DF9"/>
    <w:p w14:paraId="3ED3A938" w14:textId="77777777" w:rsidR="00CE5DF9" w:rsidRDefault="00CE5DF9" w:rsidP="00CE5DF9">
      <w:r>
        <w:t xml:space="preserve">2.1.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дискурс</w:t>
      </w:r>
      <w:r>
        <w:rPr>
          <w:rFonts w:hint="eastAsia"/>
        </w:rPr>
        <w:t>»</w:t>
      </w:r>
    </w:p>
    <w:p w14:paraId="590FACEC" w14:textId="77777777" w:rsidR="00CE5DF9" w:rsidRDefault="00CE5DF9" w:rsidP="00CE5DF9"/>
    <w:p w14:paraId="4969C2EF" w14:textId="77777777" w:rsidR="00CE5DF9" w:rsidRDefault="00CE5DF9" w:rsidP="00CE5DF9">
      <w:r>
        <w:t xml:space="preserve">2.2.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политический</w:t>
      </w:r>
      <w:r>
        <w:t xml:space="preserve"> </w:t>
      </w:r>
      <w:r>
        <w:rPr>
          <w:rFonts w:hint="eastAsia"/>
        </w:rPr>
        <w:t>дискурс</w:t>
      </w:r>
      <w:r>
        <w:rPr>
          <w:rFonts w:hint="eastAsia"/>
        </w:rPr>
        <w:t>»</w:t>
      </w:r>
    </w:p>
    <w:p w14:paraId="7968258F" w14:textId="77777777" w:rsidR="00CE5DF9" w:rsidRDefault="00CE5DF9" w:rsidP="00CE5DF9"/>
    <w:p w14:paraId="2B75DDE1" w14:textId="77777777" w:rsidR="00CE5DF9" w:rsidRDefault="00CE5DF9" w:rsidP="00CE5DF9">
      <w:r>
        <w:t xml:space="preserve">2.3. </w:t>
      </w:r>
      <w:r>
        <w:rPr>
          <w:rFonts w:hint="eastAsia"/>
        </w:rPr>
        <w:t>Жанровое</w:t>
      </w:r>
      <w:r>
        <w:t xml:space="preserve"> </w:t>
      </w:r>
      <w:r>
        <w:rPr>
          <w:rFonts w:hint="eastAsia"/>
        </w:rPr>
        <w:t>пространство</w:t>
      </w:r>
      <w:r>
        <w:t xml:space="preserve"> </w:t>
      </w:r>
      <w:r>
        <w:rPr>
          <w:rFonts w:hint="eastAsia"/>
        </w:rPr>
        <w:t>политического</w:t>
      </w:r>
      <w:r>
        <w:t xml:space="preserve"> </w:t>
      </w:r>
      <w:r>
        <w:rPr>
          <w:rFonts w:hint="eastAsia"/>
        </w:rPr>
        <w:t>дискурса</w:t>
      </w:r>
    </w:p>
    <w:p w14:paraId="63CDCF30" w14:textId="77777777" w:rsidR="00CE5DF9" w:rsidRDefault="00CE5DF9" w:rsidP="00CE5DF9"/>
    <w:p w14:paraId="69924518" w14:textId="77777777" w:rsidR="00CE5DF9" w:rsidRDefault="00CE5DF9" w:rsidP="00CE5DF9">
      <w:r>
        <w:t xml:space="preserve">2.4. </w:t>
      </w:r>
      <w:r>
        <w:rPr>
          <w:rFonts w:hint="eastAsia"/>
        </w:rPr>
        <w:t>Немецкая</w:t>
      </w:r>
      <w:r>
        <w:t xml:space="preserve"> </w:t>
      </w:r>
      <w:r>
        <w:rPr>
          <w:rFonts w:hint="eastAsia"/>
        </w:rPr>
        <w:t>политическая</w:t>
      </w:r>
      <w:r>
        <w:t xml:space="preserve"> </w:t>
      </w:r>
      <w:r>
        <w:rPr>
          <w:rFonts w:hint="eastAsia"/>
        </w:rPr>
        <w:t>публичная</w:t>
      </w:r>
      <w:r>
        <w:t xml:space="preserve"> </w:t>
      </w:r>
      <w:r>
        <w:rPr>
          <w:rFonts w:hint="eastAsia"/>
        </w:rPr>
        <w:t>речь</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в</w:t>
      </w:r>
      <w:r>
        <w:t xml:space="preserve"> </w:t>
      </w:r>
      <w:r>
        <w:rPr>
          <w:rFonts w:hint="eastAsia"/>
        </w:rPr>
        <w:t>политическом</w:t>
      </w:r>
      <w:r>
        <w:t xml:space="preserve"> </w:t>
      </w:r>
      <w:r>
        <w:rPr>
          <w:rFonts w:hint="eastAsia"/>
        </w:rPr>
        <w:t>дискурсе</w:t>
      </w:r>
    </w:p>
    <w:p w14:paraId="2B718FB3" w14:textId="77777777" w:rsidR="00CE5DF9" w:rsidRDefault="00CE5DF9" w:rsidP="00CE5DF9"/>
    <w:p w14:paraId="3EA281AC" w14:textId="77777777" w:rsidR="00CE5DF9" w:rsidRDefault="00CE5DF9" w:rsidP="00CE5DF9">
      <w:r>
        <w:rPr>
          <w:rFonts w:hint="eastAsia"/>
        </w:rPr>
        <w:lastRenderedPageBreak/>
        <w:t>Выводы</w:t>
      </w:r>
      <w:r>
        <w:t xml:space="preserve"> </w:t>
      </w:r>
      <w:r>
        <w:rPr>
          <w:rFonts w:hint="eastAsia"/>
        </w:rPr>
        <w:t>по</w:t>
      </w:r>
      <w:r>
        <w:t xml:space="preserve"> </w:t>
      </w:r>
      <w:r>
        <w:rPr>
          <w:rFonts w:hint="eastAsia"/>
        </w:rPr>
        <w:t>Главе</w:t>
      </w:r>
    </w:p>
    <w:p w14:paraId="7B556D6F" w14:textId="77777777" w:rsidR="00CE5DF9" w:rsidRDefault="00CE5DF9" w:rsidP="00CE5DF9"/>
    <w:p w14:paraId="1754463E" w14:textId="77777777" w:rsidR="00CE5DF9" w:rsidRDefault="00CE5DF9" w:rsidP="00CE5DF9">
      <w:r>
        <w:rPr>
          <w:rFonts w:hint="eastAsia"/>
        </w:rPr>
        <w:t>Глава</w:t>
      </w:r>
      <w:r>
        <w:t xml:space="preserve"> 3. </w:t>
      </w:r>
      <w:r>
        <w:rPr>
          <w:rFonts w:hint="eastAsia"/>
        </w:rPr>
        <w:t>Особенности</w:t>
      </w:r>
      <w:r>
        <w:t xml:space="preserve"> </w:t>
      </w:r>
      <w:r>
        <w:rPr>
          <w:rFonts w:hint="eastAsia"/>
        </w:rPr>
        <w:t>композиции</w:t>
      </w:r>
      <w:r>
        <w:t xml:space="preserve"> </w:t>
      </w:r>
      <w:r>
        <w:rPr>
          <w:rFonts w:hint="eastAsia"/>
        </w:rPr>
        <w:t>немецкой</w:t>
      </w:r>
      <w:r>
        <w:t xml:space="preserve"> </w:t>
      </w:r>
      <w:r>
        <w:rPr>
          <w:rFonts w:hint="eastAsia"/>
        </w:rPr>
        <w:t>публичной</w:t>
      </w:r>
      <w:r>
        <w:t xml:space="preserve"> </w:t>
      </w:r>
      <w:r>
        <w:rPr>
          <w:rFonts w:hint="eastAsia"/>
        </w:rPr>
        <w:t>политической</w:t>
      </w:r>
      <w:r>
        <w:t xml:space="preserve"> </w:t>
      </w:r>
      <w:r>
        <w:rPr>
          <w:rFonts w:hint="eastAsia"/>
        </w:rPr>
        <w:t>речи</w:t>
      </w:r>
    </w:p>
    <w:p w14:paraId="17178960" w14:textId="77777777" w:rsidR="00CE5DF9" w:rsidRDefault="00CE5DF9" w:rsidP="00CE5DF9"/>
    <w:p w14:paraId="7CFDDAF9" w14:textId="77777777" w:rsidR="00CE5DF9" w:rsidRDefault="00CE5DF9" w:rsidP="00CE5DF9">
      <w:r>
        <w:t xml:space="preserve">3.1. </w:t>
      </w:r>
      <w:r>
        <w:rPr>
          <w:rFonts w:hint="eastAsia"/>
        </w:rPr>
        <w:t>Общие</w:t>
      </w:r>
      <w:r>
        <w:t xml:space="preserve"> </w:t>
      </w:r>
      <w:r>
        <w:rPr>
          <w:rFonts w:hint="eastAsia"/>
        </w:rPr>
        <w:t>замечания</w:t>
      </w:r>
    </w:p>
    <w:p w14:paraId="31C67E04" w14:textId="77777777" w:rsidR="00CE5DF9" w:rsidRDefault="00CE5DF9" w:rsidP="00CE5DF9"/>
    <w:p w14:paraId="26DD2729" w14:textId="77777777" w:rsidR="00CE5DF9" w:rsidRDefault="00CE5DF9" w:rsidP="00CE5DF9">
      <w:r>
        <w:t xml:space="preserve">3.2. </w:t>
      </w:r>
      <w:r>
        <w:rPr>
          <w:rFonts w:hint="eastAsia"/>
        </w:rPr>
        <w:t>Обращения</w:t>
      </w:r>
    </w:p>
    <w:p w14:paraId="0D342338" w14:textId="77777777" w:rsidR="00CE5DF9" w:rsidRDefault="00CE5DF9" w:rsidP="00CE5DF9"/>
    <w:p w14:paraId="2437CE39" w14:textId="77777777" w:rsidR="00CE5DF9" w:rsidRDefault="00CE5DF9" w:rsidP="00CE5DF9">
      <w:r>
        <w:t xml:space="preserve">3.3. </w:t>
      </w:r>
      <w:r>
        <w:rPr>
          <w:rFonts w:hint="eastAsia"/>
        </w:rPr>
        <w:t>Вступление</w:t>
      </w:r>
    </w:p>
    <w:p w14:paraId="0BEF2100" w14:textId="77777777" w:rsidR="00CE5DF9" w:rsidRDefault="00CE5DF9" w:rsidP="00CE5DF9"/>
    <w:p w14:paraId="6FD1AAA1" w14:textId="77777777" w:rsidR="00CE5DF9" w:rsidRDefault="00CE5DF9" w:rsidP="00CE5DF9">
      <w:r>
        <w:t xml:space="preserve">3.4. </w:t>
      </w:r>
      <w:r>
        <w:rPr>
          <w:rFonts w:hint="eastAsia"/>
        </w:rPr>
        <w:t>Основная</w:t>
      </w:r>
      <w:r>
        <w:t xml:space="preserve"> </w:t>
      </w:r>
      <w:r>
        <w:rPr>
          <w:rFonts w:hint="eastAsia"/>
        </w:rPr>
        <w:t>часть</w:t>
      </w:r>
      <w:r>
        <w:t xml:space="preserve"> </w:t>
      </w:r>
      <w:r>
        <w:rPr>
          <w:rFonts w:hint="eastAsia"/>
        </w:rPr>
        <w:t>публичной</w:t>
      </w:r>
      <w:r>
        <w:t xml:space="preserve"> </w:t>
      </w:r>
      <w:r>
        <w:rPr>
          <w:rFonts w:hint="eastAsia"/>
        </w:rPr>
        <w:t>политической</w:t>
      </w:r>
      <w:r>
        <w:t xml:space="preserve"> </w:t>
      </w:r>
      <w:r>
        <w:rPr>
          <w:rFonts w:hint="eastAsia"/>
        </w:rPr>
        <w:t>речи</w:t>
      </w:r>
    </w:p>
    <w:p w14:paraId="598BD414" w14:textId="77777777" w:rsidR="00CE5DF9" w:rsidRDefault="00CE5DF9" w:rsidP="00CE5DF9"/>
    <w:p w14:paraId="6453EB30" w14:textId="77777777" w:rsidR="00CE5DF9" w:rsidRDefault="00CE5DF9" w:rsidP="00CE5DF9">
      <w:r>
        <w:t xml:space="preserve">3.5. </w:t>
      </w:r>
      <w:r>
        <w:rPr>
          <w:rFonts w:hint="eastAsia"/>
        </w:rPr>
        <w:t>Заключение</w:t>
      </w:r>
    </w:p>
    <w:p w14:paraId="02728E2C" w14:textId="77777777" w:rsidR="00CE5DF9" w:rsidRDefault="00CE5DF9" w:rsidP="00CE5DF9"/>
    <w:p w14:paraId="7FC4D984" w14:textId="77777777" w:rsidR="00CE5DF9" w:rsidRDefault="00CE5DF9" w:rsidP="00CE5DF9">
      <w:r>
        <w:rPr>
          <w:rFonts w:hint="eastAsia"/>
        </w:rPr>
        <w:t>Выводы</w:t>
      </w:r>
      <w:r>
        <w:t xml:space="preserve"> </w:t>
      </w:r>
      <w:r>
        <w:rPr>
          <w:rFonts w:hint="eastAsia"/>
        </w:rPr>
        <w:t>по</w:t>
      </w:r>
      <w:r>
        <w:t xml:space="preserve"> </w:t>
      </w:r>
      <w:r>
        <w:rPr>
          <w:rFonts w:hint="eastAsia"/>
        </w:rPr>
        <w:t>Главе</w:t>
      </w:r>
    </w:p>
    <w:p w14:paraId="3DD98B40" w14:textId="77777777" w:rsidR="00CE5DF9" w:rsidRDefault="00CE5DF9" w:rsidP="00CE5DF9"/>
    <w:p w14:paraId="5DBFEF30" w14:textId="77777777" w:rsidR="00CE5DF9" w:rsidRDefault="00CE5DF9" w:rsidP="00CE5DF9">
      <w:r>
        <w:rPr>
          <w:rFonts w:hint="eastAsia"/>
        </w:rPr>
        <w:t>Глава</w:t>
      </w:r>
      <w:r>
        <w:t xml:space="preserve"> 4. </w:t>
      </w:r>
      <w:r>
        <w:rPr>
          <w:rFonts w:hint="eastAsia"/>
        </w:rPr>
        <w:t>Языковая</w:t>
      </w:r>
      <w:r>
        <w:t xml:space="preserve"> </w:t>
      </w:r>
      <w:r>
        <w:rPr>
          <w:rFonts w:hint="eastAsia"/>
        </w:rPr>
        <w:t>специфика</w:t>
      </w:r>
      <w:r>
        <w:t xml:space="preserve"> </w:t>
      </w:r>
      <w:r>
        <w:rPr>
          <w:rFonts w:hint="eastAsia"/>
        </w:rPr>
        <w:t>публичных</w:t>
      </w:r>
      <w:r>
        <w:t xml:space="preserve"> </w:t>
      </w:r>
      <w:r>
        <w:rPr>
          <w:rFonts w:hint="eastAsia"/>
        </w:rPr>
        <w:t>выступлений</w:t>
      </w:r>
      <w:r>
        <w:t xml:space="preserve"> </w:t>
      </w:r>
      <w:r>
        <w:rPr>
          <w:rFonts w:hint="eastAsia"/>
        </w:rPr>
        <w:t>А</w:t>
      </w:r>
      <w:r>
        <w:t xml:space="preserve">. </w:t>
      </w:r>
      <w:r>
        <w:rPr>
          <w:rFonts w:hint="eastAsia"/>
        </w:rPr>
        <w:t>Меркель</w:t>
      </w:r>
    </w:p>
    <w:p w14:paraId="2747F595" w14:textId="77777777" w:rsidR="00CE5DF9" w:rsidRDefault="00CE5DF9" w:rsidP="00CE5DF9"/>
    <w:p w14:paraId="0EA5133F" w14:textId="77777777" w:rsidR="00CE5DF9" w:rsidRDefault="00CE5DF9" w:rsidP="00CE5DF9">
      <w:r>
        <w:t xml:space="preserve">4.1. </w:t>
      </w:r>
      <w:r>
        <w:rPr>
          <w:rFonts w:hint="eastAsia"/>
        </w:rPr>
        <w:t>Приемы</w:t>
      </w:r>
      <w:r>
        <w:t xml:space="preserve"> </w:t>
      </w:r>
      <w:r>
        <w:rPr>
          <w:rFonts w:hint="eastAsia"/>
        </w:rPr>
        <w:t>диалогизации</w:t>
      </w:r>
    </w:p>
    <w:p w14:paraId="6DE0219D" w14:textId="77777777" w:rsidR="00CE5DF9" w:rsidRDefault="00CE5DF9" w:rsidP="00CE5DF9"/>
    <w:p w14:paraId="4A767A0C" w14:textId="77777777" w:rsidR="00CE5DF9" w:rsidRDefault="00CE5DF9" w:rsidP="00CE5DF9">
      <w:r>
        <w:t xml:space="preserve">4.2. </w:t>
      </w:r>
      <w:r>
        <w:rPr>
          <w:rFonts w:hint="eastAsia"/>
        </w:rPr>
        <w:t>Лексические</w:t>
      </w:r>
      <w:r>
        <w:t xml:space="preserve"> </w:t>
      </w:r>
      <w:r>
        <w:rPr>
          <w:rFonts w:hint="eastAsia"/>
        </w:rPr>
        <w:t>особенности</w:t>
      </w:r>
      <w:r>
        <w:t xml:space="preserve"> </w:t>
      </w:r>
      <w:r>
        <w:rPr>
          <w:rFonts w:hint="eastAsia"/>
        </w:rPr>
        <w:t>публичной</w:t>
      </w:r>
      <w:r>
        <w:t xml:space="preserve"> </w:t>
      </w:r>
      <w:r>
        <w:rPr>
          <w:rFonts w:hint="eastAsia"/>
        </w:rPr>
        <w:t>политической</w:t>
      </w:r>
      <w:r>
        <w:t xml:space="preserve"> </w:t>
      </w:r>
      <w:r>
        <w:rPr>
          <w:rFonts w:hint="eastAsia"/>
        </w:rPr>
        <w:t>речи</w:t>
      </w:r>
    </w:p>
    <w:p w14:paraId="3E34FB7F" w14:textId="77777777" w:rsidR="00CE5DF9" w:rsidRDefault="00CE5DF9" w:rsidP="00CE5DF9"/>
    <w:p w14:paraId="11A10883" w14:textId="77777777" w:rsidR="00CE5DF9" w:rsidRDefault="00CE5DF9" w:rsidP="00CE5DF9">
      <w:r>
        <w:t xml:space="preserve">4.2.1. </w:t>
      </w:r>
      <w:r>
        <w:rPr>
          <w:rFonts w:hint="eastAsia"/>
        </w:rPr>
        <w:t>Термины</w:t>
      </w:r>
    </w:p>
    <w:p w14:paraId="69D0471B" w14:textId="77777777" w:rsidR="00CE5DF9" w:rsidRDefault="00CE5DF9" w:rsidP="00CE5DF9"/>
    <w:p w14:paraId="7644B584" w14:textId="77777777" w:rsidR="00CE5DF9" w:rsidRDefault="00CE5DF9" w:rsidP="00CE5DF9">
      <w:r>
        <w:t xml:space="preserve">4.2.2. </w:t>
      </w:r>
      <w:r>
        <w:rPr>
          <w:rFonts w:hint="eastAsia"/>
        </w:rPr>
        <w:t>Заимствования</w:t>
      </w:r>
    </w:p>
    <w:p w14:paraId="44F47992" w14:textId="77777777" w:rsidR="00CE5DF9" w:rsidRDefault="00CE5DF9" w:rsidP="00CE5DF9"/>
    <w:p w14:paraId="71E8B02D" w14:textId="77777777" w:rsidR="00CE5DF9" w:rsidRDefault="00CE5DF9" w:rsidP="00CE5DF9">
      <w:r>
        <w:t xml:space="preserve">4.2.3. </w:t>
      </w:r>
      <w:r>
        <w:rPr>
          <w:rFonts w:hint="eastAsia"/>
        </w:rPr>
        <w:t>Аббревиатуры</w:t>
      </w:r>
    </w:p>
    <w:p w14:paraId="06BB9BE6" w14:textId="77777777" w:rsidR="00CE5DF9" w:rsidRDefault="00CE5DF9" w:rsidP="00CE5DF9"/>
    <w:p w14:paraId="6658693F" w14:textId="77777777" w:rsidR="00CE5DF9" w:rsidRDefault="00CE5DF9" w:rsidP="00CE5DF9">
      <w:r>
        <w:t xml:space="preserve">4.3. </w:t>
      </w:r>
      <w:r>
        <w:rPr>
          <w:rFonts w:hint="eastAsia"/>
        </w:rPr>
        <w:t>Синтактико</w:t>
      </w:r>
      <w:r>
        <w:t>-</w:t>
      </w:r>
      <w:r>
        <w:rPr>
          <w:rFonts w:hint="eastAsia"/>
        </w:rPr>
        <w:t>стилистические</w:t>
      </w:r>
      <w:r>
        <w:t xml:space="preserve"> </w:t>
      </w:r>
      <w:r>
        <w:rPr>
          <w:rFonts w:hint="eastAsia"/>
        </w:rPr>
        <w:t>особенности</w:t>
      </w:r>
    </w:p>
    <w:p w14:paraId="68CA738B" w14:textId="77777777" w:rsidR="00CE5DF9" w:rsidRDefault="00CE5DF9" w:rsidP="00CE5DF9"/>
    <w:p w14:paraId="39BF9DA6" w14:textId="77777777" w:rsidR="00CE5DF9" w:rsidRDefault="00CE5DF9" w:rsidP="00CE5DF9">
      <w:r>
        <w:t xml:space="preserve">4.4. </w:t>
      </w:r>
      <w:r>
        <w:rPr>
          <w:rFonts w:hint="eastAsia"/>
        </w:rPr>
        <w:t>Конструирование</w:t>
      </w:r>
      <w:r>
        <w:t xml:space="preserve"> </w:t>
      </w:r>
      <w:r>
        <w:rPr>
          <w:rFonts w:hint="eastAsia"/>
        </w:rPr>
        <w:t>имиджа</w:t>
      </w:r>
      <w:r>
        <w:t xml:space="preserve"> </w:t>
      </w:r>
      <w:r>
        <w:rPr>
          <w:rFonts w:hint="eastAsia"/>
        </w:rPr>
        <w:t>политика</w:t>
      </w:r>
      <w:r>
        <w:t xml:space="preserve"> </w:t>
      </w:r>
      <w:r>
        <w:rPr>
          <w:rFonts w:hint="eastAsia"/>
        </w:rPr>
        <w:t>при</w:t>
      </w:r>
      <w:r>
        <w:t xml:space="preserve"> </w:t>
      </w:r>
      <w:r>
        <w:rPr>
          <w:rFonts w:hint="eastAsia"/>
        </w:rPr>
        <w:t>помощи</w:t>
      </w:r>
      <w:r>
        <w:t xml:space="preserve"> </w:t>
      </w:r>
      <w:r>
        <w:rPr>
          <w:rFonts w:hint="eastAsia"/>
        </w:rPr>
        <w:t>лингвистических</w:t>
      </w:r>
      <w:r>
        <w:t xml:space="preserve"> </w:t>
      </w:r>
      <w:r>
        <w:rPr>
          <w:rFonts w:hint="eastAsia"/>
        </w:rPr>
        <w:t>ресурсов</w:t>
      </w:r>
      <w:r>
        <w:t xml:space="preserve">. </w:t>
      </w:r>
      <w:r>
        <w:rPr>
          <w:rFonts w:hint="eastAsia"/>
        </w:rPr>
        <w:t>Коммуникативные</w:t>
      </w:r>
      <w:r>
        <w:t xml:space="preserve"> </w:t>
      </w:r>
      <w:r>
        <w:rPr>
          <w:rFonts w:hint="eastAsia"/>
        </w:rPr>
        <w:t>стратегии</w:t>
      </w:r>
      <w:r>
        <w:t xml:space="preserve"> </w:t>
      </w:r>
      <w:r>
        <w:rPr>
          <w:rFonts w:hint="eastAsia"/>
        </w:rPr>
        <w:t>и</w:t>
      </w:r>
      <w:r>
        <w:t xml:space="preserve"> </w:t>
      </w:r>
      <w:r>
        <w:rPr>
          <w:rFonts w:hint="eastAsia"/>
        </w:rPr>
        <w:t>тактики</w:t>
      </w:r>
    </w:p>
    <w:p w14:paraId="070FB057" w14:textId="77777777" w:rsidR="00CE5DF9" w:rsidRDefault="00CE5DF9" w:rsidP="00CE5DF9"/>
    <w:p w14:paraId="7FECB492" w14:textId="77777777" w:rsidR="00CE5DF9" w:rsidRDefault="00CE5DF9" w:rsidP="00CE5DF9">
      <w:r>
        <w:rPr>
          <w:rFonts w:hint="eastAsia"/>
        </w:rPr>
        <w:t>Выводы</w:t>
      </w:r>
      <w:r>
        <w:t xml:space="preserve"> </w:t>
      </w:r>
      <w:r>
        <w:rPr>
          <w:rFonts w:hint="eastAsia"/>
        </w:rPr>
        <w:t>по</w:t>
      </w:r>
      <w:r>
        <w:t xml:space="preserve"> </w:t>
      </w:r>
      <w:r>
        <w:rPr>
          <w:rFonts w:hint="eastAsia"/>
        </w:rPr>
        <w:t>Главе</w:t>
      </w:r>
    </w:p>
    <w:p w14:paraId="36D8435E" w14:textId="77777777" w:rsidR="00CE5DF9" w:rsidRDefault="00CE5DF9" w:rsidP="00CE5DF9"/>
    <w:p w14:paraId="219D5095" w14:textId="77777777" w:rsidR="00CE5DF9" w:rsidRDefault="00CE5DF9" w:rsidP="00CE5DF9">
      <w:r>
        <w:rPr>
          <w:rFonts w:hint="eastAsia"/>
        </w:rPr>
        <w:t>Заключение</w:t>
      </w:r>
    </w:p>
    <w:p w14:paraId="2B291908" w14:textId="77777777" w:rsidR="00CE5DF9" w:rsidRDefault="00CE5DF9" w:rsidP="00CE5DF9"/>
    <w:p w14:paraId="62B20485" w14:textId="77777777" w:rsidR="00CE5DF9" w:rsidRDefault="00CE5DF9" w:rsidP="00CE5DF9">
      <w:r>
        <w:rPr>
          <w:rFonts w:hint="eastAsia"/>
        </w:rPr>
        <w:t>Список</w:t>
      </w:r>
      <w:r>
        <w:t xml:space="preserve"> </w:t>
      </w:r>
      <w:r>
        <w:rPr>
          <w:rFonts w:hint="eastAsia"/>
        </w:rPr>
        <w:t>литературы</w:t>
      </w:r>
    </w:p>
    <w:p w14:paraId="6264607E" w14:textId="77777777" w:rsidR="00CE5DF9" w:rsidRDefault="00CE5DF9" w:rsidP="00CE5DF9"/>
    <w:p w14:paraId="3FD6BD7B" w14:textId="77777777" w:rsidR="00CE5DF9" w:rsidRDefault="00CE5DF9" w:rsidP="00CE5DF9">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справочников</w:t>
      </w:r>
    </w:p>
    <w:p w14:paraId="2C2FED41" w14:textId="77777777" w:rsidR="00CE5DF9" w:rsidRDefault="00CE5DF9" w:rsidP="00CE5DF9"/>
    <w:p w14:paraId="0AF7B2B8" w14:textId="45AD9AB9" w:rsidR="00CE5DF9" w:rsidRPr="00CE5DF9" w:rsidRDefault="00CE5DF9" w:rsidP="00CE5DF9">
      <w:r>
        <w:rPr>
          <w:rFonts w:hint="eastAsia"/>
        </w:rPr>
        <w:t>Список</w:t>
      </w:r>
      <w:r>
        <w:t xml:space="preserve"> </w:t>
      </w:r>
      <w:r>
        <w:rPr>
          <w:rFonts w:hint="eastAsia"/>
        </w:rPr>
        <w:t>источников</w:t>
      </w:r>
      <w:r>
        <w:t xml:space="preserve"> </w:t>
      </w:r>
      <w:r>
        <w:rPr>
          <w:rFonts w:hint="eastAsia"/>
        </w:rPr>
        <w:t>материала</w:t>
      </w:r>
    </w:p>
    <w:sectPr w:rsidR="00CE5DF9" w:rsidRPr="00CE5DF9" w:rsidSect="00FB1C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A3E8" w14:textId="77777777" w:rsidR="00FB1C0F" w:rsidRDefault="00FB1C0F">
      <w:pPr>
        <w:spacing w:after="0" w:line="240" w:lineRule="auto"/>
      </w:pPr>
      <w:r>
        <w:separator/>
      </w:r>
    </w:p>
  </w:endnote>
  <w:endnote w:type="continuationSeparator" w:id="0">
    <w:p w14:paraId="57E9FD59" w14:textId="77777777" w:rsidR="00FB1C0F" w:rsidRDefault="00FB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0165" w14:textId="77777777" w:rsidR="00FB1C0F" w:rsidRDefault="00FB1C0F"/>
    <w:p w14:paraId="6F605CE6" w14:textId="77777777" w:rsidR="00FB1C0F" w:rsidRDefault="00FB1C0F"/>
    <w:p w14:paraId="5ED8E242" w14:textId="77777777" w:rsidR="00FB1C0F" w:rsidRDefault="00FB1C0F"/>
    <w:p w14:paraId="416CDDCF" w14:textId="77777777" w:rsidR="00FB1C0F" w:rsidRDefault="00FB1C0F"/>
    <w:p w14:paraId="08863441" w14:textId="77777777" w:rsidR="00FB1C0F" w:rsidRDefault="00FB1C0F"/>
    <w:p w14:paraId="1F8F643A" w14:textId="77777777" w:rsidR="00FB1C0F" w:rsidRDefault="00FB1C0F"/>
    <w:p w14:paraId="5B04CAE7" w14:textId="77777777" w:rsidR="00FB1C0F" w:rsidRDefault="00FB1C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4CE0F1" wp14:editId="415E41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F2DF" w14:textId="77777777" w:rsidR="00FB1C0F" w:rsidRDefault="00FB1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CE0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4EF2DF" w14:textId="77777777" w:rsidR="00FB1C0F" w:rsidRDefault="00FB1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E8E4D8" w14:textId="77777777" w:rsidR="00FB1C0F" w:rsidRDefault="00FB1C0F"/>
    <w:p w14:paraId="3EA02602" w14:textId="77777777" w:rsidR="00FB1C0F" w:rsidRDefault="00FB1C0F"/>
    <w:p w14:paraId="20DEF804" w14:textId="77777777" w:rsidR="00FB1C0F" w:rsidRDefault="00FB1C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040EC3" wp14:editId="2EB736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BD9E" w14:textId="77777777" w:rsidR="00FB1C0F" w:rsidRDefault="00FB1C0F"/>
                          <w:p w14:paraId="1843333D" w14:textId="77777777" w:rsidR="00FB1C0F" w:rsidRDefault="00FB1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40E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3CBD9E" w14:textId="77777777" w:rsidR="00FB1C0F" w:rsidRDefault="00FB1C0F"/>
                    <w:p w14:paraId="1843333D" w14:textId="77777777" w:rsidR="00FB1C0F" w:rsidRDefault="00FB1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DD6A67" w14:textId="77777777" w:rsidR="00FB1C0F" w:rsidRDefault="00FB1C0F"/>
    <w:p w14:paraId="5D47A6B1" w14:textId="77777777" w:rsidR="00FB1C0F" w:rsidRDefault="00FB1C0F">
      <w:pPr>
        <w:rPr>
          <w:sz w:val="2"/>
          <w:szCs w:val="2"/>
        </w:rPr>
      </w:pPr>
    </w:p>
    <w:p w14:paraId="20D2B3C3" w14:textId="77777777" w:rsidR="00FB1C0F" w:rsidRDefault="00FB1C0F"/>
    <w:p w14:paraId="4E47030D" w14:textId="77777777" w:rsidR="00FB1C0F" w:rsidRDefault="00FB1C0F">
      <w:pPr>
        <w:spacing w:after="0" w:line="240" w:lineRule="auto"/>
      </w:pPr>
    </w:p>
  </w:footnote>
  <w:footnote w:type="continuationSeparator" w:id="0">
    <w:p w14:paraId="628D3B97" w14:textId="77777777" w:rsidR="00FB1C0F" w:rsidRDefault="00FB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0F"/>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48611</TotalTime>
  <Pages>3</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268</cp:revision>
  <cp:lastPrinted>2009-02-06T05:36:00Z</cp:lastPrinted>
  <dcterms:created xsi:type="dcterms:W3CDTF">2024-01-07T13:43:00Z</dcterms:created>
  <dcterms:modified xsi:type="dcterms:W3CDTF">2024-03-23T12:02:00Z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