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СОДЕРЖАНИЕ</w:t>
      </w:r>
    </w:p>
    <w:p w:rsidR="00D53D10" w:rsidRPr="00D53D10" w:rsidRDefault="00D53D10" w:rsidP="00D53D10">
      <w:pPr>
        <w:rPr>
          <w:rFonts w:ascii="Times New Roman" w:eastAsia="Times New Roman" w:hAnsi="Times New Roman" w:cs="Times New Roman"/>
          <w:kern w:val="0"/>
          <w:sz w:val="28"/>
          <w:szCs w:val="28"/>
          <w:lang w:eastAsia="ru-RU"/>
        </w:rPr>
      </w:pP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ВВЕДЕНИЕ</w:t>
      </w:r>
      <w:r w:rsidRPr="00D53D10">
        <w:rPr>
          <w:rFonts w:ascii="Times New Roman" w:eastAsia="Times New Roman" w:hAnsi="Times New Roman" w:cs="Times New Roman"/>
          <w:kern w:val="0"/>
          <w:sz w:val="28"/>
          <w:szCs w:val="28"/>
          <w:lang w:eastAsia="ru-RU"/>
        </w:rPr>
        <w:t xml:space="preserve"> 3</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РАЗДЕЛ</w:t>
      </w:r>
      <w:r w:rsidRPr="00D53D10">
        <w:rPr>
          <w:rFonts w:ascii="Times New Roman" w:eastAsia="Times New Roman" w:hAnsi="Times New Roman" w:cs="Times New Roman"/>
          <w:kern w:val="0"/>
          <w:sz w:val="28"/>
          <w:szCs w:val="28"/>
          <w:lang w:eastAsia="ru-RU"/>
        </w:rPr>
        <w:t xml:space="preserve"> 1. </w:t>
      </w:r>
      <w:r w:rsidRPr="00D53D10">
        <w:rPr>
          <w:rFonts w:ascii="Times New Roman" w:eastAsia="Times New Roman" w:hAnsi="Times New Roman" w:cs="Times New Roman" w:hint="eastAsia"/>
          <w:kern w:val="0"/>
          <w:sz w:val="28"/>
          <w:szCs w:val="28"/>
          <w:lang w:eastAsia="ru-RU"/>
        </w:rPr>
        <w:t>МЕТОДОЛОГИЧЕСКИЕ</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ПРИНЦИПЫ</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ПОСТРОЕНИЯ</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МЕХАНИЗМА</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ИННОВАЦИОННОЙ</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АКТИВНОСТИ</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И</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ФОРМЫ</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ЕГО</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ОРГАНИЗАЦИИ</w:t>
      </w:r>
      <w:r w:rsidRPr="00D53D10">
        <w:rPr>
          <w:rFonts w:ascii="Times New Roman" w:eastAsia="Times New Roman" w:hAnsi="Times New Roman" w:cs="Times New Roman"/>
          <w:kern w:val="0"/>
          <w:sz w:val="28"/>
          <w:szCs w:val="28"/>
          <w:lang w:eastAsia="ru-RU"/>
        </w:rPr>
        <w:t xml:space="preserve"> 13</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kern w:val="0"/>
          <w:sz w:val="28"/>
          <w:szCs w:val="28"/>
          <w:lang w:eastAsia="ru-RU"/>
        </w:rPr>
        <w:t xml:space="preserve">1.1. </w:t>
      </w:r>
      <w:r w:rsidRPr="00D53D10">
        <w:rPr>
          <w:rFonts w:ascii="Times New Roman" w:eastAsia="Times New Roman" w:hAnsi="Times New Roman" w:cs="Times New Roman" w:hint="eastAsia"/>
          <w:kern w:val="0"/>
          <w:sz w:val="28"/>
          <w:szCs w:val="28"/>
          <w:lang w:eastAsia="ru-RU"/>
        </w:rPr>
        <w:t>Сущность</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инновационного</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механизма</w:t>
      </w:r>
      <w:r w:rsidRPr="00D53D10">
        <w:rPr>
          <w:rFonts w:ascii="Times New Roman" w:eastAsia="Times New Roman" w:hAnsi="Times New Roman" w:cs="Times New Roman"/>
          <w:kern w:val="0"/>
          <w:sz w:val="28"/>
          <w:szCs w:val="28"/>
          <w:lang w:eastAsia="ru-RU"/>
        </w:rPr>
        <w:t xml:space="preserve"> 13</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kern w:val="0"/>
          <w:sz w:val="28"/>
          <w:szCs w:val="28"/>
          <w:lang w:eastAsia="ru-RU"/>
        </w:rPr>
        <w:t xml:space="preserve">1.2. </w:t>
      </w:r>
      <w:r w:rsidRPr="00D53D10">
        <w:rPr>
          <w:rFonts w:ascii="Times New Roman" w:eastAsia="Times New Roman" w:hAnsi="Times New Roman" w:cs="Times New Roman" w:hint="eastAsia"/>
          <w:kern w:val="0"/>
          <w:sz w:val="28"/>
          <w:szCs w:val="28"/>
          <w:lang w:eastAsia="ru-RU"/>
        </w:rPr>
        <w:t>Анализ</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факторов</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формирования</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инновационной</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активности</w:t>
      </w:r>
      <w:r w:rsidRPr="00D53D10">
        <w:rPr>
          <w:rFonts w:ascii="Times New Roman" w:eastAsia="Times New Roman" w:hAnsi="Times New Roman" w:cs="Times New Roman"/>
          <w:kern w:val="0"/>
          <w:sz w:val="28"/>
          <w:szCs w:val="28"/>
          <w:lang w:eastAsia="ru-RU"/>
        </w:rPr>
        <w:t xml:space="preserve"> 35</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kern w:val="0"/>
          <w:sz w:val="28"/>
          <w:szCs w:val="28"/>
          <w:lang w:eastAsia="ru-RU"/>
        </w:rPr>
        <w:t xml:space="preserve">1.3. </w:t>
      </w:r>
      <w:r w:rsidRPr="00D53D10">
        <w:rPr>
          <w:rFonts w:ascii="Times New Roman" w:eastAsia="Times New Roman" w:hAnsi="Times New Roman" w:cs="Times New Roman" w:hint="eastAsia"/>
          <w:kern w:val="0"/>
          <w:sz w:val="28"/>
          <w:szCs w:val="28"/>
          <w:lang w:eastAsia="ru-RU"/>
        </w:rPr>
        <w:t>Концепции</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построения</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механизма</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инновационной</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активности</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как</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условие</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развития</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производительных</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сил</w:t>
      </w:r>
      <w:r w:rsidRPr="00D53D10">
        <w:rPr>
          <w:rFonts w:ascii="Times New Roman" w:eastAsia="Times New Roman" w:hAnsi="Times New Roman" w:cs="Times New Roman"/>
          <w:kern w:val="0"/>
          <w:sz w:val="28"/>
          <w:szCs w:val="28"/>
          <w:lang w:eastAsia="ru-RU"/>
        </w:rPr>
        <w:t xml:space="preserve"> 48</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Выводы</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по</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разделу</w:t>
      </w:r>
      <w:r w:rsidRPr="00D53D10">
        <w:rPr>
          <w:rFonts w:ascii="Times New Roman" w:eastAsia="Times New Roman" w:hAnsi="Times New Roman" w:cs="Times New Roman"/>
          <w:kern w:val="0"/>
          <w:sz w:val="28"/>
          <w:szCs w:val="28"/>
          <w:lang w:eastAsia="ru-RU"/>
        </w:rPr>
        <w:t xml:space="preserve"> 1 63</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РАЗДЕЛ</w:t>
      </w:r>
      <w:r w:rsidRPr="00D53D10">
        <w:rPr>
          <w:rFonts w:ascii="Times New Roman" w:eastAsia="Times New Roman" w:hAnsi="Times New Roman" w:cs="Times New Roman"/>
          <w:kern w:val="0"/>
          <w:sz w:val="28"/>
          <w:szCs w:val="28"/>
          <w:lang w:eastAsia="ru-RU"/>
        </w:rPr>
        <w:t xml:space="preserve"> 2. </w:t>
      </w:r>
      <w:r w:rsidRPr="00D53D10">
        <w:rPr>
          <w:rFonts w:ascii="Times New Roman" w:eastAsia="Times New Roman" w:hAnsi="Times New Roman" w:cs="Times New Roman" w:hint="eastAsia"/>
          <w:kern w:val="0"/>
          <w:sz w:val="28"/>
          <w:szCs w:val="28"/>
          <w:lang w:eastAsia="ru-RU"/>
        </w:rPr>
        <w:t>СТРУКТУРА</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И</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ФУНКЦИИ</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ЭКОНОМИЧЕСКОГО</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МЕХАНИЗМА</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ИННОВАЦИОННОЙ</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АКТИВНОСТИ</w:t>
      </w:r>
      <w:r w:rsidRPr="00D53D10">
        <w:rPr>
          <w:rFonts w:ascii="Times New Roman" w:eastAsia="Times New Roman" w:hAnsi="Times New Roman" w:cs="Times New Roman"/>
          <w:kern w:val="0"/>
          <w:sz w:val="28"/>
          <w:szCs w:val="28"/>
          <w:lang w:eastAsia="ru-RU"/>
        </w:rPr>
        <w:t xml:space="preserve"> 65</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kern w:val="0"/>
          <w:sz w:val="28"/>
          <w:szCs w:val="28"/>
          <w:lang w:eastAsia="ru-RU"/>
        </w:rPr>
        <w:t xml:space="preserve">2.1. </w:t>
      </w:r>
      <w:r w:rsidRPr="00D53D10">
        <w:rPr>
          <w:rFonts w:ascii="Times New Roman" w:eastAsia="Times New Roman" w:hAnsi="Times New Roman" w:cs="Times New Roman" w:hint="eastAsia"/>
          <w:kern w:val="0"/>
          <w:sz w:val="28"/>
          <w:szCs w:val="28"/>
          <w:lang w:eastAsia="ru-RU"/>
        </w:rPr>
        <w:t>Механизм</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формирования</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стоимостных</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факторов</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инноваций</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в</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условиях</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разновекторности</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форм</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собственности</w:t>
      </w:r>
      <w:r w:rsidRPr="00D53D10">
        <w:rPr>
          <w:rFonts w:ascii="Times New Roman" w:eastAsia="Times New Roman" w:hAnsi="Times New Roman" w:cs="Times New Roman"/>
          <w:kern w:val="0"/>
          <w:sz w:val="28"/>
          <w:szCs w:val="28"/>
          <w:lang w:eastAsia="ru-RU"/>
        </w:rPr>
        <w:t xml:space="preserve"> 65</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kern w:val="0"/>
          <w:sz w:val="28"/>
          <w:szCs w:val="28"/>
          <w:lang w:eastAsia="ru-RU"/>
        </w:rPr>
        <w:t xml:space="preserve">2.2. </w:t>
      </w:r>
      <w:r w:rsidRPr="00D53D10">
        <w:rPr>
          <w:rFonts w:ascii="Times New Roman" w:eastAsia="Times New Roman" w:hAnsi="Times New Roman" w:cs="Times New Roman" w:hint="eastAsia"/>
          <w:kern w:val="0"/>
          <w:sz w:val="28"/>
          <w:szCs w:val="28"/>
          <w:lang w:eastAsia="ru-RU"/>
        </w:rPr>
        <w:t>Институциональные</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факторы</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формирования</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механизма</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инновационной</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активности</w:t>
      </w:r>
      <w:r w:rsidRPr="00D53D10">
        <w:rPr>
          <w:rFonts w:ascii="Times New Roman" w:eastAsia="Times New Roman" w:hAnsi="Times New Roman" w:cs="Times New Roman"/>
          <w:kern w:val="0"/>
          <w:sz w:val="28"/>
          <w:szCs w:val="28"/>
          <w:lang w:eastAsia="ru-RU"/>
        </w:rPr>
        <w:t xml:space="preserve"> 84</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kern w:val="0"/>
          <w:sz w:val="28"/>
          <w:szCs w:val="28"/>
          <w:lang w:eastAsia="ru-RU"/>
        </w:rPr>
        <w:t xml:space="preserve">2.3. </w:t>
      </w:r>
      <w:r w:rsidRPr="00D53D10">
        <w:rPr>
          <w:rFonts w:ascii="Times New Roman" w:eastAsia="Times New Roman" w:hAnsi="Times New Roman" w:cs="Times New Roman" w:hint="eastAsia"/>
          <w:kern w:val="0"/>
          <w:sz w:val="28"/>
          <w:szCs w:val="28"/>
          <w:lang w:eastAsia="ru-RU"/>
        </w:rPr>
        <w:t>Роль</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государственного</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регулирования</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в</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формировании</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механизма</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инновационной</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активности</w:t>
      </w:r>
      <w:r w:rsidRPr="00D53D10">
        <w:rPr>
          <w:rFonts w:ascii="Times New Roman" w:eastAsia="Times New Roman" w:hAnsi="Times New Roman" w:cs="Times New Roman"/>
          <w:kern w:val="0"/>
          <w:sz w:val="28"/>
          <w:szCs w:val="28"/>
          <w:lang w:eastAsia="ru-RU"/>
        </w:rPr>
        <w:t xml:space="preserve"> 103</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Выводы</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по</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разделу</w:t>
      </w:r>
      <w:r w:rsidRPr="00D53D10">
        <w:rPr>
          <w:rFonts w:ascii="Times New Roman" w:eastAsia="Times New Roman" w:hAnsi="Times New Roman" w:cs="Times New Roman"/>
          <w:kern w:val="0"/>
          <w:sz w:val="28"/>
          <w:szCs w:val="28"/>
          <w:lang w:eastAsia="ru-RU"/>
        </w:rPr>
        <w:t xml:space="preserve"> 2 115</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РАЗДЕЛ</w:t>
      </w:r>
      <w:r w:rsidRPr="00D53D10">
        <w:rPr>
          <w:rFonts w:ascii="Times New Roman" w:eastAsia="Times New Roman" w:hAnsi="Times New Roman" w:cs="Times New Roman"/>
          <w:kern w:val="0"/>
          <w:sz w:val="28"/>
          <w:szCs w:val="28"/>
          <w:lang w:eastAsia="ru-RU"/>
        </w:rPr>
        <w:t xml:space="preserve"> 3. </w:t>
      </w:r>
      <w:r w:rsidRPr="00D53D10">
        <w:rPr>
          <w:rFonts w:ascii="Times New Roman" w:eastAsia="Times New Roman" w:hAnsi="Times New Roman" w:cs="Times New Roman" w:hint="eastAsia"/>
          <w:kern w:val="0"/>
          <w:sz w:val="28"/>
          <w:szCs w:val="28"/>
          <w:lang w:eastAsia="ru-RU"/>
        </w:rPr>
        <w:t>СОВРЕМЕННЫЕ</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ФОРМЫ</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ОРГАНИЗАЦИИ</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МЕХАНИЗМА</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ИННОВАЦИОННОЙ</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АКТИВНОСТИ</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В</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УКРАИНЕ</w:t>
      </w:r>
      <w:r w:rsidRPr="00D53D10">
        <w:rPr>
          <w:rFonts w:ascii="Times New Roman" w:eastAsia="Times New Roman" w:hAnsi="Times New Roman" w:cs="Times New Roman"/>
          <w:kern w:val="0"/>
          <w:sz w:val="28"/>
          <w:szCs w:val="28"/>
          <w:lang w:eastAsia="ru-RU"/>
        </w:rPr>
        <w:t xml:space="preserve"> 118</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kern w:val="0"/>
          <w:sz w:val="28"/>
          <w:szCs w:val="28"/>
          <w:lang w:eastAsia="ru-RU"/>
        </w:rPr>
        <w:t xml:space="preserve">3.1. </w:t>
      </w:r>
      <w:r w:rsidRPr="00D53D10">
        <w:rPr>
          <w:rFonts w:ascii="Times New Roman" w:eastAsia="Times New Roman" w:hAnsi="Times New Roman" w:cs="Times New Roman" w:hint="eastAsia"/>
          <w:kern w:val="0"/>
          <w:sz w:val="28"/>
          <w:szCs w:val="28"/>
          <w:lang w:eastAsia="ru-RU"/>
        </w:rPr>
        <w:t>Особенности</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формирования</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экономического</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механизма</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инновационной</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активности</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рыночной</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экономики</w:t>
      </w:r>
      <w:r w:rsidRPr="00D53D10">
        <w:rPr>
          <w:rFonts w:ascii="Times New Roman" w:eastAsia="Times New Roman" w:hAnsi="Times New Roman" w:cs="Times New Roman"/>
          <w:kern w:val="0"/>
          <w:sz w:val="28"/>
          <w:szCs w:val="28"/>
          <w:lang w:eastAsia="ru-RU"/>
        </w:rPr>
        <w:t xml:space="preserve"> 118</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kern w:val="0"/>
          <w:sz w:val="28"/>
          <w:szCs w:val="28"/>
          <w:lang w:eastAsia="ru-RU"/>
        </w:rPr>
        <w:t xml:space="preserve">3.2. </w:t>
      </w:r>
      <w:r w:rsidRPr="00D53D10">
        <w:rPr>
          <w:rFonts w:ascii="Times New Roman" w:eastAsia="Times New Roman" w:hAnsi="Times New Roman" w:cs="Times New Roman" w:hint="eastAsia"/>
          <w:kern w:val="0"/>
          <w:sz w:val="28"/>
          <w:szCs w:val="28"/>
          <w:lang w:eastAsia="ru-RU"/>
        </w:rPr>
        <w:t>Проблемы</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активизации</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инновационного</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механизма</w:t>
      </w:r>
      <w:r w:rsidRPr="00D53D10">
        <w:rPr>
          <w:rFonts w:ascii="Times New Roman" w:eastAsia="Times New Roman" w:hAnsi="Times New Roman" w:cs="Times New Roman"/>
          <w:kern w:val="0"/>
          <w:sz w:val="28"/>
          <w:szCs w:val="28"/>
          <w:lang w:eastAsia="ru-RU"/>
        </w:rPr>
        <w:t xml:space="preserve"> 134</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kern w:val="0"/>
          <w:sz w:val="28"/>
          <w:szCs w:val="28"/>
          <w:lang w:eastAsia="ru-RU"/>
        </w:rPr>
        <w:t xml:space="preserve">3.3. </w:t>
      </w:r>
      <w:r w:rsidRPr="00D53D10">
        <w:rPr>
          <w:rFonts w:ascii="Times New Roman" w:eastAsia="Times New Roman" w:hAnsi="Times New Roman" w:cs="Times New Roman" w:hint="eastAsia"/>
          <w:kern w:val="0"/>
          <w:sz w:val="28"/>
          <w:szCs w:val="28"/>
          <w:lang w:eastAsia="ru-RU"/>
        </w:rPr>
        <w:t>Совершенствование</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организации</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механизма</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инновационной</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активности</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в</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Украине</w:t>
      </w:r>
      <w:r w:rsidRPr="00D53D10">
        <w:rPr>
          <w:rFonts w:ascii="Times New Roman" w:eastAsia="Times New Roman" w:hAnsi="Times New Roman" w:cs="Times New Roman"/>
          <w:kern w:val="0"/>
          <w:sz w:val="28"/>
          <w:szCs w:val="28"/>
          <w:lang w:eastAsia="ru-RU"/>
        </w:rPr>
        <w:t xml:space="preserve"> 155</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lastRenderedPageBreak/>
        <w:t>Выводы</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по</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разделу</w:t>
      </w:r>
      <w:r w:rsidRPr="00D53D10">
        <w:rPr>
          <w:rFonts w:ascii="Times New Roman" w:eastAsia="Times New Roman" w:hAnsi="Times New Roman" w:cs="Times New Roman"/>
          <w:kern w:val="0"/>
          <w:sz w:val="28"/>
          <w:szCs w:val="28"/>
          <w:lang w:eastAsia="ru-RU"/>
        </w:rPr>
        <w:t xml:space="preserve"> 3 162</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ЗАКЛЮЧЕНИЕ</w:t>
      </w:r>
      <w:r w:rsidRPr="00D53D10">
        <w:rPr>
          <w:rFonts w:ascii="Times New Roman" w:eastAsia="Times New Roman" w:hAnsi="Times New Roman" w:cs="Times New Roman"/>
          <w:kern w:val="0"/>
          <w:sz w:val="28"/>
          <w:szCs w:val="28"/>
          <w:lang w:eastAsia="ru-RU"/>
        </w:rPr>
        <w:t xml:space="preserve"> 164</w:t>
      </w:r>
    </w:p>
    <w:p w:rsidR="00D53D10" w:rsidRPr="00D53D10"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СПИСОК</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ИСПОЛЬЗОВАННОЙ</w:t>
      </w:r>
      <w:r w:rsidRPr="00D53D10">
        <w:rPr>
          <w:rFonts w:ascii="Times New Roman" w:eastAsia="Times New Roman" w:hAnsi="Times New Roman" w:cs="Times New Roman"/>
          <w:kern w:val="0"/>
          <w:sz w:val="28"/>
          <w:szCs w:val="28"/>
          <w:lang w:eastAsia="ru-RU"/>
        </w:rPr>
        <w:t xml:space="preserve"> </w:t>
      </w:r>
      <w:r w:rsidRPr="00D53D10">
        <w:rPr>
          <w:rFonts w:ascii="Times New Roman" w:eastAsia="Times New Roman" w:hAnsi="Times New Roman" w:cs="Times New Roman" w:hint="eastAsia"/>
          <w:kern w:val="0"/>
          <w:sz w:val="28"/>
          <w:szCs w:val="28"/>
          <w:lang w:eastAsia="ru-RU"/>
        </w:rPr>
        <w:t>ЛИТЕРАТУРЫ</w:t>
      </w:r>
      <w:r w:rsidRPr="00D53D10">
        <w:rPr>
          <w:rFonts w:ascii="Times New Roman" w:eastAsia="Times New Roman" w:hAnsi="Times New Roman" w:cs="Times New Roman"/>
          <w:kern w:val="0"/>
          <w:sz w:val="28"/>
          <w:szCs w:val="28"/>
          <w:lang w:eastAsia="ru-RU"/>
        </w:rPr>
        <w:t xml:space="preserve"> 166</w:t>
      </w:r>
    </w:p>
    <w:p w:rsidR="00194D93" w:rsidRDefault="00D53D10" w:rsidP="00D53D10">
      <w:pPr>
        <w:rPr>
          <w:rFonts w:ascii="Times New Roman" w:eastAsia="Times New Roman" w:hAnsi="Times New Roman" w:cs="Times New Roman"/>
          <w:kern w:val="0"/>
          <w:sz w:val="28"/>
          <w:szCs w:val="28"/>
          <w:lang w:eastAsia="ru-RU"/>
        </w:rPr>
      </w:pPr>
      <w:r w:rsidRPr="00D53D10">
        <w:rPr>
          <w:rFonts w:ascii="Times New Roman" w:eastAsia="Times New Roman" w:hAnsi="Times New Roman" w:cs="Times New Roman" w:hint="eastAsia"/>
          <w:kern w:val="0"/>
          <w:sz w:val="28"/>
          <w:szCs w:val="28"/>
          <w:lang w:eastAsia="ru-RU"/>
        </w:rPr>
        <w:t>ПРИЛОЖЕНИЯ</w:t>
      </w:r>
      <w:r w:rsidRPr="00D53D10">
        <w:rPr>
          <w:rFonts w:ascii="Times New Roman" w:eastAsia="Times New Roman" w:hAnsi="Times New Roman" w:cs="Times New Roman"/>
          <w:kern w:val="0"/>
          <w:sz w:val="28"/>
          <w:szCs w:val="28"/>
          <w:lang w:eastAsia="ru-RU"/>
        </w:rPr>
        <w:t xml:space="preserve"> 177</w:t>
      </w:r>
    </w:p>
    <w:p w:rsidR="00D53D10" w:rsidRDefault="00D53D10" w:rsidP="00D53D10"/>
    <w:p w:rsidR="00D53D10" w:rsidRDefault="00D53D10" w:rsidP="00D53D10"/>
    <w:p w:rsidR="00A64EC7" w:rsidRDefault="00A64EC7" w:rsidP="00A64EC7">
      <w:r>
        <w:rPr>
          <w:rFonts w:hint="eastAsia"/>
        </w:rPr>
        <w:t>ЗАКЛЮЧЕНИЕ</w:t>
      </w:r>
    </w:p>
    <w:p w:rsidR="00A64EC7" w:rsidRDefault="00A64EC7" w:rsidP="00A64EC7"/>
    <w:p w:rsidR="00A64EC7" w:rsidRDefault="00A64EC7" w:rsidP="00A64EC7">
      <w:r>
        <w:rPr>
          <w:rFonts w:hint="eastAsia"/>
        </w:rPr>
        <w:t>Проведенное</w:t>
      </w:r>
      <w:r>
        <w:t></w:t>
      </w:r>
      <w:r>
        <w:rPr>
          <w:rFonts w:hint="eastAsia"/>
        </w:rPr>
        <w:t>научное</w:t>
      </w:r>
      <w:r>
        <w:t></w:t>
      </w:r>
      <w:r>
        <w:rPr>
          <w:rFonts w:hint="eastAsia"/>
        </w:rPr>
        <w:t>исследование</w:t>
      </w:r>
      <w:r>
        <w:t></w:t>
      </w:r>
      <w:r>
        <w:rPr>
          <w:rFonts w:hint="eastAsia"/>
        </w:rPr>
        <w:t>в</w:t>
      </w:r>
      <w:r>
        <w:t></w:t>
      </w:r>
      <w:r>
        <w:rPr>
          <w:rFonts w:hint="eastAsia"/>
        </w:rPr>
        <w:t>данной</w:t>
      </w:r>
      <w:r>
        <w:t></w:t>
      </w:r>
      <w:r>
        <w:rPr>
          <w:rFonts w:hint="eastAsia"/>
        </w:rPr>
        <w:t>диссертационной</w:t>
      </w:r>
      <w:r>
        <w:t></w:t>
      </w:r>
      <w:r>
        <w:rPr>
          <w:rFonts w:hint="eastAsia"/>
        </w:rPr>
        <w:t>работе</w:t>
      </w:r>
      <w:r>
        <w:t></w:t>
      </w:r>
      <w:r>
        <w:rPr>
          <w:rFonts w:hint="eastAsia"/>
        </w:rPr>
        <w:t>со</w:t>
      </w:r>
      <w:r>
        <w:t></w:t>
      </w:r>
      <w:r>
        <w:rPr>
          <w:rFonts w:hint="eastAsia"/>
        </w:rPr>
        <w:t>гласно</w:t>
      </w:r>
      <w:r>
        <w:t></w:t>
      </w:r>
      <w:r>
        <w:rPr>
          <w:rFonts w:hint="eastAsia"/>
        </w:rPr>
        <w:t>поставленным</w:t>
      </w:r>
      <w:r>
        <w:t></w:t>
      </w:r>
      <w:r>
        <w:rPr>
          <w:rFonts w:hint="eastAsia"/>
        </w:rPr>
        <w:t>задачам</w:t>
      </w:r>
      <w:r>
        <w:t></w:t>
      </w:r>
      <w:r>
        <w:rPr>
          <w:rFonts w:hint="eastAsia"/>
        </w:rPr>
        <w:t>позволяет</w:t>
      </w:r>
      <w:r>
        <w:t></w:t>
      </w:r>
      <w:r>
        <w:rPr>
          <w:rFonts w:hint="eastAsia"/>
        </w:rPr>
        <w:t>отметить</w:t>
      </w:r>
      <w:r>
        <w:t></w:t>
      </w:r>
      <w:r>
        <w:rPr>
          <w:rFonts w:hint="eastAsia"/>
        </w:rPr>
        <w:t>следующие</w:t>
      </w:r>
      <w:r>
        <w:t></w:t>
      </w:r>
      <w:r>
        <w:rPr>
          <w:rFonts w:hint="eastAsia"/>
        </w:rPr>
        <w:t>основные</w:t>
      </w:r>
      <w:r>
        <w:t></w:t>
      </w:r>
      <w:r>
        <w:rPr>
          <w:rFonts w:hint="eastAsia"/>
        </w:rPr>
        <w:t>ре</w:t>
      </w:r>
      <w:r>
        <w:t></w:t>
      </w:r>
      <w:r>
        <w:rPr>
          <w:rFonts w:hint="eastAsia"/>
        </w:rPr>
        <w:t>зультаты</w:t>
      </w:r>
      <w:r>
        <w:t></w:t>
      </w:r>
      <w:r>
        <w:rPr>
          <w:rFonts w:hint="eastAsia"/>
        </w:rPr>
        <w:t>и</w:t>
      </w:r>
      <w:r>
        <w:t></w:t>
      </w:r>
      <w:r>
        <w:rPr>
          <w:rFonts w:hint="eastAsia"/>
        </w:rPr>
        <w:t>предложения</w:t>
      </w:r>
      <w:r>
        <w:t></w:t>
      </w:r>
    </w:p>
    <w:p w:rsidR="00A64EC7" w:rsidRDefault="00A64EC7" w:rsidP="00A64EC7">
      <w:r>
        <w:t></w:t>
      </w:r>
      <w:r>
        <w:t></w:t>
      </w:r>
      <w:r>
        <w:t></w:t>
      </w:r>
      <w:r>
        <w:rPr>
          <w:rFonts w:hint="eastAsia"/>
        </w:rPr>
        <w:t>На</w:t>
      </w:r>
      <w:r>
        <w:t></w:t>
      </w:r>
      <w:r>
        <w:rPr>
          <w:rFonts w:hint="eastAsia"/>
        </w:rPr>
        <w:t>основе</w:t>
      </w:r>
      <w:r>
        <w:t></w:t>
      </w:r>
      <w:r>
        <w:rPr>
          <w:rFonts w:hint="eastAsia"/>
        </w:rPr>
        <w:t>проведения</w:t>
      </w:r>
      <w:r>
        <w:t></w:t>
      </w:r>
      <w:r>
        <w:rPr>
          <w:rFonts w:hint="eastAsia"/>
        </w:rPr>
        <w:t>исследований</w:t>
      </w:r>
      <w:r>
        <w:t></w:t>
      </w:r>
      <w:r>
        <w:rPr>
          <w:rFonts w:hint="eastAsia"/>
        </w:rPr>
        <w:t>теоретических</w:t>
      </w:r>
      <w:r>
        <w:t></w:t>
      </w:r>
      <w:r>
        <w:rPr>
          <w:rFonts w:hint="eastAsia"/>
        </w:rPr>
        <w:t>проблем</w:t>
      </w:r>
      <w:r>
        <w:t></w:t>
      </w:r>
      <w:r>
        <w:rPr>
          <w:rFonts w:hint="eastAsia"/>
        </w:rPr>
        <w:t>инноваци</w:t>
      </w:r>
      <w:r>
        <w:t></w:t>
      </w:r>
      <w:r>
        <w:rPr>
          <w:rFonts w:hint="eastAsia"/>
        </w:rPr>
        <w:t>онной</w:t>
      </w:r>
      <w:r>
        <w:t></w:t>
      </w:r>
      <w:r>
        <w:rPr>
          <w:rFonts w:hint="eastAsia"/>
        </w:rPr>
        <w:t>деятельности</w:t>
      </w:r>
      <w:r>
        <w:t></w:t>
      </w:r>
      <w:r>
        <w:rPr>
          <w:rFonts w:hint="eastAsia"/>
        </w:rPr>
        <w:t>с</w:t>
      </w:r>
      <w:r>
        <w:t></w:t>
      </w:r>
      <w:r>
        <w:rPr>
          <w:rFonts w:hint="eastAsia"/>
        </w:rPr>
        <w:t>позиций</w:t>
      </w:r>
      <w:r>
        <w:t></w:t>
      </w:r>
      <w:r>
        <w:rPr>
          <w:rFonts w:hint="eastAsia"/>
        </w:rPr>
        <w:t>экономической</w:t>
      </w:r>
      <w:r>
        <w:t></w:t>
      </w:r>
      <w:r>
        <w:rPr>
          <w:rFonts w:hint="eastAsia"/>
        </w:rPr>
        <w:t>теории</w:t>
      </w:r>
      <w:r>
        <w:t></w:t>
      </w:r>
      <w:r>
        <w:rPr>
          <w:rFonts w:hint="eastAsia"/>
        </w:rPr>
        <w:t>определена</w:t>
      </w:r>
      <w:r>
        <w:t></w:t>
      </w:r>
      <w:r>
        <w:rPr>
          <w:rFonts w:hint="eastAsia"/>
        </w:rPr>
        <w:t>категория</w:t>
      </w:r>
      <w:r>
        <w:t></w:t>
      </w:r>
      <w:r>
        <w:rPr>
          <w:rFonts w:hint="eastAsia"/>
        </w:rPr>
        <w:t>„инновация”</w:t>
      </w:r>
      <w:r>
        <w:t></w:t>
      </w:r>
      <w:r>
        <w:rPr>
          <w:rFonts w:hint="eastAsia"/>
        </w:rPr>
        <w:t>как</w:t>
      </w:r>
      <w:r>
        <w:t></w:t>
      </w:r>
      <w:r>
        <w:rPr>
          <w:rFonts w:hint="eastAsia"/>
        </w:rPr>
        <w:t>отношение</w:t>
      </w:r>
      <w:r>
        <w:t></w:t>
      </w:r>
      <w:r>
        <w:rPr>
          <w:rFonts w:hint="eastAsia"/>
        </w:rPr>
        <w:t>между</w:t>
      </w:r>
      <w:r>
        <w:t></w:t>
      </w:r>
      <w:r>
        <w:rPr>
          <w:rFonts w:hint="eastAsia"/>
        </w:rPr>
        <w:t>субъектами</w:t>
      </w:r>
      <w:r>
        <w:t></w:t>
      </w:r>
      <w:r>
        <w:rPr>
          <w:rFonts w:hint="eastAsia"/>
        </w:rPr>
        <w:t>хозяйствования</w:t>
      </w:r>
      <w:r>
        <w:t></w:t>
      </w:r>
      <w:r>
        <w:rPr>
          <w:rFonts w:hint="eastAsia"/>
        </w:rPr>
        <w:t>по</w:t>
      </w:r>
      <w:r>
        <w:t></w:t>
      </w:r>
      <w:r>
        <w:rPr>
          <w:rFonts w:hint="eastAsia"/>
        </w:rPr>
        <w:t>поводу</w:t>
      </w:r>
      <w:r>
        <w:t></w:t>
      </w:r>
      <w:r>
        <w:rPr>
          <w:rFonts w:hint="eastAsia"/>
        </w:rPr>
        <w:t>ис</w:t>
      </w:r>
      <w:r>
        <w:t></w:t>
      </w:r>
      <w:r>
        <w:rPr>
          <w:rFonts w:hint="eastAsia"/>
        </w:rPr>
        <w:t>пользования</w:t>
      </w:r>
      <w:r>
        <w:t></w:t>
      </w:r>
      <w:r>
        <w:rPr>
          <w:rFonts w:hint="eastAsia"/>
        </w:rPr>
        <w:t>научной</w:t>
      </w:r>
      <w:r>
        <w:t></w:t>
      </w:r>
      <w:r>
        <w:rPr>
          <w:rFonts w:hint="eastAsia"/>
        </w:rPr>
        <w:t>продукции</w:t>
      </w:r>
      <w:r>
        <w:t></w:t>
      </w:r>
      <w:r>
        <w:rPr>
          <w:rFonts w:hint="eastAsia"/>
        </w:rPr>
        <w:t>в</w:t>
      </w:r>
      <w:r>
        <w:t></w:t>
      </w:r>
      <w:r>
        <w:rPr>
          <w:rFonts w:hint="eastAsia"/>
        </w:rPr>
        <w:t>целях</w:t>
      </w:r>
      <w:r>
        <w:t></w:t>
      </w:r>
      <w:r>
        <w:rPr>
          <w:rFonts w:hint="eastAsia"/>
        </w:rPr>
        <w:t>повышения</w:t>
      </w:r>
      <w:r>
        <w:t></w:t>
      </w:r>
      <w:r>
        <w:rPr>
          <w:rFonts w:hint="eastAsia"/>
        </w:rPr>
        <w:t>эффективности</w:t>
      </w:r>
      <w:r>
        <w:t></w:t>
      </w:r>
      <w:r>
        <w:rPr>
          <w:rFonts w:hint="eastAsia"/>
        </w:rPr>
        <w:t>производ</w:t>
      </w:r>
      <w:r>
        <w:t></w:t>
      </w:r>
      <w:r>
        <w:rPr>
          <w:rFonts w:hint="eastAsia"/>
        </w:rPr>
        <w:t>ства</w:t>
      </w:r>
      <w:r>
        <w:t></w:t>
      </w:r>
      <w:r>
        <w:t></w:t>
      </w:r>
      <w:r>
        <w:rPr>
          <w:rFonts w:hint="eastAsia"/>
        </w:rPr>
        <w:t>Это</w:t>
      </w:r>
      <w:r>
        <w:t></w:t>
      </w:r>
      <w:r>
        <w:rPr>
          <w:rFonts w:hint="eastAsia"/>
        </w:rPr>
        <w:t>позволяет</w:t>
      </w:r>
      <w:r>
        <w:t></w:t>
      </w:r>
      <w:r>
        <w:rPr>
          <w:rFonts w:hint="eastAsia"/>
        </w:rPr>
        <w:t>подходить</w:t>
      </w:r>
      <w:r>
        <w:t></w:t>
      </w:r>
      <w:r>
        <w:rPr>
          <w:rFonts w:hint="eastAsia"/>
        </w:rPr>
        <w:t>к</w:t>
      </w:r>
      <w:r>
        <w:t></w:t>
      </w:r>
      <w:r>
        <w:rPr>
          <w:rFonts w:hint="eastAsia"/>
        </w:rPr>
        <w:t>данной</w:t>
      </w:r>
      <w:r>
        <w:t></w:t>
      </w:r>
      <w:r>
        <w:rPr>
          <w:rFonts w:hint="eastAsia"/>
        </w:rPr>
        <w:t>категории</w:t>
      </w:r>
      <w:r>
        <w:t></w:t>
      </w:r>
      <w:r>
        <w:rPr>
          <w:rFonts w:hint="eastAsia"/>
        </w:rPr>
        <w:t>не</w:t>
      </w:r>
      <w:r>
        <w:t></w:t>
      </w:r>
      <w:r>
        <w:rPr>
          <w:rFonts w:hint="eastAsia"/>
        </w:rPr>
        <w:t>только</w:t>
      </w:r>
      <w:r>
        <w:t></w:t>
      </w:r>
      <w:r>
        <w:rPr>
          <w:rFonts w:hint="eastAsia"/>
        </w:rPr>
        <w:t>с</w:t>
      </w:r>
      <w:r>
        <w:t></w:t>
      </w:r>
      <w:r>
        <w:rPr>
          <w:rFonts w:hint="eastAsia"/>
        </w:rPr>
        <w:t>позиций</w:t>
      </w:r>
      <w:r>
        <w:t></w:t>
      </w:r>
      <w:r>
        <w:rPr>
          <w:rFonts w:hint="eastAsia"/>
        </w:rPr>
        <w:t>инстру</w:t>
      </w:r>
      <w:r>
        <w:t></w:t>
      </w:r>
      <w:r>
        <w:rPr>
          <w:rFonts w:hint="eastAsia"/>
        </w:rPr>
        <w:t>мента</w:t>
      </w:r>
      <w:r>
        <w:t></w:t>
      </w:r>
      <w:r>
        <w:rPr>
          <w:rFonts w:hint="eastAsia"/>
        </w:rPr>
        <w:t>достижения</w:t>
      </w:r>
      <w:r>
        <w:t></w:t>
      </w:r>
      <w:r>
        <w:rPr>
          <w:rFonts w:hint="eastAsia"/>
        </w:rPr>
        <w:t>цели</w:t>
      </w:r>
      <w:r>
        <w:t></w:t>
      </w:r>
      <w:r>
        <w:t></w:t>
      </w:r>
      <w:r>
        <w:rPr>
          <w:rFonts w:hint="eastAsia"/>
        </w:rPr>
        <w:t>но</w:t>
      </w:r>
      <w:r>
        <w:t></w:t>
      </w:r>
      <w:r>
        <w:rPr>
          <w:rFonts w:hint="eastAsia"/>
        </w:rPr>
        <w:t>и</w:t>
      </w:r>
      <w:r>
        <w:t></w:t>
      </w:r>
      <w:r>
        <w:rPr>
          <w:rFonts w:hint="eastAsia"/>
        </w:rPr>
        <w:t>как</w:t>
      </w:r>
      <w:r>
        <w:t></w:t>
      </w:r>
      <w:r>
        <w:rPr>
          <w:rFonts w:hint="eastAsia"/>
        </w:rPr>
        <w:t>к</w:t>
      </w:r>
      <w:r>
        <w:t></w:t>
      </w:r>
      <w:r>
        <w:rPr>
          <w:rFonts w:hint="eastAsia"/>
        </w:rPr>
        <w:t>системной</w:t>
      </w:r>
      <w:r>
        <w:t></w:t>
      </w:r>
      <w:r>
        <w:rPr>
          <w:rFonts w:hint="eastAsia"/>
        </w:rPr>
        <w:t>категории</w:t>
      </w:r>
      <w:r>
        <w:t></w:t>
      </w:r>
      <w:r>
        <w:t></w:t>
      </w:r>
      <w:r>
        <w:rPr>
          <w:rFonts w:hint="eastAsia"/>
        </w:rPr>
        <w:t>которая</w:t>
      </w:r>
      <w:r>
        <w:t></w:t>
      </w:r>
      <w:r>
        <w:rPr>
          <w:rFonts w:hint="eastAsia"/>
        </w:rPr>
        <w:t>формируется</w:t>
      </w:r>
      <w:r>
        <w:t></w:t>
      </w:r>
      <w:r>
        <w:rPr>
          <w:rFonts w:hint="eastAsia"/>
        </w:rPr>
        <w:t>на</w:t>
      </w:r>
      <w:r>
        <w:t></w:t>
      </w:r>
      <w:r>
        <w:rPr>
          <w:rFonts w:hint="eastAsia"/>
        </w:rPr>
        <w:t>всех</w:t>
      </w:r>
      <w:r>
        <w:t></w:t>
      </w:r>
      <w:r>
        <w:rPr>
          <w:rFonts w:hint="eastAsia"/>
        </w:rPr>
        <w:t>этапах</w:t>
      </w:r>
      <w:r>
        <w:t></w:t>
      </w:r>
      <w:r>
        <w:rPr>
          <w:rFonts w:hint="eastAsia"/>
        </w:rPr>
        <w:t>воспроизводства</w:t>
      </w:r>
      <w:r>
        <w:t></w:t>
      </w:r>
    </w:p>
    <w:p w:rsidR="00A64EC7" w:rsidRDefault="00A64EC7" w:rsidP="00A64EC7">
      <w:r>
        <w:t></w:t>
      </w:r>
      <w:r>
        <w:t></w:t>
      </w:r>
      <w:r>
        <w:t></w:t>
      </w:r>
      <w:r>
        <w:rPr>
          <w:rFonts w:hint="eastAsia"/>
        </w:rPr>
        <w:t>Разработана</w:t>
      </w:r>
      <w:r>
        <w:t></w:t>
      </w:r>
      <w:r>
        <w:rPr>
          <w:rFonts w:hint="eastAsia"/>
        </w:rPr>
        <w:t>концепция</w:t>
      </w:r>
      <w:r>
        <w:t></w:t>
      </w:r>
      <w:r>
        <w:rPr>
          <w:rFonts w:hint="eastAsia"/>
        </w:rPr>
        <w:t>формирования</w:t>
      </w:r>
      <w:r>
        <w:t></w:t>
      </w:r>
      <w:r>
        <w:rPr>
          <w:rFonts w:hint="eastAsia"/>
        </w:rPr>
        <w:t>экономического</w:t>
      </w:r>
      <w:r>
        <w:t></w:t>
      </w:r>
      <w:r>
        <w:rPr>
          <w:rFonts w:hint="eastAsia"/>
        </w:rPr>
        <w:t>механизма</w:t>
      </w:r>
      <w:r>
        <w:t></w:t>
      </w:r>
      <w:r>
        <w:rPr>
          <w:rFonts w:hint="eastAsia"/>
        </w:rPr>
        <w:t>ин</w:t>
      </w:r>
      <w:r>
        <w:t></w:t>
      </w:r>
      <w:r>
        <w:rPr>
          <w:rFonts w:hint="eastAsia"/>
        </w:rPr>
        <w:t>новационной</w:t>
      </w:r>
      <w:r>
        <w:t></w:t>
      </w:r>
      <w:r>
        <w:rPr>
          <w:rFonts w:hint="eastAsia"/>
        </w:rPr>
        <w:t>активности</w:t>
      </w:r>
      <w:r>
        <w:t></w:t>
      </w:r>
      <w:r>
        <w:t></w:t>
      </w:r>
      <w:r>
        <w:rPr>
          <w:rFonts w:hint="eastAsia"/>
        </w:rPr>
        <w:t>которая</w:t>
      </w:r>
      <w:r>
        <w:t></w:t>
      </w:r>
      <w:r>
        <w:rPr>
          <w:rFonts w:hint="eastAsia"/>
        </w:rPr>
        <w:t>учитывает</w:t>
      </w:r>
      <w:r>
        <w:t></w:t>
      </w:r>
      <w:r>
        <w:rPr>
          <w:rFonts w:hint="eastAsia"/>
        </w:rPr>
        <w:t>установленные</w:t>
      </w:r>
      <w:r>
        <w:t></w:t>
      </w:r>
      <w:r>
        <w:rPr>
          <w:rFonts w:hint="eastAsia"/>
        </w:rPr>
        <w:t>формы</w:t>
      </w:r>
      <w:r>
        <w:t></w:t>
      </w:r>
      <w:r>
        <w:rPr>
          <w:rFonts w:hint="eastAsia"/>
        </w:rPr>
        <w:t>собствен</w:t>
      </w:r>
      <w:r>
        <w:t></w:t>
      </w:r>
      <w:r>
        <w:rPr>
          <w:rFonts w:hint="eastAsia"/>
        </w:rPr>
        <w:t>ности</w:t>
      </w:r>
      <w:r>
        <w:t></w:t>
      </w:r>
      <w:r>
        <w:t></w:t>
      </w:r>
      <w:r>
        <w:rPr>
          <w:rFonts w:hint="eastAsia"/>
        </w:rPr>
        <w:t>В</w:t>
      </w:r>
      <w:r>
        <w:t></w:t>
      </w:r>
      <w:r>
        <w:rPr>
          <w:rFonts w:hint="eastAsia"/>
        </w:rPr>
        <w:t>таком</w:t>
      </w:r>
      <w:r>
        <w:t></w:t>
      </w:r>
      <w:r>
        <w:rPr>
          <w:rFonts w:hint="eastAsia"/>
        </w:rPr>
        <w:t>случае</w:t>
      </w:r>
      <w:r>
        <w:t></w:t>
      </w:r>
      <w:r>
        <w:rPr>
          <w:rFonts w:hint="eastAsia"/>
        </w:rPr>
        <w:t>смещаются</w:t>
      </w:r>
      <w:r>
        <w:t></w:t>
      </w:r>
      <w:r>
        <w:rPr>
          <w:rFonts w:hint="eastAsia"/>
        </w:rPr>
        <w:t>акценты</w:t>
      </w:r>
      <w:r>
        <w:t></w:t>
      </w:r>
      <w:r>
        <w:rPr>
          <w:rFonts w:hint="eastAsia"/>
        </w:rPr>
        <w:t>активного</w:t>
      </w:r>
      <w:r>
        <w:t></w:t>
      </w:r>
      <w:r>
        <w:rPr>
          <w:rFonts w:hint="eastAsia"/>
        </w:rPr>
        <w:t>формирования</w:t>
      </w:r>
      <w:r>
        <w:t></w:t>
      </w:r>
      <w:r>
        <w:rPr>
          <w:rFonts w:hint="eastAsia"/>
        </w:rPr>
        <w:t>инноваци</w:t>
      </w:r>
      <w:r>
        <w:t></w:t>
      </w:r>
      <w:r>
        <w:rPr>
          <w:rFonts w:hint="eastAsia"/>
        </w:rPr>
        <w:t>онной</w:t>
      </w:r>
      <w:r>
        <w:t></w:t>
      </w:r>
      <w:r>
        <w:rPr>
          <w:rFonts w:hint="eastAsia"/>
        </w:rPr>
        <w:t>политики</w:t>
      </w:r>
      <w:r>
        <w:t></w:t>
      </w:r>
      <w:r>
        <w:rPr>
          <w:rFonts w:hint="eastAsia"/>
        </w:rPr>
        <w:t>как</w:t>
      </w:r>
      <w:r>
        <w:t></w:t>
      </w:r>
      <w:r>
        <w:rPr>
          <w:rFonts w:hint="eastAsia"/>
        </w:rPr>
        <w:t>функций</w:t>
      </w:r>
      <w:r>
        <w:t></w:t>
      </w:r>
      <w:r>
        <w:rPr>
          <w:rFonts w:hint="eastAsia"/>
        </w:rPr>
        <w:t>исключительно</w:t>
      </w:r>
      <w:r>
        <w:t></w:t>
      </w:r>
      <w:r>
        <w:rPr>
          <w:rFonts w:hint="eastAsia"/>
        </w:rPr>
        <w:t>государства</w:t>
      </w:r>
      <w:r>
        <w:t></w:t>
      </w:r>
      <w:r>
        <w:rPr>
          <w:rFonts w:hint="eastAsia"/>
        </w:rPr>
        <w:t>на</w:t>
      </w:r>
      <w:r>
        <w:t></w:t>
      </w:r>
      <w:r>
        <w:rPr>
          <w:rFonts w:hint="eastAsia"/>
        </w:rPr>
        <w:t>функции</w:t>
      </w:r>
      <w:r>
        <w:t></w:t>
      </w:r>
      <w:r>
        <w:rPr>
          <w:rFonts w:hint="eastAsia"/>
        </w:rPr>
        <w:t>всех</w:t>
      </w:r>
      <w:r>
        <w:t></w:t>
      </w:r>
      <w:r>
        <w:rPr>
          <w:rFonts w:hint="eastAsia"/>
        </w:rPr>
        <w:t>субъектов</w:t>
      </w:r>
      <w:r>
        <w:t></w:t>
      </w:r>
      <w:r>
        <w:t></w:t>
      </w:r>
      <w:r>
        <w:rPr>
          <w:rFonts w:hint="eastAsia"/>
        </w:rPr>
        <w:t>что</w:t>
      </w:r>
      <w:r>
        <w:t></w:t>
      </w:r>
      <w:r>
        <w:rPr>
          <w:rFonts w:hint="eastAsia"/>
        </w:rPr>
        <w:t>принимают</w:t>
      </w:r>
      <w:r>
        <w:t></w:t>
      </w:r>
      <w:r>
        <w:rPr>
          <w:rFonts w:hint="eastAsia"/>
        </w:rPr>
        <w:t>участие</w:t>
      </w:r>
      <w:r>
        <w:t></w:t>
      </w:r>
      <w:r>
        <w:rPr>
          <w:rFonts w:hint="eastAsia"/>
        </w:rPr>
        <w:t>в</w:t>
      </w:r>
      <w:r>
        <w:t></w:t>
      </w:r>
      <w:r>
        <w:rPr>
          <w:rFonts w:hint="eastAsia"/>
        </w:rPr>
        <w:t>общественном</w:t>
      </w:r>
      <w:r>
        <w:t></w:t>
      </w:r>
      <w:r>
        <w:rPr>
          <w:rFonts w:hint="eastAsia"/>
        </w:rPr>
        <w:t>производстве</w:t>
      </w:r>
      <w:r>
        <w:t></w:t>
      </w:r>
      <w:r>
        <w:t></w:t>
      </w:r>
      <w:r>
        <w:rPr>
          <w:rFonts w:hint="eastAsia"/>
        </w:rPr>
        <w:t>Таким</w:t>
      </w:r>
      <w:r>
        <w:t></w:t>
      </w:r>
      <w:r>
        <w:rPr>
          <w:rFonts w:hint="eastAsia"/>
        </w:rPr>
        <w:t>обра</w:t>
      </w:r>
      <w:r>
        <w:t></w:t>
      </w:r>
      <w:r>
        <w:rPr>
          <w:rFonts w:hint="eastAsia"/>
        </w:rPr>
        <w:t>зом</w:t>
      </w:r>
      <w:r>
        <w:t></w:t>
      </w:r>
      <w:r>
        <w:t></w:t>
      </w:r>
      <w:r>
        <w:rPr>
          <w:rFonts w:hint="eastAsia"/>
        </w:rPr>
        <w:t>особенно</w:t>
      </w:r>
      <w:r>
        <w:t></w:t>
      </w:r>
      <w:r>
        <w:rPr>
          <w:rFonts w:hint="eastAsia"/>
        </w:rPr>
        <w:t>активно</w:t>
      </w:r>
      <w:r>
        <w:t></w:t>
      </w:r>
      <w:r>
        <w:rPr>
          <w:rFonts w:hint="eastAsia"/>
        </w:rPr>
        <w:t>сказывается</w:t>
      </w:r>
      <w:r>
        <w:t></w:t>
      </w:r>
      <w:r>
        <w:rPr>
          <w:rFonts w:hint="eastAsia"/>
        </w:rPr>
        <w:t>творческая</w:t>
      </w:r>
      <w:r>
        <w:t></w:t>
      </w:r>
      <w:r>
        <w:rPr>
          <w:rFonts w:hint="eastAsia"/>
        </w:rPr>
        <w:t>функция</w:t>
      </w:r>
      <w:r>
        <w:t></w:t>
      </w:r>
      <w:r>
        <w:rPr>
          <w:rFonts w:hint="eastAsia"/>
        </w:rPr>
        <w:t>частной</w:t>
      </w:r>
      <w:r>
        <w:t></w:t>
      </w:r>
      <w:r>
        <w:rPr>
          <w:rFonts w:hint="eastAsia"/>
        </w:rPr>
        <w:t>собственности</w:t>
      </w:r>
      <w:r>
        <w:t></w:t>
      </w:r>
      <w:r>
        <w:rPr>
          <w:rFonts w:hint="eastAsia"/>
        </w:rPr>
        <w:t>и</w:t>
      </w:r>
      <w:r>
        <w:t></w:t>
      </w:r>
      <w:r>
        <w:rPr>
          <w:rFonts w:hint="eastAsia"/>
        </w:rPr>
        <w:t>конкуренции</w:t>
      </w:r>
      <w:r>
        <w:t></w:t>
      </w:r>
    </w:p>
    <w:p w:rsidR="00A64EC7" w:rsidRDefault="00A64EC7" w:rsidP="00A64EC7">
      <w:r>
        <w:t></w:t>
      </w:r>
      <w:r>
        <w:t></w:t>
      </w:r>
      <w:r>
        <w:t></w:t>
      </w:r>
      <w:r>
        <w:rPr>
          <w:rFonts w:hint="eastAsia"/>
        </w:rPr>
        <w:t>Обосновано</w:t>
      </w:r>
      <w:r>
        <w:t></w:t>
      </w:r>
      <w:r>
        <w:t></w:t>
      </w:r>
      <w:r>
        <w:rPr>
          <w:rFonts w:hint="eastAsia"/>
        </w:rPr>
        <w:t>что</w:t>
      </w:r>
      <w:r>
        <w:t></w:t>
      </w:r>
      <w:r>
        <w:rPr>
          <w:rFonts w:hint="eastAsia"/>
        </w:rPr>
        <w:t>интенсивное</w:t>
      </w:r>
      <w:r>
        <w:t></w:t>
      </w:r>
      <w:r>
        <w:rPr>
          <w:rFonts w:hint="eastAsia"/>
        </w:rPr>
        <w:t>развитие</w:t>
      </w:r>
      <w:r>
        <w:t></w:t>
      </w:r>
      <w:r>
        <w:rPr>
          <w:rFonts w:hint="eastAsia"/>
        </w:rPr>
        <w:t>производительных</w:t>
      </w:r>
      <w:r>
        <w:t></w:t>
      </w:r>
      <w:r>
        <w:rPr>
          <w:rFonts w:hint="eastAsia"/>
        </w:rPr>
        <w:t>сил</w:t>
      </w:r>
      <w:r>
        <w:t></w:t>
      </w:r>
      <w:r>
        <w:rPr>
          <w:rFonts w:hint="eastAsia"/>
        </w:rPr>
        <w:t>мирово</w:t>
      </w:r>
      <w:r>
        <w:t></w:t>
      </w:r>
      <w:r>
        <w:rPr>
          <w:rFonts w:hint="eastAsia"/>
        </w:rPr>
        <w:t>го</w:t>
      </w:r>
      <w:r>
        <w:t></w:t>
      </w:r>
      <w:r>
        <w:rPr>
          <w:rFonts w:hint="eastAsia"/>
        </w:rPr>
        <w:t>уровня</w:t>
      </w:r>
      <w:r>
        <w:t></w:t>
      </w:r>
      <w:r>
        <w:rPr>
          <w:rFonts w:hint="eastAsia"/>
        </w:rPr>
        <w:t>возможно</w:t>
      </w:r>
      <w:r>
        <w:t></w:t>
      </w:r>
      <w:r>
        <w:rPr>
          <w:rFonts w:hint="eastAsia"/>
        </w:rPr>
        <w:t>только</w:t>
      </w:r>
      <w:r>
        <w:t></w:t>
      </w:r>
      <w:r>
        <w:rPr>
          <w:rFonts w:hint="eastAsia"/>
        </w:rPr>
        <w:t>используя</w:t>
      </w:r>
      <w:r>
        <w:t></w:t>
      </w:r>
      <w:r>
        <w:rPr>
          <w:rFonts w:hint="eastAsia"/>
        </w:rPr>
        <w:t>активную</w:t>
      </w:r>
      <w:r>
        <w:t></w:t>
      </w:r>
      <w:r>
        <w:rPr>
          <w:rFonts w:hint="eastAsia"/>
        </w:rPr>
        <w:t>инновационную</w:t>
      </w:r>
      <w:r>
        <w:t></w:t>
      </w:r>
      <w:r>
        <w:rPr>
          <w:rFonts w:hint="eastAsia"/>
        </w:rPr>
        <w:t>политику</w:t>
      </w:r>
      <w:r>
        <w:t></w:t>
      </w:r>
      <w:r>
        <w:t></w:t>
      </w:r>
      <w:r>
        <w:rPr>
          <w:rFonts w:hint="eastAsia"/>
        </w:rPr>
        <w:t>Такого</w:t>
      </w:r>
      <w:r>
        <w:t></w:t>
      </w:r>
      <w:r>
        <w:rPr>
          <w:rFonts w:hint="eastAsia"/>
        </w:rPr>
        <w:t>результата</w:t>
      </w:r>
      <w:r>
        <w:t></w:t>
      </w:r>
      <w:r>
        <w:rPr>
          <w:rFonts w:hint="eastAsia"/>
        </w:rPr>
        <w:t>можно</w:t>
      </w:r>
      <w:r>
        <w:t></w:t>
      </w:r>
      <w:r>
        <w:rPr>
          <w:rFonts w:hint="eastAsia"/>
        </w:rPr>
        <w:t>достичь</w:t>
      </w:r>
      <w:r>
        <w:t></w:t>
      </w:r>
      <w:r>
        <w:rPr>
          <w:rFonts w:hint="eastAsia"/>
        </w:rPr>
        <w:t>только</w:t>
      </w:r>
      <w:r>
        <w:t></w:t>
      </w:r>
      <w:r>
        <w:rPr>
          <w:rFonts w:hint="eastAsia"/>
        </w:rPr>
        <w:t>в</w:t>
      </w:r>
      <w:r>
        <w:t></w:t>
      </w:r>
      <w:r>
        <w:rPr>
          <w:rFonts w:hint="eastAsia"/>
        </w:rPr>
        <w:t>условиях</w:t>
      </w:r>
      <w:r>
        <w:t></w:t>
      </w:r>
      <w:r>
        <w:t></w:t>
      </w:r>
      <w:r>
        <w:rPr>
          <w:rFonts w:hint="eastAsia"/>
        </w:rPr>
        <w:t>когда</w:t>
      </w:r>
      <w:r>
        <w:t></w:t>
      </w:r>
      <w:r>
        <w:rPr>
          <w:rFonts w:hint="eastAsia"/>
        </w:rPr>
        <w:t>предприятия</w:t>
      </w:r>
      <w:r>
        <w:t></w:t>
      </w:r>
      <w:r>
        <w:rPr>
          <w:rFonts w:hint="eastAsia"/>
        </w:rPr>
        <w:t>непо</w:t>
      </w:r>
      <w:r>
        <w:t></w:t>
      </w:r>
      <w:r>
        <w:rPr>
          <w:rFonts w:hint="eastAsia"/>
        </w:rPr>
        <w:t>средственно</w:t>
      </w:r>
      <w:r>
        <w:t></w:t>
      </w:r>
      <w:r>
        <w:rPr>
          <w:rFonts w:hint="eastAsia"/>
        </w:rPr>
        <w:t>будут</w:t>
      </w:r>
      <w:r>
        <w:t></w:t>
      </w:r>
      <w:r>
        <w:rPr>
          <w:rFonts w:hint="eastAsia"/>
        </w:rPr>
        <w:t>проводить</w:t>
      </w:r>
      <w:r>
        <w:t></w:t>
      </w:r>
      <w:r>
        <w:rPr>
          <w:rFonts w:hint="eastAsia"/>
        </w:rPr>
        <w:t>мероприятия</w:t>
      </w:r>
      <w:r>
        <w:t></w:t>
      </w:r>
      <w:r>
        <w:rPr>
          <w:rFonts w:hint="eastAsia"/>
        </w:rPr>
        <w:t>по</w:t>
      </w:r>
      <w:r>
        <w:t></w:t>
      </w:r>
      <w:r>
        <w:rPr>
          <w:rFonts w:hint="eastAsia"/>
        </w:rPr>
        <w:t>сокращению</w:t>
      </w:r>
      <w:r>
        <w:t></w:t>
      </w:r>
      <w:r>
        <w:rPr>
          <w:rFonts w:hint="eastAsia"/>
        </w:rPr>
        <w:t>времени</w:t>
      </w:r>
      <w:r>
        <w:t></w:t>
      </w:r>
      <w:r>
        <w:rPr>
          <w:rFonts w:hint="eastAsia"/>
        </w:rPr>
        <w:t>жизненно</w:t>
      </w:r>
      <w:r>
        <w:t></w:t>
      </w:r>
      <w:r>
        <w:rPr>
          <w:rFonts w:hint="eastAsia"/>
        </w:rPr>
        <w:t>го</w:t>
      </w:r>
      <w:r>
        <w:t></w:t>
      </w:r>
      <w:r>
        <w:rPr>
          <w:rFonts w:hint="eastAsia"/>
        </w:rPr>
        <w:t>цикла</w:t>
      </w:r>
      <w:r>
        <w:t></w:t>
      </w:r>
      <w:r>
        <w:rPr>
          <w:rFonts w:hint="eastAsia"/>
        </w:rPr>
        <w:t>инноваций</w:t>
      </w:r>
      <w:r>
        <w:t></w:t>
      </w:r>
    </w:p>
    <w:p w:rsidR="00A64EC7" w:rsidRDefault="00A64EC7" w:rsidP="00A64EC7">
      <w:r>
        <w:t></w:t>
      </w:r>
      <w:r>
        <w:t></w:t>
      </w:r>
      <w:r>
        <w:t></w:t>
      </w:r>
      <w:r>
        <w:rPr>
          <w:rFonts w:hint="eastAsia"/>
        </w:rPr>
        <w:t>Исследован</w:t>
      </w:r>
      <w:r>
        <w:t></w:t>
      </w:r>
      <w:r>
        <w:rPr>
          <w:rFonts w:hint="eastAsia"/>
        </w:rPr>
        <w:t>основной</w:t>
      </w:r>
      <w:r>
        <w:t></w:t>
      </w:r>
      <w:r>
        <w:rPr>
          <w:rFonts w:hint="eastAsia"/>
        </w:rPr>
        <w:t>рычаг</w:t>
      </w:r>
      <w:r>
        <w:t></w:t>
      </w:r>
      <w:r>
        <w:rPr>
          <w:rFonts w:hint="eastAsia"/>
        </w:rPr>
        <w:t>в</w:t>
      </w:r>
      <w:r>
        <w:t></w:t>
      </w:r>
      <w:r>
        <w:rPr>
          <w:rFonts w:hint="eastAsia"/>
        </w:rPr>
        <w:t>формировании</w:t>
      </w:r>
      <w:r>
        <w:t></w:t>
      </w:r>
      <w:r>
        <w:rPr>
          <w:rFonts w:hint="eastAsia"/>
        </w:rPr>
        <w:t>инновационной</w:t>
      </w:r>
      <w:r>
        <w:t></w:t>
      </w:r>
      <w:r>
        <w:rPr>
          <w:rFonts w:hint="eastAsia"/>
        </w:rPr>
        <w:t>активно</w:t>
      </w:r>
      <w:r>
        <w:t></w:t>
      </w:r>
      <w:r>
        <w:rPr>
          <w:rFonts w:hint="eastAsia"/>
        </w:rPr>
        <w:t>сти</w:t>
      </w:r>
      <w:r>
        <w:t></w:t>
      </w:r>
      <w:r>
        <w:t></w:t>
      </w:r>
      <w:r>
        <w:t></w:t>
      </w:r>
      <w:r>
        <w:rPr>
          <w:rFonts w:hint="eastAsia"/>
        </w:rPr>
        <w:t>финансовые</w:t>
      </w:r>
      <w:r>
        <w:t></w:t>
      </w:r>
      <w:r>
        <w:rPr>
          <w:rFonts w:hint="eastAsia"/>
        </w:rPr>
        <w:t>факторы</w:t>
      </w:r>
      <w:r>
        <w:t></w:t>
      </w:r>
      <w:r>
        <w:t></w:t>
      </w:r>
      <w:r>
        <w:rPr>
          <w:rFonts w:hint="eastAsia"/>
        </w:rPr>
        <w:t>которые</w:t>
      </w:r>
      <w:r>
        <w:t></w:t>
      </w:r>
      <w:r>
        <w:rPr>
          <w:rFonts w:hint="eastAsia"/>
        </w:rPr>
        <w:t>стимулируют</w:t>
      </w:r>
      <w:r>
        <w:t></w:t>
      </w:r>
      <w:r>
        <w:rPr>
          <w:rFonts w:hint="eastAsia"/>
        </w:rPr>
        <w:t>инновации</w:t>
      </w:r>
      <w:r>
        <w:t></w:t>
      </w:r>
      <w:r>
        <w:t></w:t>
      </w:r>
      <w:r>
        <w:rPr>
          <w:rFonts w:hint="eastAsia"/>
        </w:rPr>
        <w:t>но</w:t>
      </w:r>
      <w:r>
        <w:t></w:t>
      </w:r>
      <w:r>
        <w:rPr>
          <w:rFonts w:hint="eastAsia"/>
        </w:rPr>
        <w:t>в</w:t>
      </w:r>
      <w:r>
        <w:t></w:t>
      </w:r>
      <w:r>
        <w:rPr>
          <w:rFonts w:hint="eastAsia"/>
        </w:rPr>
        <w:t>рыночной</w:t>
      </w:r>
      <w:r>
        <w:t></w:t>
      </w:r>
      <w:r>
        <w:rPr>
          <w:rFonts w:hint="eastAsia"/>
        </w:rPr>
        <w:t>экономике</w:t>
      </w:r>
      <w:r>
        <w:t></w:t>
      </w:r>
      <w:r>
        <w:rPr>
          <w:rFonts w:hint="eastAsia"/>
        </w:rPr>
        <w:t>при</w:t>
      </w:r>
      <w:r>
        <w:t></w:t>
      </w:r>
      <w:r>
        <w:rPr>
          <w:rFonts w:hint="eastAsia"/>
        </w:rPr>
        <w:t>использование</w:t>
      </w:r>
      <w:r>
        <w:t></w:t>
      </w:r>
      <w:r>
        <w:rPr>
          <w:rFonts w:hint="eastAsia"/>
        </w:rPr>
        <w:t>они</w:t>
      </w:r>
      <w:r>
        <w:t></w:t>
      </w:r>
      <w:r>
        <w:rPr>
          <w:rFonts w:hint="eastAsia"/>
        </w:rPr>
        <w:t>должны</w:t>
      </w:r>
      <w:r>
        <w:t></w:t>
      </w:r>
      <w:r>
        <w:rPr>
          <w:rFonts w:hint="eastAsia"/>
        </w:rPr>
        <w:t>быть</w:t>
      </w:r>
      <w:r>
        <w:t></w:t>
      </w:r>
      <w:r>
        <w:rPr>
          <w:rFonts w:hint="eastAsia"/>
        </w:rPr>
        <w:t>оптимизированы</w:t>
      </w:r>
      <w:r>
        <w:t></w:t>
      </w:r>
      <w:r>
        <w:rPr>
          <w:rFonts w:hint="eastAsia"/>
        </w:rPr>
        <w:t>по</w:t>
      </w:r>
      <w:r>
        <w:t></w:t>
      </w:r>
      <w:r>
        <w:rPr>
          <w:rFonts w:hint="eastAsia"/>
        </w:rPr>
        <w:t>ур</w:t>
      </w:r>
      <w:r>
        <w:rPr>
          <w:rFonts w:hint="eastAsia"/>
        </w:rPr>
        <w:lastRenderedPageBreak/>
        <w:t>овням</w:t>
      </w:r>
      <w:r>
        <w:t></w:t>
      </w:r>
      <w:r>
        <w:rPr>
          <w:rFonts w:hint="eastAsia"/>
        </w:rPr>
        <w:t>ведения</w:t>
      </w:r>
      <w:r>
        <w:t></w:t>
      </w:r>
      <w:r>
        <w:rPr>
          <w:rFonts w:hint="eastAsia"/>
        </w:rPr>
        <w:t>хозяйства</w:t>
      </w:r>
      <w:r>
        <w:t></w:t>
      </w:r>
      <w:r>
        <w:t></w:t>
      </w:r>
      <w:r>
        <w:rPr>
          <w:rFonts w:hint="eastAsia"/>
        </w:rPr>
        <w:t>Определена</w:t>
      </w:r>
      <w:r>
        <w:t></w:t>
      </w:r>
      <w:r>
        <w:rPr>
          <w:rFonts w:hint="eastAsia"/>
        </w:rPr>
        <w:t>необходимость</w:t>
      </w:r>
      <w:r>
        <w:t></w:t>
      </w:r>
      <w:r>
        <w:rPr>
          <w:rFonts w:hint="eastAsia"/>
        </w:rPr>
        <w:t>максимально</w:t>
      </w:r>
      <w:r>
        <w:t></w:t>
      </w:r>
      <w:r>
        <w:rPr>
          <w:rFonts w:hint="eastAsia"/>
        </w:rPr>
        <w:t>развивать</w:t>
      </w:r>
      <w:r>
        <w:t></w:t>
      </w:r>
      <w:r>
        <w:rPr>
          <w:rFonts w:hint="eastAsia"/>
        </w:rPr>
        <w:t>систему</w:t>
      </w:r>
      <w:r>
        <w:t></w:t>
      </w:r>
      <w:r>
        <w:rPr>
          <w:rFonts w:hint="eastAsia"/>
        </w:rPr>
        <w:t>учреждений</w:t>
      </w:r>
      <w:r>
        <w:t></w:t>
      </w:r>
      <w:r>
        <w:t></w:t>
      </w:r>
      <w:r>
        <w:rPr>
          <w:rFonts w:hint="eastAsia"/>
        </w:rPr>
        <w:t>которые</w:t>
      </w:r>
      <w:r>
        <w:t></w:t>
      </w:r>
      <w:r>
        <w:rPr>
          <w:rFonts w:hint="eastAsia"/>
        </w:rPr>
        <w:t>выполняют</w:t>
      </w:r>
      <w:r>
        <w:t></w:t>
      </w:r>
      <w:r>
        <w:rPr>
          <w:rFonts w:hint="eastAsia"/>
        </w:rPr>
        <w:t>функции</w:t>
      </w:r>
      <w:r>
        <w:t></w:t>
      </w:r>
      <w:r>
        <w:rPr>
          <w:rFonts w:hint="eastAsia"/>
        </w:rPr>
        <w:t>доведения</w:t>
      </w:r>
      <w:r>
        <w:t></w:t>
      </w:r>
      <w:r>
        <w:t></w:t>
      </w:r>
      <w:r>
        <w:rPr>
          <w:rFonts w:hint="eastAsia"/>
        </w:rPr>
        <w:t>внедрения</w:t>
      </w:r>
      <w:r>
        <w:t></w:t>
      </w:r>
      <w:r>
        <w:rPr>
          <w:rFonts w:hint="eastAsia"/>
        </w:rPr>
        <w:t>и</w:t>
      </w:r>
      <w:r>
        <w:t></w:t>
      </w:r>
      <w:r>
        <w:rPr>
          <w:rFonts w:hint="eastAsia"/>
        </w:rPr>
        <w:t>освоения</w:t>
      </w:r>
      <w:r>
        <w:t></w:t>
      </w:r>
      <w:r>
        <w:rPr>
          <w:rFonts w:hint="eastAsia"/>
        </w:rPr>
        <w:t>результатов</w:t>
      </w:r>
      <w:r>
        <w:t></w:t>
      </w:r>
      <w:r>
        <w:rPr>
          <w:rFonts w:hint="eastAsia"/>
        </w:rPr>
        <w:t>программно</w:t>
      </w:r>
      <w:r>
        <w:t></w:t>
      </w:r>
      <w:r>
        <w:rPr>
          <w:rFonts w:hint="eastAsia"/>
        </w:rPr>
        <w:t>целевых</w:t>
      </w:r>
      <w:r>
        <w:t></w:t>
      </w:r>
      <w:r>
        <w:rPr>
          <w:rFonts w:hint="eastAsia"/>
        </w:rPr>
        <w:t>НИОКР</w:t>
      </w:r>
      <w:r>
        <w:t></w:t>
      </w:r>
      <w:r>
        <w:t></w:t>
      </w:r>
      <w:r>
        <w:rPr>
          <w:rFonts w:hint="eastAsia"/>
        </w:rPr>
        <w:t>В</w:t>
      </w:r>
      <w:r>
        <w:t></w:t>
      </w:r>
      <w:r>
        <w:rPr>
          <w:rFonts w:hint="eastAsia"/>
        </w:rPr>
        <w:t>реальной</w:t>
      </w:r>
      <w:r>
        <w:t></w:t>
      </w:r>
      <w:r>
        <w:rPr>
          <w:rFonts w:hint="eastAsia"/>
        </w:rPr>
        <w:t>хозяйственной</w:t>
      </w:r>
      <w:r>
        <w:t></w:t>
      </w:r>
      <w:r>
        <w:rPr>
          <w:rFonts w:hint="eastAsia"/>
        </w:rPr>
        <w:t>практике</w:t>
      </w:r>
      <w:r>
        <w:t></w:t>
      </w:r>
      <w:r>
        <w:rPr>
          <w:rFonts w:hint="eastAsia"/>
        </w:rPr>
        <w:t>следует</w:t>
      </w:r>
      <w:r>
        <w:t></w:t>
      </w:r>
      <w:r>
        <w:rPr>
          <w:rFonts w:hint="eastAsia"/>
        </w:rPr>
        <w:t>достигать</w:t>
      </w:r>
      <w:r>
        <w:t></w:t>
      </w:r>
      <w:r>
        <w:rPr>
          <w:rFonts w:hint="eastAsia"/>
        </w:rPr>
        <w:t>воплощения</w:t>
      </w:r>
      <w:r>
        <w:t></w:t>
      </w:r>
      <w:r>
        <w:rPr>
          <w:rFonts w:hint="eastAsia"/>
        </w:rPr>
        <w:t>положений</w:t>
      </w:r>
      <w:r>
        <w:t></w:t>
      </w:r>
      <w:r>
        <w:rPr>
          <w:rFonts w:hint="eastAsia"/>
        </w:rPr>
        <w:t>Закона</w:t>
      </w:r>
      <w:r>
        <w:t></w:t>
      </w:r>
      <w:r>
        <w:rPr>
          <w:rFonts w:hint="eastAsia"/>
        </w:rPr>
        <w:t>Украины</w:t>
      </w:r>
      <w:r>
        <w:t></w:t>
      </w:r>
      <w:r>
        <w:rPr>
          <w:rFonts w:hint="eastAsia"/>
        </w:rPr>
        <w:t>„Об</w:t>
      </w:r>
      <w:r>
        <w:t></w:t>
      </w:r>
      <w:r>
        <w:rPr>
          <w:rFonts w:hint="eastAsia"/>
        </w:rPr>
        <w:t>инновационной</w:t>
      </w:r>
      <w:r>
        <w:t></w:t>
      </w:r>
      <w:r>
        <w:rPr>
          <w:rFonts w:hint="eastAsia"/>
        </w:rPr>
        <w:t>деятельности”</w:t>
      </w:r>
      <w:r>
        <w:t></w:t>
      </w:r>
      <w:r>
        <w:t></w:t>
      </w:r>
      <w:r>
        <w:rPr>
          <w:rFonts w:hint="eastAsia"/>
        </w:rPr>
        <w:t>что</w:t>
      </w:r>
      <w:r>
        <w:t></w:t>
      </w:r>
      <w:r>
        <w:rPr>
          <w:rFonts w:hint="eastAsia"/>
        </w:rPr>
        <w:t>подтверждает</w:t>
      </w:r>
      <w:r>
        <w:t></w:t>
      </w:r>
      <w:r>
        <w:rPr>
          <w:rFonts w:hint="eastAsia"/>
        </w:rPr>
        <w:t>акт</w:t>
      </w:r>
      <w:r>
        <w:t></w:t>
      </w:r>
      <w:r>
        <w:rPr>
          <w:rFonts w:hint="eastAsia"/>
        </w:rPr>
        <w:t>о</w:t>
      </w:r>
      <w:r>
        <w:t></w:t>
      </w:r>
      <w:r>
        <w:rPr>
          <w:rFonts w:hint="eastAsia"/>
        </w:rPr>
        <w:t>внедрение</w:t>
      </w:r>
      <w:r>
        <w:t></w:t>
      </w:r>
      <w:r>
        <w:rPr>
          <w:rFonts w:hint="eastAsia"/>
        </w:rPr>
        <w:t>результатов</w:t>
      </w:r>
      <w:r>
        <w:t></w:t>
      </w:r>
      <w:r>
        <w:rPr>
          <w:rFonts w:hint="eastAsia"/>
        </w:rPr>
        <w:t>кандидатской</w:t>
      </w:r>
      <w:r>
        <w:t></w:t>
      </w:r>
      <w:r>
        <w:rPr>
          <w:rFonts w:hint="eastAsia"/>
        </w:rPr>
        <w:t>диссертации</w:t>
      </w:r>
      <w:r>
        <w:t></w:t>
      </w:r>
      <w:r>
        <w:rPr>
          <w:rFonts w:hint="eastAsia"/>
        </w:rPr>
        <w:t>Центром</w:t>
      </w:r>
      <w:r>
        <w:t></w:t>
      </w:r>
      <w:r>
        <w:rPr>
          <w:rFonts w:hint="eastAsia"/>
        </w:rPr>
        <w:t>законодательных</w:t>
      </w:r>
      <w:r>
        <w:t></w:t>
      </w:r>
      <w:r>
        <w:rPr>
          <w:rFonts w:hint="eastAsia"/>
        </w:rPr>
        <w:t>инициатив</w:t>
      </w:r>
      <w:r>
        <w:t></w:t>
      </w:r>
      <w:r>
        <w:rPr>
          <w:rFonts w:hint="eastAsia"/>
        </w:rPr>
        <w:t>Донецкой</w:t>
      </w:r>
      <w:r>
        <w:t></w:t>
      </w:r>
      <w:r>
        <w:rPr>
          <w:rFonts w:hint="eastAsia"/>
        </w:rPr>
        <w:t>общественной</w:t>
      </w:r>
      <w:r>
        <w:t></w:t>
      </w:r>
      <w:r>
        <w:rPr>
          <w:rFonts w:hint="eastAsia"/>
        </w:rPr>
        <w:t>ор</w:t>
      </w:r>
      <w:r>
        <w:t></w:t>
      </w:r>
      <w:r>
        <w:rPr>
          <w:rFonts w:hint="eastAsia"/>
        </w:rPr>
        <w:t>ганизации</w:t>
      </w:r>
      <w:r>
        <w:t></w:t>
      </w:r>
      <w:r>
        <w:t></w:t>
      </w:r>
      <w:r>
        <w:rPr>
          <w:rFonts w:hint="eastAsia"/>
        </w:rPr>
        <w:t>г</w:t>
      </w:r>
      <w:r>
        <w:t></w:t>
      </w:r>
      <w:r>
        <w:t></w:t>
      </w:r>
      <w:r>
        <w:rPr>
          <w:rFonts w:hint="eastAsia"/>
        </w:rPr>
        <w:t>Донецк</w:t>
      </w:r>
      <w:r>
        <w:t></w:t>
      </w:r>
      <w:r>
        <w:t></w:t>
      </w:r>
    </w:p>
    <w:p w:rsidR="00A64EC7" w:rsidRDefault="00A64EC7" w:rsidP="00A64EC7">
      <w:r>
        <w:t></w:t>
      </w:r>
      <w:r>
        <w:t></w:t>
      </w:r>
      <w:r>
        <w:t></w:t>
      </w:r>
      <w:r>
        <w:rPr>
          <w:rFonts w:hint="eastAsia"/>
        </w:rPr>
        <w:t>Предложено</w:t>
      </w:r>
      <w:r>
        <w:t></w:t>
      </w:r>
      <w:r>
        <w:rPr>
          <w:rFonts w:hint="eastAsia"/>
        </w:rPr>
        <w:t>широко</w:t>
      </w:r>
      <w:r>
        <w:t></w:t>
      </w:r>
      <w:r>
        <w:rPr>
          <w:rFonts w:hint="eastAsia"/>
        </w:rPr>
        <w:t>использовать</w:t>
      </w:r>
      <w:r>
        <w:t></w:t>
      </w:r>
      <w:r>
        <w:rPr>
          <w:rFonts w:hint="eastAsia"/>
        </w:rPr>
        <w:t>возможности</w:t>
      </w:r>
      <w:r>
        <w:t></w:t>
      </w:r>
      <w:r>
        <w:rPr>
          <w:rFonts w:hint="eastAsia"/>
        </w:rPr>
        <w:t>малых</w:t>
      </w:r>
      <w:r>
        <w:t></w:t>
      </w:r>
      <w:r>
        <w:rPr>
          <w:rFonts w:hint="eastAsia"/>
        </w:rPr>
        <w:t>и</w:t>
      </w:r>
      <w:r>
        <w:t></w:t>
      </w:r>
      <w:r>
        <w:rPr>
          <w:rFonts w:hint="eastAsia"/>
        </w:rPr>
        <w:t>средних</w:t>
      </w:r>
      <w:r>
        <w:t></w:t>
      </w:r>
      <w:r>
        <w:rPr>
          <w:rFonts w:hint="eastAsia"/>
        </w:rPr>
        <w:t>форм</w:t>
      </w:r>
      <w:r>
        <w:t></w:t>
      </w:r>
      <w:r>
        <w:rPr>
          <w:rFonts w:hint="eastAsia"/>
        </w:rPr>
        <w:t>бизнеса</w:t>
      </w:r>
      <w:r>
        <w:t></w:t>
      </w:r>
      <w:r>
        <w:rPr>
          <w:rFonts w:hint="eastAsia"/>
        </w:rPr>
        <w:t>для</w:t>
      </w:r>
      <w:r>
        <w:t></w:t>
      </w:r>
      <w:r>
        <w:rPr>
          <w:rFonts w:hint="eastAsia"/>
        </w:rPr>
        <w:t>повышения</w:t>
      </w:r>
      <w:r>
        <w:t></w:t>
      </w:r>
      <w:r>
        <w:rPr>
          <w:rFonts w:hint="eastAsia"/>
        </w:rPr>
        <w:t>инновационной</w:t>
      </w:r>
      <w:r>
        <w:t></w:t>
      </w:r>
      <w:r>
        <w:rPr>
          <w:rFonts w:hint="eastAsia"/>
        </w:rPr>
        <w:t>деятельности</w:t>
      </w:r>
      <w:r>
        <w:t></w:t>
      </w:r>
      <w:r>
        <w:rPr>
          <w:rFonts w:hint="eastAsia"/>
        </w:rPr>
        <w:t>в</w:t>
      </w:r>
      <w:r>
        <w:t></w:t>
      </w:r>
      <w:r>
        <w:rPr>
          <w:rFonts w:hint="eastAsia"/>
        </w:rPr>
        <w:t>условиях</w:t>
      </w:r>
      <w:r>
        <w:t></w:t>
      </w:r>
      <w:r>
        <w:rPr>
          <w:rFonts w:hint="eastAsia"/>
        </w:rPr>
        <w:t>транзи</w:t>
      </w:r>
      <w:r>
        <w:t></w:t>
      </w:r>
      <w:r>
        <w:rPr>
          <w:rFonts w:hint="eastAsia"/>
        </w:rPr>
        <w:t>тивной</w:t>
      </w:r>
      <w:r>
        <w:t></w:t>
      </w:r>
      <w:r>
        <w:rPr>
          <w:rFonts w:hint="eastAsia"/>
        </w:rPr>
        <w:t>экономики</w:t>
      </w:r>
      <w:r>
        <w:t></w:t>
      </w:r>
      <w:r>
        <w:t></w:t>
      </w:r>
      <w:r>
        <w:rPr>
          <w:rFonts w:hint="eastAsia"/>
        </w:rPr>
        <w:t>Малые</w:t>
      </w:r>
      <w:r>
        <w:t></w:t>
      </w:r>
      <w:r>
        <w:rPr>
          <w:rFonts w:hint="eastAsia"/>
        </w:rPr>
        <w:t>инновационные</w:t>
      </w:r>
      <w:r>
        <w:t></w:t>
      </w:r>
      <w:r>
        <w:rPr>
          <w:rFonts w:hint="eastAsia"/>
        </w:rPr>
        <w:t>организации</w:t>
      </w:r>
      <w:r>
        <w:t></w:t>
      </w:r>
      <w:r>
        <w:rPr>
          <w:rFonts w:hint="eastAsia"/>
        </w:rPr>
        <w:t>наиболее</w:t>
      </w:r>
      <w:r>
        <w:t></w:t>
      </w:r>
      <w:r>
        <w:rPr>
          <w:rFonts w:hint="eastAsia"/>
        </w:rPr>
        <w:t>полное</w:t>
      </w:r>
      <w:r>
        <w:t></w:t>
      </w:r>
      <w:r>
        <w:rPr>
          <w:rFonts w:hint="eastAsia"/>
        </w:rPr>
        <w:t>отве</w:t>
      </w:r>
      <w:r>
        <w:t></w:t>
      </w:r>
      <w:r>
        <w:rPr>
          <w:rFonts w:hint="eastAsia"/>
        </w:rPr>
        <w:t>чают</w:t>
      </w:r>
      <w:r>
        <w:t></w:t>
      </w:r>
      <w:r>
        <w:rPr>
          <w:rFonts w:hint="eastAsia"/>
        </w:rPr>
        <w:t>самой</w:t>
      </w:r>
      <w:r>
        <w:t></w:t>
      </w:r>
      <w:r>
        <w:rPr>
          <w:rFonts w:hint="eastAsia"/>
        </w:rPr>
        <w:t>идеологии</w:t>
      </w:r>
      <w:r>
        <w:t></w:t>
      </w:r>
      <w:r>
        <w:rPr>
          <w:rFonts w:hint="eastAsia"/>
        </w:rPr>
        <w:t>инновационной</w:t>
      </w:r>
      <w:r>
        <w:t></w:t>
      </w:r>
      <w:r>
        <w:rPr>
          <w:rFonts w:hint="eastAsia"/>
        </w:rPr>
        <w:t>экономики</w:t>
      </w:r>
      <w:r>
        <w:t></w:t>
      </w:r>
      <w:r>
        <w:t></w:t>
      </w:r>
      <w:r>
        <w:rPr>
          <w:rFonts w:hint="eastAsia"/>
        </w:rPr>
        <w:t>ориентированной</w:t>
      </w:r>
      <w:r>
        <w:t></w:t>
      </w:r>
      <w:r>
        <w:rPr>
          <w:rFonts w:hint="eastAsia"/>
        </w:rPr>
        <w:t>на</w:t>
      </w:r>
      <w:r>
        <w:t></w:t>
      </w:r>
      <w:r>
        <w:rPr>
          <w:rFonts w:hint="eastAsia"/>
        </w:rPr>
        <w:t>непре</w:t>
      </w:r>
      <w:r>
        <w:t></w:t>
      </w:r>
      <w:r>
        <w:rPr>
          <w:rFonts w:hint="eastAsia"/>
        </w:rPr>
        <w:t>рывное</w:t>
      </w:r>
      <w:r>
        <w:t></w:t>
      </w:r>
      <w:r>
        <w:rPr>
          <w:rFonts w:hint="eastAsia"/>
        </w:rPr>
        <w:t>усовершенствование</w:t>
      </w:r>
      <w:r>
        <w:t></w:t>
      </w:r>
      <w:r>
        <w:rPr>
          <w:rFonts w:hint="eastAsia"/>
        </w:rPr>
        <w:t>и</w:t>
      </w:r>
      <w:r>
        <w:t></w:t>
      </w:r>
      <w:r>
        <w:rPr>
          <w:rFonts w:hint="eastAsia"/>
        </w:rPr>
        <w:t>обновление</w:t>
      </w:r>
      <w:r>
        <w:t></w:t>
      </w:r>
      <w:r>
        <w:t></w:t>
      </w:r>
      <w:r>
        <w:rPr>
          <w:rFonts w:hint="eastAsia"/>
        </w:rPr>
        <w:t>благодаря</w:t>
      </w:r>
      <w:r>
        <w:t></w:t>
      </w:r>
      <w:r>
        <w:rPr>
          <w:rFonts w:hint="eastAsia"/>
        </w:rPr>
        <w:t>широкому</w:t>
      </w:r>
      <w:r>
        <w:t></w:t>
      </w:r>
      <w:r>
        <w:rPr>
          <w:rFonts w:hint="eastAsia"/>
        </w:rPr>
        <w:t>полю</w:t>
      </w:r>
      <w:r>
        <w:t></w:t>
      </w:r>
      <w:r>
        <w:rPr>
          <w:rFonts w:hint="eastAsia"/>
        </w:rPr>
        <w:t>деятель</w:t>
      </w:r>
      <w:r>
        <w:t></w:t>
      </w:r>
      <w:r>
        <w:rPr>
          <w:rFonts w:hint="eastAsia"/>
        </w:rPr>
        <w:t>ности</w:t>
      </w:r>
      <w:r>
        <w:t></w:t>
      </w:r>
      <w:r>
        <w:rPr>
          <w:rFonts w:hint="eastAsia"/>
        </w:rPr>
        <w:t>малого</w:t>
      </w:r>
      <w:r>
        <w:t></w:t>
      </w:r>
      <w:r>
        <w:rPr>
          <w:rFonts w:hint="eastAsia"/>
        </w:rPr>
        <w:t>бизнеса</w:t>
      </w:r>
      <w:r>
        <w:t></w:t>
      </w:r>
      <w:r>
        <w:t></w:t>
      </w:r>
      <w:r>
        <w:rPr>
          <w:rFonts w:hint="eastAsia"/>
        </w:rPr>
        <w:t>Им</w:t>
      </w:r>
      <w:r>
        <w:t></w:t>
      </w:r>
      <w:r>
        <w:rPr>
          <w:rFonts w:hint="eastAsia"/>
        </w:rPr>
        <w:t>легче</w:t>
      </w:r>
      <w:r>
        <w:t></w:t>
      </w:r>
      <w:r>
        <w:rPr>
          <w:rFonts w:hint="eastAsia"/>
        </w:rPr>
        <w:t>перестроить</w:t>
      </w:r>
      <w:r>
        <w:t></w:t>
      </w:r>
      <w:r>
        <w:rPr>
          <w:rFonts w:hint="eastAsia"/>
        </w:rPr>
        <w:t>собственные</w:t>
      </w:r>
      <w:r>
        <w:t></w:t>
      </w:r>
      <w:r>
        <w:rPr>
          <w:rFonts w:hint="eastAsia"/>
        </w:rPr>
        <w:t>технологические</w:t>
      </w:r>
      <w:r>
        <w:t></w:t>
      </w:r>
      <w:r>
        <w:rPr>
          <w:rFonts w:hint="eastAsia"/>
        </w:rPr>
        <w:t>ли</w:t>
      </w:r>
      <w:r>
        <w:t></w:t>
      </w:r>
      <w:r>
        <w:rPr>
          <w:rFonts w:hint="eastAsia"/>
        </w:rPr>
        <w:t>нии</w:t>
      </w:r>
      <w:r>
        <w:t></w:t>
      </w:r>
      <w:r>
        <w:rPr>
          <w:rFonts w:hint="eastAsia"/>
        </w:rPr>
        <w:t>соответственно</w:t>
      </w:r>
      <w:r>
        <w:t></w:t>
      </w:r>
      <w:r>
        <w:rPr>
          <w:rFonts w:hint="eastAsia"/>
        </w:rPr>
        <w:t>оперативным</w:t>
      </w:r>
      <w:r>
        <w:t></w:t>
      </w:r>
      <w:r>
        <w:rPr>
          <w:rFonts w:hint="eastAsia"/>
        </w:rPr>
        <w:t>требованиям</w:t>
      </w:r>
      <w:r>
        <w:t></w:t>
      </w:r>
      <w:r>
        <w:rPr>
          <w:rFonts w:hint="eastAsia"/>
        </w:rPr>
        <w:t>рынка</w:t>
      </w:r>
      <w:r>
        <w:t></w:t>
      </w:r>
    </w:p>
    <w:p w:rsidR="00A64EC7" w:rsidRDefault="00A64EC7" w:rsidP="00A64EC7">
      <w:r>
        <w:t></w:t>
      </w:r>
      <w:r>
        <w:t></w:t>
      </w:r>
      <w:r>
        <w:t></w:t>
      </w:r>
      <w:r>
        <w:rPr>
          <w:rFonts w:hint="eastAsia"/>
        </w:rPr>
        <w:t>Определено</w:t>
      </w:r>
      <w:r>
        <w:t></w:t>
      </w:r>
      <w:r>
        <w:rPr>
          <w:rFonts w:hint="eastAsia"/>
        </w:rPr>
        <w:t>место</w:t>
      </w:r>
      <w:r>
        <w:t></w:t>
      </w:r>
      <w:r>
        <w:rPr>
          <w:rFonts w:hint="eastAsia"/>
        </w:rPr>
        <w:t>институциональных</w:t>
      </w:r>
      <w:r>
        <w:t></w:t>
      </w:r>
      <w:r>
        <w:rPr>
          <w:rFonts w:hint="eastAsia"/>
        </w:rPr>
        <w:t>механизмов</w:t>
      </w:r>
      <w:r>
        <w:t></w:t>
      </w:r>
      <w:r>
        <w:rPr>
          <w:rFonts w:hint="eastAsia"/>
        </w:rPr>
        <w:t>в</w:t>
      </w:r>
      <w:r>
        <w:t></w:t>
      </w:r>
      <w:r>
        <w:rPr>
          <w:rFonts w:hint="eastAsia"/>
        </w:rPr>
        <w:t>формировании</w:t>
      </w:r>
      <w:r>
        <w:t></w:t>
      </w:r>
      <w:r>
        <w:rPr>
          <w:rFonts w:hint="eastAsia"/>
        </w:rPr>
        <w:t>инновационной</w:t>
      </w:r>
      <w:r>
        <w:t></w:t>
      </w:r>
      <w:r>
        <w:rPr>
          <w:rFonts w:hint="eastAsia"/>
        </w:rPr>
        <w:t>активности</w:t>
      </w:r>
      <w:r>
        <w:t></w:t>
      </w:r>
      <w:r>
        <w:t></w:t>
      </w:r>
      <w:r>
        <w:rPr>
          <w:rFonts w:hint="eastAsia"/>
        </w:rPr>
        <w:t>В</w:t>
      </w:r>
      <w:r>
        <w:t></w:t>
      </w:r>
      <w:r>
        <w:rPr>
          <w:rFonts w:hint="eastAsia"/>
        </w:rPr>
        <w:t>украинской</w:t>
      </w:r>
      <w:r>
        <w:t></w:t>
      </w:r>
      <w:r>
        <w:rPr>
          <w:rFonts w:hint="eastAsia"/>
        </w:rPr>
        <w:t>экономике</w:t>
      </w:r>
      <w:r>
        <w:t></w:t>
      </w:r>
      <w:r>
        <w:rPr>
          <w:rFonts w:hint="eastAsia"/>
        </w:rPr>
        <w:t>почти</w:t>
      </w:r>
      <w:r>
        <w:t></w:t>
      </w:r>
      <w:r>
        <w:rPr>
          <w:rFonts w:hint="eastAsia"/>
        </w:rPr>
        <w:t>не</w:t>
      </w:r>
      <w:r>
        <w:t></w:t>
      </w:r>
      <w:r>
        <w:rPr>
          <w:rFonts w:hint="eastAsia"/>
        </w:rPr>
        <w:t>используются</w:t>
      </w:r>
      <w:r>
        <w:t></w:t>
      </w:r>
      <w:r>
        <w:rPr>
          <w:rFonts w:hint="eastAsia"/>
        </w:rPr>
        <w:t>рычаги</w:t>
      </w:r>
      <w:r>
        <w:t></w:t>
      </w:r>
      <w:r>
        <w:rPr>
          <w:rFonts w:hint="eastAsia"/>
        </w:rPr>
        <w:t>формальных</w:t>
      </w:r>
      <w:r>
        <w:t></w:t>
      </w:r>
      <w:r>
        <w:rPr>
          <w:rFonts w:hint="eastAsia"/>
        </w:rPr>
        <w:t>и</w:t>
      </w:r>
      <w:r>
        <w:t></w:t>
      </w:r>
      <w:r>
        <w:rPr>
          <w:rFonts w:hint="eastAsia"/>
        </w:rPr>
        <w:t>неформальных</w:t>
      </w:r>
      <w:r>
        <w:t></w:t>
      </w:r>
      <w:r>
        <w:rPr>
          <w:rFonts w:hint="eastAsia"/>
        </w:rPr>
        <w:t>институтов</w:t>
      </w:r>
      <w:r>
        <w:t></w:t>
      </w:r>
      <w:r>
        <w:rPr>
          <w:rFonts w:hint="eastAsia"/>
        </w:rPr>
        <w:t>активизации</w:t>
      </w:r>
      <w:r>
        <w:t></w:t>
      </w:r>
      <w:r>
        <w:rPr>
          <w:rFonts w:hint="eastAsia"/>
        </w:rPr>
        <w:t>инновационной</w:t>
      </w:r>
      <w:r>
        <w:t></w:t>
      </w:r>
      <w:r>
        <w:rPr>
          <w:rFonts w:hint="eastAsia"/>
        </w:rPr>
        <w:t>деятельности</w:t>
      </w:r>
      <w:r>
        <w:t></w:t>
      </w:r>
      <w:r>
        <w:t></w:t>
      </w:r>
      <w:r>
        <w:rPr>
          <w:rFonts w:hint="eastAsia"/>
        </w:rPr>
        <w:t>но</w:t>
      </w:r>
      <w:r>
        <w:t></w:t>
      </w:r>
      <w:r>
        <w:rPr>
          <w:rFonts w:hint="eastAsia"/>
        </w:rPr>
        <w:t>их</w:t>
      </w:r>
      <w:r>
        <w:t></w:t>
      </w:r>
      <w:r>
        <w:rPr>
          <w:rFonts w:hint="eastAsia"/>
        </w:rPr>
        <w:t>значение</w:t>
      </w:r>
      <w:r>
        <w:t></w:t>
      </w:r>
      <w:r>
        <w:rPr>
          <w:rFonts w:hint="eastAsia"/>
        </w:rPr>
        <w:t>доведено</w:t>
      </w:r>
      <w:r>
        <w:t></w:t>
      </w:r>
      <w:r>
        <w:rPr>
          <w:rFonts w:hint="eastAsia"/>
        </w:rPr>
        <w:t>практикой</w:t>
      </w:r>
      <w:r>
        <w:t></w:t>
      </w:r>
      <w:r>
        <w:rPr>
          <w:rFonts w:hint="eastAsia"/>
        </w:rPr>
        <w:t>экономик</w:t>
      </w:r>
      <w:r>
        <w:t></w:t>
      </w:r>
      <w:r>
        <w:rPr>
          <w:rFonts w:hint="eastAsia"/>
        </w:rPr>
        <w:t>развитых</w:t>
      </w:r>
      <w:r>
        <w:t></w:t>
      </w:r>
      <w:r>
        <w:rPr>
          <w:rFonts w:hint="eastAsia"/>
        </w:rPr>
        <w:t>зарубеж</w:t>
      </w:r>
      <w:r>
        <w:t></w:t>
      </w:r>
      <w:r>
        <w:rPr>
          <w:rFonts w:hint="eastAsia"/>
        </w:rPr>
        <w:t>ных</w:t>
      </w:r>
      <w:r>
        <w:t></w:t>
      </w:r>
      <w:r>
        <w:rPr>
          <w:rFonts w:hint="eastAsia"/>
        </w:rPr>
        <w:t>стран</w:t>
      </w:r>
      <w:r>
        <w:t></w:t>
      </w:r>
      <w:r>
        <w:t></w:t>
      </w:r>
      <w:r>
        <w:rPr>
          <w:rFonts w:hint="eastAsia"/>
        </w:rPr>
        <w:t>Следует</w:t>
      </w:r>
      <w:r>
        <w:t></w:t>
      </w:r>
      <w:r>
        <w:rPr>
          <w:rFonts w:hint="eastAsia"/>
        </w:rPr>
        <w:t>объединить</w:t>
      </w:r>
      <w:r>
        <w:t></w:t>
      </w:r>
      <w:r>
        <w:rPr>
          <w:rFonts w:hint="eastAsia"/>
        </w:rPr>
        <w:t>институционные</w:t>
      </w:r>
      <w:r>
        <w:t></w:t>
      </w:r>
      <w:r>
        <w:rPr>
          <w:rFonts w:hint="eastAsia"/>
        </w:rPr>
        <w:t>органы</w:t>
      </w:r>
      <w:r>
        <w:t></w:t>
      </w:r>
      <w:r>
        <w:rPr>
          <w:rFonts w:hint="eastAsia"/>
        </w:rPr>
        <w:t>различных</w:t>
      </w:r>
      <w:r>
        <w:t></w:t>
      </w:r>
      <w:r>
        <w:rPr>
          <w:rFonts w:hint="eastAsia"/>
        </w:rPr>
        <w:t>уровней</w:t>
      </w:r>
      <w:r>
        <w:t></w:t>
      </w:r>
      <w:r>
        <w:rPr>
          <w:rFonts w:hint="eastAsia"/>
        </w:rPr>
        <w:t>в</w:t>
      </w:r>
      <w:r>
        <w:t></w:t>
      </w:r>
      <w:r>
        <w:rPr>
          <w:rFonts w:hint="eastAsia"/>
        </w:rPr>
        <w:t>один</w:t>
      </w:r>
      <w:r>
        <w:t></w:t>
      </w:r>
      <w:r>
        <w:rPr>
          <w:rFonts w:hint="eastAsia"/>
        </w:rPr>
        <w:t>и</w:t>
      </w:r>
      <w:r>
        <w:t></w:t>
      </w:r>
      <w:r>
        <w:rPr>
          <w:rFonts w:hint="eastAsia"/>
        </w:rPr>
        <w:t>предоставить</w:t>
      </w:r>
      <w:r>
        <w:t></w:t>
      </w:r>
      <w:r>
        <w:rPr>
          <w:rFonts w:hint="eastAsia"/>
        </w:rPr>
        <w:t>им</w:t>
      </w:r>
      <w:r>
        <w:t></w:t>
      </w:r>
      <w:r>
        <w:rPr>
          <w:rFonts w:hint="eastAsia"/>
        </w:rPr>
        <w:t>максимальные</w:t>
      </w:r>
      <w:r>
        <w:t></w:t>
      </w:r>
      <w:r>
        <w:rPr>
          <w:rFonts w:hint="eastAsia"/>
        </w:rPr>
        <w:t>полномочия</w:t>
      </w:r>
      <w:r>
        <w:t></w:t>
      </w:r>
      <w:r>
        <w:t></w:t>
      </w:r>
      <w:r>
        <w:rPr>
          <w:rFonts w:hint="eastAsia"/>
        </w:rPr>
        <w:t>планирования</w:t>
      </w:r>
      <w:r>
        <w:t></w:t>
      </w:r>
      <w:r>
        <w:t></w:t>
      </w:r>
      <w:r>
        <w:rPr>
          <w:rFonts w:hint="eastAsia"/>
        </w:rPr>
        <w:t>распреде</w:t>
      </w:r>
      <w:r>
        <w:t></w:t>
      </w:r>
      <w:r>
        <w:rPr>
          <w:rFonts w:hint="eastAsia"/>
        </w:rPr>
        <w:t>ления</w:t>
      </w:r>
      <w:r>
        <w:t></w:t>
      </w:r>
      <w:r>
        <w:t></w:t>
      </w:r>
      <w:r>
        <w:rPr>
          <w:rFonts w:hint="eastAsia"/>
        </w:rPr>
        <w:t>маркетинга</w:t>
      </w:r>
      <w:r>
        <w:t></w:t>
      </w:r>
      <w:r>
        <w:t></w:t>
      </w:r>
      <w:r>
        <w:rPr>
          <w:rFonts w:hint="eastAsia"/>
        </w:rPr>
        <w:t>поощрения</w:t>
      </w:r>
      <w:r>
        <w:t></w:t>
      </w:r>
      <w:r>
        <w:rPr>
          <w:rFonts w:hint="eastAsia"/>
        </w:rPr>
        <w:t>и</w:t>
      </w:r>
      <w:r>
        <w:t></w:t>
      </w:r>
      <w:r>
        <w:rPr>
          <w:rFonts w:hint="eastAsia"/>
        </w:rPr>
        <w:t>др</w:t>
      </w:r>
      <w:r>
        <w:t></w:t>
      </w:r>
      <w:r>
        <w:t></w:t>
      </w:r>
      <w:r>
        <w:t></w:t>
      </w:r>
    </w:p>
    <w:p w:rsidR="00A64EC7" w:rsidRDefault="00A64EC7" w:rsidP="00A64EC7">
      <w:r>
        <w:t></w:t>
      </w:r>
      <w:r>
        <w:t></w:t>
      </w:r>
      <w:r>
        <w:t></w:t>
      </w:r>
      <w:r>
        <w:rPr>
          <w:rFonts w:hint="eastAsia"/>
        </w:rPr>
        <w:t>Установлено</w:t>
      </w:r>
      <w:r>
        <w:t></w:t>
      </w:r>
      <w:r>
        <w:t></w:t>
      </w:r>
      <w:r>
        <w:rPr>
          <w:rFonts w:hint="eastAsia"/>
        </w:rPr>
        <w:t>что</w:t>
      </w:r>
      <w:r>
        <w:t></w:t>
      </w:r>
      <w:r>
        <w:rPr>
          <w:rFonts w:hint="eastAsia"/>
        </w:rPr>
        <w:t>в</w:t>
      </w:r>
      <w:r>
        <w:t></w:t>
      </w:r>
      <w:r>
        <w:rPr>
          <w:rFonts w:hint="eastAsia"/>
        </w:rPr>
        <w:t>проведении</w:t>
      </w:r>
      <w:r>
        <w:t></w:t>
      </w:r>
      <w:r>
        <w:rPr>
          <w:rFonts w:hint="eastAsia"/>
        </w:rPr>
        <w:t>активной</w:t>
      </w:r>
      <w:r>
        <w:t></w:t>
      </w:r>
      <w:r>
        <w:rPr>
          <w:rFonts w:hint="eastAsia"/>
        </w:rPr>
        <w:t>инновационной</w:t>
      </w:r>
      <w:r>
        <w:t></w:t>
      </w:r>
      <w:r>
        <w:rPr>
          <w:rFonts w:hint="eastAsia"/>
        </w:rPr>
        <w:t>стратегии</w:t>
      </w:r>
      <w:r>
        <w:t></w:t>
      </w:r>
      <w:r>
        <w:rPr>
          <w:rFonts w:hint="eastAsia"/>
        </w:rPr>
        <w:t>фирмы</w:t>
      </w:r>
      <w:r>
        <w:t></w:t>
      </w:r>
      <w:r>
        <w:rPr>
          <w:rFonts w:hint="eastAsia"/>
        </w:rPr>
        <w:t>в</w:t>
      </w:r>
      <w:r>
        <w:t></w:t>
      </w:r>
      <w:r>
        <w:rPr>
          <w:rFonts w:hint="eastAsia"/>
        </w:rPr>
        <w:t>транзитивной</w:t>
      </w:r>
      <w:r>
        <w:t></w:t>
      </w:r>
      <w:r>
        <w:rPr>
          <w:rFonts w:hint="eastAsia"/>
        </w:rPr>
        <w:t>экономике</w:t>
      </w:r>
      <w:r>
        <w:t></w:t>
      </w:r>
      <w:r>
        <w:rPr>
          <w:rFonts w:hint="eastAsia"/>
        </w:rPr>
        <w:t>растет</w:t>
      </w:r>
      <w:r>
        <w:t></w:t>
      </w:r>
      <w:r>
        <w:rPr>
          <w:rFonts w:hint="eastAsia"/>
        </w:rPr>
        <w:t>значение</w:t>
      </w:r>
      <w:r>
        <w:t></w:t>
      </w:r>
      <w:r>
        <w:rPr>
          <w:rFonts w:hint="eastAsia"/>
        </w:rPr>
        <w:t>децентрализованных</w:t>
      </w:r>
      <w:r>
        <w:t></w:t>
      </w:r>
      <w:r>
        <w:rPr>
          <w:rFonts w:hint="eastAsia"/>
        </w:rPr>
        <w:t>фак</w:t>
      </w:r>
      <w:r>
        <w:t></w:t>
      </w:r>
      <w:r>
        <w:rPr>
          <w:rFonts w:hint="eastAsia"/>
        </w:rPr>
        <w:t>торов</w:t>
      </w:r>
      <w:r>
        <w:t></w:t>
      </w:r>
    </w:p>
    <w:p w:rsidR="00D53D10" w:rsidRPr="00D53D10" w:rsidRDefault="00A64EC7" w:rsidP="00A64EC7">
      <w:r>
        <w:t></w:t>
      </w:r>
      <w:r>
        <w:t></w:t>
      </w:r>
      <w:r>
        <w:t></w:t>
      </w:r>
      <w:r>
        <w:rPr>
          <w:rFonts w:hint="eastAsia"/>
        </w:rPr>
        <w:t>Механизм</w:t>
      </w:r>
      <w:r>
        <w:t></w:t>
      </w:r>
      <w:r>
        <w:rPr>
          <w:rFonts w:hint="eastAsia"/>
        </w:rPr>
        <w:t>инновационной</w:t>
      </w:r>
      <w:r>
        <w:t></w:t>
      </w:r>
      <w:r>
        <w:rPr>
          <w:rFonts w:hint="eastAsia"/>
        </w:rPr>
        <w:t>активности</w:t>
      </w:r>
      <w:r>
        <w:t></w:t>
      </w:r>
      <w:r>
        <w:rPr>
          <w:rFonts w:hint="eastAsia"/>
        </w:rPr>
        <w:t>будет</w:t>
      </w:r>
      <w:r>
        <w:t></w:t>
      </w:r>
      <w:r>
        <w:rPr>
          <w:rFonts w:hint="eastAsia"/>
        </w:rPr>
        <w:t>действовать</w:t>
      </w:r>
      <w:r>
        <w:t></w:t>
      </w:r>
      <w:r>
        <w:rPr>
          <w:rFonts w:hint="eastAsia"/>
        </w:rPr>
        <w:t>только</w:t>
      </w:r>
      <w:r>
        <w:t></w:t>
      </w:r>
      <w:r>
        <w:rPr>
          <w:rFonts w:hint="eastAsia"/>
        </w:rPr>
        <w:t>на</w:t>
      </w:r>
      <w:r>
        <w:t></w:t>
      </w:r>
      <w:r>
        <w:rPr>
          <w:rFonts w:hint="eastAsia"/>
        </w:rPr>
        <w:t>тех</w:t>
      </w:r>
      <w:r>
        <w:t></w:t>
      </w:r>
      <w:r>
        <w:rPr>
          <w:rFonts w:hint="eastAsia"/>
        </w:rPr>
        <w:t>объектах</w:t>
      </w:r>
      <w:r>
        <w:t></w:t>
      </w:r>
      <w:r>
        <w:t></w:t>
      </w:r>
      <w:r>
        <w:rPr>
          <w:rFonts w:hint="eastAsia"/>
        </w:rPr>
        <w:t>где</w:t>
      </w:r>
      <w:r>
        <w:t></w:t>
      </w:r>
      <w:r>
        <w:rPr>
          <w:rFonts w:hint="eastAsia"/>
        </w:rPr>
        <w:t>они</w:t>
      </w:r>
      <w:r>
        <w:t></w:t>
      </w:r>
      <w:r>
        <w:rPr>
          <w:rFonts w:hint="eastAsia"/>
        </w:rPr>
        <w:t>априори</w:t>
      </w:r>
      <w:r>
        <w:t></w:t>
      </w:r>
      <w:r>
        <w:rPr>
          <w:rFonts w:hint="eastAsia"/>
        </w:rPr>
        <w:t>будут</w:t>
      </w:r>
      <w:r>
        <w:t></w:t>
      </w:r>
      <w:r>
        <w:rPr>
          <w:rFonts w:hint="eastAsia"/>
        </w:rPr>
        <w:t>знать</w:t>
      </w:r>
      <w:r>
        <w:t></w:t>
      </w:r>
      <w:r>
        <w:rPr>
          <w:rFonts w:hint="eastAsia"/>
        </w:rPr>
        <w:t>его</w:t>
      </w:r>
      <w:r>
        <w:t></w:t>
      </w:r>
      <w:r>
        <w:rPr>
          <w:rFonts w:hint="eastAsia"/>
        </w:rPr>
        <w:t>результативность</w:t>
      </w:r>
      <w:r>
        <w:t></w:t>
      </w:r>
      <w:r>
        <w:t></w:t>
      </w:r>
      <w:r>
        <w:rPr>
          <w:rFonts w:hint="eastAsia"/>
        </w:rPr>
        <w:t>Расчеты</w:t>
      </w:r>
      <w:r>
        <w:t></w:t>
      </w:r>
      <w:r>
        <w:rPr>
          <w:rFonts w:hint="eastAsia"/>
        </w:rPr>
        <w:t>результа</w:t>
      </w:r>
      <w:r>
        <w:t></w:t>
      </w:r>
      <w:r>
        <w:rPr>
          <w:rFonts w:hint="eastAsia"/>
        </w:rPr>
        <w:t>тивности</w:t>
      </w:r>
      <w:r>
        <w:t></w:t>
      </w:r>
      <w:r>
        <w:rPr>
          <w:rFonts w:hint="eastAsia"/>
        </w:rPr>
        <w:t>инновационной</w:t>
      </w:r>
      <w:r>
        <w:t></w:t>
      </w:r>
      <w:r>
        <w:rPr>
          <w:rFonts w:hint="eastAsia"/>
        </w:rPr>
        <w:t>деятельности</w:t>
      </w:r>
      <w:r>
        <w:t></w:t>
      </w:r>
      <w:r>
        <w:rPr>
          <w:rFonts w:hint="eastAsia"/>
        </w:rPr>
        <w:t>должны</w:t>
      </w:r>
      <w:r>
        <w:t></w:t>
      </w:r>
      <w:r>
        <w:rPr>
          <w:rFonts w:hint="eastAsia"/>
        </w:rPr>
        <w:t>носить</w:t>
      </w:r>
      <w:r>
        <w:t></w:t>
      </w:r>
      <w:r>
        <w:rPr>
          <w:rFonts w:hint="eastAsia"/>
        </w:rPr>
        <w:t>комплексный</w:t>
      </w:r>
      <w:r>
        <w:t></w:t>
      </w:r>
      <w:r>
        <w:rPr>
          <w:rFonts w:hint="eastAsia"/>
        </w:rPr>
        <w:t>характер</w:t>
      </w:r>
      <w:r>
        <w:t></w:t>
      </w:r>
      <w:r>
        <w:t></w:t>
      </w:r>
      <w:r>
        <w:rPr>
          <w:rFonts w:hint="eastAsia"/>
        </w:rPr>
        <w:t>В</w:t>
      </w:r>
      <w:r>
        <w:t></w:t>
      </w:r>
      <w:r>
        <w:rPr>
          <w:rFonts w:hint="eastAsia"/>
        </w:rPr>
        <w:t>этих</w:t>
      </w:r>
      <w:r>
        <w:t></w:t>
      </w:r>
      <w:r>
        <w:rPr>
          <w:rFonts w:hint="eastAsia"/>
        </w:rPr>
        <w:t>целях</w:t>
      </w:r>
      <w:r>
        <w:t></w:t>
      </w:r>
      <w:r>
        <w:rPr>
          <w:rFonts w:hint="eastAsia"/>
        </w:rPr>
        <w:t>следует</w:t>
      </w:r>
      <w:r>
        <w:t></w:t>
      </w:r>
      <w:r>
        <w:rPr>
          <w:rFonts w:hint="eastAsia"/>
        </w:rPr>
        <w:t>использовать</w:t>
      </w:r>
      <w:r>
        <w:t></w:t>
      </w:r>
      <w:r>
        <w:rPr>
          <w:rFonts w:hint="eastAsia"/>
        </w:rPr>
        <w:t>наиболее</w:t>
      </w:r>
      <w:r>
        <w:t></w:t>
      </w:r>
      <w:r>
        <w:rPr>
          <w:rFonts w:hint="eastAsia"/>
        </w:rPr>
        <w:t>употребляемый</w:t>
      </w:r>
      <w:r>
        <w:t></w:t>
      </w:r>
      <w:r>
        <w:rPr>
          <w:rFonts w:hint="eastAsia"/>
        </w:rPr>
        <w:t>показатель</w:t>
      </w:r>
      <w:r>
        <w:t></w:t>
      </w:r>
      <w:r>
        <w:rPr>
          <w:rFonts w:hint="eastAsia"/>
        </w:rPr>
        <w:t>эффек</w:t>
      </w:r>
      <w:r>
        <w:t></w:t>
      </w:r>
      <w:r>
        <w:rPr>
          <w:rFonts w:hint="eastAsia"/>
        </w:rPr>
        <w:t>тивности</w:t>
      </w:r>
      <w:r>
        <w:t></w:t>
      </w:r>
      <w:r>
        <w:rPr>
          <w:rFonts w:hint="eastAsia"/>
        </w:rPr>
        <w:t>–</w:t>
      </w:r>
      <w:r>
        <w:t></w:t>
      </w:r>
      <w:r>
        <w:rPr>
          <w:rFonts w:hint="eastAsia"/>
        </w:rPr>
        <w:t>прибыль</w:t>
      </w:r>
      <w:r>
        <w:t></w:t>
      </w:r>
      <w:r>
        <w:t></w:t>
      </w:r>
      <w:r>
        <w:rPr>
          <w:rFonts w:hint="eastAsia"/>
        </w:rPr>
        <w:t>Прибыль</w:t>
      </w:r>
      <w:r>
        <w:t></w:t>
      </w:r>
      <w:r>
        <w:rPr>
          <w:rFonts w:hint="eastAsia"/>
        </w:rPr>
        <w:t>от</w:t>
      </w:r>
      <w:r>
        <w:t></w:t>
      </w:r>
      <w:r>
        <w:rPr>
          <w:rFonts w:hint="eastAsia"/>
        </w:rPr>
        <w:t>нововведений</w:t>
      </w:r>
      <w:r>
        <w:t></w:t>
      </w:r>
      <w:r>
        <w:rPr>
          <w:rFonts w:hint="eastAsia"/>
        </w:rPr>
        <w:t>имеет</w:t>
      </w:r>
      <w:r>
        <w:t></w:t>
      </w:r>
      <w:r>
        <w:rPr>
          <w:rFonts w:hint="eastAsia"/>
        </w:rPr>
        <w:t>временной</w:t>
      </w:r>
      <w:r>
        <w:t></w:t>
      </w:r>
      <w:r>
        <w:rPr>
          <w:rFonts w:hint="eastAsia"/>
        </w:rPr>
        <w:t>лаг</w:t>
      </w:r>
      <w:r>
        <w:t></w:t>
      </w:r>
      <w:r>
        <w:t></w:t>
      </w:r>
      <w:r>
        <w:rPr>
          <w:rFonts w:hint="eastAsia"/>
        </w:rPr>
        <w:t>что</w:t>
      </w:r>
      <w:r>
        <w:t></w:t>
      </w:r>
      <w:r>
        <w:rPr>
          <w:rFonts w:hint="eastAsia"/>
        </w:rPr>
        <w:t>сдер</w:t>
      </w:r>
      <w:r>
        <w:t></w:t>
      </w:r>
      <w:r>
        <w:rPr>
          <w:rFonts w:hint="eastAsia"/>
        </w:rPr>
        <w:t>живает</w:t>
      </w:r>
      <w:r>
        <w:t></w:t>
      </w:r>
      <w:r>
        <w:rPr>
          <w:rFonts w:hint="eastAsia"/>
        </w:rPr>
        <w:t>частного</w:t>
      </w:r>
      <w:r>
        <w:t></w:t>
      </w:r>
      <w:r>
        <w:rPr>
          <w:rFonts w:hint="eastAsia"/>
        </w:rPr>
        <w:t>предпринимателя</w:t>
      </w:r>
      <w:r>
        <w:t></w:t>
      </w:r>
      <w:r>
        <w:t></w:t>
      </w:r>
      <w:r>
        <w:rPr>
          <w:rFonts w:hint="eastAsia"/>
        </w:rPr>
        <w:t>поэтому</w:t>
      </w:r>
      <w:r>
        <w:t></w:t>
      </w:r>
      <w:r>
        <w:rPr>
          <w:rFonts w:hint="eastAsia"/>
        </w:rPr>
        <w:t>здесь</w:t>
      </w:r>
      <w:r>
        <w:t></w:t>
      </w:r>
      <w:r>
        <w:rPr>
          <w:rFonts w:hint="eastAsia"/>
        </w:rPr>
        <w:t>важную</w:t>
      </w:r>
      <w:r>
        <w:t></w:t>
      </w:r>
      <w:r>
        <w:rPr>
          <w:rFonts w:hint="eastAsia"/>
        </w:rPr>
        <w:t>роль</w:t>
      </w:r>
      <w:r>
        <w:t></w:t>
      </w:r>
      <w:r>
        <w:rPr>
          <w:rFonts w:hint="eastAsia"/>
        </w:rPr>
        <w:t>играет</w:t>
      </w:r>
      <w:r>
        <w:t></w:t>
      </w:r>
      <w:r>
        <w:rPr>
          <w:rFonts w:hint="eastAsia"/>
        </w:rPr>
        <w:t>государ</w:t>
      </w:r>
      <w:r>
        <w:t></w:t>
      </w:r>
      <w:r>
        <w:rPr>
          <w:rFonts w:hint="eastAsia"/>
        </w:rPr>
        <w:t>ственная</w:t>
      </w:r>
      <w:r>
        <w:t></w:t>
      </w:r>
      <w:r>
        <w:rPr>
          <w:rFonts w:hint="eastAsia"/>
        </w:rPr>
        <w:t>инновационная</w:t>
      </w:r>
      <w:r>
        <w:t></w:t>
      </w:r>
      <w:r>
        <w:rPr>
          <w:rFonts w:hint="eastAsia"/>
        </w:rPr>
        <w:t>политика</w:t>
      </w:r>
      <w:r>
        <w:t></w:t>
      </w:r>
      <w:r>
        <w:t></w:t>
      </w:r>
      <w:r>
        <w:rPr>
          <w:rFonts w:hint="eastAsia"/>
        </w:rPr>
        <w:t>Данное</w:t>
      </w:r>
      <w:r>
        <w:t></w:t>
      </w:r>
      <w:r>
        <w:rPr>
          <w:rFonts w:hint="eastAsia"/>
        </w:rPr>
        <w:t>направление</w:t>
      </w:r>
      <w:r>
        <w:t></w:t>
      </w:r>
      <w:r>
        <w:rPr>
          <w:rFonts w:hint="eastAsia"/>
        </w:rPr>
        <w:t>должно</w:t>
      </w:r>
      <w:r>
        <w:t></w:t>
      </w:r>
      <w:r>
        <w:rPr>
          <w:rFonts w:hint="eastAsia"/>
        </w:rPr>
        <w:t>выбирать</w:t>
      </w:r>
      <w:r>
        <w:t></w:t>
      </w:r>
      <w:r>
        <w:rPr>
          <w:rFonts w:hint="eastAsia"/>
        </w:rPr>
        <w:t>от</w:t>
      </w:r>
      <w:r>
        <w:t></w:t>
      </w:r>
      <w:r>
        <w:rPr>
          <w:rFonts w:hint="eastAsia"/>
        </w:rPr>
        <w:t>расли</w:t>
      </w:r>
      <w:r>
        <w:t></w:t>
      </w:r>
      <w:r>
        <w:rPr>
          <w:rFonts w:hint="eastAsia"/>
        </w:rPr>
        <w:t>и</w:t>
      </w:r>
      <w:r>
        <w:t></w:t>
      </w:r>
      <w:r>
        <w:rPr>
          <w:rFonts w:hint="eastAsia"/>
        </w:rPr>
        <w:t>сферы</w:t>
      </w:r>
      <w:r>
        <w:t></w:t>
      </w:r>
      <w:r>
        <w:t></w:t>
      </w:r>
      <w:r>
        <w:rPr>
          <w:rFonts w:hint="eastAsia"/>
        </w:rPr>
        <w:t>которые</w:t>
      </w:r>
      <w:r>
        <w:t></w:t>
      </w:r>
      <w:r>
        <w:rPr>
          <w:rFonts w:hint="eastAsia"/>
        </w:rPr>
        <w:t>могут</w:t>
      </w:r>
      <w:r>
        <w:t></w:t>
      </w:r>
      <w:r>
        <w:rPr>
          <w:rFonts w:hint="eastAsia"/>
        </w:rPr>
        <w:t>повлиять</w:t>
      </w:r>
      <w:r>
        <w:t></w:t>
      </w:r>
      <w:r>
        <w:rPr>
          <w:rFonts w:hint="eastAsia"/>
        </w:rPr>
        <w:t>на</w:t>
      </w:r>
      <w:r>
        <w:t></w:t>
      </w:r>
      <w:r>
        <w:rPr>
          <w:rFonts w:hint="eastAsia"/>
        </w:rPr>
        <w:t>традиционные</w:t>
      </w:r>
      <w:r>
        <w:t></w:t>
      </w:r>
      <w:r>
        <w:rPr>
          <w:rFonts w:hint="eastAsia"/>
        </w:rPr>
        <w:t>отрасли</w:t>
      </w:r>
      <w:r>
        <w:t></w:t>
      </w:r>
      <w:r>
        <w:t></w:t>
      </w:r>
      <w:r>
        <w:rPr>
          <w:rFonts w:hint="eastAsia"/>
        </w:rPr>
        <w:t>которые</w:t>
      </w:r>
      <w:r>
        <w:t></w:t>
      </w:r>
      <w:r>
        <w:rPr>
          <w:rFonts w:hint="eastAsia"/>
        </w:rPr>
        <w:t>обеспечивают</w:t>
      </w:r>
      <w:r>
        <w:t></w:t>
      </w:r>
      <w:r>
        <w:rPr>
          <w:rFonts w:hint="eastAsia"/>
        </w:rPr>
        <w:t>НТП</w:t>
      </w:r>
      <w:r>
        <w:t></w:t>
      </w:r>
      <w:bookmarkStart w:id="0" w:name="_GoBack"/>
      <w:bookmarkEnd w:id="0"/>
    </w:p>
    <w:sectPr w:rsidR="00D53D10" w:rsidRPr="00D53D1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F09" w:rsidRDefault="00983F09">
      <w:pPr>
        <w:spacing w:after="0" w:line="240" w:lineRule="auto"/>
      </w:pPr>
      <w:r>
        <w:separator/>
      </w:r>
    </w:p>
  </w:endnote>
  <w:endnote w:type="continuationSeparator" w:id="0">
    <w:p w:rsidR="00983F09" w:rsidRDefault="0098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F09" w:rsidRDefault="00983F09"/>
    <w:p w:rsidR="00983F09" w:rsidRDefault="00983F09"/>
    <w:p w:rsidR="00983F09" w:rsidRDefault="00983F09"/>
    <w:p w:rsidR="00983F09" w:rsidRDefault="00983F09"/>
    <w:p w:rsidR="00983F09" w:rsidRDefault="00983F09"/>
    <w:p w:rsidR="00983F09" w:rsidRDefault="00983F09"/>
    <w:p w:rsidR="00983F09" w:rsidRDefault="00983F0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F09" w:rsidRDefault="00983F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83F09" w:rsidRDefault="00983F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83F09" w:rsidRDefault="00983F09"/>
    <w:p w:rsidR="00983F09" w:rsidRDefault="00983F09"/>
    <w:p w:rsidR="00983F09" w:rsidRDefault="00983F0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F09" w:rsidRDefault="00983F09"/>
                          <w:p w:rsidR="00983F09" w:rsidRDefault="00983F0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83F09" w:rsidRDefault="00983F09"/>
                    <w:p w:rsidR="00983F09" w:rsidRDefault="00983F0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83F09" w:rsidRDefault="00983F09"/>
    <w:p w:rsidR="00983F09" w:rsidRDefault="00983F09">
      <w:pPr>
        <w:rPr>
          <w:sz w:val="2"/>
          <w:szCs w:val="2"/>
        </w:rPr>
      </w:pPr>
    </w:p>
    <w:p w:rsidR="00983F09" w:rsidRDefault="00983F09"/>
    <w:p w:rsidR="00983F09" w:rsidRDefault="00983F09">
      <w:pPr>
        <w:spacing w:after="0" w:line="240" w:lineRule="auto"/>
      </w:pPr>
    </w:p>
  </w:footnote>
  <w:footnote w:type="continuationSeparator" w:id="0">
    <w:p w:rsidR="00983F09" w:rsidRDefault="00983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3F09"/>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78872-4CDE-4418-BC87-C6E87144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16696</TotalTime>
  <Pages>3</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659</cp:revision>
  <cp:lastPrinted>2009-02-06T05:36:00Z</cp:lastPrinted>
  <dcterms:created xsi:type="dcterms:W3CDTF">2023-09-07T12:38:00Z</dcterms:created>
  <dcterms:modified xsi:type="dcterms:W3CDTF">2023-11-19T08:50:00Z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