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D08A9" w14:textId="77777777" w:rsidR="00AE3433" w:rsidRPr="00AE3433" w:rsidRDefault="00AE3433" w:rsidP="00AE3433">
      <w:pPr>
        <w:rPr>
          <w:rFonts w:ascii="Arial" w:hAnsi="Arial" w:cs="Arial"/>
          <w:caps/>
          <w:color w:val="333333"/>
          <w:sz w:val="27"/>
          <w:szCs w:val="27"/>
        </w:rPr>
      </w:pPr>
      <w:r w:rsidRPr="00AE3433">
        <w:rPr>
          <w:rFonts w:ascii="Arial" w:hAnsi="Arial" w:cs="Arial" w:hint="eastAsia"/>
          <w:caps/>
          <w:color w:val="333333"/>
          <w:sz w:val="27"/>
          <w:szCs w:val="27"/>
        </w:rPr>
        <w:t>Волковский</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Василий</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Иванович</w:t>
      </w:r>
      <w:r w:rsidRPr="00AE3433">
        <w:rPr>
          <w:rFonts w:ascii="Arial" w:hAnsi="Arial" w:cs="Arial"/>
          <w:caps/>
          <w:color w:val="333333"/>
          <w:sz w:val="27"/>
          <w:szCs w:val="27"/>
        </w:rPr>
        <w:t>.</w:t>
      </w:r>
    </w:p>
    <w:p w14:paraId="7A41FBFB" w14:textId="77777777" w:rsidR="00AE3433" w:rsidRPr="00AE3433" w:rsidRDefault="00AE3433" w:rsidP="00AE3433">
      <w:pPr>
        <w:rPr>
          <w:rFonts w:ascii="Arial" w:hAnsi="Arial" w:cs="Arial"/>
          <w:caps/>
          <w:color w:val="333333"/>
          <w:sz w:val="27"/>
          <w:szCs w:val="27"/>
        </w:rPr>
      </w:pPr>
      <w:r w:rsidRPr="00AE3433">
        <w:rPr>
          <w:rFonts w:ascii="Arial" w:hAnsi="Arial" w:cs="Arial" w:hint="eastAsia"/>
          <w:caps/>
          <w:color w:val="333333"/>
          <w:sz w:val="27"/>
          <w:szCs w:val="27"/>
        </w:rPr>
        <w:t>Деятельность</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налоговых</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органов</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как</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фактор</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социальной</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безопасности</w:t>
      </w:r>
      <w:r w:rsidRPr="00AE3433">
        <w:rPr>
          <w:rFonts w:ascii="Arial" w:hAnsi="Arial" w:cs="Arial"/>
          <w:caps/>
          <w:color w:val="333333"/>
          <w:sz w:val="27"/>
          <w:szCs w:val="27"/>
        </w:rPr>
        <w:t xml:space="preserve"> : </w:t>
      </w:r>
      <w:r w:rsidRPr="00AE3433">
        <w:rPr>
          <w:rFonts w:ascii="Arial" w:hAnsi="Arial" w:cs="Arial" w:hint="eastAsia"/>
          <w:caps/>
          <w:color w:val="333333"/>
          <w:sz w:val="27"/>
          <w:szCs w:val="27"/>
        </w:rPr>
        <w:t>диссертация</w:t>
      </w:r>
      <w:r w:rsidRPr="00AE3433">
        <w:rPr>
          <w:rFonts w:ascii="Arial" w:hAnsi="Arial" w:cs="Arial"/>
          <w:caps/>
          <w:color w:val="333333"/>
          <w:sz w:val="27"/>
          <w:szCs w:val="27"/>
        </w:rPr>
        <w:t xml:space="preserve"> ... </w:t>
      </w:r>
      <w:r w:rsidRPr="00AE3433">
        <w:rPr>
          <w:rFonts w:ascii="Arial" w:hAnsi="Arial" w:cs="Arial" w:hint="eastAsia"/>
          <w:caps/>
          <w:color w:val="333333"/>
          <w:sz w:val="27"/>
          <w:szCs w:val="27"/>
        </w:rPr>
        <w:t>доктора</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социологических</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наук</w:t>
      </w:r>
      <w:r w:rsidRPr="00AE3433">
        <w:rPr>
          <w:rFonts w:ascii="Arial" w:hAnsi="Arial" w:cs="Arial"/>
          <w:caps/>
          <w:color w:val="333333"/>
          <w:sz w:val="27"/>
          <w:szCs w:val="27"/>
        </w:rPr>
        <w:t xml:space="preserve"> : 22.00.04. - </w:t>
      </w:r>
      <w:r w:rsidRPr="00AE3433">
        <w:rPr>
          <w:rFonts w:ascii="Arial" w:hAnsi="Arial" w:cs="Arial" w:hint="eastAsia"/>
          <w:caps/>
          <w:color w:val="333333"/>
          <w:sz w:val="27"/>
          <w:szCs w:val="27"/>
        </w:rPr>
        <w:t>Москва</w:t>
      </w:r>
      <w:r w:rsidRPr="00AE3433">
        <w:rPr>
          <w:rFonts w:ascii="Arial" w:hAnsi="Arial" w:cs="Arial"/>
          <w:caps/>
          <w:color w:val="333333"/>
          <w:sz w:val="27"/>
          <w:szCs w:val="27"/>
        </w:rPr>
        <w:t xml:space="preserve">, 2002. - 378 </w:t>
      </w:r>
      <w:r w:rsidRPr="00AE3433">
        <w:rPr>
          <w:rFonts w:ascii="Arial" w:hAnsi="Arial" w:cs="Arial" w:hint="eastAsia"/>
          <w:caps/>
          <w:color w:val="333333"/>
          <w:sz w:val="27"/>
          <w:szCs w:val="27"/>
        </w:rPr>
        <w:t>с</w:t>
      </w:r>
      <w:r w:rsidRPr="00AE3433">
        <w:rPr>
          <w:rFonts w:ascii="Arial" w:hAnsi="Arial" w:cs="Arial"/>
          <w:caps/>
          <w:color w:val="333333"/>
          <w:sz w:val="27"/>
          <w:szCs w:val="27"/>
        </w:rPr>
        <w:t>.</w:t>
      </w:r>
    </w:p>
    <w:p w14:paraId="506CBC0D" w14:textId="77777777" w:rsidR="00AE3433" w:rsidRPr="00AE3433" w:rsidRDefault="00AE3433" w:rsidP="00AE3433">
      <w:pPr>
        <w:rPr>
          <w:rFonts w:ascii="Arial" w:hAnsi="Arial" w:cs="Arial"/>
          <w:caps/>
          <w:color w:val="333333"/>
          <w:sz w:val="27"/>
          <w:szCs w:val="27"/>
        </w:rPr>
      </w:pPr>
      <w:r w:rsidRPr="00AE3433">
        <w:rPr>
          <w:rFonts w:ascii="Arial" w:hAnsi="Arial" w:cs="Arial" w:hint="eastAsia"/>
          <w:caps/>
          <w:color w:val="333333"/>
          <w:sz w:val="27"/>
          <w:szCs w:val="27"/>
        </w:rPr>
        <w:t>больше</w:t>
      </w:r>
    </w:p>
    <w:p w14:paraId="76771FE7" w14:textId="77777777" w:rsidR="00AE3433" w:rsidRPr="00AE3433" w:rsidRDefault="00AE3433" w:rsidP="00AE3433">
      <w:pPr>
        <w:rPr>
          <w:rFonts w:ascii="Arial" w:hAnsi="Arial" w:cs="Arial"/>
          <w:caps/>
          <w:color w:val="333333"/>
          <w:sz w:val="27"/>
          <w:szCs w:val="27"/>
        </w:rPr>
      </w:pPr>
      <w:r w:rsidRPr="00AE3433">
        <w:rPr>
          <w:rFonts w:ascii="Arial" w:hAnsi="Arial" w:cs="Arial" w:hint="eastAsia"/>
          <w:caps/>
          <w:color w:val="333333"/>
          <w:sz w:val="27"/>
          <w:szCs w:val="27"/>
        </w:rPr>
        <w:t>Цитаты</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из</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текста</w:t>
      </w:r>
      <w:r w:rsidRPr="00AE3433">
        <w:rPr>
          <w:rFonts w:ascii="Arial" w:hAnsi="Arial" w:cs="Arial"/>
          <w:caps/>
          <w:color w:val="333333"/>
          <w:sz w:val="27"/>
          <w:szCs w:val="27"/>
        </w:rPr>
        <w:t>:</w:t>
      </w:r>
    </w:p>
    <w:p w14:paraId="530FD14F" w14:textId="77777777" w:rsidR="00AE3433" w:rsidRPr="00AE3433" w:rsidRDefault="00AE3433" w:rsidP="00AE3433">
      <w:pPr>
        <w:rPr>
          <w:rFonts w:ascii="Arial" w:hAnsi="Arial" w:cs="Arial"/>
          <w:caps/>
          <w:color w:val="333333"/>
          <w:sz w:val="27"/>
          <w:szCs w:val="27"/>
        </w:rPr>
      </w:pPr>
      <w:r w:rsidRPr="00AE3433">
        <w:rPr>
          <w:rFonts w:ascii="Arial" w:hAnsi="Arial" w:cs="Arial" w:hint="eastAsia"/>
          <w:caps/>
          <w:color w:val="333333"/>
          <w:sz w:val="27"/>
          <w:szCs w:val="27"/>
        </w:rPr>
        <w:t>стр</w:t>
      </w:r>
      <w:r w:rsidRPr="00AE3433">
        <w:rPr>
          <w:rFonts w:ascii="Arial" w:hAnsi="Arial" w:cs="Arial"/>
          <w:caps/>
          <w:color w:val="333333"/>
          <w:sz w:val="27"/>
          <w:szCs w:val="27"/>
        </w:rPr>
        <w:t>. 1</w:t>
      </w:r>
    </w:p>
    <w:p w14:paraId="20DDAF39" w14:textId="77777777" w:rsidR="00AE3433" w:rsidRPr="00AE3433" w:rsidRDefault="00AE3433" w:rsidP="00AE3433">
      <w:pPr>
        <w:rPr>
          <w:rFonts w:ascii="Arial" w:hAnsi="Arial" w:cs="Arial"/>
          <w:caps/>
          <w:color w:val="333333"/>
          <w:sz w:val="27"/>
          <w:szCs w:val="27"/>
        </w:rPr>
      </w:pPr>
      <w:r w:rsidRPr="00AE3433">
        <w:rPr>
          <w:rFonts w:ascii="Arial" w:hAnsi="Arial" w:cs="Arial"/>
          <w:caps/>
          <w:color w:val="333333"/>
          <w:sz w:val="27"/>
          <w:szCs w:val="27"/>
        </w:rPr>
        <w:t xml:space="preserve">1 </w:t>
      </w:r>
      <w:r w:rsidRPr="00AE3433">
        <w:rPr>
          <w:rFonts w:ascii="Arial" w:hAnsi="Arial" w:cs="Arial" w:hint="eastAsia"/>
          <w:caps/>
          <w:color w:val="333333"/>
          <w:sz w:val="27"/>
          <w:szCs w:val="27"/>
        </w:rPr>
        <w:t>РОССИЙСКАЯ</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АКАДЕМИЯ</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НАУК</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ИНСТИТУТ</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СОЦИАЛЬНО</w:t>
      </w:r>
      <w:r w:rsidRPr="00AE3433">
        <w:rPr>
          <w:rFonts w:ascii="Arial" w:hAnsi="Arial" w:cs="Arial"/>
          <w:caps/>
          <w:color w:val="333333"/>
          <w:sz w:val="27"/>
          <w:szCs w:val="27"/>
        </w:rPr>
        <w:t>-</w:t>
      </w:r>
      <w:r w:rsidRPr="00AE3433">
        <w:rPr>
          <w:rFonts w:ascii="Arial" w:hAnsi="Arial" w:cs="Arial" w:hint="eastAsia"/>
          <w:caps/>
          <w:color w:val="333333"/>
          <w:sz w:val="27"/>
          <w:szCs w:val="27"/>
        </w:rPr>
        <w:t>ПОЛИТИЧЕСКИХ</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ИССЛЕДОВАНИЙ</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На</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правах</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рукописи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ВОЛКОВСКИЙ</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ВАСИЛИЙ</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ИВАНОВИЧ</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ДЕЯТЕЛЬНОСТЬ</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НАЛОГОВЫХ</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ОРГАНОВ</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КАК</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ФАКТОР</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СОЦИАЛЬНОЙ</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БЕЗОПАСНОСТИ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Специальность</w:t>
      </w:r>
      <w:r w:rsidRPr="00AE3433">
        <w:rPr>
          <w:rFonts w:ascii="Arial" w:hAnsi="Arial" w:cs="Arial"/>
          <w:caps/>
          <w:color w:val="333333"/>
          <w:sz w:val="27"/>
          <w:szCs w:val="27"/>
        </w:rPr>
        <w:t xml:space="preserve"> 22.00.04 </w:t>
      </w:r>
      <w:r w:rsidRPr="00AE3433">
        <w:rPr>
          <w:rFonts w:ascii="Arial" w:hAnsi="Arial" w:cs="Arial" w:hint="eastAsia"/>
          <w:caps/>
          <w:color w:val="333333"/>
          <w:sz w:val="27"/>
          <w:szCs w:val="27"/>
        </w:rPr>
        <w:t>Социальная</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структура</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социальные</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институты</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процессы</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Диссертация</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на</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соискание</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ученой</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степени</w:t>
      </w:r>
    </w:p>
    <w:p w14:paraId="7397EA48" w14:textId="77777777" w:rsidR="00AE3433" w:rsidRPr="00AE3433" w:rsidRDefault="00AE3433" w:rsidP="00AE3433">
      <w:pPr>
        <w:rPr>
          <w:rFonts w:ascii="Arial" w:hAnsi="Arial" w:cs="Arial"/>
          <w:caps/>
          <w:color w:val="333333"/>
          <w:sz w:val="27"/>
          <w:szCs w:val="27"/>
        </w:rPr>
      </w:pPr>
      <w:r w:rsidRPr="00AE3433">
        <w:rPr>
          <w:rFonts w:ascii="Arial" w:hAnsi="Arial" w:cs="Arial" w:hint="eastAsia"/>
          <w:caps/>
          <w:color w:val="333333"/>
          <w:sz w:val="27"/>
          <w:szCs w:val="27"/>
        </w:rPr>
        <w:t>стр</w:t>
      </w:r>
      <w:r w:rsidRPr="00AE3433">
        <w:rPr>
          <w:rFonts w:ascii="Arial" w:hAnsi="Arial" w:cs="Arial"/>
          <w:caps/>
          <w:color w:val="333333"/>
          <w:sz w:val="27"/>
          <w:szCs w:val="27"/>
        </w:rPr>
        <w:t>. 28</w:t>
      </w:r>
    </w:p>
    <w:p w14:paraId="2603BE6C" w14:textId="77777777" w:rsidR="00AE3433" w:rsidRPr="00AE3433" w:rsidRDefault="00AE3433" w:rsidP="00AE3433">
      <w:pPr>
        <w:rPr>
          <w:rFonts w:ascii="Arial" w:hAnsi="Arial" w:cs="Arial"/>
          <w:caps/>
          <w:color w:val="333333"/>
          <w:sz w:val="27"/>
          <w:szCs w:val="27"/>
        </w:rPr>
      </w:pPr>
      <w:r w:rsidRPr="00AE3433">
        <w:rPr>
          <w:rFonts w:ascii="Arial" w:hAnsi="Arial" w:cs="Arial" w:hint="eastAsia"/>
          <w:caps/>
          <w:color w:val="333333"/>
          <w:sz w:val="27"/>
          <w:szCs w:val="27"/>
        </w:rPr>
        <w:t>социальной</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напряженности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удовлетворению</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общественных</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потребностей</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Таким</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образом</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деятельность</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налоговых</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органов</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рассматривается</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нами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как</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существенный</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фактор</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социальной</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безопасности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как</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государства</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так</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общества</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Налоговые</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органы</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как</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социальный</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институт</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взаимодействуют</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с</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социальной</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средой</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в</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качестве</w:t>
      </w:r>
    </w:p>
    <w:p w14:paraId="78AD0F38" w14:textId="77777777" w:rsidR="00AE3433" w:rsidRPr="00AE3433" w:rsidRDefault="00AE3433" w:rsidP="00AE3433">
      <w:pPr>
        <w:rPr>
          <w:rFonts w:ascii="Arial" w:hAnsi="Arial" w:cs="Arial"/>
          <w:caps/>
          <w:color w:val="333333"/>
          <w:sz w:val="27"/>
          <w:szCs w:val="27"/>
        </w:rPr>
      </w:pPr>
      <w:r w:rsidRPr="00AE3433">
        <w:rPr>
          <w:rFonts w:ascii="Arial" w:hAnsi="Arial" w:cs="Arial" w:hint="eastAsia"/>
          <w:caps/>
          <w:color w:val="333333"/>
          <w:sz w:val="27"/>
          <w:szCs w:val="27"/>
        </w:rPr>
        <w:lastRenderedPageBreak/>
        <w:t>стр</w:t>
      </w:r>
      <w:r w:rsidRPr="00AE3433">
        <w:rPr>
          <w:rFonts w:ascii="Arial" w:hAnsi="Arial" w:cs="Arial"/>
          <w:caps/>
          <w:color w:val="333333"/>
          <w:sz w:val="27"/>
          <w:szCs w:val="27"/>
        </w:rPr>
        <w:t>. 82</w:t>
      </w:r>
    </w:p>
    <w:p w14:paraId="222DDD51" w14:textId="77777777" w:rsidR="00AE3433" w:rsidRPr="00AE3433" w:rsidRDefault="00AE3433" w:rsidP="00AE3433">
      <w:pPr>
        <w:rPr>
          <w:rFonts w:ascii="Arial" w:hAnsi="Arial" w:cs="Arial"/>
          <w:caps/>
          <w:color w:val="333333"/>
          <w:sz w:val="27"/>
          <w:szCs w:val="27"/>
        </w:rPr>
      </w:pPr>
      <w:r w:rsidRPr="00AE3433">
        <w:rPr>
          <w:rFonts w:ascii="Arial" w:hAnsi="Arial" w:cs="Arial" w:hint="eastAsia"/>
          <w:caps/>
          <w:color w:val="333333"/>
          <w:sz w:val="27"/>
          <w:szCs w:val="27"/>
        </w:rPr>
        <w:t>не</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адаптации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к</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ней</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а</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изменение</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заданньгх</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норм</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Деятельность</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налоговых</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органов</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рассматривается</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как</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фактор</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социальной</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безопасности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не</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только</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государства</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но</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общества</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Налоговые</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органы</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как</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социальный</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институт</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взаимодействуют</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с</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социальной</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средой</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в</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качестве</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которой</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выступает</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общество</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Основой</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взаимодействия</w:t>
      </w:r>
    </w:p>
    <w:p w14:paraId="54903D92" w14:textId="77777777" w:rsidR="00AE3433" w:rsidRPr="00AE3433" w:rsidRDefault="00AE3433" w:rsidP="00AE3433">
      <w:pPr>
        <w:rPr>
          <w:rFonts w:ascii="Arial" w:hAnsi="Arial" w:cs="Arial"/>
          <w:caps/>
          <w:color w:val="333333"/>
          <w:sz w:val="27"/>
          <w:szCs w:val="27"/>
        </w:rPr>
      </w:pPr>
    </w:p>
    <w:p w14:paraId="3C96FF61" w14:textId="77777777" w:rsidR="00AE3433" w:rsidRPr="00AE3433" w:rsidRDefault="00AE3433" w:rsidP="00AE3433">
      <w:pPr>
        <w:rPr>
          <w:rFonts w:ascii="Arial" w:hAnsi="Arial" w:cs="Arial"/>
          <w:caps/>
          <w:color w:val="333333"/>
          <w:sz w:val="27"/>
          <w:szCs w:val="27"/>
        </w:rPr>
      </w:pPr>
      <w:r w:rsidRPr="00AE3433">
        <w:rPr>
          <w:rFonts w:ascii="Arial" w:hAnsi="Arial" w:cs="Arial" w:hint="eastAsia"/>
          <w:caps/>
          <w:color w:val="333333"/>
          <w:sz w:val="27"/>
          <w:szCs w:val="27"/>
        </w:rPr>
        <w:t>Оглавление</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диссертации</w:t>
      </w:r>
    </w:p>
    <w:p w14:paraId="07CFF0F4" w14:textId="77777777" w:rsidR="00AE3433" w:rsidRPr="00AE3433" w:rsidRDefault="00AE3433" w:rsidP="00AE3433">
      <w:pPr>
        <w:rPr>
          <w:rFonts w:ascii="Arial" w:hAnsi="Arial" w:cs="Arial"/>
          <w:caps/>
          <w:color w:val="333333"/>
          <w:sz w:val="27"/>
          <w:szCs w:val="27"/>
        </w:rPr>
      </w:pPr>
      <w:r w:rsidRPr="00AE3433">
        <w:rPr>
          <w:rFonts w:ascii="Arial" w:hAnsi="Arial" w:cs="Arial" w:hint="eastAsia"/>
          <w:caps/>
          <w:color w:val="333333"/>
          <w:sz w:val="27"/>
          <w:szCs w:val="27"/>
        </w:rPr>
        <w:t>доктор</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социологических</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наук</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Волковский</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Василий</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Иванович</w:t>
      </w:r>
    </w:p>
    <w:p w14:paraId="4F5B6368" w14:textId="77777777" w:rsidR="00AE3433" w:rsidRPr="00AE3433" w:rsidRDefault="00AE3433" w:rsidP="00AE3433">
      <w:pPr>
        <w:rPr>
          <w:rFonts w:ascii="Arial" w:hAnsi="Arial" w:cs="Arial"/>
          <w:caps/>
          <w:color w:val="333333"/>
          <w:sz w:val="27"/>
          <w:szCs w:val="27"/>
        </w:rPr>
      </w:pPr>
      <w:r w:rsidRPr="00AE3433">
        <w:rPr>
          <w:rFonts w:ascii="Arial" w:hAnsi="Arial" w:cs="Arial" w:hint="eastAsia"/>
          <w:caps/>
          <w:color w:val="333333"/>
          <w:sz w:val="27"/>
          <w:szCs w:val="27"/>
        </w:rPr>
        <w:t>ВВЕДЕНИЕ</w:t>
      </w:r>
      <w:r w:rsidRPr="00AE3433">
        <w:rPr>
          <w:rFonts w:ascii="Arial" w:hAnsi="Arial" w:cs="Arial"/>
          <w:caps/>
          <w:color w:val="333333"/>
          <w:sz w:val="27"/>
          <w:szCs w:val="27"/>
        </w:rPr>
        <w:t>.</w:t>
      </w:r>
    </w:p>
    <w:p w14:paraId="0001716A" w14:textId="77777777" w:rsidR="00AE3433" w:rsidRPr="00AE3433" w:rsidRDefault="00AE3433" w:rsidP="00AE3433">
      <w:pPr>
        <w:rPr>
          <w:rFonts w:ascii="Arial" w:hAnsi="Arial" w:cs="Arial"/>
          <w:caps/>
          <w:color w:val="333333"/>
          <w:sz w:val="27"/>
          <w:szCs w:val="27"/>
        </w:rPr>
      </w:pPr>
    </w:p>
    <w:p w14:paraId="5268A0CF" w14:textId="77777777" w:rsidR="00AE3433" w:rsidRPr="00AE3433" w:rsidRDefault="00AE3433" w:rsidP="00AE3433">
      <w:pPr>
        <w:rPr>
          <w:rFonts w:ascii="Arial" w:hAnsi="Arial" w:cs="Arial"/>
          <w:caps/>
          <w:color w:val="333333"/>
          <w:sz w:val="27"/>
          <w:szCs w:val="27"/>
        </w:rPr>
      </w:pPr>
      <w:r w:rsidRPr="00AE3433">
        <w:rPr>
          <w:rFonts w:ascii="Arial" w:hAnsi="Arial" w:cs="Arial" w:hint="eastAsia"/>
          <w:caps/>
          <w:color w:val="333333"/>
          <w:sz w:val="27"/>
          <w:szCs w:val="27"/>
        </w:rPr>
        <w:t>ГЛАВА</w:t>
      </w:r>
      <w:r w:rsidRPr="00AE3433">
        <w:rPr>
          <w:rFonts w:ascii="Arial" w:hAnsi="Arial" w:cs="Arial"/>
          <w:caps/>
          <w:color w:val="333333"/>
          <w:sz w:val="27"/>
          <w:szCs w:val="27"/>
        </w:rPr>
        <w:t xml:space="preserve"> 1 </w:t>
      </w:r>
      <w:r w:rsidRPr="00AE3433">
        <w:rPr>
          <w:rFonts w:ascii="Arial" w:hAnsi="Arial" w:cs="Arial" w:hint="eastAsia"/>
          <w:caps/>
          <w:color w:val="333333"/>
          <w:sz w:val="27"/>
          <w:szCs w:val="27"/>
        </w:rPr>
        <w:t>МЕТОДОЛОГИЧЕСКИЕ</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ПРИНЦИПЫ</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ИССЛЕДОВАНИЯ</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ПРОБЛЕМ</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СОЦИАЛЬНОЙ</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БЕЗОПАСНОСТИ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В</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КОНТЕКСТЕ</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ДЕЯТЕЛЬНОСТИ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НАЛОГОВЫХ</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ОРГАН</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ОВ</w:t>
      </w:r>
      <w:r w:rsidRPr="00AE3433">
        <w:rPr>
          <w:rFonts w:ascii="Arial" w:hAnsi="Arial" w:cs="Arial"/>
          <w:caps/>
          <w:color w:val="333333"/>
          <w:sz w:val="27"/>
          <w:szCs w:val="27"/>
        </w:rPr>
        <w:t>.</w:t>
      </w:r>
    </w:p>
    <w:p w14:paraId="12EE12F9" w14:textId="77777777" w:rsidR="00AE3433" w:rsidRPr="00AE3433" w:rsidRDefault="00AE3433" w:rsidP="00AE3433">
      <w:pPr>
        <w:rPr>
          <w:rFonts w:ascii="Arial" w:hAnsi="Arial" w:cs="Arial"/>
          <w:caps/>
          <w:color w:val="333333"/>
          <w:sz w:val="27"/>
          <w:szCs w:val="27"/>
        </w:rPr>
      </w:pPr>
    </w:p>
    <w:p w14:paraId="525A9FC4" w14:textId="77777777" w:rsidR="00AE3433" w:rsidRPr="00AE3433" w:rsidRDefault="00AE3433" w:rsidP="00AE3433">
      <w:pPr>
        <w:rPr>
          <w:rFonts w:ascii="Arial" w:hAnsi="Arial" w:cs="Arial"/>
          <w:caps/>
          <w:color w:val="333333"/>
          <w:sz w:val="27"/>
          <w:szCs w:val="27"/>
        </w:rPr>
      </w:pPr>
      <w:r w:rsidRPr="00AE3433">
        <w:rPr>
          <w:rFonts w:ascii="Arial" w:hAnsi="Arial" w:cs="Arial"/>
          <w:caps/>
          <w:color w:val="333333"/>
          <w:sz w:val="27"/>
          <w:szCs w:val="27"/>
        </w:rPr>
        <w:t xml:space="preserve">1.1 </w:t>
      </w:r>
      <w:r w:rsidRPr="00AE3433">
        <w:rPr>
          <w:rFonts w:ascii="Arial" w:hAnsi="Arial" w:cs="Arial" w:hint="eastAsia"/>
          <w:caps/>
          <w:color w:val="333333"/>
          <w:sz w:val="27"/>
          <w:szCs w:val="27"/>
        </w:rPr>
        <w:t>Новые</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подходы</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к</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изучению</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социальной</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безопасности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в</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контексте</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функционирования</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развития</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налоговых</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органов</w:t>
      </w:r>
      <w:r w:rsidRPr="00AE3433">
        <w:rPr>
          <w:rFonts w:ascii="Arial" w:hAnsi="Arial" w:cs="Arial"/>
          <w:caps/>
          <w:color w:val="333333"/>
          <w:sz w:val="27"/>
          <w:szCs w:val="27"/>
        </w:rPr>
        <w:t>.</w:t>
      </w:r>
    </w:p>
    <w:p w14:paraId="79AFFCB7" w14:textId="77777777" w:rsidR="00AE3433" w:rsidRPr="00AE3433" w:rsidRDefault="00AE3433" w:rsidP="00AE3433">
      <w:pPr>
        <w:rPr>
          <w:rFonts w:ascii="Arial" w:hAnsi="Arial" w:cs="Arial"/>
          <w:caps/>
          <w:color w:val="333333"/>
          <w:sz w:val="27"/>
          <w:szCs w:val="27"/>
        </w:rPr>
      </w:pPr>
    </w:p>
    <w:p w14:paraId="6F7EE280" w14:textId="77777777" w:rsidR="00AE3433" w:rsidRPr="00AE3433" w:rsidRDefault="00AE3433" w:rsidP="00AE3433">
      <w:pPr>
        <w:rPr>
          <w:rFonts w:ascii="Arial" w:hAnsi="Arial" w:cs="Arial"/>
          <w:caps/>
          <w:color w:val="333333"/>
          <w:sz w:val="27"/>
          <w:szCs w:val="27"/>
        </w:rPr>
      </w:pPr>
      <w:r w:rsidRPr="00AE3433">
        <w:rPr>
          <w:rFonts w:ascii="Arial" w:hAnsi="Arial" w:cs="Arial"/>
          <w:caps/>
          <w:color w:val="333333"/>
          <w:sz w:val="27"/>
          <w:szCs w:val="27"/>
        </w:rPr>
        <w:t xml:space="preserve">1.2 </w:t>
      </w:r>
      <w:r w:rsidRPr="00AE3433">
        <w:rPr>
          <w:rFonts w:ascii="Arial" w:hAnsi="Arial" w:cs="Arial" w:hint="eastAsia"/>
          <w:caps/>
          <w:color w:val="333333"/>
          <w:sz w:val="27"/>
          <w:szCs w:val="27"/>
        </w:rPr>
        <w:t>Социальная</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безопасность</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общества</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налоговые</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стратегии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государства</w:t>
      </w:r>
      <w:r w:rsidRPr="00AE3433">
        <w:rPr>
          <w:rFonts w:ascii="Arial" w:hAnsi="Arial" w:cs="Arial"/>
          <w:caps/>
          <w:color w:val="333333"/>
          <w:sz w:val="27"/>
          <w:szCs w:val="27"/>
        </w:rPr>
        <w:t>.</w:t>
      </w:r>
    </w:p>
    <w:p w14:paraId="71C44999" w14:textId="77777777" w:rsidR="00AE3433" w:rsidRPr="00AE3433" w:rsidRDefault="00AE3433" w:rsidP="00AE3433">
      <w:pPr>
        <w:rPr>
          <w:rFonts w:ascii="Arial" w:hAnsi="Arial" w:cs="Arial"/>
          <w:caps/>
          <w:color w:val="333333"/>
          <w:sz w:val="27"/>
          <w:szCs w:val="27"/>
        </w:rPr>
      </w:pPr>
    </w:p>
    <w:p w14:paraId="12487197" w14:textId="77777777" w:rsidR="00AE3433" w:rsidRPr="00AE3433" w:rsidRDefault="00AE3433" w:rsidP="00AE3433">
      <w:pPr>
        <w:rPr>
          <w:rFonts w:ascii="Arial" w:hAnsi="Arial" w:cs="Arial"/>
          <w:caps/>
          <w:color w:val="333333"/>
          <w:sz w:val="27"/>
          <w:szCs w:val="27"/>
        </w:rPr>
      </w:pPr>
      <w:r w:rsidRPr="00AE3433">
        <w:rPr>
          <w:rFonts w:ascii="Arial" w:hAnsi="Arial" w:cs="Arial"/>
          <w:caps/>
          <w:color w:val="333333"/>
          <w:sz w:val="27"/>
          <w:szCs w:val="27"/>
        </w:rPr>
        <w:t xml:space="preserve">1.3 </w:t>
      </w:r>
      <w:r w:rsidRPr="00AE3433">
        <w:rPr>
          <w:rFonts w:ascii="Arial" w:hAnsi="Arial" w:cs="Arial" w:hint="eastAsia"/>
          <w:caps/>
          <w:color w:val="333333"/>
          <w:sz w:val="27"/>
          <w:szCs w:val="27"/>
        </w:rPr>
        <w:t>Организованная</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преступность</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как</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фактор</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угрожающий</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безопасности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РФ</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в</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процессе</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криминализации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её</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экономики</w:t>
      </w:r>
      <w:r w:rsidRPr="00AE3433">
        <w:rPr>
          <w:rFonts w:ascii="Arial" w:hAnsi="Arial" w:cs="Arial"/>
          <w:caps/>
          <w:color w:val="333333"/>
          <w:sz w:val="27"/>
          <w:szCs w:val="27"/>
        </w:rPr>
        <w:t>.</w:t>
      </w:r>
    </w:p>
    <w:p w14:paraId="003A5CD7" w14:textId="77777777" w:rsidR="00AE3433" w:rsidRPr="00AE3433" w:rsidRDefault="00AE3433" w:rsidP="00AE3433">
      <w:pPr>
        <w:rPr>
          <w:rFonts w:ascii="Arial" w:hAnsi="Arial" w:cs="Arial"/>
          <w:caps/>
          <w:color w:val="333333"/>
          <w:sz w:val="27"/>
          <w:szCs w:val="27"/>
        </w:rPr>
      </w:pPr>
    </w:p>
    <w:p w14:paraId="5A08534F" w14:textId="77777777" w:rsidR="00AE3433" w:rsidRPr="00AE3433" w:rsidRDefault="00AE3433" w:rsidP="00AE3433">
      <w:pPr>
        <w:rPr>
          <w:rFonts w:ascii="Arial" w:hAnsi="Arial" w:cs="Arial"/>
          <w:caps/>
          <w:color w:val="333333"/>
          <w:sz w:val="27"/>
          <w:szCs w:val="27"/>
        </w:rPr>
      </w:pPr>
      <w:r w:rsidRPr="00AE3433">
        <w:rPr>
          <w:rFonts w:ascii="Arial" w:hAnsi="Arial" w:cs="Arial"/>
          <w:caps/>
          <w:color w:val="333333"/>
          <w:sz w:val="27"/>
          <w:szCs w:val="27"/>
        </w:rPr>
        <w:t xml:space="preserve">1.4 </w:t>
      </w:r>
      <w:r w:rsidRPr="00AE3433">
        <w:rPr>
          <w:rFonts w:ascii="Arial" w:hAnsi="Arial" w:cs="Arial" w:hint="eastAsia"/>
          <w:caps/>
          <w:color w:val="333333"/>
          <w:sz w:val="27"/>
          <w:szCs w:val="27"/>
        </w:rPr>
        <w:t>Обеспечение</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социальной</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безопасности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средства</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информационные</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технологии</w:t>
      </w:r>
      <w:r w:rsidRPr="00AE3433">
        <w:rPr>
          <w:rFonts w:ascii="Arial" w:hAnsi="Arial" w:cs="Arial"/>
          <w:caps/>
          <w:color w:val="333333"/>
          <w:sz w:val="27"/>
          <w:szCs w:val="27"/>
        </w:rPr>
        <w:t>).</w:t>
      </w:r>
    </w:p>
    <w:p w14:paraId="0C70E82D" w14:textId="77777777" w:rsidR="00AE3433" w:rsidRPr="00AE3433" w:rsidRDefault="00AE3433" w:rsidP="00AE3433">
      <w:pPr>
        <w:rPr>
          <w:rFonts w:ascii="Arial" w:hAnsi="Arial" w:cs="Arial"/>
          <w:caps/>
          <w:color w:val="333333"/>
          <w:sz w:val="27"/>
          <w:szCs w:val="27"/>
        </w:rPr>
      </w:pPr>
    </w:p>
    <w:p w14:paraId="6287CC7B" w14:textId="77777777" w:rsidR="00AE3433" w:rsidRPr="00AE3433" w:rsidRDefault="00AE3433" w:rsidP="00AE3433">
      <w:pPr>
        <w:rPr>
          <w:rFonts w:ascii="Arial" w:hAnsi="Arial" w:cs="Arial"/>
          <w:caps/>
          <w:color w:val="333333"/>
          <w:sz w:val="27"/>
          <w:szCs w:val="27"/>
        </w:rPr>
      </w:pPr>
      <w:r w:rsidRPr="00AE3433">
        <w:rPr>
          <w:rFonts w:ascii="Arial" w:hAnsi="Arial" w:cs="Arial" w:hint="eastAsia"/>
          <w:caps/>
          <w:color w:val="333333"/>
          <w:sz w:val="27"/>
          <w:szCs w:val="27"/>
        </w:rPr>
        <w:t>ГЛАВА</w:t>
      </w:r>
      <w:r w:rsidRPr="00AE3433">
        <w:rPr>
          <w:rFonts w:ascii="Arial" w:hAnsi="Arial" w:cs="Arial"/>
          <w:caps/>
          <w:color w:val="333333"/>
          <w:sz w:val="27"/>
          <w:szCs w:val="27"/>
        </w:rPr>
        <w:t xml:space="preserve"> 2 </w:t>
      </w:r>
      <w:r w:rsidRPr="00AE3433">
        <w:rPr>
          <w:rFonts w:ascii="Arial" w:hAnsi="Arial" w:cs="Arial" w:hint="eastAsia"/>
          <w:caps/>
          <w:color w:val="333333"/>
          <w:sz w:val="27"/>
          <w:szCs w:val="27"/>
        </w:rPr>
        <w:t>СОЦИОЛОГИЧЕСКИЙ</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АНАЛИЗ</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СФЕРЫ</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НАЛОГОВОЙ</w:t>
      </w:r>
    </w:p>
    <w:p w14:paraId="0EBC6520" w14:textId="77777777" w:rsidR="00AE3433" w:rsidRPr="00AE3433" w:rsidRDefault="00AE3433" w:rsidP="00AE3433">
      <w:pPr>
        <w:rPr>
          <w:rFonts w:ascii="Arial" w:hAnsi="Arial" w:cs="Arial"/>
          <w:caps/>
          <w:color w:val="333333"/>
          <w:sz w:val="27"/>
          <w:szCs w:val="27"/>
        </w:rPr>
      </w:pPr>
    </w:p>
    <w:p w14:paraId="6C803951" w14:textId="77777777" w:rsidR="00AE3433" w:rsidRPr="00AE3433" w:rsidRDefault="00AE3433" w:rsidP="00AE3433">
      <w:pPr>
        <w:rPr>
          <w:rFonts w:ascii="Arial" w:hAnsi="Arial" w:cs="Arial"/>
          <w:caps/>
          <w:color w:val="333333"/>
          <w:sz w:val="27"/>
          <w:szCs w:val="27"/>
        </w:rPr>
      </w:pPr>
      <w:r w:rsidRPr="00AE3433">
        <w:rPr>
          <w:rFonts w:ascii="Arial" w:hAnsi="Arial" w:cs="Arial" w:hint="eastAsia"/>
          <w:caps/>
          <w:color w:val="333333"/>
          <w:sz w:val="27"/>
          <w:szCs w:val="27"/>
        </w:rPr>
        <w:t>ПОЛИТИКИ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ПРАКТИКИ</w:t>
      </w:r>
      <w:r w:rsidRPr="00AE3433">
        <w:rPr>
          <w:rFonts w:ascii="Arial" w:hAnsi="Arial" w:cs="Arial"/>
          <w:caps/>
          <w:color w:val="333333"/>
          <w:sz w:val="27"/>
          <w:szCs w:val="27"/>
        </w:rPr>
        <w:t>.</w:t>
      </w:r>
    </w:p>
    <w:p w14:paraId="0E23B737" w14:textId="77777777" w:rsidR="00AE3433" w:rsidRPr="00AE3433" w:rsidRDefault="00AE3433" w:rsidP="00AE3433">
      <w:pPr>
        <w:rPr>
          <w:rFonts w:ascii="Arial" w:hAnsi="Arial" w:cs="Arial"/>
          <w:caps/>
          <w:color w:val="333333"/>
          <w:sz w:val="27"/>
          <w:szCs w:val="27"/>
        </w:rPr>
      </w:pPr>
    </w:p>
    <w:p w14:paraId="0B3863EB" w14:textId="77777777" w:rsidR="00AE3433" w:rsidRPr="00AE3433" w:rsidRDefault="00AE3433" w:rsidP="00AE3433">
      <w:pPr>
        <w:rPr>
          <w:rFonts w:ascii="Arial" w:hAnsi="Arial" w:cs="Arial"/>
          <w:caps/>
          <w:color w:val="333333"/>
          <w:sz w:val="27"/>
          <w:szCs w:val="27"/>
        </w:rPr>
      </w:pPr>
      <w:r w:rsidRPr="00AE3433">
        <w:rPr>
          <w:rFonts w:ascii="Arial" w:hAnsi="Arial" w:cs="Arial"/>
          <w:caps/>
          <w:color w:val="333333"/>
          <w:sz w:val="27"/>
          <w:szCs w:val="27"/>
        </w:rPr>
        <w:t xml:space="preserve">2.1 </w:t>
      </w:r>
      <w:r w:rsidRPr="00AE3433">
        <w:rPr>
          <w:rFonts w:ascii="Arial" w:hAnsi="Arial" w:cs="Arial" w:hint="eastAsia"/>
          <w:caps/>
          <w:color w:val="333333"/>
          <w:sz w:val="27"/>
          <w:szCs w:val="27"/>
        </w:rPr>
        <w:t>Необходимость</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социальной</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направленности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реформирования</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российской</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налоговой</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системы</w:t>
      </w:r>
    </w:p>
    <w:p w14:paraId="0D5DE4EC" w14:textId="77777777" w:rsidR="00AE3433" w:rsidRPr="00AE3433" w:rsidRDefault="00AE3433" w:rsidP="00AE3433">
      <w:pPr>
        <w:rPr>
          <w:rFonts w:ascii="Arial" w:hAnsi="Arial" w:cs="Arial"/>
          <w:caps/>
          <w:color w:val="333333"/>
          <w:sz w:val="27"/>
          <w:szCs w:val="27"/>
        </w:rPr>
      </w:pPr>
    </w:p>
    <w:p w14:paraId="6623EE33" w14:textId="77777777" w:rsidR="00AE3433" w:rsidRPr="00AE3433" w:rsidRDefault="00AE3433" w:rsidP="00AE3433">
      <w:pPr>
        <w:rPr>
          <w:rFonts w:ascii="Arial" w:hAnsi="Arial" w:cs="Arial"/>
          <w:caps/>
          <w:color w:val="333333"/>
          <w:sz w:val="27"/>
          <w:szCs w:val="27"/>
        </w:rPr>
      </w:pPr>
      <w:r w:rsidRPr="00AE3433">
        <w:rPr>
          <w:rFonts w:ascii="Arial" w:hAnsi="Arial" w:cs="Arial"/>
          <w:caps/>
          <w:color w:val="333333"/>
          <w:sz w:val="27"/>
          <w:szCs w:val="27"/>
        </w:rPr>
        <w:t xml:space="preserve">2.2 </w:t>
      </w:r>
      <w:r w:rsidRPr="00AE3433">
        <w:rPr>
          <w:rFonts w:ascii="Arial" w:hAnsi="Arial" w:cs="Arial" w:hint="eastAsia"/>
          <w:caps/>
          <w:color w:val="333333"/>
          <w:sz w:val="27"/>
          <w:szCs w:val="27"/>
        </w:rPr>
        <w:t>Социальная</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детерминация</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причинность</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налоговой</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преступности</w:t>
      </w:r>
      <w:r w:rsidRPr="00AE3433">
        <w:rPr>
          <w:rFonts w:ascii="Arial" w:hAnsi="Arial" w:cs="Arial"/>
          <w:caps/>
          <w:color w:val="333333"/>
          <w:sz w:val="27"/>
          <w:szCs w:val="27"/>
        </w:rPr>
        <w:t>.</w:t>
      </w:r>
    </w:p>
    <w:p w14:paraId="0B760AC6" w14:textId="77777777" w:rsidR="00AE3433" w:rsidRPr="00AE3433" w:rsidRDefault="00AE3433" w:rsidP="00AE3433">
      <w:pPr>
        <w:rPr>
          <w:rFonts w:ascii="Arial" w:hAnsi="Arial" w:cs="Arial"/>
          <w:caps/>
          <w:color w:val="333333"/>
          <w:sz w:val="27"/>
          <w:szCs w:val="27"/>
        </w:rPr>
      </w:pPr>
    </w:p>
    <w:p w14:paraId="4A880527" w14:textId="77777777" w:rsidR="00AE3433" w:rsidRPr="00AE3433" w:rsidRDefault="00AE3433" w:rsidP="00AE3433">
      <w:pPr>
        <w:rPr>
          <w:rFonts w:ascii="Arial" w:hAnsi="Arial" w:cs="Arial"/>
          <w:caps/>
          <w:color w:val="333333"/>
          <w:sz w:val="27"/>
          <w:szCs w:val="27"/>
        </w:rPr>
      </w:pPr>
      <w:r w:rsidRPr="00AE3433">
        <w:rPr>
          <w:rFonts w:ascii="Arial" w:hAnsi="Arial" w:cs="Arial"/>
          <w:caps/>
          <w:color w:val="333333"/>
          <w:sz w:val="27"/>
          <w:szCs w:val="27"/>
        </w:rPr>
        <w:t xml:space="preserve">2.3 </w:t>
      </w:r>
      <w:r w:rsidRPr="00AE3433">
        <w:rPr>
          <w:rFonts w:ascii="Arial" w:hAnsi="Arial" w:cs="Arial" w:hint="eastAsia"/>
          <w:caps/>
          <w:color w:val="333333"/>
          <w:sz w:val="27"/>
          <w:szCs w:val="27"/>
        </w:rPr>
        <w:t>Характеристика</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личности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налогового</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правонарушителя</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мотивация</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нравственно</w:t>
      </w:r>
      <w:r w:rsidRPr="00AE3433">
        <w:rPr>
          <w:rFonts w:ascii="Arial" w:hAnsi="Arial" w:cs="Arial"/>
          <w:caps/>
          <w:color w:val="333333"/>
          <w:sz w:val="27"/>
          <w:szCs w:val="27"/>
        </w:rPr>
        <w:t>-</w:t>
      </w:r>
      <w:r w:rsidRPr="00AE3433">
        <w:rPr>
          <w:rFonts w:ascii="Arial" w:hAnsi="Arial" w:cs="Arial" w:hint="eastAsia"/>
          <w:caps/>
          <w:color w:val="333333"/>
          <w:sz w:val="27"/>
          <w:szCs w:val="27"/>
        </w:rPr>
        <w:t>психологические</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признаки</w:t>
      </w:r>
      <w:r w:rsidRPr="00AE3433">
        <w:rPr>
          <w:rFonts w:ascii="Arial" w:hAnsi="Arial" w:cs="Arial"/>
          <w:caps/>
          <w:color w:val="333333"/>
          <w:sz w:val="27"/>
          <w:szCs w:val="27"/>
        </w:rPr>
        <w:t>.</w:t>
      </w:r>
    </w:p>
    <w:p w14:paraId="5F3A7DFC" w14:textId="77777777" w:rsidR="00AE3433" w:rsidRPr="00AE3433" w:rsidRDefault="00AE3433" w:rsidP="00AE3433">
      <w:pPr>
        <w:rPr>
          <w:rFonts w:ascii="Arial" w:hAnsi="Arial" w:cs="Arial"/>
          <w:caps/>
          <w:color w:val="333333"/>
          <w:sz w:val="27"/>
          <w:szCs w:val="27"/>
        </w:rPr>
      </w:pPr>
    </w:p>
    <w:p w14:paraId="62001E10" w14:textId="77777777" w:rsidR="00AE3433" w:rsidRPr="00AE3433" w:rsidRDefault="00AE3433" w:rsidP="00AE3433">
      <w:pPr>
        <w:rPr>
          <w:rFonts w:ascii="Arial" w:hAnsi="Arial" w:cs="Arial"/>
          <w:caps/>
          <w:color w:val="333333"/>
          <w:sz w:val="27"/>
          <w:szCs w:val="27"/>
        </w:rPr>
      </w:pPr>
      <w:r w:rsidRPr="00AE3433">
        <w:rPr>
          <w:rFonts w:ascii="Arial" w:hAnsi="Arial" w:cs="Arial"/>
          <w:caps/>
          <w:color w:val="333333"/>
          <w:sz w:val="27"/>
          <w:szCs w:val="27"/>
        </w:rPr>
        <w:t xml:space="preserve">2.4 </w:t>
      </w:r>
      <w:r w:rsidRPr="00AE3433">
        <w:rPr>
          <w:rFonts w:ascii="Arial" w:hAnsi="Arial" w:cs="Arial" w:hint="eastAsia"/>
          <w:caps/>
          <w:color w:val="333333"/>
          <w:sz w:val="27"/>
          <w:szCs w:val="27"/>
        </w:rPr>
        <w:t>Роль</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налоговой</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культуры</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в</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обеспеч</w:t>
      </w:r>
      <w:r w:rsidRPr="00AE3433">
        <w:rPr>
          <w:rFonts w:ascii="Arial" w:hAnsi="Arial" w:cs="Arial" w:hint="eastAsia"/>
          <w:caps/>
          <w:color w:val="333333"/>
          <w:sz w:val="27"/>
          <w:szCs w:val="27"/>
        </w:rPr>
        <w:lastRenderedPageBreak/>
        <w:t>ении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социальной</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стабильности</w:t>
      </w:r>
      <w:r w:rsidRPr="00AE3433">
        <w:rPr>
          <w:rFonts w:ascii="Arial" w:hAnsi="Arial" w:cs="Arial"/>
          <w:caps/>
          <w:color w:val="333333"/>
          <w:sz w:val="27"/>
          <w:szCs w:val="27"/>
        </w:rPr>
        <w:t>.</w:t>
      </w:r>
    </w:p>
    <w:p w14:paraId="398E2CC5" w14:textId="77777777" w:rsidR="00AE3433" w:rsidRPr="00AE3433" w:rsidRDefault="00AE3433" w:rsidP="00AE3433">
      <w:pPr>
        <w:rPr>
          <w:rFonts w:ascii="Arial" w:hAnsi="Arial" w:cs="Arial"/>
          <w:caps/>
          <w:color w:val="333333"/>
          <w:sz w:val="27"/>
          <w:szCs w:val="27"/>
        </w:rPr>
      </w:pPr>
    </w:p>
    <w:p w14:paraId="1E585D0E" w14:textId="77777777" w:rsidR="00AE3433" w:rsidRPr="00AE3433" w:rsidRDefault="00AE3433" w:rsidP="00AE3433">
      <w:pPr>
        <w:rPr>
          <w:rFonts w:ascii="Arial" w:hAnsi="Arial" w:cs="Arial"/>
          <w:caps/>
          <w:color w:val="333333"/>
          <w:sz w:val="27"/>
          <w:szCs w:val="27"/>
        </w:rPr>
      </w:pPr>
      <w:r w:rsidRPr="00AE3433">
        <w:rPr>
          <w:rFonts w:ascii="Arial" w:hAnsi="Arial" w:cs="Arial"/>
          <w:caps/>
          <w:color w:val="333333"/>
          <w:sz w:val="27"/>
          <w:szCs w:val="27"/>
        </w:rPr>
        <w:t xml:space="preserve">2.5 </w:t>
      </w:r>
      <w:r w:rsidRPr="00AE3433">
        <w:rPr>
          <w:rFonts w:ascii="Arial" w:hAnsi="Arial" w:cs="Arial" w:hint="eastAsia"/>
          <w:caps/>
          <w:color w:val="333333"/>
          <w:sz w:val="27"/>
          <w:szCs w:val="27"/>
        </w:rPr>
        <w:t>Особенности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девиантного</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поведения</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населения</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по</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отношению</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к</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уплате</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налогов</w:t>
      </w:r>
      <w:r w:rsidRPr="00AE3433">
        <w:rPr>
          <w:rFonts w:ascii="Arial" w:hAnsi="Arial" w:cs="Arial"/>
          <w:caps/>
          <w:color w:val="333333"/>
          <w:sz w:val="27"/>
          <w:szCs w:val="27"/>
        </w:rPr>
        <w:t>.</w:t>
      </w:r>
    </w:p>
    <w:p w14:paraId="3EF6B39C" w14:textId="77777777" w:rsidR="00AE3433" w:rsidRPr="00AE3433" w:rsidRDefault="00AE3433" w:rsidP="00AE3433">
      <w:pPr>
        <w:rPr>
          <w:rFonts w:ascii="Arial" w:hAnsi="Arial" w:cs="Arial"/>
          <w:caps/>
          <w:color w:val="333333"/>
          <w:sz w:val="27"/>
          <w:szCs w:val="27"/>
        </w:rPr>
      </w:pPr>
    </w:p>
    <w:p w14:paraId="19553321" w14:textId="77777777" w:rsidR="00AE3433" w:rsidRPr="00AE3433" w:rsidRDefault="00AE3433" w:rsidP="00AE3433">
      <w:pPr>
        <w:rPr>
          <w:rFonts w:ascii="Arial" w:hAnsi="Arial" w:cs="Arial"/>
          <w:caps/>
          <w:color w:val="333333"/>
          <w:sz w:val="27"/>
          <w:szCs w:val="27"/>
        </w:rPr>
      </w:pPr>
      <w:r w:rsidRPr="00AE3433">
        <w:rPr>
          <w:rFonts w:ascii="Arial" w:hAnsi="Arial" w:cs="Arial"/>
          <w:caps/>
          <w:color w:val="333333"/>
          <w:sz w:val="27"/>
          <w:szCs w:val="27"/>
        </w:rPr>
        <w:t xml:space="preserve">2.6 </w:t>
      </w:r>
      <w:r w:rsidRPr="00AE3433">
        <w:rPr>
          <w:rFonts w:ascii="Arial" w:hAnsi="Arial" w:cs="Arial" w:hint="eastAsia"/>
          <w:caps/>
          <w:color w:val="333333"/>
          <w:sz w:val="27"/>
          <w:szCs w:val="27"/>
        </w:rPr>
        <w:t>Социальные</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ожидания</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политика</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государства</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в</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сфере</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налогообложения</w:t>
      </w:r>
      <w:r w:rsidRPr="00AE3433">
        <w:rPr>
          <w:rFonts w:ascii="Arial" w:hAnsi="Arial" w:cs="Arial"/>
          <w:caps/>
          <w:color w:val="333333"/>
          <w:sz w:val="27"/>
          <w:szCs w:val="27"/>
        </w:rPr>
        <w:t>.</w:t>
      </w:r>
    </w:p>
    <w:p w14:paraId="74972917" w14:textId="77777777" w:rsidR="00AE3433" w:rsidRPr="00AE3433" w:rsidRDefault="00AE3433" w:rsidP="00AE3433">
      <w:pPr>
        <w:rPr>
          <w:rFonts w:ascii="Arial" w:hAnsi="Arial" w:cs="Arial"/>
          <w:caps/>
          <w:color w:val="333333"/>
          <w:sz w:val="27"/>
          <w:szCs w:val="27"/>
        </w:rPr>
      </w:pPr>
    </w:p>
    <w:p w14:paraId="661048B8" w14:textId="77777777" w:rsidR="00AE3433" w:rsidRPr="00AE3433" w:rsidRDefault="00AE3433" w:rsidP="00AE3433">
      <w:pPr>
        <w:rPr>
          <w:rFonts w:ascii="Arial" w:hAnsi="Arial" w:cs="Arial"/>
          <w:caps/>
          <w:color w:val="333333"/>
          <w:sz w:val="27"/>
          <w:szCs w:val="27"/>
        </w:rPr>
      </w:pPr>
      <w:r w:rsidRPr="00AE3433">
        <w:rPr>
          <w:rFonts w:ascii="Arial" w:hAnsi="Arial" w:cs="Arial" w:hint="eastAsia"/>
          <w:caps/>
          <w:color w:val="333333"/>
          <w:sz w:val="27"/>
          <w:szCs w:val="27"/>
        </w:rPr>
        <w:t>ГЛАВА</w:t>
      </w:r>
      <w:r w:rsidRPr="00AE3433">
        <w:rPr>
          <w:rFonts w:ascii="Arial" w:hAnsi="Arial" w:cs="Arial"/>
          <w:caps/>
          <w:color w:val="333333"/>
          <w:sz w:val="27"/>
          <w:szCs w:val="27"/>
        </w:rPr>
        <w:t xml:space="preserve"> 3 </w:t>
      </w:r>
      <w:r w:rsidRPr="00AE3433">
        <w:rPr>
          <w:rFonts w:ascii="Arial" w:hAnsi="Arial" w:cs="Arial" w:hint="eastAsia"/>
          <w:caps/>
          <w:color w:val="333333"/>
          <w:sz w:val="27"/>
          <w:szCs w:val="27"/>
        </w:rPr>
        <w:t>СОЦИАЛЬНАЯ</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ПРИРОДА</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ФУНКЦИИ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ИНСТИТУТА</w:t>
      </w:r>
    </w:p>
    <w:p w14:paraId="19C2B44E" w14:textId="77777777" w:rsidR="00AE3433" w:rsidRPr="00AE3433" w:rsidRDefault="00AE3433" w:rsidP="00AE3433">
      <w:pPr>
        <w:rPr>
          <w:rFonts w:ascii="Arial" w:hAnsi="Arial" w:cs="Arial"/>
          <w:caps/>
          <w:color w:val="333333"/>
          <w:sz w:val="27"/>
          <w:szCs w:val="27"/>
        </w:rPr>
      </w:pPr>
    </w:p>
    <w:p w14:paraId="5D8BD8AB" w14:textId="77777777" w:rsidR="00AE3433" w:rsidRPr="00AE3433" w:rsidRDefault="00AE3433" w:rsidP="00AE3433">
      <w:pPr>
        <w:rPr>
          <w:rFonts w:ascii="Arial" w:hAnsi="Arial" w:cs="Arial"/>
          <w:caps/>
          <w:color w:val="333333"/>
          <w:sz w:val="27"/>
          <w:szCs w:val="27"/>
        </w:rPr>
      </w:pPr>
      <w:r w:rsidRPr="00AE3433">
        <w:rPr>
          <w:rFonts w:ascii="Arial" w:hAnsi="Arial" w:cs="Arial" w:hint="eastAsia"/>
          <w:caps/>
          <w:color w:val="333333"/>
          <w:sz w:val="27"/>
          <w:szCs w:val="27"/>
        </w:rPr>
        <w:t>НАЛОГОВОЙ</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ПОЛИЦИИ</w:t>
      </w:r>
      <w:r w:rsidRPr="00AE3433">
        <w:rPr>
          <w:rFonts w:ascii="Arial" w:hAnsi="Arial" w:cs="Arial"/>
          <w:caps/>
          <w:color w:val="333333"/>
          <w:sz w:val="27"/>
          <w:szCs w:val="27"/>
        </w:rPr>
        <w:t>.</w:t>
      </w:r>
    </w:p>
    <w:p w14:paraId="59040B23" w14:textId="77777777" w:rsidR="00AE3433" w:rsidRPr="00AE3433" w:rsidRDefault="00AE3433" w:rsidP="00AE3433">
      <w:pPr>
        <w:rPr>
          <w:rFonts w:ascii="Arial" w:hAnsi="Arial" w:cs="Arial"/>
          <w:caps/>
          <w:color w:val="333333"/>
          <w:sz w:val="27"/>
          <w:szCs w:val="27"/>
        </w:rPr>
      </w:pPr>
    </w:p>
    <w:p w14:paraId="0B2C1097" w14:textId="77777777" w:rsidR="00AE3433" w:rsidRPr="00AE3433" w:rsidRDefault="00AE3433" w:rsidP="00AE3433">
      <w:pPr>
        <w:rPr>
          <w:rFonts w:ascii="Arial" w:hAnsi="Arial" w:cs="Arial"/>
          <w:caps/>
          <w:color w:val="333333"/>
          <w:sz w:val="27"/>
          <w:szCs w:val="27"/>
        </w:rPr>
      </w:pPr>
      <w:r w:rsidRPr="00AE3433">
        <w:rPr>
          <w:rFonts w:ascii="Arial" w:hAnsi="Arial" w:cs="Arial"/>
          <w:caps/>
          <w:color w:val="333333"/>
          <w:sz w:val="27"/>
          <w:szCs w:val="27"/>
        </w:rPr>
        <w:t xml:space="preserve">3.1 </w:t>
      </w:r>
      <w:r w:rsidRPr="00AE3433">
        <w:rPr>
          <w:rFonts w:ascii="Arial" w:hAnsi="Arial" w:cs="Arial" w:hint="eastAsia"/>
          <w:caps/>
          <w:color w:val="333333"/>
          <w:sz w:val="27"/>
          <w:szCs w:val="27"/>
        </w:rPr>
        <w:t>Экономическая</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преступность</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налоговая</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полиция</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в</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контексте</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социальной</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безопасности</w:t>
      </w:r>
      <w:r w:rsidRPr="00AE3433">
        <w:rPr>
          <w:rFonts w:ascii="Arial" w:hAnsi="Arial" w:cs="Arial"/>
          <w:caps/>
          <w:color w:val="333333"/>
          <w:sz w:val="27"/>
          <w:szCs w:val="27"/>
        </w:rPr>
        <w:t>.</w:t>
      </w:r>
    </w:p>
    <w:p w14:paraId="34852049" w14:textId="77777777" w:rsidR="00AE3433" w:rsidRPr="00AE3433" w:rsidRDefault="00AE3433" w:rsidP="00AE3433">
      <w:pPr>
        <w:rPr>
          <w:rFonts w:ascii="Arial" w:hAnsi="Arial" w:cs="Arial"/>
          <w:caps/>
          <w:color w:val="333333"/>
          <w:sz w:val="27"/>
          <w:szCs w:val="27"/>
        </w:rPr>
      </w:pPr>
    </w:p>
    <w:p w14:paraId="72346988" w14:textId="77777777" w:rsidR="00AE3433" w:rsidRPr="00AE3433" w:rsidRDefault="00AE3433" w:rsidP="00AE3433">
      <w:pPr>
        <w:rPr>
          <w:rFonts w:ascii="Arial" w:hAnsi="Arial" w:cs="Arial"/>
          <w:caps/>
          <w:color w:val="333333"/>
          <w:sz w:val="27"/>
          <w:szCs w:val="27"/>
        </w:rPr>
      </w:pPr>
      <w:r w:rsidRPr="00AE3433">
        <w:rPr>
          <w:rFonts w:ascii="Arial" w:hAnsi="Arial" w:cs="Arial"/>
          <w:caps/>
          <w:color w:val="333333"/>
          <w:sz w:val="27"/>
          <w:szCs w:val="27"/>
        </w:rPr>
        <w:t xml:space="preserve">3.2 </w:t>
      </w:r>
      <w:r w:rsidRPr="00AE3433">
        <w:rPr>
          <w:rFonts w:ascii="Arial" w:hAnsi="Arial" w:cs="Arial" w:hint="eastAsia"/>
          <w:caps/>
          <w:color w:val="333333"/>
          <w:sz w:val="27"/>
          <w:szCs w:val="27"/>
        </w:rPr>
        <w:t>Восприятие</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обществом</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работы</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налоговых</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органов</w:t>
      </w:r>
      <w:r w:rsidRPr="00AE3433">
        <w:rPr>
          <w:rFonts w:ascii="Arial" w:hAnsi="Arial" w:cs="Arial"/>
          <w:caps/>
          <w:color w:val="333333"/>
          <w:sz w:val="27"/>
          <w:szCs w:val="27"/>
        </w:rPr>
        <w:t>.</w:t>
      </w:r>
    </w:p>
    <w:p w14:paraId="5FC17E84" w14:textId="77777777" w:rsidR="00AE3433" w:rsidRPr="00AE3433" w:rsidRDefault="00AE3433" w:rsidP="00AE3433">
      <w:pPr>
        <w:rPr>
          <w:rFonts w:ascii="Arial" w:hAnsi="Arial" w:cs="Arial"/>
          <w:caps/>
          <w:color w:val="333333"/>
          <w:sz w:val="27"/>
          <w:szCs w:val="27"/>
        </w:rPr>
      </w:pPr>
    </w:p>
    <w:p w14:paraId="1D1F6E63" w14:textId="77777777" w:rsidR="00AE3433" w:rsidRPr="00AE3433" w:rsidRDefault="00AE3433" w:rsidP="00AE3433">
      <w:pPr>
        <w:rPr>
          <w:rFonts w:ascii="Arial" w:hAnsi="Arial" w:cs="Arial"/>
          <w:caps/>
          <w:color w:val="333333"/>
          <w:sz w:val="27"/>
          <w:szCs w:val="27"/>
        </w:rPr>
      </w:pPr>
      <w:r w:rsidRPr="00AE3433">
        <w:rPr>
          <w:rFonts w:ascii="Arial" w:hAnsi="Arial" w:cs="Arial"/>
          <w:caps/>
          <w:color w:val="333333"/>
          <w:sz w:val="27"/>
          <w:szCs w:val="27"/>
        </w:rPr>
        <w:t xml:space="preserve">3.3 </w:t>
      </w:r>
      <w:r w:rsidRPr="00AE3433">
        <w:rPr>
          <w:rFonts w:ascii="Arial" w:hAnsi="Arial" w:cs="Arial" w:hint="eastAsia"/>
          <w:caps/>
          <w:color w:val="333333"/>
          <w:sz w:val="27"/>
          <w:szCs w:val="27"/>
        </w:rPr>
        <w:t>Социальные</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процессы</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в</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налоговой</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полиции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в</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период</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реформ</w:t>
      </w:r>
    </w:p>
    <w:p w14:paraId="59DA9D09" w14:textId="77777777" w:rsidR="00AE3433" w:rsidRPr="00AE3433" w:rsidRDefault="00AE3433" w:rsidP="00AE3433">
      <w:pPr>
        <w:rPr>
          <w:rFonts w:ascii="Arial" w:hAnsi="Arial" w:cs="Arial"/>
          <w:caps/>
          <w:color w:val="333333"/>
          <w:sz w:val="27"/>
          <w:szCs w:val="27"/>
        </w:rPr>
      </w:pPr>
    </w:p>
    <w:p w14:paraId="32C750A4" w14:textId="77777777" w:rsidR="00AE3433" w:rsidRPr="00AE3433" w:rsidRDefault="00AE3433" w:rsidP="00AE3433">
      <w:pPr>
        <w:rPr>
          <w:rFonts w:ascii="Arial" w:hAnsi="Arial" w:cs="Arial"/>
          <w:caps/>
          <w:color w:val="333333"/>
          <w:sz w:val="27"/>
          <w:szCs w:val="27"/>
        </w:rPr>
      </w:pPr>
      <w:r w:rsidRPr="00AE3433">
        <w:rPr>
          <w:rFonts w:ascii="Arial" w:hAnsi="Arial" w:cs="Arial"/>
          <w:caps/>
          <w:color w:val="333333"/>
          <w:sz w:val="27"/>
          <w:szCs w:val="27"/>
        </w:rPr>
        <w:t xml:space="preserve">3.4 </w:t>
      </w:r>
      <w:r w:rsidRPr="00AE3433">
        <w:rPr>
          <w:rFonts w:ascii="Arial" w:hAnsi="Arial" w:cs="Arial" w:hint="eastAsia"/>
          <w:caps/>
          <w:color w:val="333333"/>
          <w:sz w:val="27"/>
          <w:szCs w:val="27"/>
        </w:rPr>
        <w:t>Взаимодействие</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налоговой</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полиции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с</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другими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социальными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институтами</w:t>
      </w:r>
      <w:r w:rsidRPr="00AE3433">
        <w:rPr>
          <w:rFonts w:ascii="Arial" w:hAnsi="Arial" w:cs="Arial"/>
          <w:caps/>
          <w:color w:val="333333"/>
          <w:sz w:val="27"/>
          <w:szCs w:val="27"/>
        </w:rPr>
        <w:t>.</w:t>
      </w:r>
    </w:p>
    <w:p w14:paraId="236D6C69" w14:textId="77777777" w:rsidR="00AE3433" w:rsidRPr="00AE3433" w:rsidRDefault="00AE3433" w:rsidP="00AE3433">
      <w:pPr>
        <w:rPr>
          <w:rFonts w:ascii="Arial" w:hAnsi="Arial" w:cs="Arial"/>
          <w:caps/>
          <w:color w:val="333333"/>
          <w:sz w:val="27"/>
          <w:szCs w:val="27"/>
        </w:rPr>
      </w:pPr>
    </w:p>
    <w:p w14:paraId="37E4C0E7" w14:textId="77777777" w:rsidR="00AE3433" w:rsidRPr="00AE3433" w:rsidRDefault="00AE3433" w:rsidP="00AE3433">
      <w:pPr>
        <w:rPr>
          <w:rFonts w:ascii="Arial" w:hAnsi="Arial" w:cs="Arial"/>
          <w:caps/>
          <w:color w:val="333333"/>
          <w:sz w:val="27"/>
          <w:szCs w:val="27"/>
        </w:rPr>
      </w:pPr>
      <w:r w:rsidRPr="00AE3433">
        <w:rPr>
          <w:rFonts w:ascii="Arial" w:hAnsi="Arial" w:cs="Arial" w:hint="eastAsia"/>
          <w:caps/>
          <w:color w:val="333333"/>
          <w:sz w:val="27"/>
          <w:szCs w:val="27"/>
        </w:rPr>
        <w:t>ГЛАВА</w:t>
      </w:r>
      <w:r w:rsidRPr="00AE3433">
        <w:rPr>
          <w:rFonts w:ascii="Arial" w:hAnsi="Arial" w:cs="Arial"/>
          <w:caps/>
          <w:color w:val="333333"/>
          <w:sz w:val="27"/>
          <w:szCs w:val="27"/>
        </w:rPr>
        <w:t xml:space="preserve"> 4 </w:t>
      </w:r>
      <w:r w:rsidRPr="00AE3433">
        <w:rPr>
          <w:rFonts w:ascii="Arial" w:hAnsi="Arial" w:cs="Arial" w:hint="eastAsia"/>
          <w:caps/>
          <w:color w:val="333333"/>
          <w:sz w:val="27"/>
          <w:szCs w:val="27"/>
        </w:rPr>
        <w:t>СОЦИАЛЬНАЯ</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ФУНКЦИЯ</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ИНФОРМАЦИИ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И</w:t>
      </w:r>
      <w:r w:rsidRPr="00AE3433">
        <w:rPr>
          <w:rFonts w:ascii="Arial" w:hAnsi="Arial" w:cs="Arial"/>
          <w:caps/>
          <w:color w:val="333333"/>
          <w:sz w:val="27"/>
          <w:szCs w:val="27"/>
        </w:rPr>
        <w:t xml:space="preserve"> 230 </w:t>
      </w:r>
      <w:r w:rsidRPr="00AE3433">
        <w:rPr>
          <w:rFonts w:ascii="Arial" w:hAnsi="Arial" w:cs="Arial" w:hint="eastAsia"/>
          <w:caps/>
          <w:color w:val="333333"/>
          <w:sz w:val="27"/>
          <w:szCs w:val="27"/>
        </w:rPr>
        <w:t>ОБЕСПЕЧЕНИЕ</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БЕЗОПАСНОСТИ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ГОСУДАРСТВА</w:t>
      </w:r>
    </w:p>
    <w:p w14:paraId="5DC91FB4" w14:textId="77777777" w:rsidR="00AE3433" w:rsidRPr="00AE3433" w:rsidRDefault="00AE3433" w:rsidP="00AE3433">
      <w:pPr>
        <w:rPr>
          <w:rFonts w:ascii="Arial" w:hAnsi="Arial" w:cs="Arial"/>
          <w:caps/>
          <w:color w:val="333333"/>
          <w:sz w:val="27"/>
          <w:szCs w:val="27"/>
        </w:rPr>
      </w:pPr>
    </w:p>
    <w:p w14:paraId="07D228AA" w14:textId="77777777" w:rsidR="00AE3433" w:rsidRPr="00AE3433" w:rsidRDefault="00AE3433" w:rsidP="00AE3433">
      <w:pPr>
        <w:rPr>
          <w:rFonts w:ascii="Arial" w:hAnsi="Arial" w:cs="Arial"/>
          <w:caps/>
          <w:color w:val="333333"/>
          <w:sz w:val="27"/>
          <w:szCs w:val="27"/>
        </w:rPr>
      </w:pPr>
      <w:r w:rsidRPr="00AE3433">
        <w:rPr>
          <w:rFonts w:ascii="Arial" w:hAnsi="Arial" w:cs="Arial"/>
          <w:caps/>
          <w:color w:val="333333"/>
          <w:sz w:val="27"/>
          <w:szCs w:val="27"/>
        </w:rPr>
        <w:t xml:space="preserve">4.1 </w:t>
      </w:r>
      <w:r w:rsidRPr="00AE3433">
        <w:rPr>
          <w:rFonts w:ascii="Arial" w:hAnsi="Arial" w:cs="Arial" w:hint="eastAsia"/>
          <w:caps/>
          <w:color w:val="333333"/>
          <w:sz w:val="27"/>
          <w:szCs w:val="27"/>
        </w:rPr>
        <w:t>Социальная</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безопасность</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информация</w:t>
      </w:r>
      <w:r w:rsidRPr="00AE3433">
        <w:rPr>
          <w:rFonts w:ascii="Arial" w:hAnsi="Arial" w:cs="Arial"/>
          <w:caps/>
          <w:color w:val="333333"/>
          <w:sz w:val="27"/>
          <w:szCs w:val="27"/>
        </w:rPr>
        <w:t>.</w:t>
      </w:r>
    </w:p>
    <w:p w14:paraId="246EC74B" w14:textId="77777777" w:rsidR="00AE3433" w:rsidRPr="00AE3433" w:rsidRDefault="00AE3433" w:rsidP="00AE3433">
      <w:pPr>
        <w:rPr>
          <w:rFonts w:ascii="Arial" w:hAnsi="Arial" w:cs="Arial"/>
          <w:caps/>
          <w:color w:val="333333"/>
          <w:sz w:val="27"/>
          <w:szCs w:val="27"/>
        </w:rPr>
      </w:pPr>
    </w:p>
    <w:p w14:paraId="48E0514D" w14:textId="77777777" w:rsidR="00AE3433" w:rsidRPr="00AE3433" w:rsidRDefault="00AE3433" w:rsidP="00AE3433">
      <w:pPr>
        <w:rPr>
          <w:rFonts w:ascii="Arial" w:hAnsi="Arial" w:cs="Arial"/>
          <w:caps/>
          <w:color w:val="333333"/>
          <w:sz w:val="27"/>
          <w:szCs w:val="27"/>
        </w:rPr>
      </w:pPr>
      <w:r w:rsidRPr="00AE3433">
        <w:rPr>
          <w:rFonts w:ascii="Arial" w:hAnsi="Arial" w:cs="Arial"/>
          <w:caps/>
          <w:color w:val="333333"/>
          <w:sz w:val="27"/>
          <w:szCs w:val="27"/>
        </w:rPr>
        <w:t xml:space="preserve">4.2 </w:t>
      </w:r>
      <w:r w:rsidRPr="00AE3433">
        <w:rPr>
          <w:rFonts w:ascii="Arial" w:hAnsi="Arial" w:cs="Arial" w:hint="eastAsia"/>
          <w:caps/>
          <w:color w:val="333333"/>
          <w:sz w:val="27"/>
          <w:szCs w:val="27"/>
        </w:rPr>
        <w:t>Формирование</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развитие</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Доктрины</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информационной</w:t>
      </w:r>
      <w:r w:rsidRPr="00AE3433">
        <w:rPr>
          <w:rFonts w:ascii="Arial" w:hAnsi="Arial" w:cs="Arial"/>
          <w:caps/>
          <w:color w:val="333333"/>
          <w:sz w:val="27"/>
          <w:szCs w:val="27"/>
        </w:rPr>
        <w:t xml:space="preserve"> 240 </w:t>
      </w:r>
      <w:r w:rsidRPr="00AE3433">
        <w:rPr>
          <w:rFonts w:ascii="Arial" w:hAnsi="Arial" w:cs="Arial" w:hint="eastAsia"/>
          <w:caps/>
          <w:color w:val="333333"/>
          <w:sz w:val="27"/>
          <w:szCs w:val="27"/>
        </w:rPr>
        <w:t>безопасности</w:t>
      </w:r>
      <w:r w:rsidRPr="00AE3433">
        <w:rPr>
          <w:rFonts w:ascii="Arial" w:hAnsi="Arial" w:cs="Arial"/>
          <w:caps/>
          <w:color w:val="333333"/>
          <w:sz w:val="27"/>
          <w:szCs w:val="27"/>
        </w:rPr>
        <w:t>.</w:t>
      </w:r>
    </w:p>
    <w:p w14:paraId="609BD4A2" w14:textId="77777777" w:rsidR="00AE3433" w:rsidRPr="00AE3433" w:rsidRDefault="00AE3433" w:rsidP="00AE3433">
      <w:pPr>
        <w:rPr>
          <w:rFonts w:ascii="Arial" w:hAnsi="Arial" w:cs="Arial"/>
          <w:caps/>
          <w:color w:val="333333"/>
          <w:sz w:val="27"/>
          <w:szCs w:val="27"/>
        </w:rPr>
      </w:pPr>
    </w:p>
    <w:p w14:paraId="553926A3" w14:textId="77777777" w:rsidR="00AE3433" w:rsidRPr="00AE3433" w:rsidRDefault="00AE3433" w:rsidP="00AE3433">
      <w:pPr>
        <w:rPr>
          <w:rFonts w:ascii="Arial" w:hAnsi="Arial" w:cs="Arial"/>
          <w:caps/>
          <w:color w:val="333333"/>
          <w:sz w:val="27"/>
          <w:szCs w:val="27"/>
        </w:rPr>
      </w:pPr>
      <w:r w:rsidRPr="00AE3433">
        <w:rPr>
          <w:rFonts w:ascii="Arial" w:hAnsi="Arial" w:cs="Arial"/>
          <w:caps/>
          <w:color w:val="333333"/>
          <w:sz w:val="27"/>
          <w:szCs w:val="27"/>
        </w:rPr>
        <w:t xml:space="preserve">4.3 </w:t>
      </w:r>
      <w:r w:rsidRPr="00AE3433">
        <w:rPr>
          <w:rFonts w:ascii="Arial" w:hAnsi="Arial" w:cs="Arial" w:hint="eastAsia"/>
          <w:caps/>
          <w:color w:val="333333"/>
          <w:sz w:val="27"/>
          <w:szCs w:val="27"/>
        </w:rPr>
        <w:t>Правовое</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обеспечение</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информационной</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безопасности</w:t>
      </w:r>
      <w:r w:rsidRPr="00AE3433">
        <w:rPr>
          <w:rFonts w:ascii="Arial" w:hAnsi="Arial" w:cs="Arial"/>
          <w:caps/>
          <w:color w:val="333333"/>
          <w:sz w:val="27"/>
          <w:szCs w:val="27"/>
        </w:rPr>
        <w:t>.</w:t>
      </w:r>
    </w:p>
    <w:p w14:paraId="0C8C289D" w14:textId="77777777" w:rsidR="00AE3433" w:rsidRPr="00AE3433" w:rsidRDefault="00AE3433" w:rsidP="00AE3433">
      <w:pPr>
        <w:rPr>
          <w:rFonts w:ascii="Arial" w:hAnsi="Arial" w:cs="Arial"/>
          <w:caps/>
          <w:color w:val="333333"/>
          <w:sz w:val="27"/>
          <w:szCs w:val="27"/>
        </w:rPr>
      </w:pPr>
    </w:p>
    <w:p w14:paraId="77FECA00" w14:textId="77777777" w:rsidR="00AE3433" w:rsidRPr="00AE3433" w:rsidRDefault="00AE3433" w:rsidP="00AE3433">
      <w:pPr>
        <w:rPr>
          <w:rFonts w:ascii="Arial" w:hAnsi="Arial" w:cs="Arial"/>
          <w:caps/>
          <w:color w:val="333333"/>
          <w:sz w:val="27"/>
          <w:szCs w:val="27"/>
        </w:rPr>
      </w:pPr>
      <w:r w:rsidRPr="00AE3433">
        <w:rPr>
          <w:rFonts w:ascii="Arial" w:hAnsi="Arial" w:cs="Arial"/>
          <w:caps/>
          <w:color w:val="333333"/>
          <w:sz w:val="27"/>
          <w:szCs w:val="27"/>
        </w:rPr>
        <w:t xml:space="preserve">4.4 </w:t>
      </w:r>
      <w:r w:rsidRPr="00AE3433">
        <w:rPr>
          <w:rFonts w:ascii="Arial" w:hAnsi="Arial" w:cs="Arial" w:hint="eastAsia"/>
          <w:caps/>
          <w:color w:val="333333"/>
          <w:sz w:val="27"/>
          <w:szCs w:val="27"/>
        </w:rPr>
        <w:t>Государственные</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общественные</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институты</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обеспечения</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информационной</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безопасности</w:t>
      </w:r>
      <w:r w:rsidRPr="00AE3433">
        <w:rPr>
          <w:rFonts w:ascii="Arial" w:hAnsi="Arial" w:cs="Arial"/>
          <w:caps/>
          <w:color w:val="333333"/>
          <w:sz w:val="27"/>
          <w:szCs w:val="27"/>
        </w:rPr>
        <w:t>.</w:t>
      </w:r>
    </w:p>
    <w:p w14:paraId="04986055" w14:textId="77777777" w:rsidR="00AE3433" w:rsidRPr="00AE3433" w:rsidRDefault="00AE3433" w:rsidP="00AE3433">
      <w:pPr>
        <w:rPr>
          <w:rFonts w:ascii="Arial" w:hAnsi="Arial" w:cs="Arial"/>
          <w:caps/>
          <w:color w:val="333333"/>
          <w:sz w:val="27"/>
          <w:szCs w:val="27"/>
        </w:rPr>
      </w:pPr>
    </w:p>
    <w:p w14:paraId="64B459F2" w14:textId="77777777" w:rsidR="00AE3433" w:rsidRPr="00AE3433" w:rsidRDefault="00AE3433" w:rsidP="00AE3433">
      <w:pPr>
        <w:rPr>
          <w:rFonts w:ascii="Arial" w:hAnsi="Arial" w:cs="Arial"/>
          <w:caps/>
          <w:color w:val="333333"/>
          <w:sz w:val="27"/>
          <w:szCs w:val="27"/>
        </w:rPr>
      </w:pPr>
      <w:r w:rsidRPr="00AE3433">
        <w:rPr>
          <w:rFonts w:ascii="Arial" w:hAnsi="Arial" w:cs="Arial" w:hint="eastAsia"/>
          <w:caps/>
          <w:color w:val="333333"/>
          <w:sz w:val="27"/>
          <w:szCs w:val="27"/>
        </w:rPr>
        <w:t>ГЛАВА</w:t>
      </w:r>
      <w:r w:rsidRPr="00AE3433">
        <w:rPr>
          <w:rFonts w:ascii="Arial" w:hAnsi="Arial" w:cs="Arial"/>
          <w:caps/>
          <w:color w:val="333333"/>
          <w:sz w:val="27"/>
          <w:szCs w:val="27"/>
        </w:rPr>
        <w:t xml:space="preserve"> 5 </w:t>
      </w:r>
      <w:r w:rsidRPr="00AE3433">
        <w:rPr>
          <w:rFonts w:ascii="Arial" w:hAnsi="Arial" w:cs="Arial" w:hint="eastAsia"/>
          <w:caps/>
          <w:color w:val="333333"/>
          <w:sz w:val="27"/>
          <w:szCs w:val="27"/>
        </w:rPr>
        <w:t>СОЦИАЛЬНЫЕ</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АСПЕКТЫ</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БЕЗОПАСНОСТИ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РОССИИ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В</w:t>
      </w:r>
      <w:r w:rsidRPr="00AE3433">
        <w:rPr>
          <w:rFonts w:ascii="Arial" w:hAnsi="Arial" w:cs="Arial"/>
          <w:caps/>
          <w:color w:val="333333"/>
          <w:sz w:val="27"/>
          <w:szCs w:val="27"/>
        </w:rPr>
        <w:t xml:space="preserve"> 283 </w:t>
      </w:r>
      <w:r w:rsidRPr="00AE3433">
        <w:rPr>
          <w:rFonts w:ascii="Arial" w:hAnsi="Arial" w:cs="Arial" w:hint="eastAsia"/>
          <w:caps/>
          <w:color w:val="333333"/>
          <w:sz w:val="27"/>
          <w:szCs w:val="27"/>
        </w:rPr>
        <w:t>УСЛОВИЯХ</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ГЛОБАЛИЗАЦИИ</w:t>
      </w:r>
      <w:r w:rsidRPr="00AE3433">
        <w:rPr>
          <w:rFonts w:ascii="Arial" w:hAnsi="Arial" w:cs="Arial"/>
          <w:caps/>
          <w:color w:val="333333"/>
          <w:sz w:val="27"/>
          <w:szCs w:val="27"/>
        </w:rPr>
        <w:t>.</w:t>
      </w:r>
    </w:p>
    <w:p w14:paraId="75EB742C" w14:textId="77777777" w:rsidR="00AE3433" w:rsidRPr="00AE3433" w:rsidRDefault="00AE3433" w:rsidP="00AE3433">
      <w:pPr>
        <w:rPr>
          <w:rFonts w:ascii="Arial" w:hAnsi="Arial" w:cs="Arial"/>
          <w:caps/>
          <w:color w:val="333333"/>
          <w:sz w:val="27"/>
          <w:szCs w:val="27"/>
        </w:rPr>
      </w:pPr>
    </w:p>
    <w:p w14:paraId="64D4C553" w14:textId="77777777" w:rsidR="00AE3433" w:rsidRPr="00AE3433" w:rsidRDefault="00AE3433" w:rsidP="00AE3433">
      <w:pPr>
        <w:rPr>
          <w:rFonts w:ascii="Arial" w:hAnsi="Arial" w:cs="Arial"/>
          <w:caps/>
          <w:color w:val="333333"/>
          <w:sz w:val="27"/>
          <w:szCs w:val="27"/>
        </w:rPr>
      </w:pPr>
      <w:r w:rsidRPr="00AE3433">
        <w:rPr>
          <w:rFonts w:ascii="Arial" w:hAnsi="Arial" w:cs="Arial"/>
          <w:caps/>
          <w:color w:val="333333"/>
          <w:sz w:val="27"/>
          <w:szCs w:val="27"/>
        </w:rPr>
        <w:t xml:space="preserve">5.1 </w:t>
      </w:r>
      <w:r w:rsidRPr="00AE3433">
        <w:rPr>
          <w:rFonts w:ascii="Arial" w:hAnsi="Arial" w:cs="Arial" w:hint="eastAsia"/>
          <w:caps/>
          <w:color w:val="333333"/>
          <w:sz w:val="27"/>
          <w:szCs w:val="27"/>
        </w:rPr>
        <w:t>Социальные</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аспекты</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предотвращения</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незаконного</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вывоза</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и</w:t>
      </w:r>
      <w:r w:rsidRPr="00AE3433">
        <w:rPr>
          <w:rFonts w:ascii="Arial" w:hAnsi="Arial" w:cs="Arial"/>
          <w:caps/>
          <w:color w:val="333333"/>
          <w:sz w:val="27"/>
          <w:szCs w:val="27"/>
        </w:rPr>
        <w:t xml:space="preserve"> 283 </w:t>
      </w:r>
      <w:r w:rsidRPr="00AE3433">
        <w:rPr>
          <w:rFonts w:ascii="Arial" w:hAnsi="Arial" w:cs="Arial" w:hint="eastAsia"/>
          <w:caps/>
          <w:color w:val="333333"/>
          <w:sz w:val="27"/>
          <w:szCs w:val="27"/>
        </w:rPr>
        <w:t>«</w:t>
      </w:r>
      <w:r w:rsidRPr="00AE3433">
        <w:rPr>
          <w:rFonts w:ascii="Arial" w:hAnsi="Arial" w:cs="Arial" w:hint="eastAsia"/>
          <w:caps/>
          <w:color w:val="333333"/>
          <w:sz w:val="27"/>
          <w:szCs w:val="27"/>
        </w:rPr>
        <w:t>отмывания</w:t>
      </w:r>
      <w:r w:rsidRPr="00AE3433">
        <w:rPr>
          <w:rFonts w:ascii="Arial" w:hAnsi="Arial" w:cs="Arial" w:hint="eastAsia"/>
          <w:caps/>
          <w:color w:val="333333"/>
          <w:sz w:val="27"/>
          <w:szCs w:val="27"/>
        </w:rPr>
        <w:t>»</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капитала</w:t>
      </w:r>
      <w:r w:rsidRPr="00AE3433">
        <w:rPr>
          <w:rFonts w:ascii="Arial" w:hAnsi="Arial" w:cs="Arial"/>
          <w:caps/>
          <w:color w:val="333333"/>
          <w:sz w:val="27"/>
          <w:szCs w:val="27"/>
        </w:rPr>
        <w:t>.</w:t>
      </w:r>
    </w:p>
    <w:p w14:paraId="51A2FF68" w14:textId="77777777" w:rsidR="00AE3433" w:rsidRPr="00AE3433" w:rsidRDefault="00AE3433" w:rsidP="00AE3433">
      <w:pPr>
        <w:rPr>
          <w:rFonts w:ascii="Arial" w:hAnsi="Arial" w:cs="Arial"/>
          <w:caps/>
          <w:color w:val="333333"/>
          <w:sz w:val="27"/>
          <w:szCs w:val="27"/>
        </w:rPr>
      </w:pPr>
    </w:p>
    <w:p w14:paraId="4A7ADEAA" w14:textId="752D1517" w:rsidR="00967B66" w:rsidRPr="00AE3433" w:rsidRDefault="00AE3433" w:rsidP="00AE3433">
      <w:r w:rsidRPr="00AE3433">
        <w:rPr>
          <w:rFonts w:ascii="Arial" w:hAnsi="Arial" w:cs="Arial"/>
          <w:caps/>
          <w:color w:val="333333"/>
          <w:sz w:val="27"/>
          <w:szCs w:val="27"/>
        </w:rPr>
        <w:t xml:space="preserve">5.2 </w:t>
      </w:r>
      <w:r w:rsidRPr="00AE3433">
        <w:rPr>
          <w:rFonts w:ascii="Arial" w:hAnsi="Arial" w:cs="Arial" w:hint="eastAsia"/>
          <w:caps/>
          <w:color w:val="333333"/>
          <w:sz w:val="27"/>
          <w:szCs w:val="27"/>
        </w:rPr>
        <w:t>Взаимодействие</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налоговых</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органов</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lastRenderedPageBreak/>
        <w:t>с</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зарубежными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социальными</w:t>
      </w:r>
      <w:r w:rsidRPr="00AE3433">
        <w:rPr>
          <w:rFonts w:ascii="Arial" w:hAnsi="Arial" w:cs="Arial"/>
          <w:caps/>
          <w:color w:val="333333"/>
          <w:sz w:val="27"/>
          <w:szCs w:val="27"/>
        </w:rPr>
        <w:t xml:space="preserve"> </w:t>
      </w:r>
      <w:r w:rsidRPr="00AE3433">
        <w:rPr>
          <w:rFonts w:ascii="Arial" w:hAnsi="Arial" w:cs="Arial" w:hint="eastAsia"/>
          <w:caps/>
          <w:color w:val="333333"/>
          <w:sz w:val="27"/>
          <w:szCs w:val="27"/>
        </w:rPr>
        <w:t>институтами</w:t>
      </w:r>
      <w:r w:rsidRPr="00AE3433">
        <w:rPr>
          <w:rFonts w:ascii="Arial" w:hAnsi="Arial" w:cs="Arial"/>
          <w:caps/>
          <w:color w:val="333333"/>
          <w:sz w:val="27"/>
          <w:szCs w:val="27"/>
        </w:rPr>
        <w:t>.</w:t>
      </w:r>
    </w:p>
    <w:sectPr w:rsidR="00967B66" w:rsidRPr="00AE343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81322" w14:textId="77777777" w:rsidR="0087607D" w:rsidRDefault="0087607D">
      <w:pPr>
        <w:spacing w:after="0" w:line="240" w:lineRule="auto"/>
      </w:pPr>
      <w:r>
        <w:separator/>
      </w:r>
    </w:p>
  </w:endnote>
  <w:endnote w:type="continuationSeparator" w:id="0">
    <w:p w14:paraId="7ED0B5EF" w14:textId="77777777" w:rsidR="0087607D" w:rsidRDefault="00876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7C650" w14:textId="77777777" w:rsidR="0087607D" w:rsidRDefault="0087607D"/>
    <w:p w14:paraId="6AEFB23E" w14:textId="77777777" w:rsidR="0087607D" w:rsidRDefault="0087607D"/>
    <w:p w14:paraId="0895E3CC" w14:textId="77777777" w:rsidR="0087607D" w:rsidRDefault="0087607D"/>
    <w:p w14:paraId="7950B28B" w14:textId="77777777" w:rsidR="0087607D" w:rsidRDefault="0087607D"/>
    <w:p w14:paraId="27DE697F" w14:textId="77777777" w:rsidR="0087607D" w:rsidRDefault="0087607D"/>
    <w:p w14:paraId="1A81EF4D" w14:textId="77777777" w:rsidR="0087607D" w:rsidRDefault="0087607D"/>
    <w:p w14:paraId="05C61F5D" w14:textId="77777777" w:rsidR="0087607D" w:rsidRDefault="0087607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ADC684" wp14:editId="1FA5979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E4991" w14:textId="77777777" w:rsidR="0087607D" w:rsidRDefault="008760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ADC68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6E4991" w14:textId="77777777" w:rsidR="0087607D" w:rsidRDefault="008760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ADE3B7" w14:textId="77777777" w:rsidR="0087607D" w:rsidRDefault="0087607D"/>
    <w:p w14:paraId="5605AE68" w14:textId="77777777" w:rsidR="0087607D" w:rsidRDefault="0087607D"/>
    <w:p w14:paraId="3300BE33" w14:textId="77777777" w:rsidR="0087607D" w:rsidRDefault="0087607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B522F8" wp14:editId="760B56E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C95CB" w14:textId="77777777" w:rsidR="0087607D" w:rsidRDefault="0087607D"/>
                          <w:p w14:paraId="3D1B7486" w14:textId="77777777" w:rsidR="0087607D" w:rsidRDefault="008760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B522F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4C95CB" w14:textId="77777777" w:rsidR="0087607D" w:rsidRDefault="0087607D"/>
                    <w:p w14:paraId="3D1B7486" w14:textId="77777777" w:rsidR="0087607D" w:rsidRDefault="008760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8D6C04" w14:textId="77777777" w:rsidR="0087607D" w:rsidRDefault="0087607D"/>
    <w:p w14:paraId="5275A5DA" w14:textId="77777777" w:rsidR="0087607D" w:rsidRDefault="0087607D">
      <w:pPr>
        <w:rPr>
          <w:sz w:val="2"/>
          <w:szCs w:val="2"/>
        </w:rPr>
      </w:pPr>
    </w:p>
    <w:p w14:paraId="06687238" w14:textId="77777777" w:rsidR="0087607D" w:rsidRDefault="0087607D"/>
    <w:p w14:paraId="6FF26F89" w14:textId="77777777" w:rsidR="0087607D" w:rsidRDefault="0087607D">
      <w:pPr>
        <w:spacing w:after="0" w:line="240" w:lineRule="auto"/>
      </w:pPr>
    </w:p>
  </w:footnote>
  <w:footnote w:type="continuationSeparator" w:id="0">
    <w:p w14:paraId="2B90DECE" w14:textId="77777777" w:rsidR="0087607D" w:rsidRDefault="00876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07D"/>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57798</TotalTime>
  <Pages>6</Pages>
  <Words>480</Words>
  <Characters>2737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2646</cp:revision>
  <cp:lastPrinted>2009-02-06T05:36:00Z</cp:lastPrinted>
  <dcterms:created xsi:type="dcterms:W3CDTF">2025-11-25T20:19:00Z</dcterms:created>
  <dcterms:modified xsi:type="dcterms:W3CDTF">2026-01-31T08:50:00Z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