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0266" w14:textId="77777777" w:rsidR="00D435F6" w:rsidRDefault="00D435F6" w:rsidP="00D435F6">
      <w:r>
        <w:rPr>
          <w:rFonts w:hint="eastAsia"/>
        </w:rPr>
        <w:t>Воронежский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244503C9" w14:textId="77777777" w:rsidR="00D435F6" w:rsidRDefault="00D435F6" w:rsidP="00D435F6">
      <w:r>
        <w:t xml:space="preserve"> </w:t>
      </w:r>
    </w:p>
    <w:p w14:paraId="06AEEBBF" w14:textId="77777777" w:rsidR="00D435F6" w:rsidRDefault="00D435F6" w:rsidP="00D435F6">
      <w:r>
        <w:rPr>
          <w:rFonts w:hint="eastAsia"/>
        </w:rPr>
        <w:t>На</w:t>
      </w:r>
      <w:r>
        <w:t xml:space="preserve"> </w:t>
      </w:r>
      <w:r>
        <w:rPr>
          <w:rFonts w:hint="eastAsia"/>
        </w:rPr>
        <w:t>правах</w:t>
      </w:r>
      <w:r>
        <w:t xml:space="preserve"> </w:t>
      </w:r>
      <w:r>
        <w:rPr>
          <w:rFonts w:hint="eastAsia"/>
        </w:rPr>
        <w:t>рукописи</w:t>
      </w:r>
    </w:p>
    <w:p w14:paraId="7F96BAED" w14:textId="77777777" w:rsidR="00D435F6" w:rsidRDefault="00D435F6" w:rsidP="00D435F6">
      <w:r>
        <w:t xml:space="preserve"> </w:t>
      </w:r>
    </w:p>
    <w:p w14:paraId="548E0D4F" w14:textId="77777777" w:rsidR="00D435F6" w:rsidRDefault="00D435F6" w:rsidP="00D435F6">
      <w:r>
        <w:t>05200b01191</w:t>
      </w:r>
    </w:p>
    <w:p w14:paraId="68A1693D" w14:textId="77777777" w:rsidR="00D435F6" w:rsidRDefault="00D435F6" w:rsidP="00D435F6">
      <w:r>
        <w:rPr>
          <w:rFonts w:hint="eastAsia"/>
        </w:rPr>
        <w:t>СОЛЯНИК</w:t>
      </w:r>
      <w:r>
        <w:t xml:space="preserve"> </w:t>
      </w:r>
      <w:r>
        <w:rPr>
          <w:rFonts w:hint="eastAsia"/>
        </w:rPr>
        <w:t>АНАТОЛИЙ</w:t>
      </w:r>
      <w:r>
        <w:t xml:space="preserve"> </w:t>
      </w:r>
      <w:r>
        <w:rPr>
          <w:rFonts w:hint="eastAsia"/>
        </w:rPr>
        <w:t>ИВАНОВИЧ</w:t>
      </w:r>
    </w:p>
    <w:p w14:paraId="134F2553" w14:textId="77777777" w:rsidR="00D435F6" w:rsidRDefault="00D435F6" w:rsidP="00D435F6">
      <w:r>
        <w:rPr>
          <w:rFonts w:hint="eastAsia"/>
        </w:rPr>
        <w:t>МЕТОДОЛОГИЯ</w:t>
      </w:r>
      <w:r>
        <w:t xml:space="preserve"> </w:t>
      </w:r>
      <w:r>
        <w:rPr>
          <w:rFonts w:hint="eastAsia"/>
        </w:rPr>
        <w:t>И</w:t>
      </w:r>
      <w:r>
        <w:t xml:space="preserve"> </w:t>
      </w:r>
      <w:r>
        <w:rPr>
          <w:rFonts w:hint="eastAsia"/>
        </w:rPr>
        <w:t>ПРИНЦИПЫ</w:t>
      </w:r>
      <w:r>
        <w:t xml:space="preserve"> </w:t>
      </w:r>
      <w:r>
        <w:rPr>
          <w:rFonts w:hint="eastAsia"/>
        </w:rPr>
        <w:t>УПРАВЛЕНИЯ</w:t>
      </w:r>
      <w:r>
        <w:t xml:space="preserve"> </w:t>
      </w:r>
      <w:r>
        <w:rPr>
          <w:rFonts w:hint="eastAsia"/>
        </w:rPr>
        <w:t>ПРОЦЕССАМИ</w:t>
      </w:r>
    </w:p>
    <w:p w14:paraId="5E57A4A9" w14:textId="77777777" w:rsidR="00D435F6" w:rsidRDefault="00D435F6" w:rsidP="00D435F6">
      <w:r>
        <w:rPr>
          <w:rFonts w:hint="eastAsia"/>
        </w:rPr>
        <w:t>САНАТОРНО</w:t>
      </w:r>
      <w:r>
        <w:t>-</w:t>
      </w:r>
      <w:r>
        <w:rPr>
          <w:rFonts w:hint="eastAsia"/>
        </w:rPr>
        <w:t>КУРОРТНОЙ</w:t>
      </w:r>
      <w:r>
        <w:t xml:space="preserve"> </w:t>
      </w:r>
      <w:r>
        <w:rPr>
          <w:rFonts w:hint="eastAsia"/>
        </w:rPr>
        <w:t>РЕАБИЛИТАЦИИ</w:t>
      </w:r>
      <w:r>
        <w:t xml:space="preserve"> </w:t>
      </w:r>
      <w:r>
        <w:rPr>
          <w:rFonts w:hint="eastAsia"/>
        </w:rPr>
        <w:t>НА</w:t>
      </w:r>
      <w:r>
        <w:t xml:space="preserve"> </w:t>
      </w:r>
      <w:r>
        <w:rPr>
          <w:rFonts w:hint="eastAsia"/>
        </w:rPr>
        <w:t>ОСНОВЕ</w:t>
      </w:r>
      <w:r>
        <w:t xml:space="preserve"> </w:t>
      </w:r>
      <w:r>
        <w:rPr>
          <w:rFonts w:hint="eastAsia"/>
        </w:rPr>
        <w:t>СИСТЕМЫ</w:t>
      </w:r>
    </w:p>
    <w:p w14:paraId="6354DA7C" w14:textId="77777777" w:rsidR="00D435F6" w:rsidRDefault="00D435F6" w:rsidP="00D435F6">
      <w:r>
        <w:rPr>
          <w:rFonts w:hint="eastAsia"/>
        </w:rPr>
        <w:t>МЕНЕДЖМЕНТА</w:t>
      </w:r>
      <w:r>
        <w:t xml:space="preserve"> </w:t>
      </w:r>
      <w:r>
        <w:rPr>
          <w:rFonts w:hint="eastAsia"/>
        </w:rPr>
        <w:t>КАЧЕСТВА</w:t>
      </w:r>
    </w:p>
    <w:p w14:paraId="494EA0E3" w14:textId="77777777" w:rsidR="00D435F6" w:rsidRDefault="00D435F6" w:rsidP="00D435F6">
      <w:r>
        <w:rPr>
          <w:rFonts w:hint="eastAsia"/>
        </w:rPr>
        <w:t>Специальность</w:t>
      </w:r>
      <w:r>
        <w:t xml:space="preserve">: 05.13.10 - </w:t>
      </w:r>
      <w:r>
        <w:rPr>
          <w:rFonts w:hint="eastAsia"/>
        </w:rPr>
        <w:t>Управление</w:t>
      </w:r>
      <w:r>
        <w:t xml:space="preserve"> </w:t>
      </w:r>
      <w:r>
        <w:rPr>
          <w:rFonts w:hint="eastAsia"/>
        </w:rPr>
        <w:t>в</w:t>
      </w:r>
      <w:r>
        <w:t xml:space="preserve"> </w:t>
      </w:r>
      <w:r>
        <w:rPr>
          <w:rFonts w:hint="eastAsia"/>
        </w:rPr>
        <w:t>социальных</w:t>
      </w:r>
      <w:r>
        <w:t xml:space="preserve"> </w:t>
      </w:r>
      <w:r>
        <w:rPr>
          <w:rFonts w:hint="eastAsia"/>
        </w:rPr>
        <w:t>и</w:t>
      </w:r>
    </w:p>
    <w:p w14:paraId="687EF622" w14:textId="77777777" w:rsidR="00D435F6" w:rsidRDefault="00D435F6" w:rsidP="00D435F6">
      <w:r>
        <w:rPr>
          <w:rFonts w:hint="eastAsia"/>
        </w:rPr>
        <w:t>экономических</w:t>
      </w:r>
      <w:r>
        <w:t xml:space="preserve"> </w:t>
      </w:r>
      <w:r>
        <w:rPr>
          <w:rFonts w:hint="eastAsia"/>
        </w:rPr>
        <w:t>системах</w:t>
      </w:r>
    </w:p>
    <w:p w14:paraId="69B5761A" w14:textId="77777777" w:rsidR="00D435F6" w:rsidRDefault="00D435F6" w:rsidP="00D435F6">
      <w:r>
        <w:rPr>
          <w:rFonts w:hint="eastAsia"/>
        </w:rPr>
        <w:t>Диссертация</w:t>
      </w:r>
    </w:p>
    <w:p w14:paraId="7180B808" w14:textId="77777777" w:rsidR="00D435F6" w:rsidRDefault="00D435F6" w:rsidP="00D435F6">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r>
        <w:t xml:space="preserve"> </w:t>
      </w:r>
      <w:r>
        <w:rPr>
          <w:rFonts w:hint="eastAsia"/>
        </w:rPr>
        <w:t>доктора</w:t>
      </w:r>
    </w:p>
    <w:p w14:paraId="7220FD05" w14:textId="77777777" w:rsidR="00D435F6" w:rsidRDefault="00D435F6" w:rsidP="00D435F6">
      <w:r>
        <w:rPr>
          <w:rFonts w:hint="eastAsia"/>
        </w:rPr>
        <w:t>технических</w:t>
      </w:r>
      <w:r>
        <w:t xml:space="preserve"> </w:t>
      </w:r>
      <w:r>
        <w:rPr>
          <w:rFonts w:hint="eastAsia"/>
        </w:rPr>
        <w:t>наук</w:t>
      </w:r>
    </w:p>
    <w:p w14:paraId="76979B3B" w14:textId="77777777" w:rsidR="00D435F6" w:rsidRDefault="00D435F6" w:rsidP="00D435F6">
      <w:r>
        <w:rPr>
          <w:rFonts w:hint="eastAsia"/>
        </w:rPr>
        <w:t>Научный</w:t>
      </w:r>
      <w:r>
        <w:t xml:space="preserve"> </w:t>
      </w:r>
      <w:r>
        <w:rPr>
          <w:rFonts w:hint="eastAsia"/>
        </w:rPr>
        <w:t>консультант</w:t>
      </w:r>
      <w:r>
        <w:t>:</w:t>
      </w:r>
    </w:p>
    <w:p w14:paraId="312B0E5C" w14:textId="77777777" w:rsidR="00D435F6" w:rsidRDefault="00D435F6" w:rsidP="00D435F6">
      <w:r>
        <w:rPr>
          <w:rFonts w:hint="eastAsia"/>
        </w:rPr>
        <w:t>д</w:t>
      </w:r>
      <w:r>
        <w:t>-</w:t>
      </w:r>
      <w:r>
        <w:rPr>
          <w:rFonts w:hint="eastAsia"/>
        </w:rPr>
        <w:t>р</w:t>
      </w:r>
      <w:r>
        <w:t xml:space="preserve"> </w:t>
      </w:r>
      <w:r>
        <w:rPr>
          <w:rFonts w:hint="eastAsia"/>
        </w:rPr>
        <w:t>техн</w:t>
      </w:r>
      <w:r>
        <w:t xml:space="preserve">. </w:t>
      </w:r>
      <w:r>
        <w:rPr>
          <w:rFonts w:hint="eastAsia"/>
        </w:rPr>
        <w:t>наук</w:t>
      </w:r>
      <w:r>
        <w:t xml:space="preserve">, </w:t>
      </w:r>
      <w:r>
        <w:rPr>
          <w:rFonts w:hint="eastAsia"/>
        </w:rPr>
        <w:t>проф</w:t>
      </w:r>
      <w:r>
        <w:t xml:space="preserve">. </w:t>
      </w:r>
      <w:r>
        <w:rPr>
          <w:rFonts w:hint="eastAsia"/>
        </w:rPr>
        <w:t>О</w:t>
      </w:r>
      <w:r>
        <w:t>.</w:t>
      </w:r>
      <w:r>
        <w:rPr>
          <w:rFonts w:hint="eastAsia"/>
        </w:rPr>
        <w:t>Я</w:t>
      </w:r>
      <w:r>
        <w:t>.</w:t>
      </w:r>
      <w:r>
        <w:rPr>
          <w:rFonts w:hint="eastAsia"/>
        </w:rPr>
        <w:t>Кравец</w:t>
      </w:r>
    </w:p>
    <w:p w14:paraId="5BD2B6DD" w14:textId="77777777" w:rsidR="00D435F6" w:rsidRDefault="00D435F6" w:rsidP="00D435F6">
      <w:r>
        <w:rPr>
          <w:rFonts w:hint="eastAsia"/>
        </w:rPr>
        <w:t>Воронеж</w:t>
      </w:r>
      <w:r>
        <w:t xml:space="preserve"> - 2009</w:t>
      </w:r>
    </w:p>
    <w:p w14:paraId="3DBE1527" w14:textId="77777777" w:rsidR="00D435F6" w:rsidRDefault="00D435F6" w:rsidP="00D435F6">
      <w:r>
        <w:t xml:space="preserve"> </w:t>
      </w:r>
    </w:p>
    <w:p w14:paraId="403E3CFA" w14:textId="77777777" w:rsidR="00D435F6" w:rsidRDefault="00D435F6" w:rsidP="00D435F6">
      <w:r>
        <w:t xml:space="preserve">2 </w:t>
      </w:r>
      <w:r>
        <w:rPr>
          <w:rFonts w:hint="eastAsia"/>
        </w:rPr>
        <w:t>СОДЕРЖАНИЕ</w:t>
      </w:r>
    </w:p>
    <w:p w14:paraId="2EB62B6C" w14:textId="77777777" w:rsidR="00D435F6" w:rsidRDefault="00D435F6" w:rsidP="00D435F6">
      <w:r>
        <w:rPr>
          <w:rFonts w:hint="eastAsia"/>
        </w:rPr>
        <w:t>ВВЕДЕНИЕ</w:t>
      </w:r>
      <w:r>
        <w:tab/>
        <w:t>5</w:t>
      </w:r>
    </w:p>
    <w:p w14:paraId="1DAC9797" w14:textId="77777777" w:rsidR="00D435F6" w:rsidRDefault="00D435F6" w:rsidP="00D435F6">
      <w:r>
        <w:t>1.</w:t>
      </w:r>
      <w:r>
        <w:tab/>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САНАТОРНО</w:t>
      </w:r>
      <w:r>
        <w:t>-</w:t>
      </w:r>
      <w:r>
        <w:rPr>
          <w:rFonts w:hint="eastAsia"/>
        </w:rPr>
        <w:t>КУРОРТНОЙ</w:t>
      </w:r>
    </w:p>
    <w:p w14:paraId="01404F08" w14:textId="77777777" w:rsidR="00D435F6" w:rsidRDefault="00D435F6" w:rsidP="00D435F6">
      <w:r>
        <w:rPr>
          <w:rFonts w:hint="eastAsia"/>
        </w:rPr>
        <w:t>ДЕЯТЕЛЬНОСТИ</w:t>
      </w:r>
      <w:r>
        <w:tab/>
        <w:t>19</w:t>
      </w:r>
    </w:p>
    <w:p w14:paraId="1B248AD9" w14:textId="77777777" w:rsidR="00D435F6" w:rsidRDefault="00D435F6" w:rsidP="00D435F6">
      <w:r>
        <w:t>1.1.</w:t>
      </w:r>
      <w:r>
        <w:tab/>
      </w:r>
      <w:r>
        <w:rPr>
          <w:rFonts w:hint="eastAsia"/>
        </w:rPr>
        <w:t>Особенности</w:t>
      </w:r>
      <w:r>
        <w:t xml:space="preserve"> </w:t>
      </w:r>
      <w:r>
        <w:rPr>
          <w:rFonts w:hint="eastAsia"/>
        </w:rPr>
        <w:t>функционирования</w:t>
      </w:r>
      <w:r>
        <w:t xml:space="preserve"> </w:t>
      </w:r>
      <w:r>
        <w:rPr>
          <w:rFonts w:hint="eastAsia"/>
        </w:rPr>
        <w:t>региональных</w:t>
      </w:r>
      <w:r>
        <w:t xml:space="preserve"> </w:t>
      </w:r>
      <w:r>
        <w:rPr>
          <w:rFonts w:hint="eastAsia"/>
        </w:rPr>
        <w:t>санаторно</w:t>
      </w:r>
      <w:r>
        <w:t>-</w:t>
      </w:r>
      <w:r>
        <w:rPr>
          <w:rFonts w:hint="eastAsia"/>
        </w:rPr>
        <w:t>курортных</w:t>
      </w:r>
      <w:r>
        <w:t xml:space="preserve"> </w:t>
      </w:r>
      <w:r>
        <w:rPr>
          <w:rFonts w:hint="eastAsia"/>
        </w:rPr>
        <w:t>систем</w:t>
      </w:r>
      <w:r>
        <w:t xml:space="preserve"> </w:t>
      </w:r>
      <w:r>
        <w:rPr>
          <w:rFonts w:hint="eastAsia"/>
        </w:rPr>
        <w:t>в</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условиях</w:t>
      </w:r>
      <w:r>
        <w:tab/>
        <w:t>19</w:t>
      </w:r>
    </w:p>
    <w:p w14:paraId="63EF6F5D" w14:textId="77777777" w:rsidR="00D435F6" w:rsidRDefault="00D435F6" w:rsidP="00D435F6">
      <w:r>
        <w:t>1.2.</w:t>
      </w:r>
      <w:r>
        <w:tab/>
      </w:r>
      <w:r>
        <w:rPr>
          <w:rFonts w:hint="eastAsia"/>
        </w:rPr>
        <w:t>Аналитический</w:t>
      </w:r>
      <w:r>
        <w:t xml:space="preserve"> </w:t>
      </w:r>
      <w:r>
        <w:rPr>
          <w:rFonts w:hint="eastAsia"/>
        </w:rPr>
        <w:t>обзор</w:t>
      </w:r>
      <w:r>
        <w:t xml:space="preserve"> </w:t>
      </w:r>
      <w:r>
        <w:rPr>
          <w:rFonts w:hint="eastAsia"/>
        </w:rPr>
        <w:t>современных</w:t>
      </w:r>
      <w:r>
        <w:t xml:space="preserve"> </w:t>
      </w:r>
      <w:r>
        <w:rPr>
          <w:rFonts w:hint="eastAsia"/>
        </w:rPr>
        <w:t>проблем</w:t>
      </w:r>
      <w:r>
        <w:t xml:space="preserve">, </w:t>
      </w:r>
      <w:r>
        <w:rPr>
          <w:rFonts w:hint="eastAsia"/>
        </w:rPr>
        <w:t>системных</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качеством</w:t>
      </w:r>
      <w:r>
        <w:tab/>
        <w:t>28</w:t>
      </w:r>
    </w:p>
    <w:p w14:paraId="73902187" w14:textId="77777777" w:rsidR="00D435F6" w:rsidRDefault="00D435F6" w:rsidP="00D435F6">
      <w:r>
        <w:t>1.3.</w:t>
      </w:r>
      <w:r>
        <w:tab/>
      </w:r>
      <w:r>
        <w:rPr>
          <w:rFonts w:hint="eastAsia"/>
        </w:rPr>
        <w:t>Обзор</w:t>
      </w:r>
      <w:r>
        <w:t xml:space="preserve"> </w:t>
      </w:r>
      <w:r>
        <w:rPr>
          <w:rFonts w:hint="eastAsia"/>
        </w:rPr>
        <w:t>стандартов</w:t>
      </w:r>
      <w:r>
        <w:t xml:space="preserve"> </w:t>
      </w:r>
      <w:r>
        <w:rPr>
          <w:rFonts w:hint="eastAsia"/>
        </w:rPr>
        <w:t>управления</w:t>
      </w:r>
      <w:r>
        <w:t xml:space="preserve"> </w:t>
      </w:r>
      <w:r>
        <w:rPr>
          <w:rFonts w:hint="eastAsia"/>
        </w:rPr>
        <w:t>ресурсами</w:t>
      </w:r>
      <w:r>
        <w:tab/>
        <w:t>35</w:t>
      </w:r>
    </w:p>
    <w:p w14:paraId="7B633F5C" w14:textId="77777777" w:rsidR="00D435F6" w:rsidRDefault="00D435F6" w:rsidP="00D435F6">
      <w:r>
        <w:t>1.4.</w:t>
      </w:r>
      <w:r>
        <w:tab/>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санаторно</w:t>
      </w:r>
      <w:r>
        <w:t>-</w:t>
      </w:r>
      <w:r>
        <w:rPr>
          <w:rFonts w:hint="eastAsia"/>
        </w:rPr>
        <w:t>курортно</w:t>
      </w:r>
      <w:r>
        <w:rPr>
          <w:rFonts w:hint="eastAsia"/>
        </w:rPr>
        <w:lastRenderedPageBreak/>
        <w:t>й</w:t>
      </w:r>
      <w:r>
        <w:t xml:space="preserve"> </w:t>
      </w:r>
      <w:r>
        <w:rPr>
          <w:rFonts w:hint="eastAsia"/>
        </w:rPr>
        <w:t>деятельности</w:t>
      </w:r>
      <w:r>
        <w:tab/>
        <w:t>43</w:t>
      </w:r>
    </w:p>
    <w:p w14:paraId="2982AE6D" w14:textId="77777777" w:rsidR="00D435F6" w:rsidRDefault="00D435F6" w:rsidP="00D435F6">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ab/>
        <w:t>49</w:t>
      </w:r>
    </w:p>
    <w:p w14:paraId="156A44C5" w14:textId="77777777" w:rsidR="00D435F6" w:rsidRDefault="00D435F6" w:rsidP="00D435F6">
      <w:r>
        <w:t>2.</w:t>
      </w:r>
      <w:r>
        <w:tab/>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УПРАВЛЕНИЯ</w:t>
      </w:r>
    </w:p>
    <w:p w14:paraId="28DD03BF" w14:textId="77777777" w:rsidR="00D435F6" w:rsidRDefault="00D435F6" w:rsidP="00D435F6">
      <w:r>
        <w:rPr>
          <w:rFonts w:hint="eastAsia"/>
        </w:rPr>
        <w:t>КАЧЕСТВОМ</w:t>
      </w:r>
      <w:r>
        <w:t xml:space="preserve"> </w:t>
      </w:r>
      <w:r>
        <w:rPr>
          <w:rFonts w:hint="eastAsia"/>
        </w:rPr>
        <w:t>САНАТОРНО</w:t>
      </w:r>
      <w:r>
        <w:t>-</w:t>
      </w:r>
      <w:r>
        <w:rPr>
          <w:rFonts w:hint="eastAsia"/>
        </w:rPr>
        <w:t>КУРОРТНОЙ</w:t>
      </w:r>
      <w:r>
        <w:t xml:space="preserve"> </w:t>
      </w:r>
      <w:r>
        <w:rPr>
          <w:rFonts w:hint="eastAsia"/>
        </w:rPr>
        <w:t>ДЕЯТЕЛЬНОСТИ</w:t>
      </w:r>
      <w:r>
        <w:tab/>
        <w:t>54</w:t>
      </w:r>
    </w:p>
    <w:p w14:paraId="41E5897B" w14:textId="77777777" w:rsidR="00D435F6" w:rsidRDefault="00D435F6" w:rsidP="00D435F6">
      <w:r>
        <w:t>2.1.</w:t>
      </w:r>
      <w:r>
        <w:tab/>
      </w:r>
      <w:r>
        <w:rPr>
          <w:rFonts w:hint="eastAsia"/>
        </w:rPr>
        <w:t>Региональная</w:t>
      </w:r>
      <w:r>
        <w:t xml:space="preserve"> </w:t>
      </w:r>
      <w:r>
        <w:rPr>
          <w:rFonts w:hint="eastAsia"/>
        </w:rPr>
        <w:t>санаторно</w:t>
      </w:r>
      <w:r>
        <w:t>-</w:t>
      </w:r>
      <w:r>
        <w:rPr>
          <w:rFonts w:hint="eastAsia"/>
        </w:rPr>
        <w:t>курортная</w:t>
      </w:r>
      <w:r>
        <w:t xml:space="preserve"> </w:t>
      </w:r>
      <w:r>
        <w:rPr>
          <w:rFonts w:hint="eastAsia"/>
        </w:rPr>
        <w:t>система</w:t>
      </w:r>
      <w:r>
        <w:t xml:space="preserve"> </w:t>
      </w:r>
      <w:r>
        <w:rPr>
          <w:rFonts w:hint="eastAsia"/>
        </w:rPr>
        <w:t>как</w:t>
      </w:r>
      <w:r>
        <w:t xml:space="preserve"> </w:t>
      </w:r>
      <w:r>
        <w:rPr>
          <w:rFonts w:hint="eastAsia"/>
        </w:rPr>
        <w:t>объект</w:t>
      </w:r>
    </w:p>
    <w:p w14:paraId="1DD81E62" w14:textId="77777777" w:rsidR="00D435F6" w:rsidRDefault="00D435F6" w:rsidP="00D435F6">
      <w:r>
        <w:rPr>
          <w:rFonts w:hint="eastAsia"/>
        </w:rPr>
        <w:t>управления</w:t>
      </w:r>
      <w:r>
        <w:tab/>
        <w:t>54</w:t>
      </w:r>
    </w:p>
    <w:p w14:paraId="07126242" w14:textId="77777777" w:rsidR="00D435F6" w:rsidRDefault="00D435F6" w:rsidP="00D435F6">
      <w:r>
        <w:t>2.2.</w:t>
      </w:r>
      <w:r>
        <w:tab/>
      </w:r>
      <w:r>
        <w:rPr>
          <w:rFonts w:hint="eastAsia"/>
        </w:rPr>
        <w:t>Интегрированная</w:t>
      </w:r>
      <w:r>
        <w:t xml:space="preserve"> </w:t>
      </w:r>
      <w:r>
        <w:rPr>
          <w:rFonts w:hint="eastAsia"/>
        </w:rPr>
        <w:t>система</w:t>
      </w:r>
      <w:r>
        <w:t xml:space="preserve"> </w:t>
      </w:r>
      <w:r>
        <w:rPr>
          <w:rFonts w:hint="eastAsia"/>
        </w:rPr>
        <w:t>управления</w:t>
      </w:r>
      <w:r>
        <w:t xml:space="preserve"> </w:t>
      </w:r>
      <w:r>
        <w:rPr>
          <w:rFonts w:hint="eastAsia"/>
        </w:rPr>
        <w:t>санаторно</w:t>
      </w:r>
      <w:r>
        <w:t>-</w:t>
      </w:r>
      <w:r>
        <w:rPr>
          <w:rFonts w:hint="eastAsia"/>
        </w:rPr>
        <w:t>курортной</w:t>
      </w:r>
    </w:p>
    <w:p w14:paraId="67502A7B" w14:textId="77777777" w:rsidR="00D435F6" w:rsidRDefault="00D435F6" w:rsidP="00D435F6">
      <w:r>
        <w:rPr>
          <w:rFonts w:hint="eastAsia"/>
        </w:rPr>
        <w:t>деятельностью</w:t>
      </w:r>
      <w:r>
        <w:tab/>
        <w:t>63</w:t>
      </w:r>
    </w:p>
    <w:p w14:paraId="097AACD8" w14:textId="77777777" w:rsidR="00D435F6" w:rsidRDefault="00D435F6" w:rsidP="00D435F6">
      <w:r>
        <w:t>2.3.</w:t>
      </w:r>
      <w:r>
        <w:tab/>
      </w:r>
      <w:r>
        <w:rPr>
          <w:rFonts w:hint="eastAsia"/>
        </w:rPr>
        <w:t>Структурная</w:t>
      </w:r>
      <w:r>
        <w:t xml:space="preserve"> </w:t>
      </w:r>
      <w:r>
        <w:rPr>
          <w:rFonts w:hint="eastAsia"/>
        </w:rPr>
        <w:t>модель</w:t>
      </w:r>
      <w:r>
        <w:t xml:space="preserve"> </w:t>
      </w:r>
      <w:r>
        <w:rPr>
          <w:rFonts w:hint="eastAsia"/>
        </w:rPr>
        <w:t>управления</w:t>
      </w:r>
      <w:r>
        <w:t xml:space="preserve"> </w:t>
      </w:r>
      <w:r>
        <w:rPr>
          <w:rFonts w:hint="eastAsia"/>
        </w:rPr>
        <w:t>региональной</w:t>
      </w:r>
      <w:r>
        <w:t xml:space="preserve"> </w:t>
      </w:r>
      <w:r>
        <w:rPr>
          <w:rFonts w:hint="eastAsia"/>
        </w:rPr>
        <w:t>санаторно</w:t>
      </w:r>
      <w:r>
        <w:t>-</w:t>
      </w:r>
    </w:p>
    <w:p w14:paraId="42458D1F" w14:textId="77777777" w:rsidR="00D435F6" w:rsidRDefault="00D435F6" w:rsidP="00D435F6">
      <w:r>
        <w:rPr>
          <w:rFonts w:hint="eastAsia"/>
        </w:rPr>
        <w:t>курортной</w:t>
      </w:r>
      <w:r>
        <w:t xml:space="preserve"> </w:t>
      </w:r>
      <w:r>
        <w:rPr>
          <w:rFonts w:hint="eastAsia"/>
        </w:rPr>
        <w:t>системой</w:t>
      </w:r>
      <w:r>
        <w:tab/>
        <w:t>72</w:t>
      </w:r>
    </w:p>
    <w:p w14:paraId="0143B003" w14:textId="77777777" w:rsidR="00D435F6" w:rsidRDefault="00D435F6" w:rsidP="00D435F6">
      <w:r>
        <w:t>2.4.</w:t>
      </w:r>
      <w:r>
        <w:tab/>
      </w:r>
      <w:r>
        <w:rPr>
          <w:rFonts w:hint="eastAsia"/>
        </w:rPr>
        <w:t>Концептуальная</w:t>
      </w:r>
      <w:r>
        <w:t xml:space="preserve"> </w:t>
      </w:r>
      <w:r>
        <w:rPr>
          <w:rFonts w:hint="eastAsia"/>
        </w:rPr>
        <w:t>модель</w:t>
      </w:r>
      <w:r>
        <w:t xml:space="preserve"> </w:t>
      </w:r>
      <w:r>
        <w:rPr>
          <w:rFonts w:hint="eastAsia"/>
        </w:rPr>
        <w:t>управления</w:t>
      </w:r>
      <w:r>
        <w:t xml:space="preserve"> </w:t>
      </w:r>
      <w:r>
        <w:rPr>
          <w:rFonts w:hint="eastAsia"/>
        </w:rPr>
        <w:t>качеством</w:t>
      </w:r>
      <w:r>
        <w:t xml:space="preserve"> </w:t>
      </w:r>
      <w:r>
        <w:rPr>
          <w:rFonts w:hint="eastAsia"/>
        </w:rPr>
        <w:t>в</w:t>
      </w:r>
      <w:r>
        <w:t xml:space="preserve"> </w:t>
      </w:r>
      <w:r>
        <w:rPr>
          <w:rFonts w:hint="eastAsia"/>
        </w:rPr>
        <w:t>региональных</w:t>
      </w:r>
      <w:r>
        <w:t xml:space="preserve"> </w:t>
      </w:r>
      <w:r>
        <w:rPr>
          <w:rFonts w:hint="eastAsia"/>
        </w:rPr>
        <w:t>санаторно</w:t>
      </w:r>
      <w:r>
        <w:t>-</w:t>
      </w:r>
      <w:r>
        <w:rPr>
          <w:rFonts w:hint="eastAsia"/>
        </w:rPr>
        <w:t>курортных</w:t>
      </w:r>
      <w:r>
        <w:t xml:space="preserve"> </w:t>
      </w:r>
      <w:r>
        <w:rPr>
          <w:rFonts w:hint="eastAsia"/>
        </w:rPr>
        <w:t>системах</w:t>
      </w:r>
      <w:r>
        <w:tab/>
        <w:t>80</w:t>
      </w:r>
    </w:p>
    <w:p w14:paraId="1CC41D16" w14:textId="77777777" w:rsidR="00D435F6" w:rsidRDefault="00D435F6" w:rsidP="00D435F6">
      <w:r>
        <w:t>2.5.</w:t>
      </w:r>
      <w:r>
        <w:tab/>
      </w:r>
      <w:r>
        <w:rPr>
          <w:rFonts w:hint="eastAsia"/>
        </w:rPr>
        <w:t>Выводы</w:t>
      </w:r>
      <w:r>
        <w:tab/>
        <w:t>89</w:t>
      </w:r>
    </w:p>
    <w:p w14:paraId="2A9C9F19" w14:textId="77777777" w:rsidR="00D435F6" w:rsidRDefault="00D435F6" w:rsidP="00D435F6">
      <w:r>
        <w:t>3.</w:t>
      </w:r>
      <w:r>
        <w:tab/>
      </w:r>
      <w:r>
        <w:rPr>
          <w:rFonts w:hint="eastAsia"/>
        </w:rPr>
        <w:t>ПОСТРОЕНИЕ</w:t>
      </w:r>
      <w:r>
        <w:t xml:space="preserve"> </w:t>
      </w:r>
      <w:r>
        <w:rPr>
          <w:rFonts w:hint="eastAsia"/>
        </w:rPr>
        <w:t>МОДЕЛИ</w:t>
      </w:r>
      <w:r>
        <w:t xml:space="preserve"> </w:t>
      </w:r>
      <w:r>
        <w:rPr>
          <w:rFonts w:hint="eastAsia"/>
        </w:rPr>
        <w:t>СИСТЕМЫ</w:t>
      </w:r>
      <w:r>
        <w:t xml:space="preserve"> </w:t>
      </w:r>
      <w:r>
        <w:rPr>
          <w:rFonts w:hint="eastAsia"/>
        </w:rPr>
        <w:t>УПРАВЛЕНИЯ</w:t>
      </w:r>
      <w:r>
        <w:t xml:space="preserve"> </w:t>
      </w:r>
      <w:r>
        <w:rPr>
          <w:rFonts w:hint="eastAsia"/>
        </w:rPr>
        <w:t>БИЗНЕС</w:t>
      </w:r>
      <w:r>
        <w:t>-</w:t>
      </w:r>
    </w:p>
    <w:p w14:paraId="559059B6" w14:textId="77777777" w:rsidR="00D435F6" w:rsidRDefault="00D435F6" w:rsidP="00D435F6">
      <w:r>
        <w:rPr>
          <w:rFonts w:hint="eastAsia"/>
        </w:rPr>
        <w:t>ПРОЦЕССАМИ</w:t>
      </w:r>
      <w:r>
        <w:t xml:space="preserve"> </w:t>
      </w:r>
      <w:r>
        <w:rPr>
          <w:rFonts w:hint="eastAsia"/>
        </w:rPr>
        <w:t>САНАТОРИЯ</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ПОДХОДА</w:t>
      </w:r>
      <w:r>
        <w:tab/>
        <w:t>91</w:t>
      </w:r>
    </w:p>
    <w:p w14:paraId="1DCE7239" w14:textId="77777777" w:rsidR="00D435F6" w:rsidRDefault="00D435F6" w:rsidP="00D435F6">
      <w:r>
        <w:t>3.1.</w:t>
      </w:r>
      <w:r>
        <w:tab/>
      </w:r>
      <w:r>
        <w:rPr>
          <w:rFonts w:hint="eastAsia"/>
        </w:rPr>
        <w:t>Основные</w:t>
      </w:r>
      <w:r>
        <w:t xml:space="preserve"> </w:t>
      </w:r>
      <w:r>
        <w:rPr>
          <w:rFonts w:hint="eastAsia"/>
        </w:rPr>
        <w:t>принципы</w:t>
      </w:r>
      <w:r>
        <w:t xml:space="preserve"> </w:t>
      </w:r>
      <w:r>
        <w:rPr>
          <w:rFonts w:hint="eastAsia"/>
        </w:rPr>
        <w:t>проектного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бизнес</w:t>
      </w:r>
      <w:r>
        <w:t>-</w:t>
      </w:r>
      <w:r>
        <w:rPr>
          <w:rFonts w:hint="eastAsia"/>
        </w:rPr>
        <w:t>процессами</w:t>
      </w:r>
      <w:r>
        <w:t xml:space="preserve"> </w:t>
      </w:r>
      <w:r>
        <w:rPr>
          <w:rFonts w:hint="eastAsia"/>
        </w:rPr>
        <w:t>санатория</w:t>
      </w:r>
      <w:r>
        <w:t xml:space="preserve"> </w:t>
      </w:r>
      <w:r>
        <w:rPr>
          <w:rFonts w:hint="eastAsia"/>
        </w:rPr>
        <w:t>на</w:t>
      </w:r>
      <w:r>
        <w:t xml:space="preserve"> </w:t>
      </w:r>
      <w:r>
        <w:rPr>
          <w:rFonts w:hint="eastAsia"/>
        </w:rPr>
        <w:t>основе</w:t>
      </w:r>
      <w:r>
        <w:t xml:space="preserve"> </w:t>
      </w:r>
      <w:r>
        <w:rPr>
          <w:rFonts w:hint="eastAsia"/>
        </w:rPr>
        <w:t>функциональных</w:t>
      </w:r>
      <w:r>
        <w:t xml:space="preserve"> </w:t>
      </w:r>
      <w:r>
        <w:rPr>
          <w:rFonts w:hint="eastAsia"/>
        </w:rPr>
        <w:t>и</w:t>
      </w:r>
      <w:r>
        <w:t xml:space="preserve"> </w:t>
      </w:r>
      <w:r>
        <w:rPr>
          <w:rFonts w:hint="eastAsia"/>
        </w:rPr>
        <w:t>традиционных</w:t>
      </w:r>
      <w:r>
        <w:t xml:space="preserve"> </w:t>
      </w:r>
      <w:r>
        <w:rPr>
          <w:rFonts w:hint="eastAsia"/>
        </w:rPr>
        <w:t>методов</w:t>
      </w:r>
      <w:r>
        <w:tab/>
        <w:t>91</w:t>
      </w:r>
    </w:p>
    <w:p w14:paraId="1400C170" w14:textId="77777777" w:rsidR="00D435F6" w:rsidRDefault="00D435F6" w:rsidP="00D435F6">
      <w:r>
        <w:t>3.2.</w:t>
      </w:r>
      <w:r>
        <w:tab/>
      </w:r>
      <w:r>
        <w:rPr>
          <w:rFonts w:hint="eastAsia"/>
        </w:rPr>
        <w:t>Структурная</w:t>
      </w:r>
      <w:r>
        <w:t xml:space="preserve"> </w:t>
      </w:r>
      <w:r>
        <w:rPr>
          <w:rFonts w:hint="eastAsia"/>
        </w:rPr>
        <w:t>модель</w:t>
      </w:r>
      <w:r>
        <w:t xml:space="preserve"> </w:t>
      </w:r>
      <w:r>
        <w:rPr>
          <w:rFonts w:hint="eastAsia"/>
        </w:rPr>
        <w:t>санатория</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подхода</w:t>
      </w:r>
      <w:r>
        <w:tab/>
        <w:t>94</w:t>
      </w:r>
    </w:p>
    <w:p w14:paraId="7C099929" w14:textId="77777777" w:rsidR="00D435F6" w:rsidRDefault="00D435F6" w:rsidP="00D435F6">
      <w:r>
        <w:t>3.3.</w:t>
      </w:r>
      <w:r>
        <w:tab/>
      </w:r>
      <w:r>
        <w:rPr>
          <w:rFonts w:hint="eastAsia"/>
        </w:rPr>
        <w:t>Дополнение</w:t>
      </w:r>
      <w:r>
        <w:t xml:space="preserve"> </w:t>
      </w:r>
      <w:r>
        <w:rPr>
          <w:rFonts w:hint="eastAsia"/>
        </w:rPr>
        <w:t>модели</w:t>
      </w:r>
      <w:r>
        <w:t xml:space="preserve"> </w:t>
      </w:r>
      <w:r>
        <w:rPr>
          <w:rFonts w:hint="eastAsia"/>
        </w:rPr>
        <w:t>информацией</w:t>
      </w:r>
      <w:r>
        <w:t xml:space="preserve"> </w:t>
      </w:r>
      <w:r>
        <w:rPr>
          <w:rFonts w:hint="eastAsia"/>
        </w:rPr>
        <w:t>о</w:t>
      </w:r>
      <w:r>
        <w:t xml:space="preserve"> </w:t>
      </w:r>
      <w:r>
        <w:rPr>
          <w:rFonts w:hint="eastAsia"/>
        </w:rPr>
        <w:t>потребляемых</w:t>
      </w:r>
      <w:r>
        <w:t xml:space="preserve"> </w:t>
      </w:r>
      <w:r>
        <w:rPr>
          <w:rFonts w:hint="eastAsia"/>
        </w:rPr>
        <w:t>узлами</w:t>
      </w:r>
      <w:r>
        <w:t xml:space="preserve"> </w:t>
      </w:r>
      <w:r>
        <w:rPr>
          <w:rFonts w:hint="eastAsia"/>
        </w:rPr>
        <w:t>ресурсах</w:t>
      </w:r>
      <w:r>
        <w:tab/>
        <w:t>100</w:t>
      </w:r>
    </w:p>
    <w:p w14:paraId="1745B1EF" w14:textId="77777777" w:rsidR="00D435F6" w:rsidRDefault="00D435F6" w:rsidP="00D435F6">
      <w:r>
        <w:t xml:space="preserve"> </w:t>
      </w:r>
    </w:p>
    <w:p w14:paraId="67C7D100" w14:textId="77777777" w:rsidR="00D435F6" w:rsidRDefault="00D435F6" w:rsidP="00D435F6">
      <w:r>
        <w:rPr>
          <w:rFonts w:hint="eastAsia"/>
        </w:rPr>
        <w:t>з</w:t>
      </w:r>
    </w:p>
    <w:p w14:paraId="77A9C929" w14:textId="77777777" w:rsidR="00D435F6" w:rsidRDefault="00D435F6" w:rsidP="00D435F6">
      <w:r>
        <w:t>3.4.</w:t>
      </w:r>
      <w:r>
        <w:tab/>
      </w:r>
      <w:r>
        <w:rPr>
          <w:rFonts w:hint="eastAsia"/>
        </w:rPr>
        <w:t>Включение</w:t>
      </w:r>
      <w:r>
        <w:t xml:space="preserve"> </w:t>
      </w:r>
      <w:r>
        <w:rPr>
          <w:rFonts w:hint="eastAsia"/>
        </w:rPr>
        <w:t>стоимости</w:t>
      </w:r>
      <w:r>
        <w:t xml:space="preserve"> </w:t>
      </w:r>
      <w:r>
        <w:rPr>
          <w:rFonts w:hint="eastAsia"/>
        </w:rPr>
        <w:t>ресурсов</w:t>
      </w:r>
      <w:r>
        <w:t xml:space="preserve"> </w:t>
      </w:r>
      <w:r>
        <w:rPr>
          <w:rFonts w:hint="eastAsia"/>
        </w:rPr>
        <w:t>узлов</w:t>
      </w:r>
      <w:r>
        <w:t>-</w:t>
      </w:r>
      <w:r>
        <w:rPr>
          <w:rFonts w:hint="eastAsia"/>
        </w:rPr>
        <w:t>платформ</w:t>
      </w:r>
      <w:r>
        <w:t xml:space="preserve"> </w:t>
      </w:r>
      <w:r>
        <w:rPr>
          <w:rFonts w:hint="eastAsia"/>
        </w:rPr>
        <w:t>в</w:t>
      </w:r>
      <w:r>
        <w:t xml:space="preserve"> </w:t>
      </w:r>
      <w:r>
        <w:rPr>
          <w:rFonts w:hint="eastAsia"/>
        </w:rPr>
        <w:t>стоимость</w:t>
      </w:r>
      <w:r>
        <w:t xml:space="preserve"> </w:t>
      </w:r>
      <w:r>
        <w:rPr>
          <w:rFonts w:hint="eastAsia"/>
        </w:rPr>
        <w:t>узлов</w:t>
      </w:r>
      <w:r>
        <w:t>-</w:t>
      </w:r>
      <w:r>
        <w:rPr>
          <w:rFonts w:hint="eastAsia"/>
        </w:rPr>
        <w:t>услуг</w:t>
      </w:r>
      <w:r>
        <w:tab/>
        <w:t>106</w:t>
      </w:r>
    </w:p>
    <w:p w14:paraId="479713C5" w14:textId="77777777" w:rsidR="00D435F6" w:rsidRDefault="00D435F6" w:rsidP="00D435F6">
      <w:r>
        <w:t>3.5.</w:t>
      </w:r>
      <w:r>
        <w:tab/>
      </w:r>
      <w:r>
        <w:rPr>
          <w:rFonts w:hint="eastAsia"/>
        </w:rPr>
        <w:t>Выводы</w:t>
      </w:r>
      <w:r>
        <w:tab/>
        <w:t>118</w:t>
      </w:r>
    </w:p>
    <w:p w14:paraId="09DE395F" w14:textId="77777777" w:rsidR="00D435F6" w:rsidRDefault="00D435F6" w:rsidP="00D435F6">
      <w:r>
        <w:t>4.</w:t>
      </w:r>
      <w:r>
        <w:tab/>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ПОВЫШЕНИЯ</w:t>
      </w:r>
      <w:r>
        <w:t xml:space="preserve"> </w:t>
      </w:r>
      <w:r>
        <w:rPr>
          <w:rFonts w:hint="eastAsia"/>
        </w:rPr>
        <w:t>КАЧЕСТВА</w:t>
      </w:r>
      <w:r>
        <w:t xml:space="preserve"> </w:t>
      </w:r>
      <w:r>
        <w:rPr>
          <w:rFonts w:hint="eastAsia"/>
        </w:rPr>
        <w:t>САНАТОРНО</w:t>
      </w:r>
      <w:r>
        <w:t>-</w:t>
      </w:r>
    </w:p>
    <w:p w14:paraId="2D4BABF5" w14:textId="77777777" w:rsidR="00D435F6" w:rsidRDefault="00D435F6" w:rsidP="00D435F6">
      <w:r>
        <w:rPr>
          <w:rFonts w:hint="eastAsia"/>
        </w:rPr>
        <w:lastRenderedPageBreak/>
        <w:t>КУРОРТНОЙ</w:t>
      </w:r>
      <w:r>
        <w:t xml:space="preserve"> </w:t>
      </w:r>
      <w:r>
        <w:rPr>
          <w:rFonts w:hint="eastAsia"/>
        </w:rPr>
        <w:t>ДЕЯТЕЛЬНОСТИ</w:t>
      </w:r>
      <w:r>
        <w:tab/>
        <w:t>119</w:t>
      </w:r>
    </w:p>
    <w:p w14:paraId="4B10A38E" w14:textId="77777777" w:rsidR="00D435F6" w:rsidRDefault="00D435F6" w:rsidP="00D435F6">
      <w:r>
        <w:t>4.1.</w:t>
      </w:r>
      <w:r>
        <w:tab/>
      </w:r>
      <w:r>
        <w:rPr>
          <w:rFonts w:hint="eastAsia"/>
        </w:rPr>
        <w:t>Общие</w:t>
      </w:r>
      <w:r>
        <w:t xml:space="preserve"> </w:t>
      </w:r>
      <w:r>
        <w:rPr>
          <w:rFonts w:hint="eastAsia"/>
        </w:rPr>
        <w:t>принципы</w:t>
      </w:r>
      <w:r>
        <w:t xml:space="preserve"> </w:t>
      </w:r>
      <w:r>
        <w:rPr>
          <w:rFonts w:hint="eastAsia"/>
        </w:rPr>
        <w:t>непрерывного</w:t>
      </w:r>
      <w:r>
        <w:t xml:space="preserve"> </w:t>
      </w:r>
      <w:r>
        <w:rPr>
          <w:rFonts w:hint="eastAsia"/>
        </w:rPr>
        <w:t>повышения</w:t>
      </w:r>
      <w:r>
        <w:t xml:space="preserve"> </w:t>
      </w:r>
      <w:r>
        <w:rPr>
          <w:rFonts w:hint="eastAsia"/>
        </w:rPr>
        <w:t>качества</w:t>
      </w:r>
      <w:r>
        <w:t xml:space="preserve"> </w:t>
      </w:r>
      <w:r>
        <w:rPr>
          <w:rFonts w:hint="eastAsia"/>
        </w:rPr>
        <w:t>санаторно</w:t>
      </w:r>
      <w:r>
        <w:t>-</w:t>
      </w:r>
    </w:p>
    <w:p w14:paraId="585F5859" w14:textId="77777777" w:rsidR="00D435F6" w:rsidRDefault="00D435F6" w:rsidP="00D435F6">
      <w:r>
        <w:rPr>
          <w:rFonts w:hint="eastAsia"/>
        </w:rPr>
        <w:t>курортных</w:t>
      </w:r>
      <w:r>
        <w:t xml:space="preserve"> </w:t>
      </w:r>
      <w:r>
        <w:rPr>
          <w:rFonts w:hint="eastAsia"/>
        </w:rPr>
        <w:t>услуг</w:t>
      </w:r>
      <w:r>
        <w:tab/>
        <w:t>119</w:t>
      </w:r>
    </w:p>
    <w:p w14:paraId="5CCD3F66" w14:textId="77777777" w:rsidR="00D435F6" w:rsidRDefault="00D435F6" w:rsidP="00D435F6">
      <w:r>
        <w:t>4.2.</w:t>
      </w:r>
      <w:r>
        <w:tab/>
      </w:r>
      <w:r>
        <w:rPr>
          <w:rFonts w:hint="eastAsia"/>
        </w:rPr>
        <w:t>Технология</w:t>
      </w:r>
      <w:r>
        <w:t xml:space="preserve"> </w:t>
      </w:r>
      <w:r>
        <w:rPr>
          <w:rFonts w:hint="eastAsia"/>
        </w:rPr>
        <w:t>применения</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санаторно</w:t>
      </w:r>
      <w:r>
        <w:t>-</w:t>
      </w:r>
    </w:p>
    <w:p w14:paraId="49060991" w14:textId="77777777" w:rsidR="00D435F6" w:rsidRDefault="00D435F6" w:rsidP="00D435F6">
      <w:r>
        <w:rPr>
          <w:rFonts w:hint="eastAsia"/>
        </w:rPr>
        <w:t>курортной</w:t>
      </w:r>
      <w:r>
        <w:t xml:space="preserve"> </w:t>
      </w:r>
      <w:r>
        <w:rPr>
          <w:rFonts w:hint="eastAsia"/>
        </w:rPr>
        <w:t>деятельности</w:t>
      </w:r>
      <w:r>
        <w:tab/>
        <w:t>131</w:t>
      </w:r>
    </w:p>
    <w:p w14:paraId="07A9CD88" w14:textId="77777777" w:rsidR="00D435F6" w:rsidRDefault="00D435F6" w:rsidP="00D435F6">
      <w:r>
        <w:t>4.3.</w:t>
      </w:r>
      <w:r>
        <w:tab/>
      </w:r>
      <w:r>
        <w:rPr>
          <w:rFonts w:hint="eastAsia"/>
        </w:rPr>
        <w:t>Методология</w:t>
      </w:r>
      <w:r>
        <w:t xml:space="preserve"> </w:t>
      </w:r>
      <w:r>
        <w:rPr>
          <w:rFonts w:hint="eastAsia"/>
        </w:rPr>
        <w:t>повышения</w:t>
      </w:r>
      <w:r>
        <w:t xml:space="preserve"> </w:t>
      </w:r>
      <w:r>
        <w:rPr>
          <w:rFonts w:hint="eastAsia"/>
        </w:rPr>
        <w:t>эффективности</w:t>
      </w:r>
      <w:r>
        <w:t xml:space="preserve"> </w:t>
      </w:r>
      <w:r>
        <w:rPr>
          <w:rFonts w:hint="eastAsia"/>
        </w:rPr>
        <w:t>лечебно</w:t>
      </w:r>
      <w:r>
        <w:t>-</w:t>
      </w:r>
      <w:r>
        <w:rPr>
          <w:rFonts w:hint="eastAsia"/>
        </w:rPr>
        <w:t>диагностических</w:t>
      </w:r>
      <w:r>
        <w:t xml:space="preserve"> </w:t>
      </w:r>
      <w:r>
        <w:rPr>
          <w:rFonts w:hint="eastAsia"/>
        </w:rPr>
        <w:t>процессов</w:t>
      </w:r>
      <w:r>
        <w:t xml:space="preserve"> </w:t>
      </w:r>
      <w:r>
        <w:rPr>
          <w:rFonts w:hint="eastAsia"/>
        </w:rPr>
        <w:t>санаторно</w:t>
      </w:r>
      <w:r>
        <w:t>-</w:t>
      </w:r>
      <w:r>
        <w:rPr>
          <w:rFonts w:hint="eastAsia"/>
        </w:rPr>
        <w:t>курортного</w:t>
      </w:r>
      <w:r>
        <w:t xml:space="preserve"> </w:t>
      </w:r>
      <w:r>
        <w:rPr>
          <w:rFonts w:hint="eastAsia"/>
        </w:rPr>
        <w:t>лечения</w:t>
      </w:r>
      <w:r>
        <w:tab/>
        <w:t>147</w:t>
      </w:r>
    </w:p>
    <w:p w14:paraId="183E8352" w14:textId="77777777" w:rsidR="00D435F6" w:rsidRDefault="00D435F6" w:rsidP="00D435F6">
      <w:r>
        <w:t>4.4.</w:t>
      </w:r>
      <w:r>
        <w:tab/>
      </w:r>
      <w:r>
        <w:rPr>
          <w:rFonts w:hint="eastAsia"/>
        </w:rPr>
        <w:t>Выводы</w:t>
      </w:r>
      <w:r>
        <w:tab/>
        <w:t>157</w:t>
      </w:r>
    </w:p>
    <w:p w14:paraId="31409B02" w14:textId="77777777" w:rsidR="00D435F6" w:rsidRDefault="00D435F6" w:rsidP="00D435F6">
      <w:r>
        <w:t>5.</w:t>
      </w:r>
      <w:r>
        <w:tab/>
      </w:r>
      <w:r>
        <w:rPr>
          <w:rFonts w:hint="eastAsia"/>
        </w:rPr>
        <w:t>АЛГОРИТМИЗАЦИЯ</w:t>
      </w:r>
      <w:r>
        <w:t xml:space="preserve"> </w:t>
      </w:r>
      <w:r>
        <w:rPr>
          <w:rFonts w:hint="eastAsia"/>
        </w:rPr>
        <w:t>ПОСТРОЕНИЯ</w:t>
      </w:r>
      <w:r>
        <w:t xml:space="preserve"> </w:t>
      </w:r>
      <w:r>
        <w:rPr>
          <w:rFonts w:hint="eastAsia"/>
        </w:rPr>
        <w:t>СИСТЕМЫ</w:t>
      </w:r>
      <w:r>
        <w:t xml:space="preserve"> </w:t>
      </w:r>
      <w:r>
        <w:rPr>
          <w:rFonts w:hint="eastAsia"/>
        </w:rPr>
        <w:t>УПРАВЛЕНИЯ</w:t>
      </w:r>
    </w:p>
    <w:p w14:paraId="16877ABD" w14:textId="77777777" w:rsidR="00D435F6" w:rsidRDefault="00D435F6" w:rsidP="00D435F6">
      <w:r>
        <w:rPr>
          <w:rFonts w:hint="eastAsia"/>
        </w:rPr>
        <w:t>БИЗНЕС</w:t>
      </w:r>
      <w:r>
        <w:t>-</w:t>
      </w:r>
      <w:r>
        <w:rPr>
          <w:rFonts w:hint="eastAsia"/>
        </w:rPr>
        <w:t>ПРОЦЕССАМИ</w:t>
      </w:r>
      <w:r>
        <w:t xml:space="preserve"> </w:t>
      </w:r>
      <w:r>
        <w:rPr>
          <w:rFonts w:hint="eastAsia"/>
        </w:rPr>
        <w:t>САНАТОРИЯ</w:t>
      </w:r>
      <w:r>
        <w:t xml:space="preserve"> </w:t>
      </w:r>
      <w:r>
        <w:rPr>
          <w:rFonts w:hint="eastAsia"/>
        </w:rPr>
        <w:t>НА</w:t>
      </w:r>
      <w:r>
        <w:t xml:space="preserve"> </w:t>
      </w:r>
      <w:r>
        <w:rPr>
          <w:rFonts w:hint="eastAsia"/>
        </w:rPr>
        <w:t>ОСНОВЕ</w:t>
      </w:r>
      <w:r>
        <w:t xml:space="preserve"> </w:t>
      </w:r>
      <w:r>
        <w:rPr>
          <w:rFonts w:hint="eastAsia"/>
        </w:rPr>
        <w:t>ПРОЕКТНОГО</w:t>
      </w:r>
    </w:p>
    <w:p w14:paraId="667C646C" w14:textId="77777777" w:rsidR="00D435F6" w:rsidRDefault="00D435F6" w:rsidP="00D435F6">
      <w:r>
        <w:rPr>
          <w:rFonts w:hint="eastAsia"/>
        </w:rPr>
        <w:t>ПОДХОДА</w:t>
      </w:r>
      <w:r>
        <w:tab/>
        <w:t>160</w:t>
      </w:r>
    </w:p>
    <w:p w14:paraId="4D25732D" w14:textId="77777777" w:rsidR="00D435F6" w:rsidRDefault="00D435F6" w:rsidP="00D435F6">
      <w:r>
        <w:t>5.1.</w:t>
      </w:r>
      <w:r>
        <w:tab/>
      </w:r>
      <w:r>
        <w:rPr>
          <w:rFonts w:hint="eastAsia"/>
        </w:rPr>
        <w:t>Построение</w:t>
      </w:r>
      <w:r>
        <w:t xml:space="preserve"> </w:t>
      </w:r>
      <w:r>
        <w:rPr>
          <w:rFonts w:hint="eastAsia"/>
        </w:rPr>
        <w:t>распределительного</w:t>
      </w:r>
      <w:r>
        <w:t xml:space="preserve"> </w:t>
      </w:r>
      <w:r>
        <w:rPr>
          <w:rFonts w:hint="eastAsia"/>
        </w:rPr>
        <w:t>графа</w:t>
      </w:r>
      <w:r>
        <w:t xml:space="preserve"> </w:t>
      </w:r>
      <w:r>
        <w:rPr>
          <w:rFonts w:hint="eastAsia"/>
        </w:rPr>
        <w:t>путем</w:t>
      </w:r>
      <w:r>
        <w:t xml:space="preserve"> </w:t>
      </w:r>
      <w:r>
        <w:rPr>
          <w:rFonts w:hint="eastAsia"/>
        </w:rPr>
        <w:t>декомпозиции</w:t>
      </w:r>
      <w:r>
        <w:t xml:space="preserve"> </w:t>
      </w:r>
      <w:r>
        <w:rPr>
          <w:rFonts w:hint="eastAsia"/>
        </w:rPr>
        <w:t>графа</w:t>
      </w:r>
      <w:r>
        <w:t xml:space="preserve"> </w:t>
      </w:r>
      <w:r>
        <w:rPr>
          <w:rFonts w:hint="eastAsia"/>
        </w:rPr>
        <w:t>модели</w:t>
      </w:r>
      <w:r>
        <w:tab/>
        <w:t>160</w:t>
      </w:r>
    </w:p>
    <w:p w14:paraId="30C06D6D" w14:textId="77777777" w:rsidR="00D435F6" w:rsidRDefault="00D435F6" w:rsidP="00D435F6">
      <w:r>
        <w:t>5.2.</w:t>
      </w:r>
      <w:r>
        <w:tab/>
      </w:r>
      <w:r>
        <w:rPr>
          <w:rFonts w:hint="eastAsia"/>
        </w:rPr>
        <w:t>Построение</w:t>
      </w:r>
      <w:r>
        <w:t xml:space="preserve"> </w:t>
      </w:r>
      <w:r>
        <w:rPr>
          <w:rFonts w:hint="eastAsia"/>
        </w:rPr>
        <w:t>схемы</w:t>
      </w:r>
      <w:r>
        <w:t xml:space="preserve"> </w:t>
      </w:r>
      <w:r>
        <w:rPr>
          <w:rFonts w:hint="eastAsia"/>
        </w:rPr>
        <w:t>перераспределения</w:t>
      </w:r>
      <w:r>
        <w:tab/>
        <w:t>164</w:t>
      </w:r>
    </w:p>
    <w:p w14:paraId="6132AD89" w14:textId="77777777" w:rsidR="00D435F6" w:rsidRDefault="00D435F6" w:rsidP="00D435F6">
      <w:r>
        <w:t>5.3.</w:t>
      </w:r>
      <w:r>
        <w:tab/>
      </w:r>
      <w:r>
        <w:rPr>
          <w:rFonts w:hint="eastAsia"/>
        </w:rPr>
        <w:t>Проектирование</w:t>
      </w:r>
      <w:r>
        <w:t xml:space="preserve"> </w:t>
      </w:r>
      <w:r>
        <w:rPr>
          <w:rFonts w:hint="eastAsia"/>
        </w:rPr>
        <w:t>типовой</w:t>
      </w:r>
      <w:r>
        <w:t xml:space="preserve"> </w:t>
      </w:r>
      <w:r>
        <w:rPr>
          <w:rFonts w:hint="eastAsia"/>
        </w:rPr>
        <w:t>структуры</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реализация</w:t>
      </w:r>
      <w:r>
        <w:t xml:space="preserve"> </w:t>
      </w:r>
      <w:r>
        <w:rPr>
          <w:rFonts w:hint="eastAsia"/>
        </w:rPr>
        <w:t>алгоритма</w:t>
      </w:r>
      <w:r>
        <w:t xml:space="preserve"> </w:t>
      </w:r>
      <w:r>
        <w:rPr>
          <w:rFonts w:hint="eastAsia"/>
        </w:rPr>
        <w:t>адаптации</w:t>
      </w:r>
      <w:r>
        <w:t xml:space="preserve"> </w:t>
      </w:r>
      <w:r>
        <w:rPr>
          <w:rFonts w:hint="eastAsia"/>
        </w:rPr>
        <w:t>модели</w:t>
      </w:r>
      <w:r>
        <w:tab/>
        <w:t>168</w:t>
      </w:r>
    </w:p>
    <w:p w14:paraId="703850C9" w14:textId="77777777" w:rsidR="00D435F6" w:rsidRDefault="00D435F6" w:rsidP="00D435F6">
      <w:r>
        <w:t>5.4.</w:t>
      </w:r>
      <w:r>
        <w:tab/>
      </w:r>
      <w:r>
        <w:rPr>
          <w:rFonts w:hint="eastAsia"/>
        </w:rPr>
        <w:t>Выводы</w:t>
      </w:r>
      <w:r>
        <w:tab/>
        <w:t>182</w:t>
      </w:r>
    </w:p>
    <w:p w14:paraId="3B801E10" w14:textId="77777777" w:rsidR="00D435F6" w:rsidRDefault="00D435F6" w:rsidP="00D435F6">
      <w:r>
        <w:t>6.</w:t>
      </w:r>
      <w:r>
        <w:tab/>
      </w:r>
      <w:r>
        <w:rPr>
          <w:rFonts w:hint="eastAsia"/>
        </w:rPr>
        <w:t>РЕЗУЛЬТАТЫ</w:t>
      </w:r>
      <w:r>
        <w:t xml:space="preserve"> </w:t>
      </w:r>
      <w:r>
        <w:rPr>
          <w:rFonts w:hint="eastAsia"/>
        </w:rPr>
        <w:t>ВНЕДРЕНИЯ</w:t>
      </w:r>
      <w:r>
        <w:t xml:space="preserve"> </w:t>
      </w:r>
      <w:r>
        <w:rPr>
          <w:rFonts w:hint="eastAsia"/>
        </w:rPr>
        <w:t>ПРОЕКТНО</w:t>
      </w:r>
      <w:r>
        <w:t>-</w:t>
      </w:r>
      <w:r>
        <w:rPr>
          <w:rFonts w:hint="eastAsia"/>
        </w:rPr>
        <w:t>ПРОЦЕССНОГО</w:t>
      </w:r>
      <w:r>
        <w:t xml:space="preserve"> </w:t>
      </w:r>
      <w:r>
        <w:rPr>
          <w:rFonts w:hint="eastAsia"/>
        </w:rPr>
        <w:t>ПОДХОДА</w:t>
      </w:r>
    </w:p>
    <w:p w14:paraId="3D0E2D25" w14:textId="77777777" w:rsidR="00D435F6" w:rsidRDefault="00D435F6" w:rsidP="00D435F6">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САНАТОРНО</w:t>
      </w:r>
      <w:r>
        <w:t>-</w:t>
      </w:r>
      <w:r>
        <w:rPr>
          <w:rFonts w:hint="eastAsia"/>
        </w:rPr>
        <w:t>КУРОРТНОЙ</w:t>
      </w:r>
    </w:p>
    <w:p w14:paraId="63E6BC68" w14:textId="77777777" w:rsidR="00D435F6" w:rsidRDefault="00D435F6" w:rsidP="00D435F6">
      <w:r>
        <w:rPr>
          <w:rFonts w:hint="eastAsia"/>
        </w:rPr>
        <w:t>ДЕЯТЕЛЬНОСТИ</w:t>
      </w:r>
      <w:r>
        <w:tab/>
        <w:t>183</w:t>
      </w:r>
    </w:p>
    <w:p w14:paraId="25D6C510" w14:textId="77777777" w:rsidR="00D435F6" w:rsidRDefault="00D435F6" w:rsidP="00D435F6">
      <w:r>
        <w:t>6.1</w:t>
      </w:r>
      <w:r>
        <w:tab/>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пакета</w:t>
      </w:r>
      <w:r>
        <w:t xml:space="preserve"> </w:t>
      </w:r>
      <w:r>
        <w:rPr>
          <w:rFonts w:hint="eastAsia"/>
        </w:rPr>
        <w:t>регламентирующих</w:t>
      </w:r>
      <w:r>
        <w:t xml:space="preserve"> </w:t>
      </w:r>
      <w:r>
        <w:rPr>
          <w:rFonts w:hint="eastAsia"/>
        </w:rPr>
        <w:t>документов</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деятельность</w:t>
      </w:r>
      <w:r>
        <w:t xml:space="preserve"> </w:t>
      </w:r>
      <w:r>
        <w:rPr>
          <w:rFonts w:hint="eastAsia"/>
        </w:rPr>
        <w:t>санаторно</w:t>
      </w:r>
      <w:r>
        <w:t>-</w:t>
      </w:r>
      <w:r>
        <w:rPr>
          <w:rFonts w:hint="eastAsia"/>
        </w:rPr>
        <w:t>курортного</w:t>
      </w:r>
      <w:r>
        <w:t xml:space="preserve"> </w:t>
      </w:r>
      <w:r>
        <w:rPr>
          <w:rFonts w:hint="eastAsia"/>
        </w:rPr>
        <w:t>учреждения</w:t>
      </w:r>
      <w:r>
        <w:tab/>
        <w:t>183</w:t>
      </w:r>
    </w:p>
    <w:p w14:paraId="3B52C424" w14:textId="77777777" w:rsidR="00D435F6" w:rsidRDefault="00D435F6" w:rsidP="00D435F6">
      <w:r>
        <w:t>6.2</w:t>
      </w:r>
      <w:r>
        <w:tab/>
      </w:r>
      <w:r>
        <w:rPr>
          <w:rFonts w:hint="eastAsia"/>
        </w:rPr>
        <w:t>Управление</w:t>
      </w:r>
      <w:r>
        <w:t xml:space="preserve"> </w:t>
      </w:r>
      <w:r>
        <w:rPr>
          <w:rFonts w:hint="eastAsia"/>
        </w:rPr>
        <w:t>процессом</w:t>
      </w:r>
      <w:r>
        <w:t xml:space="preserve"> </w:t>
      </w:r>
      <w:r>
        <w:rPr>
          <w:rFonts w:hint="eastAsia"/>
        </w:rPr>
        <w:t>санаторно</w:t>
      </w:r>
      <w:r>
        <w:t>-</w:t>
      </w:r>
      <w:r>
        <w:rPr>
          <w:rFonts w:hint="eastAsia"/>
        </w:rPr>
        <w:t>курортного</w:t>
      </w:r>
      <w:r>
        <w:t xml:space="preserve"> </w:t>
      </w:r>
      <w:r>
        <w:rPr>
          <w:rFonts w:hint="eastAsia"/>
        </w:rPr>
        <w:t>лечения</w:t>
      </w:r>
      <w:r>
        <w:t xml:space="preserve"> </w:t>
      </w:r>
      <w:r>
        <w:rPr>
          <w:rFonts w:hint="eastAsia"/>
        </w:rPr>
        <w:t>на</w:t>
      </w:r>
      <w:r>
        <w:t xml:space="preserve"> </w:t>
      </w:r>
      <w:r>
        <w:rPr>
          <w:rFonts w:hint="eastAsia"/>
        </w:rPr>
        <w:t>основе</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r>
        <w:tab/>
        <w:t>198</w:t>
      </w:r>
    </w:p>
    <w:p w14:paraId="713B5DEF" w14:textId="77777777" w:rsidR="00D435F6" w:rsidRDefault="00D435F6" w:rsidP="00D435F6">
      <w:r>
        <w:t xml:space="preserve"> </w:t>
      </w:r>
    </w:p>
    <w:p w14:paraId="0D8F9742" w14:textId="77777777" w:rsidR="00D435F6" w:rsidRDefault="00D435F6" w:rsidP="00D435F6">
      <w:r>
        <w:t>4</w:t>
      </w:r>
    </w:p>
    <w:p w14:paraId="58AA7526" w14:textId="77777777" w:rsidR="00D435F6" w:rsidRDefault="00D435F6" w:rsidP="00D435F6">
      <w:r>
        <w:t xml:space="preserve">6.3 </w:t>
      </w:r>
      <w:r>
        <w:rPr>
          <w:rFonts w:hint="eastAsia"/>
        </w:rPr>
        <w:t>Результаты</w:t>
      </w:r>
      <w:r>
        <w:t xml:space="preserve"> </w:t>
      </w:r>
      <w:r>
        <w:rPr>
          <w:rFonts w:hint="eastAsia"/>
        </w:rPr>
        <w:t>внедрения</w:t>
      </w:r>
      <w:r>
        <w:t xml:space="preserve"> </w:t>
      </w:r>
      <w:r>
        <w:rPr>
          <w:rFonts w:hint="eastAsia"/>
        </w:rPr>
        <w:t>системы</w:t>
      </w:r>
      <w:r>
        <w:t xml:space="preserve"> </w:t>
      </w:r>
      <w:r>
        <w:rPr>
          <w:rFonts w:hint="eastAsia"/>
        </w:rPr>
        <w:t>менеджмента</w:t>
      </w:r>
      <w:r>
        <w:t xml:space="preserve"> </w:t>
      </w:r>
      <w:r>
        <w:rPr>
          <w:rFonts w:hint="eastAsia"/>
        </w:rPr>
        <w:t>кач</w:t>
      </w:r>
      <w:r>
        <w:rPr>
          <w:rFonts w:hint="eastAsia"/>
        </w:rPr>
        <w:lastRenderedPageBreak/>
        <w:t>ества</w:t>
      </w:r>
      <w:r>
        <w:t xml:space="preserve"> </w:t>
      </w:r>
      <w:r>
        <w:rPr>
          <w:rFonts w:hint="eastAsia"/>
        </w:rPr>
        <w:t>в</w:t>
      </w:r>
      <w:r>
        <w:t xml:space="preserve"> </w:t>
      </w:r>
      <w:r>
        <w:rPr>
          <w:rFonts w:hint="eastAsia"/>
        </w:rPr>
        <w:t>лечебную</w:t>
      </w:r>
    </w:p>
    <w:p w14:paraId="1E5D1929" w14:textId="77777777" w:rsidR="00D435F6" w:rsidRDefault="00D435F6" w:rsidP="00D435F6">
      <w:r>
        <w:rPr>
          <w:rFonts w:hint="eastAsia"/>
        </w:rPr>
        <w:t>деятельность</w:t>
      </w:r>
      <w:r>
        <w:t xml:space="preserve"> </w:t>
      </w:r>
      <w:r>
        <w:rPr>
          <w:rFonts w:hint="eastAsia"/>
        </w:rPr>
        <w:t>санатория</w:t>
      </w:r>
      <w:r>
        <w:tab/>
        <w:t>203</w:t>
      </w:r>
    </w:p>
    <w:p w14:paraId="749AF203" w14:textId="77777777" w:rsidR="00D435F6" w:rsidRDefault="00D435F6" w:rsidP="00D435F6">
      <w:r>
        <w:t>6.4.</w:t>
      </w:r>
      <w:r>
        <w:tab/>
      </w:r>
      <w:r>
        <w:rPr>
          <w:rFonts w:hint="eastAsia"/>
        </w:rPr>
        <w:t>Повышение</w:t>
      </w:r>
      <w:r>
        <w:t xml:space="preserve"> </w:t>
      </w:r>
      <w:r>
        <w:rPr>
          <w:rFonts w:hint="eastAsia"/>
        </w:rPr>
        <w:t>степени</w:t>
      </w:r>
      <w:r>
        <w:t xml:space="preserve"> </w:t>
      </w:r>
      <w:r>
        <w:rPr>
          <w:rFonts w:hint="eastAsia"/>
        </w:rPr>
        <w:t>удовлетворенности</w:t>
      </w:r>
      <w:r>
        <w:t xml:space="preserve"> </w:t>
      </w:r>
      <w:r>
        <w:rPr>
          <w:rFonts w:hint="eastAsia"/>
        </w:rPr>
        <w:t>пациентов</w:t>
      </w:r>
      <w:r>
        <w:t xml:space="preserve"> </w:t>
      </w:r>
      <w:r>
        <w:rPr>
          <w:rFonts w:hint="eastAsia"/>
        </w:rPr>
        <w:t>как</w:t>
      </w:r>
      <w:r>
        <w:t xml:space="preserve"> </w:t>
      </w:r>
      <w:r>
        <w:rPr>
          <w:rFonts w:hint="eastAsia"/>
        </w:rPr>
        <w:t>следствие</w:t>
      </w:r>
    </w:p>
    <w:p w14:paraId="77435F2A" w14:textId="77777777" w:rsidR="00D435F6" w:rsidRDefault="00D435F6" w:rsidP="00D435F6">
      <w:r>
        <w:rPr>
          <w:rFonts w:hint="eastAsia"/>
        </w:rPr>
        <w:t>улучшения</w:t>
      </w:r>
      <w:r>
        <w:t xml:space="preserve"> </w:t>
      </w:r>
      <w:r>
        <w:rPr>
          <w:rFonts w:hint="eastAsia"/>
        </w:rPr>
        <w:t>качества</w:t>
      </w:r>
      <w:r>
        <w:t xml:space="preserve"> </w:t>
      </w:r>
      <w:r>
        <w:rPr>
          <w:rFonts w:hint="eastAsia"/>
        </w:rPr>
        <w:t>оказываемых</w:t>
      </w:r>
      <w:r>
        <w:t xml:space="preserve"> </w:t>
      </w:r>
      <w:r>
        <w:rPr>
          <w:rFonts w:hint="eastAsia"/>
        </w:rPr>
        <w:t>санаторно</w:t>
      </w:r>
      <w:r>
        <w:t>-</w:t>
      </w:r>
      <w:r>
        <w:rPr>
          <w:rFonts w:hint="eastAsia"/>
        </w:rPr>
        <w:t>курортных</w:t>
      </w:r>
      <w:r>
        <w:t xml:space="preserve"> </w:t>
      </w:r>
      <w:r>
        <w:rPr>
          <w:rFonts w:hint="eastAsia"/>
        </w:rPr>
        <w:t>услуг</w:t>
      </w:r>
      <w:r>
        <w:tab/>
        <w:t>214</w:t>
      </w:r>
    </w:p>
    <w:p w14:paraId="6EA6B4AF" w14:textId="77777777" w:rsidR="00D435F6" w:rsidRDefault="00D435F6" w:rsidP="00D435F6">
      <w:r>
        <w:t>6.5.</w:t>
      </w:r>
      <w:r>
        <w:tab/>
      </w:r>
      <w:r>
        <w:rPr>
          <w:rFonts w:hint="eastAsia"/>
        </w:rPr>
        <w:t>Выводы</w:t>
      </w:r>
      <w:r>
        <w:tab/>
        <w:t>225</w:t>
      </w:r>
    </w:p>
    <w:p w14:paraId="0C6E831B" w14:textId="77777777" w:rsidR="00D435F6" w:rsidRDefault="00D435F6" w:rsidP="00D435F6">
      <w:r>
        <w:rPr>
          <w:rFonts w:hint="eastAsia"/>
        </w:rPr>
        <w:t>ЗАКЛЮЧЕНИЕ</w:t>
      </w:r>
      <w:r>
        <w:tab/>
        <w:t>226</w:t>
      </w:r>
    </w:p>
    <w:p w14:paraId="06A85B15" w14:textId="77777777" w:rsidR="00D435F6" w:rsidRDefault="00D435F6" w:rsidP="00D435F6">
      <w:r>
        <w:rPr>
          <w:rFonts w:hint="eastAsia"/>
        </w:rPr>
        <w:t>ЛИТЕРАТУРА</w:t>
      </w:r>
      <w:r>
        <w:tab/>
        <w:t>229</w:t>
      </w:r>
    </w:p>
    <w:p w14:paraId="03BAF7EB" w14:textId="77777777" w:rsidR="00D435F6" w:rsidRDefault="00D435F6" w:rsidP="00D435F6">
      <w:r>
        <w:rPr>
          <w:rFonts w:hint="eastAsia"/>
        </w:rPr>
        <w:t>Приложение</w:t>
      </w:r>
      <w:r>
        <w:t xml:space="preserve"> 1</w:t>
      </w:r>
      <w:r>
        <w:tab/>
        <w:t>250</w:t>
      </w:r>
    </w:p>
    <w:p w14:paraId="5B7E39FD" w14:textId="36C5AA32" w:rsidR="00C6779C" w:rsidRDefault="00D435F6" w:rsidP="00D435F6">
      <w:r>
        <w:rPr>
          <w:rFonts w:hint="eastAsia"/>
        </w:rPr>
        <w:t>Приложение</w:t>
      </w:r>
      <w:r>
        <w:t xml:space="preserve"> 2</w:t>
      </w:r>
      <w:r>
        <w:tab/>
        <w:t>283</w:t>
      </w:r>
    </w:p>
    <w:p w14:paraId="1C8B3546" w14:textId="77777777" w:rsidR="00D435F6" w:rsidRDefault="00D435F6" w:rsidP="00D435F6"/>
    <w:p w14:paraId="1F3AB6AB" w14:textId="77777777" w:rsidR="00D435F6" w:rsidRDefault="00D435F6" w:rsidP="00D435F6"/>
    <w:p w14:paraId="0ECD9A89" w14:textId="77777777" w:rsidR="00D435F6" w:rsidRDefault="00D435F6" w:rsidP="00D435F6">
      <w:r>
        <w:rPr>
          <w:rFonts w:hint="eastAsia"/>
        </w:rPr>
        <w:t>ЗАКЛЮЧЕНИЕ</w:t>
      </w:r>
    </w:p>
    <w:p w14:paraId="00AE43BA" w14:textId="77777777" w:rsidR="00D435F6" w:rsidRDefault="00D435F6" w:rsidP="00D435F6">
      <w:r>
        <w:rPr>
          <w:rFonts w:hint="eastAsia"/>
        </w:rPr>
        <w:t>В</w:t>
      </w:r>
      <w:r>
        <w:t xml:space="preserve"> </w:t>
      </w:r>
      <w:r>
        <w:rPr>
          <w:rFonts w:hint="eastAsia"/>
        </w:rPr>
        <w:t>процессе</w:t>
      </w:r>
      <w:r>
        <w:t xml:space="preserve"> </w:t>
      </w:r>
      <w:r>
        <w:rPr>
          <w:rFonts w:hint="eastAsia"/>
        </w:rPr>
        <w:t>выполнения</w:t>
      </w:r>
      <w:r>
        <w:t xml:space="preserve"> </w:t>
      </w:r>
      <w:r>
        <w:rPr>
          <w:rFonts w:hint="eastAsia"/>
        </w:rPr>
        <w:t>диссертационного</w:t>
      </w:r>
      <w:r>
        <w:t xml:space="preserve"> </w:t>
      </w:r>
      <w:r>
        <w:rPr>
          <w:rFonts w:hint="eastAsia"/>
        </w:rPr>
        <w:t>исследования</w:t>
      </w:r>
      <w:r>
        <w:t xml:space="preserve"> </w:t>
      </w:r>
      <w:r>
        <w:rPr>
          <w:rFonts w:hint="eastAsia"/>
        </w:rPr>
        <w:t>были</w:t>
      </w:r>
      <w:r>
        <w:t xml:space="preserve"> </w:t>
      </w:r>
      <w:r>
        <w:rPr>
          <w:rFonts w:hint="eastAsia"/>
        </w:rPr>
        <w:t>получе</w:t>
      </w:r>
      <w:r>
        <w:rPr>
          <w:rFonts w:hint="eastAsia"/>
        </w:rPr>
        <w:t>¬</w:t>
      </w:r>
      <w:r>
        <w:rPr>
          <w:rFonts w:hint="eastAsia"/>
        </w:rPr>
        <w:t>ны</w:t>
      </w:r>
      <w:r>
        <w:t xml:space="preserve"> </w:t>
      </w:r>
      <w:r>
        <w:rPr>
          <w:rFonts w:hint="eastAsia"/>
        </w:rPr>
        <w:t>следующие</w:t>
      </w:r>
      <w:r>
        <w:t xml:space="preserve"> </w:t>
      </w:r>
      <w:r>
        <w:rPr>
          <w:rFonts w:hint="eastAsia"/>
        </w:rPr>
        <w:t>основные</w:t>
      </w:r>
      <w:r>
        <w:t xml:space="preserve"> </w:t>
      </w:r>
      <w:r>
        <w:rPr>
          <w:rFonts w:hint="eastAsia"/>
        </w:rPr>
        <w:t>результаты</w:t>
      </w:r>
      <w:r>
        <w:t>:</w:t>
      </w:r>
    </w:p>
    <w:p w14:paraId="3868F4C3" w14:textId="77777777" w:rsidR="00D435F6" w:rsidRDefault="00D435F6" w:rsidP="00D435F6">
      <w:r>
        <w:t>1.</w:t>
      </w:r>
      <w:r>
        <w:tab/>
      </w:r>
      <w:r>
        <w:rPr>
          <w:rFonts w:hint="eastAsia"/>
        </w:rPr>
        <w:t>С</w:t>
      </w:r>
      <w:r>
        <w:t xml:space="preserve"> </w:t>
      </w:r>
      <w:r>
        <w:rPr>
          <w:rFonts w:hint="eastAsia"/>
        </w:rPr>
        <w:t>позиций</w:t>
      </w:r>
      <w:r>
        <w:t xml:space="preserve"> </w:t>
      </w:r>
      <w:r>
        <w:rPr>
          <w:rFonts w:hint="eastAsia"/>
        </w:rPr>
        <w:t>системного</w:t>
      </w:r>
      <w:r>
        <w:t xml:space="preserve"> </w:t>
      </w:r>
      <w:r>
        <w:rPr>
          <w:rFonts w:hint="eastAsia"/>
        </w:rPr>
        <w:t>анализа</w:t>
      </w:r>
      <w:r>
        <w:t xml:space="preserve"> </w:t>
      </w:r>
      <w:r>
        <w:rPr>
          <w:rFonts w:hint="eastAsia"/>
        </w:rPr>
        <w:t>рассмотрен</w:t>
      </w:r>
      <w:r>
        <w:t xml:space="preserve"> </w:t>
      </w:r>
      <w:r>
        <w:rPr>
          <w:rFonts w:hint="eastAsia"/>
        </w:rPr>
        <w:t>объект</w:t>
      </w:r>
      <w:r>
        <w:t xml:space="preserve"> </w:t>
      </w:r>
      <w:r>
        <w:rPr>
          <w:rFonts w:hint="eastAsia"/>
        </w:rPr>
        <w:t>«</w:t>
      </w:r>
      <w:r>
        <w:rPr>
          <w:rFonts w:hint="eastAsia"/>
        </w:rPr>
        <w:t>Региональная</w:t>
      </w:r>
      <w:r>
        <w:t xml:space="preserve"> </w:t>
      </w:r>
      <w:r>
        <w:rPr>
          <w:rFonts w:hint="eastAsia"/>
        </w:rPr>
        <w:t>санаторно</w:t>
      </w:r>
      <w:r>
        <w:t>-</w:t>
      </w:r>
      <w:r>
        <w:rPr>
          <w:rFonts w:hint="eastAsia"/>
        </w:rPr>
        <w:t>курортная</w:t>
      </w:r>
      <w:r>
        <w:t xml:space="preserve"> </w:t>
      </w:r>
      <w:r>
        <w:rPr>
          <w:rFonts w:hint="eastAsia"/>
        </w:rPr>
        <w:t>система</w:t>
      </w:r>
      <w:r>
        <w:rPr>
          <w:rFonts w:hint="eastAsia"/>
        </w:rPr>
        <w:t>»</w:t>
      </w:r>
      <w:r>
        <w:t xml:space="preserve"> </w:t>
      </w:r>
      <w:r>
        <w:rPr>
          <w:rFonts w:hint="eastAsia"/>
        </w:rPr>
        <w:t>как</w:t>
      </w:r>
      <w:r>
        <w:t xml:space="preserve"> </w:t>
      </w:r>
      <w:r>
        <w:rPr>
          <w:rFonts w:hint="eastAsia"/>
        </w:rPr>
        <w:t>сложная</w:t>
      </w:r>
      <w:r>
        <w:t xml:space="preserve"> </w:t>
      </w:r>
      <w:r>
        <w:rPr>
          <w:rFonts w:hint="eastAsia"/>
        </w:rPr>
        <w:t>система</w:t>
      </w:r>
      <w:r>
        <w:t xml:space="preserve">, </w:t>
      </w:r>
      <w:r>
        <w:rPr>
          <w:rFonts w:hint="eastAsia"/>
        </w:rPr>
        <w:t>взаимодействующая</w:t>
      </w:r>
      <w:r>
        <w:t xml:space="preserve"> </w:t>
      </w:r>
      <w:r>
        <w:rPr>
          <w:rFonts w:hint="eastAsia"/>
        </w:rPr>
        <w:t>с</w:t>
      </w:r>
      <w:r>
        <w:t xml:space="preserve"> </w:t>
      </w:r>
      <w:r>
        <w:rPr>
          <w:rFonts w:hint="eastAsia"/>
        </w:rPr>
        <w:t>внешней</w:t>
      </w:r>
      <w:r>
        <w:t xml:space="preserve"> </w:t>
      </w:r>
      <w:r>
        <w:rPr>
          <w:rFonts w:hint="eastAsia"/>
        </w:rPr>
        <w:t>средой</w:t>
      </w:r>
      <w:r>
        <w:t xml:space="preserve"> </w:t>
      </w:r>
      <w:r>
        <w:rPr>
          <w:rFonts w:hint="eastAsia"/>
        </w:rPr>
        <w:t>и</w:t>
      </w:r>
      <w:r>
        <w:t xml:space="preserve"> </w:t>
      </w:r>
      <w:r>
        <w:rPr>
          <w:rFonts w:hint="eastAsia"/>
        </w:rPr>
        <w:t>имеющая</w:t>
      </w:r>
      <w:r>
        <w:t xml:space="preserve"> </w:t>
      </w:r>
      <w:r>
        <w:rPr>
          <w:rFonts w:hint="eastAsia"/>
        </w:rPr>
        <w:t>специфичные</w:t>
      </w:r>
      <w:r>
        <w:t xml:space="preserve"> </w:t>
      </w:r>
      <w:r>
        <w:rPr>
          <w:rFonts w:hint="eastAsia"/>
        </w:rPr>
        <w:t>объекты</w:t>
      </w:r>
      <w:r>
        <w:t xml:space="preserve"> </w:t>
      </w:r>
      <w:r>
        <w:rPr>
          <w:rFonts w:hint="eastAsia"/>
        </w:rPr>
        <w:t>управления</w:t>
      </w:r>
      <w:r>
        <w:t xml:space="preserve"> (</w:t>
      </w:r>
      <w:r>
        <w:rPr>
          <w:rFonts w:hint="eastAsia"/>
        </w:rPr>
        <w:t>курорт</w:t>
      </w:r>
      <w:r>
        <w:t xml:space="preserve">, </w:t>
      </w:r>
      <w:r>
        <w:rPr>
          <w:rFonts w:hint="eastAsia"/>
        </w:rPr>
        <w:t>при</w:t>
      </w:r>
      <w:r>
        <w:rPr>
          <w:rFonts w:hint="eastAsia"/>
        </w:rPr>
        <w:t>¬</w:t>
      </w:r>
      <w:r>
        <w:rPr>
          <w:rFonts w:hint="eastAsia"/>
        </w:rPr>
        <w:t>родные</w:t>
      </w:r>
      <w:r>
        <w:t xml:space="preserve"> </w:t>
      </w:r>
      <w:r>
        <w:rPr>
          <w:rFonts w:hint="eastAsia"/>
        </w:rPr>
        <w:t>ресурсы</w:t>
      </w:r>
      <w:r>
        <w:t xml:space="preserve"> </w:t>
      </w:r>
      <w:r>
        <w:rPr>
          <w:rFonts w:hint="eastAsia"/>
        </w:rPr>
        <w:t>и</w:t>
      </w:r>
      <w:r>
        <w:t xml:space="preserve"> </w:t>
      </w:r>
      <w:r>
        <w:rPr>
          <w:rFonts w:hint="eastAsia"/>
        </w:rPr>
        <w:t>лечебно</w:t>
      </w:r>
      <w:r>
        <w:t>-</w:t>
      </w:r>
      <w:r>
        <w:rPr>
          <w:rFonts w:hint="eastAsia"/>
        </w:rPr>
        <w:t>оздоровительные</w:t>
      </w:r>
      <w:r>
        <w:t xml:space="preserve"> </w:t>
      </w:r>
      <w:r>
        <w:rPr>
          <w:rFonts w:hint="eastAsia"/>
        </w:rPr>
        <w:t>местности</w:t>
      </w:r>
      <w:r>
        <w:t>).</w:t>
      </w:r>
    </w:p>
    <w:p w14:paraId="2D82AD8A" w14:textId="77777777" w:rsidR="00D435F6" w:rsidRDefault="00D435F6" w:rsidP="00D435F6">
      <w:r>
        <w:t>2.</w:t>
      </w:r>
      <w:r>
        <w:tab/>
      </w:r>
      <w:r>
        <w:rPr>
          <w:rFonts w:hint="eastAsia"/>
        </w:rPr>
        <w:t>Создана</w:t>
      </w:r>
      <w:r>
        <w:t xml:space="preserve"> </w:t>
      </w:r>
      <w:r>
        <w:rPr>
          <w:rFonts w:hint="eastAsia"/>
        </w:rPr>
        <w:t>формализованная</w:t>
      </w:r>
      <w:r>
        <w:t xml:space="preserve"> </w:t>
      </w:r>
      <w:r>
        <w:rPr>
          <w:rFonts w:hint="eastAsia"/>
        </w:rPr>
        <w:t>структурная</w:t>
      </w:r>
      <w:r>
        <w:t xml:space="preserve"> </w:t>
      </w:r>
      <w:r>
        <w:rPr>
          <w:rFonts w:hint="eastAsia"/>
        </w:rPr>
        <w:t>модель</w:t>
      </w:r>
      <w:r>
        <w:t xml:space="preserve"> </w:t>
      </w:r>
      <w:r>
        <w:rPr>
          <w:rFonts w:hint="eastAsia"/>
        </w:rPr>
        <w:t>управления</w:t>
      </w:r>
      <w:r>
        <w:t xml:space="preserve"> </w:t>
      </w:r>
      <w:r>
        <w:rPr>
          <w:rFonts w:hint="eastAsia"/>
        </w:rPr>
        <w:t>санатор</w:t>
      </w:r>
      <w:r>
        <w:rPr>
          <w:rFonts w:hint="eastAsia"/>
        </w:rPr>
        <w:t>¬</w:t>
      </w:r>
      <w:r>
        <w:rPr>
          <w:rFonts w:hint="eastAsia"/>
        </w:rPr>
        <w:t>но</w:t>
      </w:r>
      <w:r>
        <w:t>-</w:t>
      </w:r>
      <w:r>
        <w:rPr>
          <w:rFonts w:hint="eastAsia"/>
        </w:rPr>
        <w:t>курортной</w:t>
      </w:r>
      <w:r>
        <w:t xml:space="preserve"> </w:t>
      </w:r>
      <w:r>
        <w:rPr>
          <w:rFonts w:hint="eastAsia"/>
        </w:rPr>
        <w:t>реабилитацией</w:t>
      </w:r>
      <w:r>
        <w:t xml:space="preserve">, </w:t>
      </w:r>
      <w:r>
        <w:rPr>
          <w:rFonts w:hint="eastAsia"/>
        </w:rPr>
        <w:t>обеспечивающая</w:t>
      </w:r>
      <w:r>
        <w:t xml:space="preserve"> </w:t>
      </w:r>
      <w:r>
        <w:rPr>
          <w:rFonts w:hint="eastAsia"/>
        </w:rPr>
        <w:t>получение</w:t>
      </w:r>
      <w:r>
        <w:t xml:space="preserve"> </w:t>
      </w:r>
      <w:r>
        <w:rPr>
          <w:rFonts w:hint="eastAsia"/>
        </w:rPr>
        <w:t>как</w:t>
      </w:r>
      <w:r>
        <w:t xml:space="preserve"> </w:t>
      </w:r>
      <w:r>
        <w:rPr>
          <w:rFonts w:hint="eastAsia"/>
        </w:rPr>
        <w:t>обобщенного</w:t>
      </w:r>
      <w:r>
        <w:t xml:space="preserve"> </w:t>
      </w:r>
      <w:r>
        <w:rPr>
          <w:rFonts w:hint="eastAsia"/>
        </w:rPr>
        <w:t>показателя</w:t>
      </w:r>
      <w:r>
        <w:t xml:space="preserve"> </w:t>
      </w:r>
      <w:r>
        <w:rPr>
          <w:rFonts w:hint="eastAsia"/>
        </w:rPr>
        <w:t>эффективности</w:t>
      </w:r>
      <w:r>
        <w:t xml:space="preserve"> </w:t>
      </w:r>
      <w:r>
        <w:rPr>
          <w:rFonts w:hint="eastAsia"/>
        </w:rPr>
        <w:t>для</w:t>
      </w:r>
      <w:r>
        <w:t xml:space="preserve"> </w:t>
      </w:r>
      <w:r>
        <w:rPr>
          <w:rFonts w:hint="eastAsia"/>
        </w:rPr>
        <w:t>системы</w:t>
      </w:r>
      <w:r>
        <w:t xml:space="preserve"> </w:t>
      </w:r>
      <w:r>
        <w:rPr>
          <w:rFonts w:hint="eastAsia"/>
        </w:rPr>
        <w:t>в</w:t>
      </w:r>
      <w:r>
        <w:t xml:space="preserve"> </w:t>
      </w:r>
      <w:r>
        <w:rPr>
          <w:rFonts w:hint="eastAsia"/>
        </w:rPr>
        <w:t>целом</w:t>
      </w:r>
      <w:r>
        <w:t xml:space="preserve">, </w:t>
      </w:r>
      <w:r>
        <w:rPr>
          <w:rFonts w:hint="eastAsia"/>
        </w:rPr>
        <w:t>так</w:t>
      </w:r>
      <w:r>
        <w:t xml:space="preserve"> </w:t>
      </w:r>
      <w:r>
        <w:rPr>
          <w:rFonts w:hint="eastAsia"/>
        </w:rPr>
        <w:t>и</w:t>
      </w:r>
      <w:r>
        <w:t xml:space="preserve"> </w:t>
      </w:r>
      <w:r>
        <w:rPr>
          <w:rFonts w:hint="eastAsia"/>
        </w:rPr>
        <w:t>общих</w:t>
      </w:r>
      <w:r>
        <w:t xml:space="preserve"> </w:t>
      </w:r>
      <w:r>
        <w:rPr>
          <w:rFonts w:hint="eastAsia"/>
        </w:rPr>
        <w:t>показателей</w:t>
      </w:r>
      <w:r>
        <w:t xml:space="preserve"> </w:t>
      </w:r>
      <w:r>
        <w:rPr>
          <w:rFonts w:hint="eastAsia"/>
        </w:rPr>
        <w:t>для</w:t>
      </w:r>
      <w:r>
        <w:t xml:space="preserve"> </w:t>
      </w:r>
      <w:r>
        <w:rPr>
          <w:rFonts w:hint="eastAsia"/>
        </w:rPr>
        <w:t>подсистем</w:t>
      </w:r>
      <w:r>
        <w:t xml:space="preserve">, </w:t>
      </w:r>
      <w:r>
        <w:rPr>
          <w:rFonts w:hint="eastAsia"/>
        </w:rPr>
        <w:t>а</w:t>
      </w:r>
      <w:r>
        <w:t xml:space="preserve"> </w:t>
      </w:r>
      <w:r>
        <w:rPr>
          <w:rFonts w:hint="eastAsia"/>
        </w:rPr>
        <w:t>также</w:t>
      </w:r>
      <w:r>
        <w:t xml:space="preserve"> </w:t>
      </w:r>
      <w:r>
        <w:rPr>
          <w:rFonts w:hint="eastAsia"/>
        </w:rPr>
        <w:t>частных</w:t>
      </w:r>
      <w:r>
        <w:t xml:space="preserve"> </w:t>
      </w:r>
      <w:r>
        <w:rPr>
          <w:rFonts w:hint="eastAsia"/>
        </w:rPr>
        <w:t>показателей</w:t>
      </w:r>
      <w:r>
        <w:t xml:space="preserve"> </w:t>
      </w:r>
      <w:r>
        <w:rPr>
          <w:rFonts w:hint="eastAsia"/>
        </w:rPr>
        <w:t>для</w:t>
      </w:r>
      <w:r>
        <w:t xml:space="preserve"> </w:t>
      </w:r>
      <w:r>
        <w:rPr>
          <w:rFonts w:hint="eastAsia"/>
        </w:rPr>
        <w:t>отдельных</w:t>
      </w:r>
      <w:r>
        <w:t xml:space="preserve"> </w:t>
      </w:r>
      <w:r>
        <w:rPr>
          <w:rFonts w:hint="eastAsia"/>
        </w:rPr>
        <w:t>блок</w:t>
      </w:r>
      <w:r>
        <w:t>-</w:t>
      </w:r>
      <w:r>
        <w:rPr>
          <w:rFonts w:hint="eastAsia"/>
        </w:rPr>
        <w:t>моделей</w:t>
      </w:r>
      <w:r>
        <w:t xml:space="preserve">. </w:t>
      </w:r>
      <w:r>
        <w:rPr>
          <w:rFonts w:hint="eastAsia"/>
        </w:rPr>
        <w:t>Модель</w:t>
      </w:r>
      <w:r>
        <w:t xml:space="preserve"> </w:t>
      </w:r>
      <w:r>
        <w:rPr>
          <w:rFonts w:hint="eastAsia"/>
        </w:rPr>
        <w:t>отражает</w:t>
      </w:r>
      <w:r>
        <w:t xml:space="preserve"> </w:t>
      </w:r>
      <w:r>
        <w:rPr>
          <w:rFonts w:hint="eastAsia"/>
        </w:rPr>
        <w:t>многоуровневый</w:t>
      </w:r>
      <w:r>
        <w:t xml:space="preserve"> </w:t>
      </w:r>
      <w:r>
        <w:rPr>
          <w:rFonts w:hint="eastAsia"/>
        </w:rPr>
        <w:t>структурно</w:t>
      </w:r>
      <w:r>
        <w:t>-</w:t>
      </w:r>
      <w:r>
        <w:rPr>
          <w:rFonts w:hint="eastAsia"/>
        </w:rPr>
        <w:t>функциональный</w:t>
      </w:r>
      <w:r>
        <w:t xml:space="preserve"> </w:t>
      </w:r>
      <w:r>
        <w:rPr>
          <w:rFonts w:hint="eastAsia"/>
        </w:rPr>
        <w:t>характер</w:t>
      </w:r>
      <w:r>
        <w:t xml:space="preserve"> </w:t>
      </w:r>
      <w:r>
        <w:rPr>
          <w:rFonts w:hint="eastAsia"/>
        </w:rPr>
        <w:t>всей</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дает</w:t>
      </w:r>
      <w:r>
        <w:t xml:space="preserve"> </w:t>
      </w:r>
      <w:r>
        <w:rPr>
          <w:rFonts w:hint="eastAsia"/>
        </w:rPr>
        <w:t>возможность</w:t>
      </w:r>
      <w:r>
        <w:t xml:space="preserve"> </w:t>
      </w:r>
      <w:r>
        <w:rPr>
          <w:rFonts w:hint="eastAsia"/>
        </w:rPr>
        <w:t>выделить</w:t>
      </w:r>
      <w:r>
        <w:t xml:space="preserve"> </w:t>
      </w:r>
      <w:r>
        <w:rPr>
          <w:rFonts w:hint="eastAsia"/>
        </w:rPr>
        <w:t>отдельные</w:t>
      </w:r>
      <w:r>
        <w:t xml:space="preserve"> </w:t>
      </w:r>
      <w:r>
        <w:rPr>
          <w:rFonts w:hint="eastAsia"/>
        </w:rPr>
        <w:t>объекты</w:t>
      </w:r>
      <w:r>
        <w:t xml:space="preserve"> </w:t>
      </w:r>
      <w:r>
        <w:rPr>
          <w:rFonts w:hint="eastAsia"/>
        </w:rPr>
        <w:t>и</w:t>
      </w:r>
      <w:r>
        <w:t xml:space="preserve"> </w:t>
      </w:r>
      <w:r>
        <w:rPr>
          <w:rFonts w:hint="eastAsia"/>
        </w:rPr>
        <w:t>учитывать</w:t>
      </w:r>
      <w:r>
        <w:t xml:space="preserve"> </w:t>
      </w:r>
      <w:r>
        <w:rPr>
          <w:rFonts w:hint="eastAsia"/>
        </w:rPr>
        <w:t>специфику</w:t>
      </w:r>
      <w:r>
        <w:t xml:space="preserve"> </w:t>
      </w:r>
      <w:r>
        <w:rPr>
          <w:rFonts w:hint="eastAsia"/>
        </w:rPr>
        <w:t>подсистем</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реабилитации</w:t>
      </w:r>
      <w:r>
        <w:t>.</w:t>
      </w:r>
    </w:p>
    <w:p w14:paraId="09485E21" w14:textId="77777777" w:rsidR="00D435F6" w:rsidRDefault="00D435F6" w:rsidP="00D435F6">
      <w:r>
        <w:t>3.</w:t>
      </w:r>
      <w:r>
        <w:tab/>
      </w:r>
      <w:r>
        <w:rPr>
          <w:rFonts w:hint="eastAsia"/>
        </w:rPr>
        <w:t>Разработана</w:t>
      </w:r>
      <w:r>
        <w:t xml:space="preserve"> </w:t>
      </w:r>
      <w:r>
        <w:rPr>
          <w:rFonts w:hint="eastAsia"/>
        </w:rPr>
        <w:t>структурная</w:t>
      </w:r>
      <w:r>
        <w:t xml:space="preserve"> </w:t>
      </w:r>
      <w:r>
        <w:rPr>
          <w:rFonts w:hint="eastAsia"/>
        </w:rPr>
        <w:t>модель</w:t>
      </w:r>
      <w:r>
        <w:t xml:space="preserve"> </w:t>
      </w:r>
      <w:r>
        <w:rPr>
          <w:rFonts w:hint="eastAsia"/>
        </w:rPr>
        <w:t>санатория</w:t>
      </w:r>
      <w:r>
        <w:t xml:space="preserve"> (</w:t>
      </w:r>
      <w:r>
        <w:rPr>
          <w:rFonts w:hint="eastAsia"/>
        </w:rPr>
        <w:t>как</w:t>
      </w:r>
      <w:r>
        <w:t xml:space="preserve"> </w:t>
      </w:r>
      <w:r>
        <w:rPr>
          <w:rFonts w:hint="eastAsia"/>
        </w:rPr>
        <w:t>субъекта</w:t>
      </w:r>
      <w:r>
        <w:t xml:space="preserve"> </w:t>
      </w:r>
      <w:r>
        <w:rPr>
          <w:rFonts w:hint="eastAsia"/>
        </w:rPr>
        <w:t>системы</w:t>
      </w:r>
      <w:r>
        <w:t xml:space="preserve"> </w:t>
      </w:r>
      <w:r>
        <w:rPr>
          <w:rFonts w:hint="eastAsia"/>
        </w:rPr>
        <w:t>управления</w:t>
      </w:r>
      <w:r>
        <w:t xml:space="preserve"> </w:t>
      </w:r>
      <w:r>
        <w:rPr>
          <w:rFonts w:hint="eastAsia"/>
        </w:rPr>
        <w:t>санаторно</w:t>
      </w:r>
      <w:r>
        <w:t>-</w:t>
      </w:r>
      <w:r>
        <w:rPr>
          <w:rFonts w:hint="eastAsia"/>
        </w:rPr>
        <w:t>курортной</w:t>
      </w:r>
      <w:r>
        <w:t xml:space="preserve"> </w:t>
      </w:r>
      <w:r>
        <w:rPr>
          <w:rFonts w:hint="eastAsia"/>
        </w:rPr>
        <w:t>реабилитацией</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w:t>
      </w:r>
      <w:r>
        <w:rPr>
          <w:rFonts w:hint="eastAsia"/>
        </w:rPr>
        <w:t>¬</w:t>
      </w:r>
      <w:r>
        <w:rPr>
          <w:rFonts w:hint="eastAsia"/>
        </w:rPr>
        <w:t>хода</w:t>
      </w:r>
      <w:r>
        <w:t xml:space="preserve">, </w:t>
      </w:r>
      <w:r>
        <w:rPr>
          <w:rFonts w:hint="eastAsia"/>
        </w:rPr>
        <w:t>обеспечивающая</w:t>
      </w:r>
      <w:r>
        <w:t xml:space="preserve"> </w:t>
      </w:r>
      <w:r>
        <w:rPr>
          <w:rFonts w:hint="eastAsia"/>
        </w:rPr>
        <w:t>унифицированное</w:t>
      </w:r>
      <w:r>
        <w:t xml:space="preserve"> </w:t>
      </w:r>
      <w:r>
        <w:rPr>
          <w:rFonts w:hint="eastAsia"/>
        </w:rPr>
        <w:t>описание</w:t>
      </w:r>
      <w:r>
        <w:t xml:space="preserve"> </w:t>
      </w:r>
      <w:r>
        <w:rPr>
          <w:rFonts w:hint="eastAsia"/>
        </w:rPr>
        <w:t>потребления</w:t>
      </w:r>
      <w:r>
        <w:t xml:space="preserve"> </w:t>
      </w:r>
      <w:r>
        <w:rPr>
          <w:rFonts w:hint="eastAsia"/>
        </w:rPr>
        <w:t>ресурсов</w:t>
      </w:r>
      <w:r>
        <w:t xml:space="preserve"> </w:t>
      </w:r>
      <w:r>
        <w:rPr>
          <w:rFonts w:hint="eastAsia"/>
        </w:rPr>
        <w:t>за</w:t>
      </w:r>
      <w:r>
        <w:t xml:space="preserve"> </w:t>
      </w:r>
      <w:r>
        <w:rPr>
          <w:rFonts w:hint="eastAsia"/>
        </w:rPr>
        <w:t>счет</w:t>
      </w:r>
      <w:r>
        <w:t xml:space="preserve"> </w:t>
      </w:r>
      <w:r>
        <w:rPr>
          <w:rFonts w:hint="eastAsia"/>
        </w:rPr>
        <w:t>инвариантности</w:t>
      </w:r>
      <w:r>
        <w:t xml:space="preserve"> </w:t>
      </w:r>
      <w:r>
        <w:rPr>
          <w:rFonts w:hint="eastAsia"/>
        </w:rPr>
        <w:t>к</w:t>
      </w:r>
      <w:r>
        <w:t xml:space="preserve"> </w:t>
      </w:r>
      <w:r>
        <w:rPr>
          <w:rFonts w:hint="eastAsia"/>
        </w:rPr>
        <w:t>фазам</w:t>
      </w:r>
      <w:r>
        <w:t xml:space="preserve"> </w:t>
      </w:r>
      <w:r>
        <w:rPr>
          <w:rFonts w:hint="eastAsia"/>
        </w:rPr>
        <w:t>функционирования</w:t>
      </w:r>
      <w:r>
        <w:t>.</w:t>
      </w:r>
    </w:p>
    <w:p w14:paraId="384FC70B" w14:textId="77777777" w:rsidR="00D435F6" w:rsidRDefault="00D435F6" w:rsidP="00D435F6">
      <w:r>
        <w:t>4.</w:t>
      </w:r>
      <w:r>
        <w:tab/>
      </w:r>
      <w:r>
        <w:rPr>
          <w:rFonts w:hint="eastAsia"/>
        </w:rPr>
        <w:t>На</w:t>
      </w:r>
      <w:r>
        <w:t xml:space="preserve"> </w:t>
      </w:r>
      <w:r>
        <w:rPr>
          <w:rFonts w:hint="eastAsia"/>
        </w:rPr>
        <w:t>основе</w:t>
      </w:r>
      <w:r>
        <w:t xml:space="preserve"> </w:t>
      </w:r>
      <w:r>
        <w:rPr>
          <w:rFonts w:hint="eastAsia"/>
        </w:rPr>
        <w:t>структурной</w:t>
      </w:r>
      <w:r>
        <w:t xml:space="preserve"> </w:t>
      </w:r>
      <w:r>
        <w:rPr>
          <w:rFonts w:hint="eastAsia"/>
        </w:rPr>
        <w:t>модели</w:t>
      </w:r>
      <w:r>
        <w:t xml:space="preserve"> </w:t>
      </w:r>
      <w:r>
        <w:rPr>
          <w:rFonts w:hint="eastAsia"/>
        </w:rPr>
        <w:t>разработаны</w:t>
      </w:r>
      <w:r>
        <w:t xml:space="preserve"> </w:t>
      </w:r>
      <w:r>
        <w:rPr>
          <w:rFonts w:hint="eastAsia"/>
        </w:rPr>
        <w:t>ал</w:t>
      </w:r>
      <w:r>
        <w:rPr>
          <w:rFonts w:hint="eastAsia"/>
        </w:rPr>
        <w:lastRenderedPageBreak/>
        <w:t>горитмы</w:t>
      </w:r>
      <w:r>
        <w:t xml:space="preserve"> </w:t>
      </w:r>
      <w:r>
        <w:rPr>
          <w:rFonts w:hint="eastAsia"/>
        </w:rPr>
        <w:t>обработки</w:t>
      </w:r>
      <w:r>
        <w:t xml:space="preserve"> </w:t>
      </w:r>
      <w:r>
        <w:rPr>
          <w:rFonts w:hint="eastAsia"/>
        </w:rPr>
        <w:t>информации</w:t>
      </w:r>
      <w:r>
        <w:t xml:space="preserve"> </w:t>
      </w:r>
      <w:r>
        <w:rPr>
          <w:rFonts w:hint="eastAsia"/>
        </w:rPr>
        <w:t>при</w:t>
      </w:r>
      <w:r>
        <w:t xml:space="preserve"> </w:t>
      </w:r>
      <w:r>
        <w:rPr>
          <w:rFonts w:hint="eastAsia"/>
        </w:rPr>
        <w:t>перераспределении</w:t>
      </w:r>
      <w:r>
        <w:t xml:space="preserve"> </w:t>
      </w:r>
      <w:r>
        <w:rPr>
          <w:rFonts w:hint="eastAsia"/>
        </w:rPr>
        <w:t>вклада</w:t>
      </w:r>
      <w:r>
        <w:t xml:space="preserve"> </w:t>
      </w:r>
      <w:r>
        <w:rPr>
          <w:rFonts w:hint="eastAsia"/>
        </w:rPr>
        <w:t>потребленных</w:t>
      </w:r>
      <w:r>
        <w:t xml:space="preserve"> </w:t>
      </w:r>
      <w:r>
        <w:rPr>
          <w:rFonts w:hint="eastAsia"/>
        </w:rPr>
        <w:t>ресурсов</w:t>
      </w:r>
      <w:r>
        <w:t xml:space="preserve"> </w:t>
      </w:r>
      <w:r>
        <w:rPr>
          <w:rFonts w:hint="eastAsia"/>
        </w:rPr>
        <w:t>между</w:t>
      </w:r>
      <w:r>
        <w:t xml:space="preserve"> </w:t>
      </w:r>
      <w:r>
        <w:rPr>
          <w:rFonts w:hint="eastAsia"/>
        </w:rPr>
        <w:t>различными</w:t>
      </w:r>
      <w:r>
        <w:t xml:space="preserve"> </w:t>
      </w:r>
      <w:r>
        <w:rPr>
          <w:rFonts w:hint="eastAsia"/>
        </w:rPr>
        <w:t>уровнями</w:t>
      </w:r>
      <w:r>
        <w:t xml:space="preserve"> </w:t>
      </w:r>
      <w:r>
        <w:rPr>
          <w:rFonts w:hint="eastAsia"/>
        </w:rPr>
        <w:t>структурных</w:t>
      </w:r>
      <w:r>
        <w:t xml:space="preserve"> </w:t>
      </w:r>
      <w:r>
        <w:rPr>
          <w:rFonts w:hint="eastAsia"/>
        </w:rPr>
        <w:t>единиц</w:t>
      </w:r>
      <w:r>
        <w:t xml:space="preserve"> </w:t>
      </w:r>
      <w:r>
        <w:rPr>
          <w:rFonts w:hint="eastAsia"/>
        </w:rPr>
        <w:t>субъекта</w:t>
      </w:r>
      <w:r>
        <w:t xml:space="preserve"> </w:t>
      </w:r>
      <w:r>
        <w:rPr>
          <w:rFonts w:hint="eastAsia"/>
        </w:rPr>
        <w:t>санаторно</w:t>
      </w:r>
      <w:r>
        <w:t>-</w:t>
      </w:r>
      <w:r>
        <w:rPr>
          <w:rFonts w:hint="eastAsia"/>
        </w:rPr>
        <w:t>курортной</w:t>
      </w:r>
      <w:r>
        <w:t xml:space="preserve"> </w:t>
      </w:r>
      <w:r>
        <w:rPr>
          <w:rFonts w:hint="eastAsia"/>
        </w:rPr>
        <w:t>системы</w:t>
      </w:r>
      <w:r>
        <w:t xml:space="preserve">, </w:t>
      </w:r>
      <w:r>
        <w:rPr>
          <w:rFonts w:hint="eastAsia"/>
        </w:rPr>
        <w:t>обеспечивающие</w:t>
      </w:r>
      <w:r>
        <w:t xml:space="preserve"> </w:t>
      </w:r>
      <w:r>
        <w:rPr>
          <w:rFonts w:hint="eastAsia"/>
        </w:rPr>
        <w:t>формирование</w:t>
      </w:r>
      <w:r>
        <w:t xml:space="preserve"> </w:t>
      </w:r>
      <w:r>
        <w:rPr>
          <w:rFonts w:hint="eastAsia"/>
        </w:rPr>
        <w:t>показателей</w:t>
      </w:r>
      <w:r>
        <w:t xml:space="preserve"> </w:t>
      </w:r>
      <w:r>
        <w:rPr>
          <w:rFonts w:hint="eastAsia"/>
        </w:rPr>
        <w:t>стоимости</w:t>
      </w:r>
      <w:r>
        <w:t xml:space="preserve"> </w:t>
      </w:r>
      <w:r>
        <w:rPr>
          <w:rFonts w:hint="eastAsia"/>
        </w:rPr>
        <w:t>создавае</w:t>
      </w:r>
      <w:r>
        <w:rPr>
          <w:rFonts w:hint="eastAsia"/>
        </w:rPr>
        <w:t>¬</w:t>
      </w:r>
      <w:r>
        <w:rPr>
          <w:rFonts w:hint="eastAsia"/>
        </w:rPr>
        <w:t>мых</w:t>
      </w:r>
      <w:r>
        <w:t xml:space="preserve"> </w:t>
      </w:r>
      <w:r>
        <w:rPr>
          <w:rFonts w:hint="eastAsia"/>
        </w:rPr>
        <w:t>услуг</w:t>
      </w:r>
      <w:r>
        <w:t xml:space="preserve"> </w:t>
      </w:r>
      <w:r>
        <w:rPr>
          <w:rFonts w:hint="eastAsia"/>
        </w:rPr>
        <w:t>с</w:t>
      </w:r>
      <w:r>
        <w:t xml:space="preserve"> </w:t>
      </w:r>
      <w:r>
        <w:rPr>
          <w:rFonts w:hint="eastAsia"/>
        </w:rPr>
        <w:t>учетом</w:t>
      </w:r>
      <w:r>
        <w:t xml:space="preserve"> </w:t>
      </w:r>
      <w:r>
        <w:rPr>
          <w:rFonts w:hint="eastAsia"/>
        </w:rPr>
        <w:t>иерархии</w:t>
      </w:r>
      <w:r>
        <w:t xml:space="preserve"> </w:t>
      </w:r>
      <w:r>
        <w:rPr>
          <w:rFonts w:hint="eastAsia"/>
        </w:rPr>
        <w:t>структурных</w:t>
      </w:r>
      <w:r>
        <w:t xml:space="preserve"> </w:t>
      </w:r>
      <w:r>
        <w:rPr>
          <w:rFonts w:hint="eastAsia"/>
        </w:rPr>
        <w:t>единиц</w:t>
      </w:r>
      <w:r>
        <w:t xml:space="preserve"> </w:t>
      </w:r>
      <w:r>
        <w:rPr>
          <w:rFonts w:hint="eastAsia"/>
        </w:rPr>
        <w:t>в</w:t>
      </w:r>
      <w:r>
        <w:t xml:space="preserve"> </w:t>
      </w:r>
      <w:r>
        <w:rPr>
          <w:rFonts w:hint="eastAsia"/>
        </w:rPr>
        <w:t>разрезе</w:t>
      </w:r>
      <w:r>
        <w:t xml:space="preserve"> </w:t>
      </w:r>
      <w:r>
        <w:rPr>
          <w:rFonts w:hint="eastAsia"/>
        </w:rPr>
        <w:t>статей</w:t>
      </w:r>
      <w:r>
        <w:t xml:space="preserve"> </w:t>
      </w:r>
      <w:r>
        <w:rPr>
          <w:rFonts w:hint="eastAsia"/>
        </w:rPr>
        <w:t>для</w:t>
      </w:r>
      <w:r>
        <w:t xml:space="preserve"> </w:t>
      </w:r>
      <w:r>
        <w:rPr>
          <w:rFonts w:hint="eastAsia"/>
        </w:rPr>
        <w:t>по</w:t>
      </w:r>
      <w:r>
        <w:rPr>
          <w:rFonts w:hint="eastAsia"/>
        </w:rPr>
        <w:t>¬</w:t>
      </w:r>
      <w:r>
        <w:rPr>
          <w:rFonts w:hint="eastAsia"/>
        </w:rPr>
        <w:t>следующего</w:t>
      </w:r>
      <w:r>
        <w:t xml:space="preserve"> </w:t>
      </w:r>
      <w:r>
        <w:rPr>
          <w:rFonts w:hint="eastAsia"/>
        </w:rPr>
        <w:t>принятия</w:t>
      </w:r>
      <w:r>
        <w:t xml:space="preserve"> </w:t>
      </w:r>
      <w:r>
        <w:rPr>
          <w:rFonts w:hint="eastAsia"/>
        </w:rPr>
        <w:t>решений</w:t>
      </w:r>
      <w:r>
        <w:t xml:space="preserve">. </w:t>
      </w:r>
      <w:r>
        <w:rPr>
          <w:rFonts w:hint="eastAsia"/>
        </w:rPr>
        <w:t>Описан</w:t>
      </w:r>
      <w:r>
        <w:t xml:space="preserve"> </w:t>
      </w:r>
      <w:r>
        <w:rPr>
          <w:rFonts w:hint="eastAsia"/>
        </w:rPr>
        <w:t>процесс</w:t>
      </w:r>
      <w:r>
        <w:t xml:space="preserve"> </w:t>
      </w:r>
      <w:r>
        <w:rPr>
          <w:rFonts w:hint="eastAsia"/>
        </w:rPr>
        <w:t>включения</w:t>
      </w:r>
      <w:r>
        <w:t xml:space="preserve"> </w:t>
      </w:r>
      <w:r>
        <w:rPr>
          <w:rFonts w:hint="eastAsia"/>
        </w:rPr>
        <w:t>стоимости</w:t>
      </w:r>
      <w:r>
        <w:t xml:space="preserve"> </w:t>
      </w:r>
      <w:r>
        <w:rPr>
          <w:rFonts w:hint="eastAsia"/>
        </w:rPr>
        <w:t>по</w:t>
      </w:r>
      <w:r>
        <w:rPr>
          <w:rFonts w:hint="eastAsia"/>
        </w:rPr>
        <w:t>¬</w:t>
      </w:r>
      <w:r>
        <w:rPr>
          <w:rFonts w:hint="eastAsia"/>
        </w:rPr>
        <w:t>требленных</w:t>
      </w:r>
      <w:r>
        <w:t xml:space="preserve"> </w:t>
      </w:r>
      <w:r>
        <w:rPr>
          <w:rFonts w:hint="eastAsia"/>
        </w:rPr>
        <w:t>узлом</w:t>
      </w:r>
      <w:r>
        <w:t>-</w:t>
      </w:r>
      <w:r>
        <w:rPr>
          <w:rFonts w:hint="eastAsia"/>
        </w:rPr>
        <w:t>платформой</w:t>
      </w:r>
      <w:r>
        <w:t xml:space="preserve"> </w:t>
      </w:r>
      <w:r>
        <w:rPr>
          <w:rFonts w:hint="eastAsia"/>
        </w:rPr>
        <w:t>ресурсов</w:t>
      </w:r>
      <w:r>
        <w:t xml:space="preserve"> </w:t>
      </w:r>
      <w:r>
        <w:rPr>
          <w:rFonts w:hint="eastAsia"/>
        </w:rPr>
        <w:t>в</w:t>
      </w:r>
      <w:r>
        <w:t xml:space="preserve"> </w:t>
      </w:r>
      <w:r>
        <w:rPr>
          <w:rFonts w:hint="eastAsia"/>
        </w:rPr>
        <w:t>стоимость</w:t>
      </w:r>
      <w:r>
        <w:t xml:space="preserve"> </w:t>
      </w:r>
      <w:r>
        <w:rPr>
          <w:rFonts w:hint="eastAsia"/>
        </w:rPr>
        <w:t>узлов</w:t>
      </w:r>
      <w:r>
        <w:t>-</w:t>
      </w:r>
      <w:r>
        <w:rPr>
          <w:rFonts w:hint="eastAsia"/>
        </w:rPr>
        <w:t>услуг</w:t>
      </w:r>
      <w:r>
        <w:t xml:space="preserve">, </w:t>
      </w:r>
      <w:r>
        <w:rPr>
          <w:rFonts w:hint="eastAsia"/>
        </w:rPr>
        <w:t>а</w:t>
      </w:r>
      <w:r>
        <w:t xml:space="preserve"> </w:t>
      </w:r>
      <w:r>
        <w:rPr>
          <w:rFonts w:hint="eastAsia"/>
        </w:rPr>
        <w:t>также</w:t>
      </w:r>
      <w:r>
        <w:t xml:space="preserve"> </w:t>
      </w:r>
      <w:r>
        <w:rPr>
          <w:rFonts w:hint="eastAsia"/>
        </w:rPr>
        <w:t>определено</w:t>
      </w:r>
      <w:r>
        <w:t xml:space="preserve"> </w:t>
      </w:r>
      <w:r>
        <w:rPr>
          <w:rFonts w:hint="eastAsia"/>
        </w:rPr>
        <w:t>понятие</w:t>
      </w:r>
      <w:r>
        <w:t xml:space="preserve"> </w:t>
      </w:r>
      <w:r>
        <w:rPr>
          <w:rFonts w:hint="eastAsia"/>
        </w:rPr>
        <w:t>распределительного</w:t>
      </w:r>
      <w:r>
        <w:t xml:space="preserve"> </w:t>
      </w:r>
      <w:r>
        <w:rPr>
          <w:rFonts w:hint="eastAsia"/>
        </w:rPr>
        <w:t>графа</w:t>
      </w:r>
      <w:r>
        <w:t xml:space="preserve">, </w:t>
      </w:r>
      <w:r>
        <w:rPr>
          <w:rFonts w:hint="eastAsia"/>
        </w:rPr>
        <w:t>используемого</w:t>
      </w:r>
      <w:r>
        <w:t xml:space="preserve"> </w:t>
      </w:r>
      <w:r>
        <w:rPr>
          <w:rFonts w:hint="eastAsia"/>
        </w:rPr>
        <w:t>в</w:t>
      </w:r>
      <w:r>
        <w:t xml:space="preserve"> </w:t>
      </w:r>
      <w:r>
        <w:rPr>
          <w:rFonts w:hint="eastAsia"/>
        </w:rPr>
        <w:t>процессе</w:t>
      </w:r>
      <w:r>
        <w:t xml:space="preserve"> </w:t>
      </w:r>
      <w:r>
        <w:rPr>
          <w:rFonts w:hint="eastAsia"/>
        </w:rPr>
        <w:t>определения</w:t>
      </w:r>
      <w:r>
        <w:t xml:space="preserve"> </w:t>
      </w:r>
      <w:r>
        <w:rPr>
          <w:rFonts w:hint="eastAsia"/>
        </w:rPr>
        <w:t>себестоимости</w:t>
      </w:r>
      <w:r>
        <w:t xml:space="preserve"> </w:t>
      </w:r>
      <w:r>
        <w:rPr>
          <w:rFonts w:hint="eastAsia"/>
        </w:rPr>
        <w:t>услуг</w:t>
      </w:r>
      <w:r>
        <w:t>.</w:t>
      </w:r>
    </w:p>
    <w:p w14:paraId="6793CD88" w14:textId="77777777" w:rsidR="00D435F6" w:rsidRDefault="00D435F6" w:rsidP="00D435F6">
      <w:r>
        <w:t>5.</w:t>
      </w:r>
      <w:r>
        <w:tab/>
      </w:r>
      <w:r>
        <w:rPr>
          <w:rFonts w:hint="eastAsia"/>
        </w:rPr>
        <w:t>Разработаны</w:t>
      </w:r>
      <w:r>
        <w:t xml:space="preserve"> </w:t>
      </w:r>
      <w:r>
        <w:rPr>
          <w:rFonts w:hint="eastAsia"/>
        </w:rPr>
        <w:t>требования</w:t>
      </w:r>
      <w:r>
        <w:t xml:space="preserve"> </w:t>
      </w:r>
      <w:r>
        <w:rPr>
          <w:rFonts w:hint="eastAsia"/>
        </w:rPr>
        <w:t>к</w:t>
      </w:r>
      <w:r>
        <w:t xml:space="preserve"> </w:t>
      </w:r>
      <w:r>
        <w:rPr>
          <w:rFonts w:hint="eastAsia"/>
        </w:rPr>
        <w:t>системе</w:t>
      </w:r>
      <w:r>
        <w:t xml:space="preserve"> </w:t>
      </w:r>
      <w:r>
        <w:rPr>
          <w:rFonts w:hint="eastAsia"/>
        </w:rPr>
        <w:t>менеджмента</w:t>
      </w:r>
      <w:r>
        <w:t xml:space="preserve"> </w:t>
      </w:r>
      <w:r>
        <w:rPr>
          <w:rFonts w:hint="eastAsia"/>
        </w:rPr>
        <w:t>качества</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индикаторов</w:t>
      </w:r>
      <w:r>
        <w:t xml:space="preserve"> </w:t>
      </w:r>
      <w:r>
        <w:rPr>
          <w:rFonts w:hint="eastAsia"/>
        </w:rPr>
        <w:t>и</w:t>
      </w:r>
      <w:r>
        <w:t xml:space="preserve"> </w:t>
      </w:r>
      <w:r>
        <w:rPr>
          <w:rFonts w:hint="eastAsia"/>
        </w:rPr>
        <w:t>методов</w:t>
      </w:r>
      <w:r>
        <w:t xml:space="preserve"> </w:t>
      </w:r>
      <w:r>
        <w:rPr>
          <w:rFonts w:hint="eastAsia"/>
        </w:rPr>
        <w:t>стандартизации</w:t>
      </w:r>
      <w:r>
        <w:t xml:space="preserve">, </w:t>
      </w:r>
      <w:r>
        <w:rPr>
          <w:rFonts w:hint="eastAsia"/>
        </w:rPr>
        <w:t>инвариантные</w:t>
      </w:r>
      <w:r>
        <w:t xml:space="preserve"> </w:t>
      </w:r>
      <w:r>
        <w:rPr>
          <w:rFonts w:hint="eastAsia"/>
        </w:rPr>
        <w:t>к</w:t>
      </w:r>
      <w:r>
        <w:t xml:space="preserve"> </w:t>
      </w:r>
      <w:r>
        <w:rPr>
          <w:rFonts w:hint="eastAsia"/>
        </w:rPr>
        <w:t>любому</w:t>
      </w:r>
    </w:p>
    <w:p w14:paraId="2C40C0C3" w14:textId="77777777" w:rsidR="00D435F6" w:rsidRDefault="00D435F6" w:rsidP="00D435F6">
      <w:r>
        <w:t xml:space="preserve"> </w:t>
      </w:r>
    </w:p>
    <w:p w14:paraId="4B2FB0F6" w14:textId="77777777" w:rsidR="00D435F6" w:rsidRDefault="00D435F6" w:rsidP="00D435F6">
      <w:r>
        <w:t xml:space="preserve">227 </w:t>
      </w:r>
      <w:r>
        <w:rPr>
          <w:rFonts w:hint="eastAsia"/>
        </w:rPr>
        <w:t>субъекту</w:t>
      </w:r>
      <w:r>
        <w:t xml:space="preserve"> </w:t>
      </w:r>
      <w:r>
        <w:rPr>
          <w:rFonts w:hint="eastAsia"/>
        </w:rPr>
        <w:t>санаторно</w:t>
      </w:r>
      <w:r>
        <w:t>-</w:t>
      </w:r>
      <w:r>
        <w:rPr>
          <w:rFonts w:hint="eastAsia"/>
        </w:rPr>
        <w:t>курортной</w:t>
      </w:r>
      <w:r>
        <w:t xml:space="preserve"> </w:t>
      </w:r>
      <w:r>
        <w:rPr>
          <w:rFonts w:hint="eastAsia"/>
        </w:rPr>
        <w:t>системы</w:t>
      </w:r>
      <w:r>
        <w:t xml:space="preserve"> </w:t>
      </w:r>
      <w:r>
        <w:rPr>
          <w:rFonts w:hint="eastAsia"/>
        </w:rPr>
        <w:t>и</w:t>
      </w:r>
      <w:r>
        <w:t xml:space="preserve"> </w:t>
      </w:r>
      <w:r>
        <w:rPr>
          <w:rFonts w:hint="eastAsia"/>
        </w:rPr>
        <w:t>способствующие</w:t>
      </w:r>
      <w:r>
        <w:t xml:space="preserve"> </w:t>
      </w:r>
      <w:r>
        <w:rPr>
          <w:rFonts w:hint="eastAsia"/>
        </w:rPr>
        <w:t>объективной</w:t>
      </w:r>
      <w:r>
        <w:t xml:space="preserve"> </w:t>
      </w:r>
      <w:r>
        <w:rPr>
          <w:rFonts w:hint="eastAsia"/>
        </w:rPr>
        <w:t>оценке</w:t>
      </w:r>
      <w:r>
        <w:t xml:space="preserve"> </w:t>
      </w:r>
      <w:r>
        <w:rPr>
          <w:rFonts w:hint="eastAsia"/>
        </w:rPr>
        <w:t>качества</w:t>
      </w:r>
      <w:r>
        <w:t xml:space="preserve"> </w:t>
      </w:r>
      <w:r>
        <w:rPr>
          <w:rFonts w:hint="eastAsia"/>
        </w:rPr>
        <w:t>деятельности</w:t>
      </w:r>
      <w:r>
        <w:t>.</w:t>
      </w:r>
    </w:p>
    <w:p w14:paraId="7FA4A913" w14:textId="77777777" w:rsidR="00D435F6" w:rsidRDefault="00D435F6" w:rsidP="00D435F6">
      <w:r>
        <w:t>6.</w:t>
      </w:r>
      <w:r>
        <w:tab/>
      </w:r>
      <w:r>
        <w:rPr>
          <w:rFonts w:hint="eastAsia"/>
        </w:rPr>
        <w:t>Система</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санаторно</w:t>
      </w:r>
      <w:r>
        <w:t>-</w:t>
      </w:r>
      <w:r>
        <w:rPr>
          <w:rFonts w:hint="eastAsia"/>
        </w:rPr>
        <w:t>курортной</w:t>
      </w:r>
      <w:r>
        <w:t xml:space="preserve"> </w:t>
      </w:r>
      <w:r>
        <w:rPr>
          <w:rFonts w:hint="eastAsia"/>
        </w:rPr>
        <w:t>реабилита</w:t>
      </w:r>
      <w:r>
        <w:rPr>
          <w:rFonts w:hint="eastAsia"/>
        </w:rPr>
        <w:t>¬</w:t>
      </w:r>
      <w:r>
        <w:rPr>
          <w:rFonts w:hint="eastAsia"/>
        </w:rPr>
        <w:t>ции</w:t>
      </w:r>
      <w:r>
        <w:t xml:space="preserve"> </w:t>
      </w:r>
      <w:r>
        <w:rPr>
          <w:rFonts w:hint="eastAsia"/>
        </w:rPr>
        <w:t>представлена</w:t>
      </w:r>
      <w:r>
        <w:t xml:space="preserve"> </w:t>
      </w:r>
      <w:r>
        <w:rPr>
          <w:rFonts w:hint="eastAsia"/>
        </w:rPr>
        <w:t>в</w:t>
      </w:r>
      <w:r>
        <w:t xml:space="preserve"> </w:t>
      </w:r>
      <w:r>
        <w:rPr>
          <w:rFonts w:hint="eastAsia"/>
        </w:rPr>
        <w:t>виде</w:t>
      </w:r>
      <w:r>
        <w:t xml:space="preserve"> </w:t>
      </w:r>
      <w:r>
        <w:rPr>
          <w:rFonts w:hint="eastAsia"/>
        </w:rPr>
        <w:t>процессной</w:t>
      </w:r>
      <w:r>
        <w:t xml:space="preserve"> </w:t>
      </w:r>
      <w:r>
        <w:rPr>
          <w:rFonts w:hint="eastAsia"/>
        </w:rPr>
        <w:t>модели</w:t>
      </w:r>
      <w:r>
        <w:t xml:space="preserve">, </w:t>
      </w:r>
      <w:r>
        <w:rPr>
          <w:rFonts w:hint="eastAsia"/>
        </w:rPr>
        <w:t>позволяющей</w:t>
      </w:r>
      <w:r>
        <w:t xml:space="preserve"> </w:t>
      </w:r>
      <w:r>
        <w:rPr>
          <w:rFonts w:hint="eastAsia"/>
        </w:rPr>
        <w:t>рассматривать</w:t>
      </w:r>
      <w:r>
        <w:t xml:space="preserve"> </w:t>
      </w:r>
      <w:r>
        <w:rPr>
          <w:rFonts w:hint="eastAsia"/>
        </w:rPr>
        <w:t>деятельность</w:t>
      </w:r>
      <w:r>
        <w:t xml:space="preserve"> </w:t>
      </w:r>
      <w:r>
        <w:rPr>
          <w:rFonts w:hint="eastAsia"/>
        </w:rPr>
        <w:t>любого</w:t>
      </w:r>
      <w:r>
        <w:t xml:space="preserve"> </w:t>
      </w:r>
      <w:r>
        <w:rPr>
          <w:rFonts w:hint="eastAsia"/>
        </w:rPr>
        <w:t>субъекта</w:t>
      </w:r>
      <w:r>
        <w:t xml:space="preserve"> </w:t>
      </w:r>
      <w:r>
        <w:rPr>
          <w:rFonts w:hint="eastAsia"/>
        </w:rPr>
        <w:t>как</w:t>
      </w:r>
      <w:r>
        <w:t xml:space="preserve"> </w:t>
      </w:r>
      <w:r>
        <w:rPr>
          <w:rFonts w:hint="eastAsia"/>
        </w:rPr>
        <w:t>в</w:t>
      </w:r>
      <w:r>
        <w:t xml:space="preserve"> </w:t>
      </w:r>
      <w:r>
        <w:rPr>
          <w:rFonts w:hint="eastAsia"/>
        </w:rPr>
        <w:t>горизонтальном</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вертикальном</w:t>
      </w:r>
      <w:r>
        <w:t xml:space="preserve"> </w:t>
      </w:r>
      <w:r>
        <w:rPr>
          <w:rFonts w:hint="eastAsia"/>
        </w:rPr>
        <w:t>направлениях</w:t>
      </w:r>
      <w:r>
        <w:t>.</w:t>
      </w:r>
    </w:p>
    <w:p w14:paraId="6AF74AB1" w14:textId="77777777" w:rsidR="00D435F6" w:rsidRDefault="00D435F6" w:rsidP="00D435F6">
      <w:r>
        <w:t>7.</w:t>
      </w:r>
      <w:r>
        <w:tab/>
      </w:r>
      <w:r>
        <w:rPr>
          <w:rFonts w:hint="eastAsia"/>
        </w:rPr>
        <w:t>Созданы</w:t>
      </w:r>
      <w:r>
        <w:t xml:space="preserve"> </w:t>
      </w:r>
      <w:r>
        <w:rPr>
          <w:rFonts w:hint="eastAsia"/>
        </w:rPr>
        <w:t>алгоритмы</w:t>
      </w:r>
      <w:r>
        <w:t xml:space="preserve">, </w:t>
      </w:r>
      <w:r>
        <w:rPr>
          <w:rFonts w:hint="eastAsia"/>
        </w:rPr>
        <w:t>необходимые</w:t>
      </w:r>
      <w:r>
        <w:t xml:space="preserve"> </w:t>
      </w:r>
      <w:r>
        <w:rPr>
          <w:rFonts w:hint="eastAsia"/>
        </w:rPr>
        <w:t>для</w:t>
      </w:r>
      <w:r>
        <w:t xml:space="preserve"> </w:t>
      </w:r>
      <w:r>
        <w:rPr>
          <w:rFonts w:hint="eastAsia"/>
        </w:rPr>
        <w:t>обработки</w:t>
      </w:r>
      <w:r>
        <w:t xml:space="preserve"> </w:t>
      </w:r>
      <w:r>
        <w:rPr>
          <w:rFonts w:hint="eastAsia"/>
        </w:rPr>
        <w:t>информации</w:t>
      </w:r>
      <w:r>
        <w:t xml:space="preserve"> </w:t>
      </w:r>
      <w:r>
        <w:rPr>
          <w:rFonts w:hint="eastAsia"/>
        </w:rPr>
        <w:t>при</w:t>
      </w:r>
      <w:r>
        <w:t xml:space="preserve"> </w:t>
      </w:r>
      <w:r>
        <w:rPr>
          <w:rFonts w:hint="eastAsia"/>
        </w:rPr>
        <w:t>перераспределении</w:t>
      </w:r>
      <w:r>
        <w:t xml:space="preserve"> </w:t>
      </w:r>
      <w:r>
        <w:rPr>
          <w:rFonts w:hint="eastAsia"/>
        </w:rPr>
        <w:t>стоимости</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подхода</w:t>
      </w:r>
      <w:r>
        <w:t xml:space="preserve">, </w:t>
      </w:r>
      <w:r>
        <w:rPr>
          <w:rFonts w:hint="eastAsia"/>
        </w:rPr>
        <w:t>а</w:t>
      </w:r>
      <w:r>
        <w:t xml:space="preserve"> </w:t>
      </w:r>
      <w:r>
        <w:rPr>
          <w:rFonts w:hint="eastAsia"/>
        </w:rPr>
        <w:t>также</w:t>
      </w:r>
      <w:r>
        <w:t xml:space="preserve"> </w:t>
      </w:r>
      <w:r>
        <w:rPr>
          <w:rFonts w:hint="eastAsia"/>
        </w:rPr>
        <w:t>определен</w:t>
      </w:r>
      <w:r>
        <w:t xml:space="preserve"> </w:t>
      </w:r>
      <w:r>
        <w:rPr>
          <w:rFonts w:hint="eastAsia"/>
        </w:rPr>
        <w:t>и</w:t>
      </w:r>
      <w:r>
        <w:t xml:space="preserve"> </w:t>
      </w:r>
      <w:r>
        <w:rPr>
          <w:rFonts w:hint="eastAsia"/>
        </w:rPr>
        <w:t>обоснован</w:t>
      </w:r>
      <w:r>
        <w:t xml:space="preserve"> </w:t>
      </w:r>
      <w:r>
        <w:rPr>
          <w:rFonts w:hint="eastAsia"/>
        </w:rPr>
        <w:t>состав</w:t>
      </w:r>
      <w:r>
        <w:t xml:space="preserve"> </w:t>
      </w:r>
      <w:r>
        <w:rPr>
          <w:rFonts w:hint="eastAsia"/>
        </w:rPr>
        <w:t>исходной</w:t>
      </w:r>
      <w:r>
        <w:t xml:space="preserve"> </w:t>
      </w:r>
      <w:r>
        <w:rPr>
          <w:rFonts w:hint="eastAsia"/>
        </w:rPr>
        <w:t>информации</w:t>
      </w:r>
      <w:r>
        <w:t xml:space="preserve"> </w:t>
      </w:r>
      <w:r>
        <w:rPr>
          <w:rFonts w:hint="eastAsia"/>
        </w:rPr>
        <w:t>и</w:t>
      </w:r>
      <w:r>
        <w:t xml:space="preserve"> </w:t>
      </w:r>
      <w:r>
        <w:rPr>
          <w:rFonts w:hint="eastAsia"/>
        </w:rPr>
        <w:t>алгоритм</w:t>
      </w:r>
      <w:r>
        <w:t xml:space="preserve"> </w:t>
      </w:r>
      <w:r>
        <w:rPr>
          <w:rFonts w:hint="eastAsia"/>
        </w:rPr>
        <w:t>адаптации</w:t>
      </w:r>
      <w:r>
        <w:t xml:space="preserve"> </w:t>
      </w:r>
      <w:r>
        <w:rPr>
          <w:rFonts w:hint="eastAsia"/>
        </w:rPr>
        <w:t>модели</w:t>
      </w:r>
      <w:r>
        <w:t xml:space="preserve"> </w:t>
      </w:r>
      <w:r>
        <w:rPr>
          <w:rFonts w:hint="eastAsia"/>
        </w:rPr>
        <w:t>для</w:t>
      </w:r>
      <w:r>
        <w:t xml:space="preserve"> </w:t>
      </w:r>
      <w:r>
        <w:rPr>
          <w:rFonts w:hint="eastAsia"/>
        </w:rPr>
        <w:t>этих</w:t>
      </w:r>
      <w:r>
        <w:t xml:space="preserve"> </w:t>
      </w:r>
      <w:r>
        <w:rPr>
          <w:rFonts w:hint="eastAsia"/>
        </w:rPr>
        <w:t>данных</w:t>
      </w:r>
      <w:r>
        <w:t>.</w:t>
      </w:r>
    </w:p>
    <w:p w14:paraId="2BF94DD5" w14:textId="77777777" w:rsidR="00D435F6" w:rsidRDefault="00D435F6" w:rsidP="00D435F6">
      <w:r>
        <w:t>8.</w:t>
      </w:r>
      <w:r>
        <w:tab/>
      </w:r>
      <w:r>
        <w:rPr>
          <w:rFonts w:hint="eastAsia"/>
        </w:rPr>
        <w:t>Построена</w:t>
      </w:r>
      <w:r>
        <w:t xml:space="preserve"> </w:t>
      </w:r>
      <w:r>
        <w:rPr>
          <w:rFonts w:hint="eastAsia"/>
        </w:rPr>
        <w:t>концептуальная</w:t>
      </w:r>
      <w:r>
        <w:t xml:space="preserve"> </w:t>
      </w:r>
      <w:r>
        <w:rPr>
          <w:rFonts w:hint="eastAsia"/>
        </w:rPr>
        <w:t>модель</w:t>
      </w:r>
      <w:r>
        <w:t xml:space="preserve"> </w:t>
      </w:r>
      <w:r>
        <w:rPr>
          <w:rFonts w:hint="eastAsia"/>
        </w:rPr>
        <w:t>описания</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применения</w:t>
      </w:r>
      <w:r>
        <w:t xml:space="preserve"> </w:t>
      </w:r>
      <w:r>
        <w:rPr>
          <w:rFonts w:hint="eastAsia"/>
        </w:rPr>
        <w:t>структурной</w:t>
      </w:r>
      <w:r>
        <w:t xml:space="preserve"> </w:t>
      </w:r>
      <w:r>
        <w:rPr>
          <w:rFonts w:hint="eastAsia"/>
        </w:rPr>
        <w:t>модели</w:t>
      </w:r>
      <w:r>
        <w:t xml:space="preserve"> </w:t>
      </w:r>
      <w:r>
        <w:rPr>
          <w:rFonts w:hint="eastAsia"/>
        </w:rPr>
        <w:t>субъекта</w:t>
      </w:r>
      <w:r>
        <w:t xml:space="preserve"> </w:t>
      </w:r>
      <w:r>
        <w:rPr>
          <w:rFonts w:hint="eastAsia"/>
        </w:rPr>
        <w:t>санаторно</w:t>
      </w:r>
      <w:r>
        <w:t>-</w:t>
      </w:r>
      <w:r>
        <w:rPr>
          <w:rFonts w:hint="eastAsia"/>
        </w:rPr>
        <w:t>курортной</w:t>
      </w:r>
      <w:r>
        <w:t xml:space="preserve"> </w:t>
      </w:r>
      <w:r>
        <w:rPr>
          <w:rFonts w:hint="eastAsia"/>
        </w:rPr>
        <w:t>реабилита</w:t>
      </w:r>
      <w:r>
        <w:rPr>
          <w:rFonts w:hint="eastAsia"/>
        </w:rPr>
        <w:t>¬</w:t>
      </w:r>
      <w:r>
        <w:rPr>
          <w:rFonts w:hint="eastAsia"/>
        </w:rPr>
        <w:t>ции</w:t>
      </w:r>
      <w:r>
        <w:t xml:space="preserve"> </w:t>
      </w:r>
      <w:r>
        <w:rPr>
          <w:rFonts w:hint="eastAsia"/>
        </w:rPr>
        <w:t>на</w:t>
      </w:r>
      <w:r>
        <w:t xml:space="preserve"> </w:t>
      </w:r>
      <w:r>
        <w:rPr>
          <w:rFonts w:hint="eastAsia"/>
        </w:rPr>
        <w:t>основе</w:t>
      </w:r>
      <w:r>
        <w:t xml:space="preserve"> </w:t>
      </w:r>
      <w:r>
        <w:rPr>
          <w:rFonts w:hint="eastAsia"/>
        </w:rPr>
        <w:t>проектного</w:t>
      </w:r>
      <w:r>
        <w:t xml:space="preserve"> </w:t>
      </w:r>
      <w:r>
        <w:rPr>
          <w:rFonts w:hint="eastAsia"/>
        </w:rPr>
        <w:t>подхода</w:t>
      </w:r>
      <w:r>
        <w:t xml:space="preserve">, </w:t>
      </w:r>
      <w:r>
        <w:rPr>
          <w:rFonts w:hint="eastAsia"/>
        </w:rPr>
        <w:t>учитывающая</w:t>
      </w:r>
      <w:r>
        <w:t xml:space="preserve"> </w:t>
      </w:r>
      <w:r>
        <w:rPr>
          <w:rFonts w:hint="eastAsia"/>
        </w:rPr>
        <w:t>ресурсные</w:t>
      </w:r>
      <w:r>
        <w:t xml:space="preserve"> </w:t>
      </w:r>
      <w:r>
        <w:rPr>
          <w:rFonts w:hint="eastAsia"/>
        </w:rPr>
        <w:t>потоки</w:t>
      </w:r>
      <w:r>
        <w:t xml:space="preserve"> </w:t>
      </w:r>
      <w:r>
        <w:rPr>
          <w:rFonts w:hint="eastAsia"/>
        </w:rPr>
        <w:t>и</w:t>
      </w:r>
      <w:r>
        <w:t xml:space="preserve"> </w:t>
      </w:r>
      <w:r>
        <w:rPr>
          <w:rFonts w:hint="eastAsia"/>
        </w:rPr>
        <w:t>обес</w:t>
      </w:r>
      <w:r>
        <w:rPr>
          <w:rFonts w:hint="eastAsia"/>
        </w:rPr>
        <w:t>¬</w:t>
      </w:r>
      <w:r>
        <w:rPr>
          <w:rFonts w:hint="eastAsia"/>
        </w:rPr>
        <w:t>печивающая</w:t>
      </w:r>
      <w:r>
        <w:t xml:space="preserve"> </w:t>
      </w:r>
      <w:r>
        <w:rPr>
          <w:rFonts w:hint="eastAsia"/>
        </w:rPr>
        <w:t>полноту</w:t>
      </w:r>
      <w:r>
        <w:t xml:space="preserve"> </w:t>
      </w:r>
      <w:r>
        <w:rPr>
          <w:rFonts w:hint="eastAsia"/>
        </w:rPr>
        <w:t>описания</w:t>
      </w:r>
      <w:r>
        <w:t xml:space="preserve"> </w:t>
      </w:r>
      <w:r>
        <w:rPr>
          <w:rFonts w:hint="eastAsia"/>
        </w:rPr>
        <w:t>системы</w:t>
      </w:r>
      <w:r>
        <w:t xml:space="preserve"> </w:t>
      </w:r>
      <w:r>
        <w:rPr>
          <w:rFonts w:hint="eastAsia"/>
        </w:rPr>
        <w:t>для</w:t>
      </w:r>
      <w:r>
        <w:t xml:space="preserve"> </w:t>
      </w:r>
      <w:r>
        <w:rPr>
          <w:rFonts w:hint="eastAsia"/>
        </w:rPr>
        <w:t>задачи</w:t>
      </w:r>
      <w:r>
        <w:t xml:space="preserve"> </w:t>
      </w:r>
      <w:r>
        <w:rPr>
          <w:rFonts w:hint="eastAsia"/>
        </w:rPr>
        <w:t>ресурсного</w:t>
      </w:r>
      <w:r>
        <w:t xml:space="preserve"> </w:t>
      </w:r>
      <w:r>
        <w:rPr>
          <w:rFonts w:hint="eastAsia"/>
        </w:rPr>
        <w:t>планирова</w:t>
      </w:r>
      <w:r>
        <w:rPr>
          <w:rFonts w:hint="eastAsia"/>
        </w:rPr>
        <w:t>¬</w:t>
      </w:r>
      <w:r>
        <w:rPr>
          <w:rFonts w:hint="eastAsia"/>
        </w:rPr>
        <w:t>ния</w:t>
      </w:r>
      <w:r>
        <w:t>.</w:t>
      </w:r>
    </w:p>
    <w:p w14:paraId="162B9CA7" w14:textId="77777777" w:rsidR="00D435F6" w:rsidRDefault="00D435F6" w:rsidP="00D435F6">
      <w:r>
        <w:t>9.</w:t>
      </w:r>
      <w:r>
        <w:tab/>
      </w:r>
      <w:r>
        <w:rPr>
          <w:rFonts w:hint="eastAsia"/>
        </w:rPr>
        <w:t>Разработан</w:t>
      </w:r>
      <w:r>
        <w:t xml:space="preserve"> </w:t>
      </w:r>
      <w:r>
        <w:rPr>
          <w:rFonts w:hint="eastAsia"/>
        </w:rPr>
        <w:t>алгоритм</w:t>
      </w:r>
      <w:r>
        <w:t xml:space="preserve"> </w:t>
      </w:r>
      <w:r>
        <w:rPr>
          <w:rFonts w:hint="eastAsia"/>
        </w:rPr>
        <w:t>адаптации</w:t>
      </w:r>
      <w:r>
        <w:t xml:space="preserve"> </w:t>
      </w:r>
      <w:r>
        <w:rPr>
          <w:rFonts w:hint="eastAsia"/>
        </w:rPr>
        <w:t>структурной</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про</w:t>
      </w:r>
      <w:r>
        <w:rPr>
          <w:rFonts w:hint="eastAsia"/>
        </w:rPr>
        <w:t>¬</w:t>
      </w:r>
      <w:r>
        <w:rPr>
          <w:rFonts w:hint="eastAsia"/>
        </w:rPr>
        <w:t>ектного</w:t>
      </w:r>
      <w:r>
        <w:t xml:space="preserve"> </w:t>
      </w:r>
      <w:r>
        <w:rPr>
          <w:rFonts w:hint="eastAsia"/>
        </w:rPr>
        <w:t>подхода</w:t>
      </w:r>
      <w:r>
        <w:t xml:space="preserve">, </w:t>
      </w:r>
      <w:r>
        <w:rPr>
          <w:rFonts w:hint="eastAsia"/>
        </w:rPr>
        <w:t>обеспечивающий</w:t>
      </w:r>
      <w:r>
        <w:t xml:space="preserve"> </w:t>
      </w:r>
      <w:r>
        <w:rPr>
          <w:rFonts w:hint="eastAsia"/>
        </w:rPr>
        <w:t>автоматизацию</w:t>
      </w:r>
      <w:r>
        <w:t xml:space="preserve"> </w:t>
      </w:r>
      <w:r>
        <w:rPr>
          <w:rFonts w:hint="eastAsia"/>
        </w:rPr>
        <w:t>создания</w:t>
      </w:r>
      <w:r>
        <w:t xml:space="preserve"> </w:t>
      </w:r>
      <w:r>
        <w:rPr>
          <w:rFonts w:hint="eastAsia"/>
        </w:rPr>
        <w:t>информацион</w:t>
      </w:r>
      <w:r>
        <w:rPr>
          <w:rFonts w:hint="eastAsia"/>
        </w:rPr>
        <w:t>¬</w:t>
      </w:r>
      <w:r>
        <w:rPr>
          <w:rFonts w:hint="eastAsia"/>
        </w:rPr>
        <w:t>ного</w:t>
      </w:r>
      <w:r>
        <w:t xml:space="preserve"> </w:t>
      </w:r>
      <w:r>
        <w:rPr>
          <w:rFonts w:hint="eastAsia"/>
        </w:rPr>
        <w:t>обеспечения</w:t>
      </w:r>
      <w:r>
        <w:t xml:space="preserve"> </w:t>
      </w:r>
      <w:r>
        <w:rPr>
          <w:rFonts w:hint="eastAsia"/>
        </w:rPr>
        <w:t>системы</w:t>
      </w:r>
      <w:r>
        <w:t xml:space="preserve"> </w:t>
      </w:r>
      <w:r>
        <w:rPr>
          <w:rFonts w:hint="eastAsia"/>
        </w:rPr>
        <w:t>ресурсного</w:t>
      </w:r>
      <w:r>
        <w:t xml:space="preserve"> </w:t>
      </w:r>
      <w:r>
        <w:rPr>
          <w:rFonts w:hint="eastAsia"/>
        </w:rPr>
        <w:t>планирования</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соз</w:t>
      </w:r>
      <w:r>
        <w:rPr>
          <w:rFonts w:hint="eastAsia"/>
        </w:rPr>
        <w:t>¬</w:t>
      </w:r>
      <w:r>
        <w:rPr>
          <w:rFonts w:hint="eastAsia"/>
        </w:rPr>
        <w:t>данной</w:t>
      </w:r>
      <w:r>
        <w:t xml:space="preserve"> </w:t>
      </w:r>
      <w:r>
        <w:rPr>
          <w:rFonts w:hint="eastAsia"/>
        </w:rPr>
        <w:t>концептуальной</w:t>
      </w:r>
      <w:r>
        <w:t xml:space="preserve"> </w:t>
      </w:r>
      <w:r>
        <w:rPr>
          <w:rFonts w:hint="eastAsia"/>
        </w:rPr>
        <w:t>модели</w:t>
      </w:r>
      <w:r>
        <w:t xml:space="preserve"> </w:t>
      </w:r>
      <w:r>
        <w:rPr>
          <w:rFonts w:hint="eastAsia"/>
        </w:rPr>
        <w:t>исходных</w:t>
      </w:r>
      <w:r>
        <w:t xml:space="preserve"> </w:t>
      </w:r>
      <w:r>
        <w:rPr>
          <w:rFonts w:hint="eastAsia"/>
        </w:rPr>
        <w:t>данных</w:t>
      </w:r>
      <w:r>
        <w:t>.</w:t>
      </w:r>
    </w:p>
    <w:p w14:paraId="222575F5" w14:textId="77777777" w:rsidR="00D435F6" w:rsidRDefault="00D435F6" w:rsidP="00D435F6">
      <w:r>
        <w:t>10.</w:t>
      </w:r>
      <w:r>
        <w:tab/>
      </w:r>
      <w:r>
        <w:rPr>
          <w:rFonts w:hint="eastAsia"/>
        </w:rPr>
        <w:t>Показано</w:t>
      </w:r>
      <w:r>
        <w:t xml:space="preserve">, </w:t>
      </w:r>
      <w:r>
        <w:rPr>
          <w:rFonts w:hint="eastAsia"/>
        </w:rPr>
        <w:t>что</w:t>
      </w:r>
      <w:r>
        <w:t xml:space="preserve"> </w:t>
      </w:r>
      <w:r>
        <w:rPr>
          <w:rFonts w:hint="eastAsia"/>
        </w:rPr>
        <w:t>разработку</w:t>
      </w:r>
      <w:r>
        <w:t xml:space="preserve"> </w:t>
      </w:r>
      <w:r>
        <w:rPr>
          <w:rFonts w:hint="eastAsia"/>
        </w:rPr>
        <w:t>и</w:t>
      </w:r>
      <w:r>
        <w:t xml:space="preserve"> </w:t>
      </w:r>
      <w:r>
        <w:rPr>
          <w:rFonts w:hint="eastAsia"/>
        </w:rPr>
        <w:t>внедрение</w:t>
      </w:r>
      <w:r>
        <w:t xml:space="preserve"> </w:t>
      </w:r>
      <w:r>
        <w:rPr>
          <w:rFonts w:hint="eastAsia"/>
        </w:rPr>
        <w:t>в</w:t>
      </w:r>
      <w:r>
        <w:t xml:space="preserve"> </w:t>
      </w:r>
      <w:r>
        <w:rPr>
          <w:rFonts w:hint="eastAsia"/>
        </w:rPr>
        <w:t>санаторно</w:t>
      </w:r>
      <w:r>
        <w:t>-</w:t>
      </w:r>
      <w:r>
        <w:rPr>
          <w:rFonts w:hint="eastAsia"/>
        </w:rPr>
        <w:t>курортную</w:t>
      </w:r>
      <w:r>
        <w:t xml:space="preserve"> </w:t>
      </w:r>
      <w:r>
        <w:rPr>
          <w:rFonts w:hint="eastAsia"/>
        </w:rPr>
        <w:t>дея</w:t>
      </w:r>
      <w:r>
        <w:rPr>
          <w:rFonts w:hint="eastAsia"/>
        </w:rPr>
        <w:t>¬</w:t>
      </w:r>
      <w:r>
        <w:rPr>
          <w:rFonts w:hint="eastAsia"/>
        </w:rPr>
        <w:t>тельность</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целесообразно</w:t>
      </w:r>
      <w:r>
        <w:t xml:space="preserve"> </w:t>
      </w:r>
      <w:r>
        <w:rPr>
          <w:rFonts w:hint="eastAsia"/>
        </w:rPr>
        <w:t>осуществлять</w:t>
      </w:r>
      <w:r>
        <w:t xml:space="preserve"> </w:t>
      </w:r>
      <w:r>
        <w:rPr>
          <w:rFonts w:hint="eastAsia"/>
        </w:rPr>
        <w:t>с</w:t>
      </w:r>
      <w:r>
        <w:t xml:space="preserve"> </w:t>
      </w:r>
      <w:r>
        <w:rPr>
          <w:rFonts w:hint="eastAsia"/>
        </w:rPr>
        <w:t>использованием</w:t>
      </w:r>
      <w:r>
        <w:t xml:space="preserve"> </w:t>
      </w:r>
      <w:r>
        <w:rPr>
          <w:rFonts w:hint="eastAsia"/>
        </w:rPr>
        <w:t>эволюционного</w:t>
      </w:r>
      <w:r>
        <w:t xml:space="preserve"> </w:t>
      </w:r>
      <w:r>
        <w:rPr>
          <w:rFonts w:hint="eastAsia"/>
        </w:rPr>
        <w:t>инжиниринга</w:t>
      </w:r>
      <w:r>
        <w:t xml:space="preserve"> </w:t>
      </w:r>
      <w:r>
        <w:rPr>
          <w:rFonts w:hint="eastAsia"/>
        </w:rPr>
        <w:t>путем</w:t>
      </w:r>
      <w:r>
        <w:t xml:space="preserve"> </w:t>
      </w:r>
      <w:r>
        <w:rPr>
          <w:rFonts w:hint="eastAsia"/>
        </w:rPr>
        <w:t>после</w:t>
      </w:r>
      <w:r>
        <w:rPr>
          <w:rFonts w:hint="eastAsia"/>
        </w:rPr>
        <w:t>¬</w:t>
      </w:r>
      <w:r>
        <w:rPr>
          <w:rFonts w:hint="eastAsia"/>
        </w:rPr>
        <w:t>довательной</w:t>
      </w:r>
      <w:r>
        <w:t xml:space="preserve"> </w:t>
      </w:r>
      <w:r>
        <w:rPr>
          <w:rFonts w:hint="eastAsia"/>
        </w:rPr>
        <w:t>интеграции</w:t>
      </w:r>
      <w:r>
        <w:t xml:space="preserve"> </w:t>
      </w:r>
      <w:r>
        <w:rPr>
          <w:rFonts w:hint="eastAsia"/>
        </w:rPr>
        <w:t>в</w:t>
      </w:r>
      <w:r>
        <w:t xml:space="preserve"> </w:t>
      </w:r>
      <w:r>
        <w:rPr>
          <w:rFonts w:hint="eastAsia"/>
        </w:rPr>
        <w:t>состав</w:t>
      </w:r>
      <w:r>
        <w:t xml:space="preserve"> </w:t>
      </w:r>
      <w:r>
        <w:rPr>
          <w:rFonts w:hint="eastAsia"/>
        </w:rPr>
        <w:t>систем</w:t>
      </w:r>
      <w:r>
        <w:rPr>
          <w:rFonts w:hint="eastAsia"/>
        </w:rPr>
        <w:lastRenderedPageBreak/>
        <w:t>ы</w:t>
      </w:r>
      <w:r>
        <w:t xml:space="preserve"> </w:t>
      </w:r>
      <w:r>
        <w:rPr>
          <w:rFonts w:hint="eastAsia"/>
        </w:rPr>
        <w:t>менеджмента</w:t>
      </w:r>
      <w:r>
        <w:t xml:space="preserve"> </w:t>
      </w:r>
      <w:r>
        <w:rPr>
          <w:rFonts w:hint="eastAsia"/>
        </w:rPr>
        <w:t>качества</w:t>
      </w:r>
      <w:r>
        <w:t xml:space="preserve"> </w:t>
      </w:r>
      <w:r>
        <w:rPr>
          <w:rFonts w:hint="eastAsia"/>
        </w:rPr>
        <w:t>системы</w:t>
      </w:r>
      <w:r>
        <w:t xml:space="preserve"> </w:t>
      </w:r>
      <w:r>
        <w:rPr>
          <w:rFonts w:hint="eastAsia"/>
        </w:rPr>
        <w:t>экологического</w:t>
      </w:r>
      <w:r>
        <w:t xml:space="preserve"> </w:t>
      </w:r>
      <w:r>
        <w:rPr>
          <w:rFonts w:hint="eastAsia"/>
        </w:rPr>
        <w:t>менеджмента</w:t>
      </w:r>
      <w:r>
        <w:t xml:space="preserve"> </w:t>
      </w:r>
      <w:r>
        <w:rPr>
          <w:rFonts w:hint="eastAsia"/>
        </w:rPr>
        <w:t>и</w:t>
      </w:r>
      <w:r>
        <w:t xml:space="preserve"> </w:t>
      </w:r>
      <w:r>
        <w:rPr>
          <w:rFonts w:hint="eastAsia"/>
        </w:rPr>
        <w:t>менеджмента</w:t>
      </w:r>
      <w:r>
        <w:t xml:space="preserve"> </w:t>
      </w:r>
      <w:r>
        <w:rPr>
          <w:rFonts w:hint="eastAsia"/>
        </w:rPr>
        <w:t>в</w:t>
      </w:r>
      <w:r>
        <w:t xml:space="preserve"> </w:t>
      </w:r>
      <w:r>
        <w:rPr>
          <w:rFonts w:hint="eastAsia"/>
        </w:rPr>
        <w:t>области</w:t>
      </w:r>
      <w:r>
        <w:t xml:space="preserve"> </w:t>
      </w:r>
      <w:r>
        <w:rPr>
          <w:rFonts w:hint="eastAsia"/>
        </w:rPr>
        <w:t>безопасности</w:t>
      </w:r>
      <w:r>
        <w:t xml:space="preserve"> </w:t>
      </w:r>
      <w:r>
        <w:rPr>
          <w:rFonts w:hint="eastAsia"/>
        </w:rPr>
        <w:t>продо</w:t>
      </w:r>
      <w:r>
        <w:rPr>
          <w:rFonts w:hint="eastAsia"/>
        </w:rPr>
        <w:t>¬</w:t>
      </w:r>
      <w:r>
        <w:rPr>
          <w:rFonts w:hint="eastAsia"/>
        </w:rPr>
        <w:t>вольствия</w:t>
      </w:r>
      <w:r>
        <w:t xml:space="preserve"> (</w:t>
      </w:r>
      <w:r>
        <w:rPr>
          <w:rFonts w:hint="eastAsia"/>
        </w:rPr>
        <w:t>ИСО</w:t>
      </w:r>
      <w:r>
        <w:t xml:space="preserve"> 22000).</w:t>
      </w:r>
    </w:p>
    <w:p w14:paraId="122AEFD4" w14:textId="77777777" w:rsidR="00D435F6" w:rsidRDefault="00D435F6" w:rsidP="00D435F6"/>
    <w:p w14:paraId="143F57DC" w14:textId="77777777" w:rsidR="00D435F6" w:rsidRDefault="00D435F6" w:rsidP="00D435F6">
      <w:r>
        <w:t>11.</w:t>
      </w:r>
      <w:r>
        <w:tab/>
      </w:r>
      <w:r>
        <w:rPr>
          <w:rFonts w:hint="eastAsia"/>
        </w:rPr>
        <w:t>Разработан</w:t>
      </w:r>
      <w:r>
        <w:t xml:space="preserve"> </w:t>
      </w:r>
      <w:r>
        <w:rPr>
          <w:rFonts w:hint="eastAsia"/>
        </w:rPr>
        <w:t>алгоритм</w:t>
      </w:r>
      <w:r>
        <w:t xml:space="preserve"> </w:t>
      </w:r>
      <w:r>
        <w:rPr>
          <w:rFonts w:hint="eastAsia"/>
        </w:rPr>
        <w:t>бизнес</w:t>
      </w:r>
      <w:r>
        <w:t>-</w:t>
      </w:r>
      <w:r>
        <w:rPr>
          <w:rFonts w:hint="eastAsia"/>
        </w:rPr>
        <w:t>процесса</w:t>
      </w:r>
      <w:r>
        <w:t xml:space="preserve"> </w:t>
      </w:r>
      <w:r>
        <w:rPr>
          <w:rFonts w:hint="eastAsia"/>
        </w:rPr>
        <w:t>«</w:t>
      </w:r>
      <w:r>
        <w:rPr>
          <w:rFonts w:hint="eastAsia"/>
        </w:rPr>
        <w:t>Санаторно</w:t>
      </w:r>
      <w:r>
        <w:t>-</w:t>
      </w:r>
      <w:r>
        <w:rPr>
          <w:rFonts w:hint="eastAsia"/>
        </w:rPr>
        <w:t>курортное</w:t>
      </w:r>
      <w:r>
        <w:t xml:space="preserve"> </w:t>
      </w:r>
      <w:r>
        <w:rPr>
          <w:rFonts w:hint="eastAsia"/>
        </w:rPr>
        <w:t>лече</w:t>
      </w:r>
      <w:r>
        <w:rPr>
          <w:rFonts w:hint="eastAsia"/>
        </w:rPr>
        <w:t>¬</w:t>
      </w:r>
      <w:r>
        <w:rPr>
          <w:rFonts w:hint="eastAsia"/>
        </w:rPr>
        <w:t>ние</w:t>
      </w:r>
      <w:r>
        <w:rPr>
          <w:rFonts w:hint="eastAsia"/>
        </w:rPr>
        <w:t>»</w:t>
      </w:r>
      <w:r>
        <w:t xml:space="preserve">, </w:t>
      </w:r>
      <w:r>
        <w:rPr>
          <w:rFonts w:hint="eastAsia"/>
        </w:rPr>
        <w:t>позволяющий</w:t>
      </w:r>
      <w:r>
        <w:t xml:space="preserve"> </w:t>
      </w:r>
      <w:r>
        <w:rPr>
          <w:rFonts w:hint="eastAsia"/>
        </w:rPr>
        <w:t>гармонизировать</w:t>
      </w:r>
      <w:r>
        <w:t xml:space="preserve"> </w:t>
      </w:r>
      <w:r>
        <w:rPr>
          <w:rFonts w:hint="eastAsia"/>
        </w:rPr>
        <w:t>деятельность</w:t>
      </w:r>
      <w:r>
        <w:t xml:space="preserve"> </w:t>
      </w:r>
      <w:r>
        <w:rPr>
          <w:rFonts w:hint="eastAsia"/>
        </w:rPr>
        <w:t>персонала</w:t>
      </w:r>
      <w:r>
        <w:t xml:space="preserve"> </w:t>
      </w:r>
      <w:r>
        <w:rPr>
          <w:rFonts w:hint="eastAsia"/>
        </w:rPr>
        <w:t>санаторно</w:t>
      </w:r>
      <w:r>
        <w:t>-</w:t>
      </w:r>
      <w:r>
        <w:rPr>
          <w:rFonts w:hint="eastAsia"/>
        </w:rPr>
        <w:t>курортного</w:t>
      </w:r>
      <w:r>
        <w:t xml:space="preserve"> </w:t>
      </w:r>
      <w:r>
        <w:rPr>
          <w:rFonts w:hint="eastAsia"/>
        </w:rPr>
        <w:t>учреждения</w:t>
      </w:r>
      <w:r>
        <w:t xml:space="preserve"> </w:t>
      </w:r>
      <w:r>
        <w:rPr>
          <w:rFonts w:hint="eastAsia"/>
        </w:rPr>
        <w:t>с</w:t>
      </w:r>
      <w:r>
        <w:t xml:space="preserve"> </w:t>
      </w:r>
      <w:r>
        <w:rPr>
          <w:rFonts w:hint="eastAsia"/>
        </w:rPr>
        <w:t>требованиями</w:t>
      </w:r>
      <w:r>
        <w:t xml:space="preserve"> </w:t>
      </w:r>
      <w:r>
        <w:rPr>
          <w:rFonts w:hint="eastAsia"/>
        </w:rPr>
        <w:t>МС</w:t>
      </w:r>
      <w:r>
        <w:t xml:space="preserve"> </w:t>
      </w:r>
      <w:r>
        <w:rPr>
          <w:rFonts w:hint="eastAsia"/>
        </w:rPr>
        <w:t>ИСО</w:t>
      </w:r>
      <w:r>
        <w:t xml:space="preserve"> 9000 </w:t>
      </w:r>
      <w:r>
        <w:rPr>
          <w:rFonts w:hint="eastAsia"/>
        </w:rPr>
        <w:t>и</w:t>
      </w:r>
      <w:r>
        <w:t xml:space="preserve"> </w:t>
      </w:r>
      <w:r>
        <w:rPr>
          <w:rFonts w:hint="eastAsia"/>
        </w:rPr>
        <w:t>проводить</w:t>
      </w:r>
      <w:r>
        <w:t xml:space="preserve"> </w:t>
      </w:r>
      <w:r>
        <w:rPr>
          <w:rFonts w:hint="eastAsia"/>
        </w:rPr>
        <w:t>этот</w:t>
      </w:r>
      <w:r>
        <w:t xml:space="preserve"> </w:t>
      </w:r>
      <w:r>
        <w:rPr>
          <w:rFonts w:hint="eastAsia"/>
        </w:rPr>
        <w:t>процесс</w:t>
      </w:r>
      <w:r>
        <w:t xml:space="preserve"> </w:t>
      </w:r>
      <w:r>
        <w:rPr>
          <w:rFonts w:hint="eastAsia"/>
        </w:rPr>
        <w:t>в</w:t>
      </w:r>
      <w:r>
        <w:t xml:space="preserve"> </w:t>
      </w:r>
      <w:r>
        <w:rPr>
          <w:rFonts w:hint="eastAsia"/>
        </w:rPr>
        <w:t>управляемых</w:t>
      </w:r>
      <w:r>
        <w:t xml:space="preserve"> </w:t>
      </w:r>
      <w:r>
        <w:rPr>
          <w:rFonts w:hint="eastAsia"/>
        </w:rPr>
        <w:t>условиях</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управления</w:t>
      </w:r>
      <w:r>
        <w:t xml:space="preserve"> </w:t>
      </w:r>
      <w:r>
        <w:rPr>
          <w:rFonts w:hint="eastAsia"/>
        </w:rPr>
        <w:t>его</w:t>
      </w:r>
      <w:r>
        <w:t xml:space="preserve"> </w:t>
      </w:r>
      <w:r>
        <w:rPr>
          <w:rFonts w:hint="eastAsia"/>
        </w:rPr>
        <w:t>качеством</w:t>
      </w:r>
      <w:r>
        <w:t>.</w:t>
      </w:r>
    </w:p>
    <w:p w14:paraId="5D1A3D1B" w14:textId="77777777" w:rsidR="00D435F6" w:rsidRDefault="00D435F6" w:rsidP="00D435F6">
      <w:r>
        <w:t>12.</w:t>
      </w:r>
      <w:r>
        <w:tab/>
      </w:r>
      <w:r>
        <w:rPr>
          <w:rFonts w:hint="eastAsia"/>
        </w:rPr>
        <w:t>В</w:t>
      </w:r>
      <w:r>
        <w:t xml:space="preserve"> </w:t>
      </w:r>
      <w:r>
        <w:rPr>
          <w:rFonts w:hint="eastAsia"/>
        </w:rPr>
        <w:t>санатории</w:t>
      </w:r>
      <w:r>
        <w:t xml:space="preserve"> </w:t>
      </w:r>
      <w:r>
        <w:rPr>
          <w:rFonts w:hint="eastAsia"/>
        </w:rPr>
        <w:t>им</w:t>
      </w:r>
      <w:r>
        <w:t xml:space="preserve">. </w:t>
      </w:r>
      <w:r>
        <w:rPr>
          <w:rFonts w:hint="eastAsia"/>
        </w:rPr>
        <w:t>Цюрупы</w:t>
      </w:r>
      <w:r>
        <w:t xml:space="preserve"> </w:t>
      </w:r>
      <w:r>
        <w:rPr>
          <w:rFonts w:hint="eastAsia"/>
        </w:rPr>
        <w:t>внедрена</w:t>
      </w:r>
      <w:r>
        <w:t xml:space="preserve"> </w:t>
      </w:r>
      <w:r>
        <w:rPr>
          <w:rFonts w:hint="eastAsia"/>
        </w:rPr>
        <w:t>и</w:t>
      </w:r>
      <w:r>
        <w:t xml:space="preserve"> </w:t>
      </w:r>
      <w:r>
        <w:rPr>
          <w:rFonts w:hint="eastAsia"/>
        </w:rPr>
        <w:t>сертифицирована</w:t>
      </w:r>
      <w:r>
        <w:t xml:space="preserve"> </w:t>
      </w:r>
      <w:r>
        <w:rPr>
          <w:rFonts w:hint="eastAsia"/>
        </w:rPr>
        <w:t>система</w:t>
      </w:r>
      <w:r>
        <w:t xml:space="preserve"> </w:t>
      </w:r>
      <w:r>
        <w:rPr>
          <w:rFonts w:hint="eastAsia"/>
        </w:rPr>
        <w:t>ме</w:t>
      </w:r>
      <w:r>
        <w:t>-</w:t>
      </w:r>
    </w:p>
    <w:p w14:paraId="52A718C3" w14:textId="77777777" w:rsidR="00D435F6" w:rsidRDefault="00D435F6" w:rsidP="00D435F6">
      <w:r>
        <w:t xml:space="preserve"> </w:t>
      </w:r>
    </w:p>
    <w:p w14:paraId="6F6DD684" w14:textId="77777777" w:rsidR="00D435F6" w:rsidRDefault="00D435F6" w:rsidP="00D435F6">
      <w:r>
        <w:t xml:space="preserve">228 </w:t>
      </w:r>
      <w:r>
        <w:rPr>
          <w:rFonts w:hint="eastAsia"/>
        </w:rPr>
        <w:t>неджмента</w:t>
      </w:r>
      <w:r>
        <w:t xml:space="preserve"> </w:t>
      </w:r>
      <w:r>
        <w:rPr>
          <w:rFonts w:hint="eastAsia"/>
        </w:rPr>
        <w:t>качества</w:t>
      </w:r>
      <w:r>
        <w:t xml:space="preserve">, </w:t>
      </w:r>
      <w:r>
        <w:rPr>
          <w:rFonts w:hint="eastAsia"/>
        </w:rPr>
        <w:t>отвечающая</w:t>
      </w:r>
      <w:r>
        <w:t xml:space="preserve"> </w:t>
      </w:r>
      <w:r>
        <w:rPr>
          <w:rFonts w:hint="eastAsia"/>
        </w:rPr>
        <w:t>требованиям</w:t>
      </w:r>
      <w:r>
        <w:t xml:space="preserve"> </w:t>
      </w:r>
      <w:r>
        <w:rPr>
          <w:rFonts w:hint="eastAsia"/>
        </w:rPr>
        <w:t>международных</w:t>
      </w:r>
      <w:r>
        <w:t xml:space="preserve"> </w:t>
      </w:r>
      <w:r>
        <w:rPr>
          <w:rFonts w:hint="eastAsia"/>
        </w:rPr>
        <w:t>стандартов</w:t>
      </w:r>
      <w:r>
        <w:t xml:space="preserve"> </w:t>
      </w:r>
      <w:r>
        <w:rPr>
          <w:rFonts w:hint="eastAsia"/>
        </w:rPr>
        <w:t>ИСО</w:t>
      </w:r>
      <w:r>
        <w:t xml:space="preserve"> </w:t>
      </w:r>
      <w:r>
        <w:rPr>
          <w:rFonts w:hint="eastAsia"/>
        </w:rPr>
        <w:t>серии</w:t>
      </w:r>
      <w:r>
        <w:t xml:space="preserve"> 9000. </w:t>
      </w:r>
      <w:r>
        <w:rPr>
          <w:rFonts w:hint="eastAsia"/>
        </w:rPr>
        <w:t>Документы</w:t>
      </w:r>
      <w:r>
        <w:t xml:space="preserve"> </w:t>
      </w:r>
      <w:r>
        <w:rPr>
          <w:rFonts w:hint="eastAsia"/>
        </w:rPr>
        <w:t>стратегического</w:t>
      </w:r>
      <w:r>
        <w:t xml:space="preserve"> </w:t>
      </w:r>
      <w:r>
        <w:rPr>
          <w:rFonts w:hint="eastAsia"/>
        </w:rPr>
        <w:t>планирования</w:t>
      </w:r>
      <w:r>
        <w:t xml:space="preserve"> </w:t>
      </w:r>
      <w:r>
        <w:rPr>
          <w:rFonts w:hint="eastAsia"/>
        </w:rPr>
        <w:t>и</w:t>
      </w:r>
      <w:r>
        <w:t xml:space="preserve"> </w:t>
      </w:r>
      <w:r>
        <w:rPr>
          <w:rFonts w:hint="eastAsia"/>
        </w:rPr>
        <w:t>Руководство</w:t>
      </w:r>
      <w:r>
        <w:t xml:space="preserve"> </w:t>
      </w:r>
      <w:r>
        <w:rPr>
          <w:rFonts w:hint="eastAsia"/>
        </w:rPr>
        <w:t>по</w:t>
      </w:r>
      <w:r>
        <w:t xml:space="preserve"> </w:t>
      </w:r>
      <w:r>
        <w:rPr>
          <w:rFonts w:hint="eastAsia"/>
        </w:rPr>
        <w:t>качеству</w:t>
      </w:r>
      <w:r>
        <w:t xml:space="preserve"> </w:t>
      </w:r>
      <w:r>
        <w:rPr>
          <w:rFonts w:hint="eastAsia"/>
        </w:rPr>
        <w:t>составляют</w:t>
      </w:r>
      <w:r>
        <w:t xml:space="preserve"> </w:t>
      </w:r>
      <w:r>
        <w:rPr>
          <w:rFonts w:hint="eastAsia"/>
        </w:rPr>
        <w:t>первый</w:t>
      </w:r>
      <w:r>
        <w:t xml:space="preserve"> </w:t>
      </w:r>
      <w:r>
        <w:rPr>
          <w:rFonts w:hint="eastAsia"/>
        </w:rPr>
        <w:t>уровень</w:t>
      </w:r>
      <w:r>
        <w:t xml:space="preserve"> </w:t>
      </w:r>
      <w:r>
        <w:rPr>
          <w:rFonts w:hint="eastAsia"/>
        </w:rPr>
        <w:t>документов</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Следующий</w:t>
      </w:r>
      <w:r>
        <w:t xml:space="preserve"> </w:t>
      </w:r>
      <w:r>
        <w:rPr>
          <w:rFonts w:hint="eastAsia"/>
        </w:rPr>
        <w:t>уровень</w:t>
      </w:r>
      <w:r>
        <w:t xml:space="preserve"> </w:t>
      </w:r>
      <w:r>
        <w:rPr>
          <w:rFonts w:hint="eastAsia"/>
        </w:rPr>
        <w:t>документов</w:t>
      </w:r>
      <w:r>
        <w:t xml:space="preserve"> - </w:t>
      </w:r>
      <w:r>
        <w:rPr>
          <w:rFonts w:hint="eastAsia"/>
        </w:rPr>
        <w:t>это</w:t>
      </w:r>
      <w:r>
        <w:t xml:space="preserve"> </w:t>
      </w:r>
      <w:r>
        <w:rPr>
          <w:rFonts w:hint="eastAsia"/>
        </w:rPr>
        <w:t>стандарты</w:t>
      </w:r>
      <w:r>
        <w:t xml:space="preserve"> </w:t>
      </w:r>
      <w:r>
        <w:rPr>
          <w:rFonts w:hint="eastAsia"/>
        </w:rPr>
        <w:t>санатория</w:t>
      </w:r>
      <w:r>
        <w:t xml:space="preserve">, </w:t>
      </w:r>
      <w:r>
        <w:rPr>
          <w:rFonts w:hint="eastAsia"/>
        </w:rPr>
        <w:t>поло</w:t>
      </w:r>
      <w:r>
        <w:rPr>
          <w:rFonts w:hint="eastAsia"/>
        </w:rPr>
        <w:t>¬</w:t>
      </w:r>
      <w:r>
        <w:rPr>
          <w:rFonts w:hint="eastAsia"/>
        </w:rPr>
        <w:t>жения</w:t>
      </w:r>
      <w:r>
        <w:t xml:space="preserve"> </w:t>
      </w:r>
      <w:r>
        <w:rPr>
          <w:rFonts w:hint="eastAsia"/>
        </w:rPr>
        <w:t>и</w:t>
      </w:r>
      <w:r>
        <w:t xml:space="preserve"> </w:t>
      </w:r>
      <w:r>
        <w:rPr>
          <w:rFonts w:hint="eastAsia"/>
        </w:rPr>
        <w:t>другие</w:t>
      </w:r>
      <w:r>
        <w:t xml:space="preserve"> </w:t>
      </w:r>
      <w:r>
        <w:rPr>
          <w:rFonts w:hint="eastAsia"/>
        </w:rPr>
        <w:t>документы</w:t>
      </w:r>
      <w:r>
        <w:t xml:space="preserve">, </w:t>
      </w:r>
      <w:r>
        <w:rPr>
          <w:rFonts w:hint="eastAsia"/>
        </w:rPr>
        <w:t>описывающие</w:t>
      </w:r>
      <w:r>
        <w:t xml:space="preserve"> </w:t>
      </w:r>
      <w:r>
        <w:rPr>
          <w:rFonts w:hint="eastAsia"/>
        </w:rPr>
        <w:t>и</w:t>
      </w:r>
      <w:r>
        <w:t xml:space="preserve"> </w:t>
      </w:r>
      <w:r>
        <w:rPr>
          <w:rFonts w:hint="eastAsia"/>
        </w:rPr>
        <w:t>регламентирующие</w:t>
      </w:r>
      <w:r>
        <w:t xml:space="preserve"> </w:t>
      </w:r>
      <w:r>
        <w:rPr>
          <w:rFonts w:hint="eastAsia"/>
        </w:rPr>
        <w:t>функцио</w:t>
      </w:r>
      <w:r>
        <w:t>-</w:t>
      </w:r>
      <w:r>
        <w:rPr>
          <w:rFonts w:hint="eastAsia"/>
        </w:rPr>
        <w:t>нальную</w:t>
      </w:r>
      <w:r>
        <w:t xml:space="preserve"> </w:t>
      </w:r>
      <w:r>
        <w:rPr>
          <w:rFonts w:hint="eastAsia"/>
        </w:rPr>
        <w:t>деятельность</w:t>
      </w:r>
      <w:r>
        <w:t xml:space="preserve"> </w:t>
      </w:r>
      <w:r>
        <w:rPr>
          <w:rFonts w:hint="eastAsia"/>
        </w:rPr>
        <w:t>подразделений</w:t>
      </w:r>
      <w:r>
        <w:t>.</w:t>
      </w:r>
    </w:p>
    <w:p w14:paraId="63CB7273" w14:textId="77777777" w:rsidR="00D435F6" w:rsidRDefault="00D435F6" w:rsidP="00D435F6">
      <w:r>
        <w:t>13.</w:t>
      </w:r>
      <w:r>
        <w:rPr>
          <w:rFonts w:hint="eastAsia"/>
        </w:rPr>
        <w:t>Эффективность</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w:t>
      </w:r>
      <w:r>
        <w:rPr>
          <w:rFonts w:hint="eastAsia"/>
        </w:rPr>
        <w:t>¬</w:t>
      </w:r>
      <w:r>
        <w:rPr>
          <w:rFonts w:hint="eastAsia"/>
        </w:rPr>
        <w:t>вания</w:t>
      </w:r>
      <w:r>
        <w:t xml:space="preserve"> </w:t>
      </w:r>
      <w:r>
        <w:rPr>
          <w:rFonts w:hint="eastAsia"/>
        </w:rPr>
        <w:t>в</w:t>
      </w:r>
      <w:r>
        <w:t xml:space="preserve"> </w:t>
      </w:r>
      <w:r>
        <w:rPr>
          <w:rFonts w:hint="eastAsia"/>
        </w:rPr>
        <w:t>санатории</w:t>
      </w:r>
      <w:r>
        <w:t xml:space="preserve"> </w:t>
      </w:r>
      <w:r>
        <w:rPr>
          <w:rFonts w:hint="eastAsia"/>
        </w:rPr>
        <w:t>им</w:t>
      </w:r>
      <w:r>
        <w:t xml:space="preserve">. </w:t>
      </w:r>
      <w:r>
        <w:rPr>
          <w:rFonts w:hint="eastAsia"/>
        </w:rPr>
        <w:t>Цюрупы</w:t>
      </w:r>
      <w:r>
        <w:t xml:space="preserve"> </w:t>
      </w:r>
      <w:r>
        <w:rPr>
          <w:rFonts w:hint="eastAsia"/>
        </w:rPr>
        <w:t>подтверждается</w:t>
      </w:r>
      <w:r>
        <w:t xml:space="preserve"> </w:t>
      </w:r>
      <w:r>
        <w:rPr>
          <w:rFonts w:hint="eastAsia"/>
        </w:rPr>
        <w:t>принятием</w:t>
      </w:r>
      <w:r>
        <w:t xml:space="preserve"> </w:t>
      </w:r>
      <w:r>
        <w:rPr>
          <w:rFonts w:hint="eastAsia"/>
        </w:rPr>
        <w:t>рациональных</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формированию</w:t>
      </w:r>
      <w:r>
        <w:t xml:space="preserve"> </w:t>
      </w:r>
      <w:r>
        <w:rPr>
          <w:rFonts w:hint="eastAsia"/>
        </w:rPr>
        <w:t>потоков</w:t>
      </w:r>
      <w:r>
        <w:t xml:space="preserve"> </w:t>
      </w:r>
      <w:r>
        <w:rPr>
          <w:rFonts w:hint="eastAsia"/>
        </w:rPr>
        <w:t>пациентов</w:t>
      </w:r>
      <w:r>
        <w:t xml:space="preserve">, </w:t>
      </w:r>
      <w:r>
        <w:rPr>
          <w:rFonts w:hint="eastAsia"/>
        </w:rPr>
        <w:t>нуждаю</w:t>
      </w:r>
      <w:r>
        <w:rPr>
          <w:rFonts w:hint="eastAsia"/>
        </w:rPr>
        <w:t>¬</w:t>
      </w:r>
      <w:r>
        <w:rPr>
          <w:rFonts w:hint="eastAsia"/>
        </w:rPr>
        <w:t>щихся</w:t>
      </w:r>
      <w:r>
        <w:t xml:space="preserve"> </w:t>
      </w:r>
      <w:r>
        <w:rPr>
          <w:rFonts w:hint="eastAsia"/>
        </w:rPr>
        <w:t>в</w:t>
      </w:r>
      <w:r>
        <w:t xml:space="preserve"> </w:t>
      </w:r>
      <w:r>
        <w:rPr>
          <w:rFonts w:hint="eastAsia"/>
        </w:rPr>
        <w:t>санаторном</w:t>
      </w:r>
      <w:r>
        <w:t xml:space="preserve"> </w:t>
      </w:r>
      <w:r>
        <w:rPr>
          <w:rFonts w:hint="eastAsia"/>
        </w:rPr>
        <w:t>лечении</w:t>
      </w:r>
      <w:r>
        <w:t xml:space="preserve">, </w:t>
      </w:r>
      <w:r>
        <w:rPr>
          <w:rFonts w:hint="eastAsia"/>
        </w:rPr>
        <w:t>выявлением</w:t>
      </w:r>
      <w:r>
        <w:t xml:space="preserve"> </w:t>
      </w:r>
      <w:r>
        <w:rPr>
          <w:rFonts w:hint="eastAsia"/>
        </w:rPr>
        <w:t>и</w:t>
      </w:r>
      <w:r>
        <w:t xml:space="preserve"> </w:t>
      </w:r>
      <w:r>
        <w:rPr>
          <w:rFonts w:hint="eastAsia"/>
        </w:rPr>
        <w:t>использованием</w:t>
      </w:r>
      <w:r>
        <w:t xml:space="preserve"> </w:t>
      </w:r>
      <w:r>
        <w:rPr>
          <w:rFonts w:hint="eastAsia"/>
        </w:rPr>
        <w:t>резервов</w:t>
      </w:r>
      <w:r>
        <w:t xml:space="preserve"> </w:t>
      </w:r>
      <w:r>
        <w:rPr>
          <w:rFonts w:hint="eastAsia"/>
        </w:rPr>
        <w:t>меди</w:t>
      </w:r>
      <w:r>
        <w:rPr>
          <w:rFonts w:hint="eastAsia"/>
        </w:rPr>
        <w:t>¬</w:t>
      </w:r>
      <w:r>
        <w:rPr>
          <w:rFonts w:hint="eastAsia"/>
        </w:rPr>
        <w:t>цинской</w:t>
      </w:r>
      <w:r>
        <w:t xml:space="preserve"> </w:t>
      </w:r>
      <w:r>
        <w:rPr>
          <w:rFonts w:hint="eastAsia"/>
        </w:rPr>
        <w:t>помощи</w:t>
      </w:r>
      <w:r>
        <w:t xml:space="preserve"> </w:t>
      </w:r>
      <w:r>
        <w:rPr>
          <w:rFonts w:hint="eastAsia"/>
        </w:rPr>
        <w:t>в</w:t>
      </w:r>
      <w:r>
        <w:t xml:space="preserve"> </w:t>
      </w:r>
      <w:r>
        <w:rPr>
          <w:rFonts w:hint="eastAsia"/>
        </w:rPr>
        <w:t>санаторно</w:t>
      </w:r>
      <w:r>
        <w:t>-</w:t>
      </w:r>
      <w:r>
        <w:rPr>
          <w:rFonts w:hint="eastAsia"/>
        </w:rPr>
        <w:t>курортных</w:t>
      </w:r>
      <w:r>
        <w:t xml:space="preserve"> </w:t>
      </w:r>
      <w:r>
        <w:rPr>
          <w:rFonts w:hint="eastAsia"/>
        </w:rPr>
        <w:t>условиях</w:t>
      </w:r>
      <w:r>
        <w:t xml:space="preserve">, </w:t>
      </w:r>
      <w:r>
        <w:rPr>
          <w:rFonts w:hint="eastAsia"/>
        </w:rPr>
        <w:t>позволивших</w:t>
      </w:r>
      <w:r>
        <w:t xml:space="preserve"> </w:t>
      </w:r>
      <w:r>
        <w:rPr>
          <w:rFonts w:hint="eastAsia"/>
        </w:rPr>
        <w:t>в</w:t>
      </w:r>
      <w:r>
        <w:t xml:space="preserve"> </w:t>
      </w:r>
      <w:r>
        <w:rPr>
          <w:rFonts w:hint="eastAsia"/>
        </w:rPr>
        <w:t>более</w:t>
      </w:r>
      <w:r>
        <w:t xml:space="preserve"> </w:t>
      </w:r>
      <w:r>
        <w:rPr>
          <w:rFonts w:hint="eastAsia"/>
        </w:rPr>
        <w:t>полном</w:t>
      </w:r>
      <w:r>
        <w:t xml:space="preserve"> </w:t>
      </w:r>
      <w:r>
        <w:rPr>
          <w:rFonts w:hint="eastAsia"/>
        </w:rPr>
        <w:t>объеме</w:t>
      </w:r>
      <w:r>
        <w:t xml:space="preserve"> </w:t>
      </w:r>
      <w:r>
        <w:rPr>
          <w:rFonts w:hint="eastAsia"/>
        </w:rPr>
        <w:t>проводить</w:t>
      </w:r>
      <w:r>
        <w:t xml:space="preserve"> </w:t>
      </w:r>
      <w:r>
        <w:rPr>
          <w:rFonts w:hint="eastAsia"/>
        </w:rPr>
        <w:t>оздоровление</w:t>
      </w:r>
      <w:r>
        <w:t xml:space="preserve"> </w:t>
      </w:r>
      <w:r>
        <w:rPr>
          <w:rFonts w:hint="eastAsia"/>
        </w:rPr>
        <w:t>детей</w:t>
      </w:r>
      <w:r>
        <w:t xml:space="preserve"> </w:t>
      </w:r>
      <w:r>
        <w:rPr>
          <w:rFonts w:hint="eastAsia"/>
        </w:rPr>
        <w:t>и</w:t>
      </w:r>
      <w:r>
        <w:t xml:space="preserve"> </w:t>
      </w:r>
      <w:r>
        <w:rPr>
          <w:rFonts w:hint="eastAsia"/>
        </w:rPr>
        <w:t>подростков</w:t>
      </w:r>
      <w:r>
        <w:t>.</w:t>
      </w:r>
    </w:p>
    <w:p w14:paraId="54597865" w14:textId="0EF28038" w:rsidR="00D435F6" w:rsidRPr="00D435F6" w:rsidRDefault="00D435F6" w:rsidP="00D435F6">
      <w:r>
        <w:t xml:space="preserve">14. </w:t>
      </w:r>
      <w:r>
        <w:rPr>
          <w:rFonts w:hint="eastAsia"/>
        </w:rPr>
        <w:t>Реализация</w:t>
      </w:r>
      <w:r>
        <w:t xml:space="preserve"> </w:t>
      </w:r>
      <w:r>
        <w:rPr>
          <w:rFonts w:hint="eastAsia"/>
        </w:rPr>
        <w:t>и</w:t>
      </w:r>
      <w:r>
        <w:t xml:space="preserve"> </w:t>
      </w:r>
      <w:r>
        <w:rPr>
          <w:rFonts w:hint="eastAsia"/>
        </w:rPr>
        <w:t>внедрение</w:t>
      </w:r>
      <w:r>
        <w:t xml:space="preserve"> </w:t>
      </w:r>
      <w:r>
        <w:rPr>
          <w:rFonts w:hint="eastAsia"/>
        </w:rPr>
        <w:t>разработанных</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алго</w:t>
      </w:r>
      <w:r>
        <w:rPr>
          <w:rFonts w:hint="eastAsia"/>
        </w:rPr>
        <w:t>¬</w:t>
      </w:r>
      <w:r>
        <w:rPr>
          <w:rFonts w:hint="eastAsia"/>
        </w:rPr>
        <w:t>ритмов</w:t>
      </w:r>
      <w:r>
        <w:t xml:space="preserve"> </w:t>
      </w:r>
      <w:r>
        <w:rPr>
          <w:rFonts w:hint="eastAsia"/>
        </w:rPr>
        <w:t>обеспечили</w:t>
      </w:r>
      <w:r>
        <w:t xml:space="preserve"> </w:t>
      </w:r>
      <w:r>
        <w:rPr>
          <w:rFonts w:hint="eastAsia"/>
        </w:rPr>
        <w:t>за</w:t>
      </w:r>
      <w:r>
        <w:t xml:space="preserve"> </w:t>
      </w:r>
      <w:r>
        <w:rPr>
          <w:rFonts w:hint="eastAsia"/>
        </w:rPr>
        <w:t>пятилетний</w:t>
      </w:r>
      <w:r>
        <w:t xml:space="preserve"> </w:t>
      </w:r>
      <w:r>
        <w:rPr>
          <w:rFonts w:hint="eastAsia"/>
        </w:rPr>
        <w:t>период</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оп</w:t>
      </w:r>
      <w:r>
        <w:rPr>
          <w:rFonts w:hint="eastAsia"/>
        </w:rPr>
        <w:t>¬</w:t>
      </w:r>
      <w:r>
        <w:rPr>
          <w:rFonts w:hint="eastAsia"/>
        </w:rPr>
        <w:t>роса</w:t>
      </w:r>
      <w:r>
        <w:t xml:space="preserve">) </w:t>
      </w:r>
      <w:r>
        <w:rPr>
          <w:rFonts w:hint="eastAsia"/>
        </w:rPr>
        <w:t>рост</w:t>
      </w:r>
      <w:r>
        <w:t xml:space="preserve"> </w:t>
      </w:r>
      <w:r>
        <w:rPr>
          <w:rFonts w:hint="eastAsia"/>
        </w:rPr>
        <w:t>степени</w:t>
      </w:r>
      <w:r>
        <w:t xml:space="preserve"> </w:t>
      </w:r>
      <w:r>
        <w:rPr>
          <w:rFonts w:hint="eastAsia"/>
        </w:rPr>
        <w:t>удовлетворенности</w:t>
      </w:r>
      <w:r>
        <w:t xml:space="preserve"> </w:t>
      </w:r>
      <w:r>
        <w:rPr>
          <w:rFonts w:hint="eastAsia"/>
        </w:rPr>
        <w:t>оказываемыми</w:t>
      </w:r>
      <w:r>
        <w:t xml:space="preserve"> </w:t>
      </w:r>
      <w:r>
        <w:rPr>
          <w:rFonts w:hint="eastAsia"/>
        </w:rPr>
        <w:t>услугами</w:t>
      </w:r>
      <w:r>
        <w:t xml:space="preserve"> </w:t>
      </w:r>
      <w:r>
        <w:rPr>
          <w:rFonts w:hint="eastAsia"/>
        </w:rPr>
        <w:t>в</w:t>
      </w:r>
      <w:r>
        <w:t xml:space="preserve"> </w:t>
      </w:r>
      <w:r>
        <w:rPr>
          <w:rFonts w:hint="eastAsia"/>
        </w:rPr>
        <w:t>среднем</w:t>
      </w:r>
      <w:r>
        <w:t xml:space="preserve"> </w:t>
      </w:r>
      <w:r>
        <w:rPr>
          <w:rFonts w:hint="eastAsia"/>
        </w:rPr>
        <w:t>на</w:t>
      </w:r>
      <w:r>
        <w:t xml:space="preserve"> 19%.</w:t>
      </w:r>
    </w:p>
    <w:sectPr w:rsidR="00D435F6" w:rsidRPr="00D435F6" w:rsidSect="00691C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0DF1" w14:textId="77777777" w:rsidR="00691C7E" w:rsidRDefault="00691C7E">
      <w:pPr>
        <w:spacing w:after="0" w:line="240" w:lineRule="auto"/>
      </w:pPr>
      <w:r>
        <w:separator/>
      </w:r>
    </w:p>
  </w:endnote>
  <w:endnote w:type="continuationSeparator" w:id="0">
    <w:p w14:paraId="621F0485" w14:textId="77777777" w:rsidR="00691C7E" w:rsidRDefault="0069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3084" w14:textId="77777777" w:rsidR="00691C7E" w:rsidRDefault="00691C7E"/>
    <w:p w14:paraId="70EB2306" w14:textId="77777777" w:rsidR="00691C7E" w:rsidRDefault="00691C7E"/>
    <w:p w14:paraId="07AB8CAD" w14:textId="77777777" w:rsidR="00691C7E" w:rsidRDefault="00691C7E"/>
    <w:p w14:paraId="5B40871D" w14:textId="77777777" w:rsidR="00691C7E" w:rsidRDefault="00691C7E"/>
    <w:p w14:paraId="558C3B33" w14:textId="77777777" w:rsidR="00691C7E" w:rsidRDefault="00691C7E"/>
    <w:p w14:paraId="7FC8014B" w14:textId="77777777" w:rsidR="00691C7E" w:rsidRDefault="00691C7E"/>
    <w:p w14:paraId="36E69E6C" w14:textId="77777777" w:rsidR="00691C7E" w:rsidRDefault="00691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5A8F7" wp14:editId="61BFE2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D06C" w14:textId="77777777" w:rsidR="00691C7E" w:rsidRDefault="00691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5A8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4FD06C" w14:textId="77777777" w:rsidR="00691C7E" w:rsidRDefault="00691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85898" w14:textId="77777777" w:rsidR="00691C7E" w:rsidRDefault="00691C7E"/>
    <w:p w14:paraId="004BA460" w14:textId="77777777" w:rsidR="00691C7E" w:rsidRDefault="00691C7E"/>
    <w:p w14:paraId="70EDB297" w14:textId="77777777" w:rsidR="00691C7E" w:rsidRDefault="00691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6F685F" wp14:editId="6203B2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F90D" w14:textId="77777777" w:rsidR="00691C7E" w:rsidRDefault="00691C7E"/>
                          <w:p w14:paraId="06604756" w14:textId="77777777" w:rsidR="00691C7E" w:rsidRDefault="00691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F68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F5F90D" w14:textId="77777777" w:rsidR="00691C7E" w:rsidRDefault="00691C7E"/>
                    <w:p w14:paraId="06604756" w14:textId="77777777" w:rsidR="00691C7E" w:rsidRDefault="00691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E94224" w14:textId="77777777" w:rsidR="00691C7E" w:rsidRDefault="00691C7E"/>
    <w:p w14:paraId="349B4DE6" w14:textId="77777777" w:rsidR="00691C7E" w:rsidRDefault="00691C7E">
      <w:pPr>
        <w:rPr>
          <w:sz w:val="2"/>
          <w:szCs w:val="2"/>
        </w:rPr>
      </w:pPr>
    </w:p>
    <w:p w14:paraId="45083CD5" w14:textId="77777777" w:rsidR="00691C7E" w:rsidRDefault="00691C7E"/>
    <w:p w14:paraId="68128DC5" w14:textId="77777777" w:rsidR="00691C7E" w:rsidRDefault="00691C7E">
      <w:pPr>
        <w:spacing w:after="0" w:line="240" w:lineRule="auto"/>
      </w:pPr>
    </w:p>
  </w:footnote>
  <w:footnote w:type="continuationSeparator" w:id="0">
    <w:p w14:paraId="5FFE2F9C" w14:textId="77777777" w:rsidR="00691C7E" w:rsidRDefault="0069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7E"/>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16530</TotalTime>
  <Pages>6</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2535</cp:revision>
  <cp:lastPrinted>2009-02-06T05:36:00Z</cp:lastPrinted>
  <dcterms:created xsi:type="dcterms:W3CDTF">2024-04-09T10:20:00Z</dcterms:created>
  <dcterms:modified xsi:type="dcterms:W3CDTF">2024-04-29T09:30:00Z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