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BD48"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Ларикова, Эльвира Александровна.</w:t>
      </w:r>
      <w:r w:rsidRPr="00166E5C">
        <w:rPr>
          <w:rFonts w:ascii="Helvetica" w:eastAsia="Symbol" w:hAnsi="Helvetica" w:cs="Helvetica"/>
          <w:b/>
          <w:bCs/>
          <w:color w:val="222222"/>
          <w:kern w:val="0"/>
          <w:sz w:val="21"/>
          <w:szCs w:val="21"/>
          <w:lang w:eastAsia="ru-RU"/>
        </w:rPr>
        <w:br/>
        <w:t>Метод изображений в теории дифракционного и переходного излучения на сферических проводящих мишенях : диссертация ... кандидата физико-математических наук : 01.04.07 / Ларикова Эльвира Александровна; [Место защиты: Белгород. гос. нац. исслед. ун-т]. - Волгоград, 2019. - 99 с. : ил.</w:t>
      </w:r>
    </w:p>
    <w:p w14:paraId="068966C6" w14:textId="77777777" w:rsidR="00166E5C" w:rsidRPr="00166E5C" w:rsidRDefault="00166E5C" w:rsidP="00166E5C">
      <w:pPr>
        <w:rPr>
          <w:rFonts w:ascii="Helvetica" w:eastAsia="Symbol" w:hAnsi="Helvetica" w:cs="Helvetica"/>
          <w:b/>
          <w:bCs/>
          <w:color w:val="222222"/>
          <w:kern w:val="0"/>
          <w:sz w:val="21"/>
          <w:szCs w:val="21"/>
          <w:lang w:eastAsia="ru-RU"/>
        </w:rPr>
      </w:pPr>
    </w:p>
    <w:p w14:paraId="603877E5"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Оглавление диссертациикандидат наук Ларикова Эльвира Александровна</w:t>
      </w:r>
    </w:p>
    <w:p w14:paraId="715C6E58"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Введение</w:t>
      </w:r>
    </w:p>
    <w:p w14:paraId="0202243A"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Глава 1. Дифракционное излучение заряженной частицы на</w:t>
      </w:r>
    </w:p>
    <w:p w14:paraId="27347B18"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идеально проводящей сфере</w:t>
      </w:r>
    </w:p>
    <w:p w14:paraId="23632023"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1.1. Метод изображений в описании дифракционного излучения</w:t>
      </w:r>
    </w:p>
    <w:p w14:paraId="2CD4B615"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1.2. Дифракционное излучение на идеально проводящей сфере</w:t>
      </w:r>
    </w:p>
    <w:p w14:paraId="775A1586"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1.3. Условия применимости результатов</w:t>
      </w:r>
    </w:p>
    <w:p w14:paraId="55F8A3F9"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1.4. Дифракционное излучение на цепочке сфер</w:t>
      </w:r>
    </w:p>
    <w:p w14:paraId="3EB76FAF"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1.5. Поляризация ДИ на проводящей сфере</w:t>
      </w:r>
    </w:p>
    <w:p w14:paraId="1E445974"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Выводы</w:t>
      </w:r>
    </w:p>
    <w:p w14:paraId="3F28788E"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Глава 2. Переходное излучение на проводящей сфере</w:t>
      </w:r>
    </w:p>
    <w:p w14:paraId="0EA5A905"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2.1. Метод изображений в описании переходного излучения</w:t>
      </w:r>
    </w:p>
    <w:p w14:paraId="0451D899"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2.2. Низкочастотная асимптотика</w:t>
      </w:r>
    </w:p>
    <w:p w14:paraId="52EF0666"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2.3. ПИ частицы, пролетающей через центр сферы</w:t>
      </w:r>
    </w:p>
    <w:p w14:paraId="36D56653"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2.4. Высокочастотная асимптотика</w:t>
      </w:r>
    </w:p>
    <w:p w14:paraId="33C34DE1"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2.5. Случай релятивистской налетающей частицы</w:t>
      </w:r>
    </w:p>
    <w:p w14:paraId="668F6E67"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Выводы</w:t>
      </w:r>
    </w:p>
    <w:p w14:paraId="278B5211"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Глава 3. Излучение заряженной частицы на полусферическом</w:t>
      </w:r>
    </w:p>
    <w:p w14:paraId="26D81831"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выступе в проводящей плоскости</w:t>
      </w:r>
    </w:p>
    <w:p w14:paraId="4B24C440"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3.1. Дифракционное излучение заряженной частицы на полусферическом выступе в проводящей плоскости</w:t>
      </w:r>
    </w:p>
    <w:p w14:paraId="5C89AAC8"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3.2. ДИ на цепочке полусферических выступов</w:t>
      </w:r>
    </w:p>
    <w:p w14:paraId="2869AB33"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3.3. Поляризация ДИ на полусферическом выступе</w:t>
      </w:r>
    </w:p>
    <w:p w14:paraId="78D9969F"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3.4. Переходное излучение заряженной частицы на полусферическом выступе в проводящей плоскости</w:t>
      </w:r>
    </w:p>
    <w:p w14:paraId="4E743C76"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Выводы</w:t>
      </w:r>
    </w:p>
    <w:p w14:paraId="5C404784"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Глава 4. Рассеяние электромагнитной волны на диэлектрическом цилиндре в борновском приближении</w:t>
      </w:r>
    </w:p>
    <w:p w14:paraId="29048C30"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lastRenderedPageBreak/>
        <w:t>4.1. Описание рассеянной волны методом функции Грина</w:t>
      </w:r>
    </w:p>
    <w:p w14:paraId="2E82E33B"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4.2. Борновское приближение и рассеяние на диэлектрическом цилиндре</w:t>
      </w:r>
    </w:p>
    <w:p w14:paraId="6E542772"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Выводы</w:t>
      </w:r>
    </w:p>
    <w:p w14:paraId="2D7A3887"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Заключение</w:t>
      </w:r>
    </w:p>
    <w:p w14:paraId="44D74D1D"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Список литературы</w:t>
      </w:r>
    </w:p>
    <w:p w14:paraId="12B6229C" w14:textId="77777777" w:rsidR="00166E5C" w:rsidRPr="00166E5C" w:rsidRDefault="00166E5C" w:rsidP="00166E5C">
      <w:pPr>
        <w:rPr>
          <w:rFonts w:ascii="Helvetica" w:eastAsia="Symbol" w:hAnsi="Helvetica" w:cs="Helvetica"/>
          <w:b/>
          <w:bCs/>
          <w:color w:val="222222"/>
          <w:kern w:val="0"/>
          <w:sz w:val="21"/>
          <w:szCs w:val="21"/>
          <w:lang w:eastAsia="ru-RU"/>
        </w:rPr>
      </w:pPr>
      <w:r w:rsidRPr="00166E5C">
        <w:rPr>
          <w:rFonts w:ascii="Helvetica" w:eastAsia="Symbol" w:hAnsi="Helvetica" w:cs="Helvetica"/>
          <w:b/>
          <w:bCs/>
          <w:color w:val="222222"/>
          <w:kern w:val="0"/>
          <w:sz w:val="21"/>
          <w:szCs w:val="21"/>
          <w:lang w:eastAsia="ru-RU"/>
        </w:rPr>
        <w:t>Введение</w:t>
      </w:r>
    </w:p>
    <w:p w14:paraId="071EBB05" w14:textId="16FF0A10" w:rsidR="00E67B85" w:rsidRPr="00166E5C" w:rsidRDefault="00E67B85" w:rsidP="00166E5C"/>
    <w:sectPr w:rsidR="00E67B85" w:rsidRPr="00166E5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E9C6" w14:textId="77777777" w:rsidR="00ED2C27" w:rsidRDefault="00ED2C27">
      <w:pPr>
        <w:spacing w:after="0" w:line="240" w:lineRule="auto"/>
      </w:pPr>
      <w:r>
        <w:separator/>
      </w:r>
    </w:p>
  </w:endnote>
  <w:endnote w:type="continuationSeparator" w:id="0">
    <w:p w14:paraId="37B84112" w14:textId="77777777" w:rsidR="00ED2C27" w:rsidRDefault="00ED2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36C9" w14:textId="77777777" w:rsidR="00ED2C27" w:rsidRDefault="00ED2C27"/>
    <w:p w14:paraId="746384F3" w14:textId="77777777" w:rsidR="00ED2C27" w:rsidRDefault="00ED2C27"/>
    <w:p w14:paraId="28F04681" w14:textId="77777777" w:rsidR="00ED2C27" w:rsidRDefault="00ED2C27"/>
    <w:p w14:paraId="24CD8FD1" w14:textId="77777777" w:rsidR="00ED2C27" w:rsidRDefault="00ED2C27"/>
    <w:p w14:paraId="7D130D4E" w14:textId="77777777" w:rsidR="00ED2C27" w:rsidRDefault="00ED2C27"/>
    <w:p w14:paraId="5EF25502" w14:textId="77777777" w:rsidR="00ED2C27" w:rsidRDefault="00ED2C27"/>
    <w:p w14:paraId="11B40851" w14:textId="77777777" w:rsidR="00ED2C27" w:rsidRDefault="00ED2C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3DD789" wp14:editId="7E8278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68ED4" w14:textId="77777777" w:rsidR="00ED2C27" w:rsidRDefault="00ED2C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3DD7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E68ED4" w14:textId="77777777" w:rsidR="00ED2C27" w:rsidRDefault="00ED2C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AFD60E" w14:textId="77777777" w:rsidR="00ED2C27" w:rsidRDefault="00ED2C27"/>
    <w:p w14:paraId="6EB3ADA0" w14:textId="77777777" w:rsidR="00ED2C27" w:rsidRDefault="00ED2C27"/>
    <w:p w14:paraId="7E18CB75" w14:textId="77777777" w:rsidR="00ED2C27" w:rsidRDefault="00ED2C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524595" wp14:editId="654465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29389" w14:textId="77777777" w:rsidR="00ED2C27" w:rsidRDefault="00ED2C27"/>
                          <w:p w14:paraId="4AB2B055" w14:textId="77777777" w:rsidR="00ED2C27" w:rsidRDefault="00ED2C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5245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129389" w14:textId="77777777" w:rsidR="00ED2C27" w:rsidRDefault="00ED2C27"/>
                    <w:p w14:paraId="4AB2B055" w14:textId="77777777" w:rsidR="00ED2C27" w:rsidRDefault="00ED2C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423CEB" w14:textId="77777777" w:rsidR="00ED2C27" w:rsidRDefault="00ED2C27"/>
    <w:p w14:paraId="4027CF20" w14:textId="77777777" w:rsidR="00ED2C27" w:rsidRDefault="00ED2C27">
      <w:pPr>
        <w:rPr>
          <w:sz w:val="2"/>
          <w:szCs w:val="2"/>
        </w:rPr>
      </w:pPr>
    </w:p>
    <w:p w14:paraId="5241CA9A" w14:textId="77777777" w:rsidR="00ED2C27" w:rsidRDefault="00ED2C27"/>
    <w:p w14:paraId="410656D4" w14:textId="77777777" w:rsidR="00ED2C27" w:rsidRDefault="00ED2C27">
      <w:pPr>
        <w:spacing w:after="0" w:line="240" w:lineRule="auto"/>
      </w:pPr>
    </w:p>
  </w:footnote>
  <w:footnote w:type="continuationSeparator" w:id="0">
    <w:p w14:paraId="53DF650B" w14:textId="77777777" w:rsidR="00ED2C27" w:rsidRDefault="00ED2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7"/>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110467</TotalTime>
  <Pages>2</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1730</cp:revision>
  <cp:lastPrinted>2009-02-06T05:36:00Z</cp:lastPrinted>
  <dcterms:created xsi:type="dcterms:W3CDTF">2024-01-07T13:43:00Z</dcterms:created>
  <dcterms:modified xsi:type="dcterms:W3CDTF">2025-06-09T21:06:00Z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