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06F02497" w:rsidR="00F11235" w:rsidRPr="00A128B1" w:rsidRDefault="00A128B1" w:rsidP="00A128B1">
      <w:r w:rsidRPr="00A128B1">
        <w:rPr>
          <w:rFonts w:ascii="Helvetica" w:eastAsia="Symbol" w:hAnsi="Helvetica" w:cs="Helvetica"/>
          <w:b/>
          <w:color w:val="222222"/>
          <w:kern w:val="0"/>
          <w:sz w:val="21"/>
          <w:szCs w:val="21"/>
          <w:lang w:eastAsia="ru-RU"/>
        </w:rPr>
        <w:t xml:space="preserve">Романенко </w:t>
      </w:r>
      <w:proofErr w:type="spellStart"/>
      <w:r w:rsidRPr="00A128B1">
        <w:rPr>
          <w:rFonts w:ascii="Helvetica" w:eastAsia="Symbol" w:hAnsi="Helvetica" w:cs="Helvetica"/>
          <w:b/>
          <w:color w:val="222222"/>
          <w:kern w:val="0"/>
          <w:sz w:val="21"/>
          <w:szCs w:val="21"/>
          <w:lang w:eastAsia="ru-RU"/>
        </w:rPr>
        <w:t>Дмитрій</w:t>
      </w:r>
      <w:proofErr w:type="spellEnd"/>
      <w:r w:rsidRPr="00A128B1">
        <w:rPr>
          <w:rFonts w:ascii="Helvetica" w:eastAsia="Symbol" w:hAnsi="Helvetica" w:cs="Helvetica"/>
          <w:b/>
          <w:color w:val="222222"/>
          <w:kern w:val="0"/>
          <w:sz w:val="21"/>
          <w:szCs w:val="21"/>
          <w:lang w:eastAsia="ru-RU"/>
        </w:rPr>
        <w:t xml:space="preserve"> Борисович, </w:t>
      </w:r>
      <w:proofErr w:type="spellStart"/>
      <w:r w:rsidRPr="00A128B1">
        <w:rPr>
          <w:rFonts w:ascii="Helvetica" w:eastAsia="Symbol" w:hAnsi="Helvetica" w:cs="Helvetica"/>
          <w:b/>
          <w:color w:val="222222"/>
          <w:kern w:val="0"/>
          <w:sz w:val="21"/>
          <w:szCs w:val="21"/>
          <w:lang w:eastAsia="ru-RU"/>
        </w:rPr>
        <w:t>викладач</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Відокремленого</w:t>
      </w:r>
      <w:proofErr w:type="spellEnd"/>
      <w:r w:rsidRPr="00A128B1">
        <w:rPr>
          <w:rFonts w:ascii="Helvetica" w:eastAsia="Symbol" w:hAnsi="Helvetica" w:cs="Helvetica"/>
          <w:b/>
          <w:color w:val="222222"/>
          <w:kern w:val="0"/>
          <w:sz w:val="21"/>
          <w:szCs w:val="21"/>
          <w:lang w:eastAsia="ru-RU"/>
        </w:rPr>
        <w:t xml:space="preserve"> структурного </w:t>
      </w:r>
      <w:proofErr w:type="spellStart"/>
      <w:r w:rsidRPr="00A128B1">
        <w:rPr>
          <w:rFonts w:ascii="Helvetica" w:eastAsia="Symbol" w:hAnsi="Helvetica" w:cs="Helvetica"/>
          <w:b/>
          <w:color w:val="222222"/>
          <w:kern w:val="0"/>
          <w:sz w:val="21"/>
          <w:szCs w:val="21"/>
          <w:lang w:eastAsia="ru-RU"/>
        </w:rPr>
        <w:t>підрозділу</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Рубіжанський</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фаховий</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коледж</w:t>
      </w:r>
      <w:proofErr w:type="spellEnd"/>
      <w:r w:rsidRPr="00A128B1">
        <w:rPr>
          <w:rFonts w:ascii="Helvetica" w:eastAsia="Symbol" w:hAnsi="Helvetica" w:cs="Helvetica"/>
          <w:b/>
          <w:color w:val="222222"/>
          <w:kern w:val="0"/>
          <w:sz w:val="21"/>
          <w:szCs w:val="21"/>
          <w:lang w:eastAsia="ru-RU"/>
        </w:rPr>
        <w:t xml:space="preserve"> Державного закладу «</w:t>
      </w:r>
      <w:proofErr w:type="spellStart"/>
      <w:r w:rsidRPr="00A128B1">
        <w:rPr>
          <w:rFonts w:ascii="Helvetica" w:eastAsia="Symbol" w:hAnsi="Helvetica" w:cs="Helvetica"/>
          <w:b/>
          <w:color w:val="222222"/>
          <w:kern w:val="0"/>
          <w:sz w:val="21"/>
          <w:szCs w:val="21"/>
          <w:lang w:eastAsia="ru-RU"/>
        </w:rPr>
        <w:t>Луганський</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національний</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університет</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імені</w:t>
      </w:r>
      <w:proofErr w:type="spellEnd"/>
      <w:r w:rsidRPr="00A128B1">
        <w:rPr>
          <w:rFonts w:ascii="Helvetica" w:eastAsia="Symbol" w:hAnsi="Helvetica" w:cs="Helvetica"/>
          <w:b/>
          <w:color w:val="222222"/>
          <w:kern w:val="0"/>
          <w:sz w:val="21"/>
          <w:szCs w:val="21"/>
          <w:lang w:eastAsia="ru-RU"/>
        </w:rPr>
        <w:t xml:space="preserve"> Тараса Шевченка». </w:t>
      </w:r>
      <w:proofErr w:type="spellStart"/>
      <w:r w:rsidRPr="00A128B1">
        <w:rPr>
          <w:rFonts w:ascii="Helvetica" w:eastAsia="Symbol" w:hAnsi="Helvetica" w:cs="Helvetica"/>
          <w:b/>
          <w:color w:val="222222"/>
          <w:kern w:val="0"/>
          <w:sz w:val="21"/>
          <w:szCs w:val="21"/>
          <w:lang w:eastAsia="ru-RU"/>
        </w:rPr>
        <w:t>Назва</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дисертації</w:t>
      </w:r>
      <w:proofErr w:type="spellEnd"/>
      <w:r w:rsidRPr="00A128B1">
        <w:rPr>
          <w:rFonts w:ascii="Helvetica" w:eastAsia="Symbol" w:hAnsi="Helvetica" w:cs="Helvetica"/>
          <w:b/>
          <w:color w:val="222222"/>
          <w:kern w:val="0"/>
          <w:sz w:val="21"/>
          <w:szCs w:val="21"/>
          <w:lang w:eastAsia="ru-RU"/>
        </w:rPr>
        <w:t xml:space="preserve"> «Напружено-</w:t>
      </w:r>
      <w:proofErr w:type="spellStart"/>
      <w:r w:rsidRPr="00A128B1">
        <w:rPr>
          <w:rFonts w:ascii="Helvetica" w:eastAsia="Symbol" w:hAnsi="Helvetica" w:cs="Helvetica"/>
          <w:b/>
          <w:color w:val="222222"/>
          <w:kern w:val="0"/>
          <w:sz w:val="21"/>
          <w:szCs w:val="21"/>
          <w:lang w:eastAsia="ru-RU"/>
        </w:rPr>
        <w:t>деформований</w:t>
      </w:r>
      <w:proofErr w:type="spellEnd"/>
      <w:r w:rsidRPr="00A128B1">
        <w:rPr>
          <w:rFonts w:ascii="Helvetica" w:eastAsia="Symbol" w:hAnsi="Helvetica" w:cs="Helvetica"/>
          <w:b/>
          <w:color w:val="222222"/>
          <w:kern w:val="0"/>
          <w:sz w:val="21"/>
          <w:szCs w:val="21"/>
          <w:lang w:eastAsia="ru-RU"/>
        </w:rPr>
        <w:t xml:space="preserve"> стан </w:t>
      </w:r>
      <w:proofErr w:type="spellStart"/>
      <w:r w:rsidRPr="00A128B1">
        <w:rPr>
          <w:rFonts w:ascii="Helvetica" w:eastAsia="Symbol" w:hAnsi="Helvetica" w:cs="Helvetica"/>
          <w:b/>
          <w:color w:val="222222"/>
          <w:kern w:val="0"/>
          <w:sz w:val="21"/>
          <w:szCs w:val="21"/>
          <w:lang w:eastAsia="ru-RU"/>
        </w:rPr>
        <w:t>армованих</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бібетонних</w:t>
      </w:r>
      <w:proofErr w:type="spellEnd"/>
      <w:r w:rsidRPr="00A128B1">
        <w:rPr>
          <w:rFonts w:ascii="Helvetica" w:eastAsia="Symbol" w:hAnsi="Helvetica" w:cs="Helvetica"/>
          <w:b/>
          <w:color w:val="222222"/>
          <w:kern w:val="0"/>
          <w:sz w:val="21"/>
          <w:szCs w:val="21"/>
          <w:lang w:eastAsia="ru-RU"/>
        </w:rPr>
        <w:t xml:space="preserve"> балок </w:t>
      </w:r>
      <w:proofErr w:type="spellStart"/>
      <w:r w:rsidRPr="00A128B1">
        <w:rPr>
          <w:rFonts w:ascii="Helvetica" w:eastAsia="Symbol" w:hAnsi="Helvetica" w:cs="Helvetica"/>
          <w:b/>
          <w:color w:val="222222"/>
          <w:kern w:val="0"/>
          <w:sz w:val="21"/>
          <w:szCs w:val="21"/>
          <w:lang w:eastAsia="ru-RU"/>
        </w:rPr>
        <w:t>прямокутного</w:t>
      </w:r>
      <w:proofErr w:type="spellEnd"/>
      <w:r w:rsidRPr="00A128B1">
        <w:rPr>
          <w:rFonts w:ascii="Helvetica" w:eastAsia="Symbol" w:hAnsi="Helvetica" w:cs="Helvetica"/>
          <w:b/>
          <w:color w:val="222222"/>
          <w:kern w:val="0"/>
          <w:sz w:val="21"/>
          <w:szCs w:val="21"/>
          <w:lang w:eastAsia="ru-RU"/>
        </w:rPr>
        <w:t xml:space="preserve"> поперечного </w:t>
      </w:r>
      <w:proofErr w:type="spellStart"/>
      <w:r w:rsidRPr="00A128B1">
        <w:rPr>
          <w:rFonts w:ascii="Helvetica" w:eastAsia="Symbol" w:hAnsi="Helvetica" w:cs="Helvetica"/>
          <w:b/>
          <w:color w:val="222222"/>
          <w:kern w:val="0"/>
          <w:sz w:val="21"/>
          <w:szCs w:val="21"/>
          <w:lang w:eastAsia="ru-RU"/>
        </w:rPr>
        <w:t>перерізу</w:t>
      </w:r>
      <w:proofErr w:type="spellEnd"/>
      <w:r w:rsidRPr="00A128B1">
        <w:rPr>
          <w:rFonts w:ascii="Helvetica" w:eastAsia="Symbol" w:hAnsi="Helvetica" w:cs="Helvetica"/>
          <w:b/>
          <w:color w:val="222222"/>
          <w:kern w:val="0"/>
          <w:sz w:val="21"/>
          <w:szCs w:val="21"/>
          <w:lang w:eastAsia="ru-RU"/>
        </w:rPr>
        <w:t xml:space="preserve">». Шифр та </w:t>
      </w:r>
      <w:proofErr w:type="spellStart"/>
      <w:r w:rsidRPr="00A128B1">
        <w:rPr>
          <w:rFonts w:ascii="Helvetica" w:eastAsia="Symbol" w:hAnsi="Helvetica" w:cs="Helvetica"/>
          <w:b/>
          <w:color w:val="222222"/>
          <w:kern w:val="0"/>
          <w:sz w:val="21"/>
          <w:szCs w:val="21"/>
          <w:lang w:eastAsia="ru-RU"/>
        </w:rPr>
        <w:t>назва</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спеціальності</w:t>
      </w:r>
      <w:proofErr w:type="spellEnd"/>
      <w:r w:rsidRPr="00A128B1">
        <w:rPr>
          <w:rFonts w:ascii="Helvetica" w:eastAsia="Symbol" w:hAnsi="Helvetica" w:cs="Helvetica"/>
          <w:b/>
          <w:color w:val="222222"/>
          <w:kern w:val="0"/>
          <w:sz w:val="21"/>
          <w:szCs w:val="21"/>
          <w:lang w:eastAsia="ru-RU"/>
        </w:rPr>
        <w:t xml:space="preserve"> – 05.23.01 «</w:t>
      </w:r>
      <w:proofErr w:type="spellStart"/>
      <w:r w:rsidRPr="00A128B1">
        <w:rPr>
          <w:rFonts w:ascii="Helvetica" w:eastAsia="Symbol" w:hAnsi="Helvetica" w:cs="Helvetica"/>
          <w:b/>
          <w:color w:val="222222"/>
          <w:kern w:val="0"/>
          <w:sz w:val="21"/>
          <w:szCs w:val="21"/>
          <w:lang w:eastAsia="ru-RU"/>
        </w:rPr>
        <w:t>Будівельні</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конструкції</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будівлі</w:t>
      </w:r>
      <w:proofErr w:type="spellEnd"/>
      <w:r w:rsidRPr="00A128B1">
        <w:rPr>
          <w:rFonts w:ascii="Helvetica" w:eastAsia="Symbol" w:hAnsi="Helvetica" w:cs="Helvetica"/>
          <w:b/>
          <w:color w:val="222222"/>
          <w:kern w:val="0"/>
          <w:sz w:val="21"/>
          <w:szCs w:val="21"/>
          <w:lang w:eastAsia="ru-RU"/>
        </w:rPr>
        <w:t xml:space="preserve"> та </w:t>
      </w:r>
      <w:proofErr w:type="spellStart"/>
      <w:r w:rsidRPr="00A128B1">
        <w:rPr>
          <w:rFonts w:ascii="Helvetica" w:eastAsia="Symbol" w:hAnsi="Helvetica" w:cs="Helvetica"/>
          <w:b/>
          <w:color w:val="222222"/>
          <w:kern w:val="0"/>
          <w:sz w:val="21"/>
          <w:szCs w:val="21"/>
          <w:lang w:eastAsia="ru-RU"/>
        </w:rPr>
        <w:t>споруди</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Спецрада</w:t>
      </w:r>
      <w:proofErr w:type="spellEnd"/>
      <w:r w:rsidRPr="00A128B1">
        <w:rPr>
          <w:rFonts w:ascii="Helvetica" w:eastAsia="Symbol" w:hAnsi="Helvetica" w:cs="Helvetica"/>
          <w:b/>
          <w:color w:val="222222"/>
          <w:kern w:val="0"/>
          <w:sz w:val="21"/>
          <w:szCs w:val="21"/>
          <w:lang w:eastAsia="ru-RU"/>
        </w:rPr>
        <w:t xml:space="preserve"> Д44.052.02 </w:t>
      </w:r>
      <w:proofErr w:type="spellStart"/>
      <w:r w:rsidRPr="00A128B1">
        <w:rPr>
          <w:rFonts w:ascii="Helvetica" w:eastAsia="Symbol" w:hAnsi="Helvetica" w:cs="Helvetica"/>
          <w:b/>
          <w:color w:val="222222"/>
          <w:kern w:val="0"/>
          <w:sz w:val="21"/>
          <w:szCs w:val="21"/>
          <w:lang w:eastAsia="ru-RU"/>
        </w:rPr>
        <w:t>Національного</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університету</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Полтавська</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політехніка</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імені</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Юрія</w:t>
      </w:r>
      <w:proofErr w:type="spellEnd"/>
      <w:r w:rsidRPr="00A128B1">
        <w:rPr>
          <w:rFonts w:ascii="Helvetica" w:eastAsia="Symbol" w:hAnsi="Helvetica" w:cs="Helvetica"/>
          <w:b/>
          <w:color w:val="222222"/>
          <w:kern w:val="0"/>
          <w:sz w:val="21"/>
          <w:szCs w:val="21"/>
          <w:lang w:eastAsia="ru-RU"/>
        </w:rPr>
        <w:t xml:space="preserve"> Кондратюка» (36011, м. Полтава, проспект </w:t>
      </w:r>
      <w:proofErr w:type="spellStart"/>
      <w:r w:rsidRPr="00A128B1">
        <w:rPr>
          <w:rFonts w:ascii="Helvetica" w:eastAsia="Symbol" w:hAnsi="Helvetica" w:cs="Helvetica"/>
          <w:b/>
          <w:color w:val="222222"/>
          <w:kern w:val="0"/>
          <w:sz w:val="21"/>
          <w:szCs w:val="21"/>
          <w:lang w:eastAsia="ru-RU"/>
        </w:rPr>
        <w:t>Віталія</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Грицаєнка</w:t>
      </w:r>
      <w:proofErr w:type="spellEnd"/>
      <w:r w:rsidRPr="00A128B1">
        <w:rPr>
          <w:rFonts w:ascii="Helvetica" w:eastAsia="Symbol" w:hAnsi="Helvetica" w:cs="Helvetica"/>
          <w:b/>
          <w:color w:val="222222"/>
          <w:kern w:val="0"/>
          <w:sz w:val="21"/>
          <w:szCs w:val="21"/>
          <w:lang w:eastAsia="ru-RU"/>
        </w:rPr>
        <w:t xml:space="preserve">, 24, тел. (0532) 56-16-04). </w:t>
      </w:r>
      <w:proofErr w:type="spellStart"/>
      <w:r w:rsidRPr="00A128B1">
        <w:rPr>
          <w:rFonts w:ascii="Helvetica" w:eastAsia="Symbol" w:hAnsi="Helvetica" w:cs="Helvetica"/>
          <w:b/>
          <w:color w:val="222222"/>
          <w:kern w:val="0"/>
          <w:sz w:val="21"/>
          <w:szCs w:val="21"/>
          <w:lang w:eastAsia="ru-RU"/>
        </w:rPr>
        <w:t>Науковий</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керівник</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Душин</w:t>
      </w:r>
      <w:proofErr w:type="spellEnd"/>
      <w:r w:rsidRPr="00A128B1">
        <w:rPr>
          <w:rFonts w:ascii="Helvetica" w:eastAsia="Symbol" w:hAnsi="Helvetica" w:cs="Helvetica"/>
          <w:b/>
          <w:color w:val="222222"/>
          <w:kern w:val="0"/>
          <w:sz w:val="21"/>
          <w:szCs w:val="21"/>
          <w:lang w:eastAsia="ru-RU"/>
        </w:rPr>
        <w:t xml:space="preserve"> Владислав </w:t>
      </w:r>
      <w:proofErr w:type="spellStart"/>
      <w:r w:rsidRPr="00A128B1">
        <w:rPr>
          <w:rFonts w:ascii="Helvetica" w:eastAsia="Symbol" w:hAnsi="Helvetica" w:cs="Helvetica"/>
          <w:b/>
          <w:color w:val="222222"/>
          <w:kern w:val="0"/>
          <w:sz w:val="21"/>
          <w:szCs w:val="21"/>
          <w:lang w:eastAsia="ru-RU"/>
        </w:rPr>
        <w:t>Вікторович</w:t>
      </w:r>
      <w:proofErr w:type="spellEnd"/>
      <w:r w:rsidRPr="00A128B1">
        <w:rPr>
          <w:rFonts w:ascii="Helvetica" w:eastAsia="Symbol" w:hAnsi="Helvetica" w:cs="Helvetica"/>
          <w:b/>
          <w:color w:val="222222"/>
          <w:kern w:val="0"/>
          <w:sz w:val="21"/>
          <w:szCs w:val="21"/>
          <w:lang w:eastAsia="ru-RU"/>
        </w:rPr>
        <w:t xml:space="preserve">, </w:t>
      </w:r>
      <w:proofErr w:type="spellStart"/>
      <w:proofErr w:type="gramStart"/>
      <w:r w:rsidRPr="00A128B1">
        <w:rPr>
          <w:rFonts w:ascii="Helvetica" w:eastAsia="Symbol" w:hAnsi="Helvetica" w:cs="Helvetica"/>
          <w:b/>
          <w:color w:val="222222"/>
          <w:kern w:val="0"/>
          <w:sz w:val="21"/>
          <w:szCs w:val="21"/>
          <w:lang w:eastAsia="ru-RU"/>
        </w:rPr>
        <w:t>кадидат</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технічних</w:t>
      </w:r>
      <w:proofErr w:type="spellEnd"/>
      <w:proofErr w:type="gramEnd"/>
      <w:r w:rsidRPr="00A128B1">
        <w:rPr>
          <w:rFonts w:ascii="Helvetica" w:eastAsia="Symbol" w:hAnsi="Helvetica" w:cs="Helvetica"/>
          <w:b/>
          <w:color w:val="222222"/>
          <w:kern w:val="0"/>
          <w:sz w:val="21"/>
          <w:szCs w:val="21"/>
          <w:lang w:eastAsia="ru-RU"/>
        </w:rPr>
        <w:t xml:space="preserve"> наук, доцент, </w:t>
      </w:r>
      <w:proofErr w:type="spellStart"/>
      <w:r w:rsidRPr="00A128B1">
        <w:rPr>
          <w:rFonts w:ascii="Helvetica" w:eastAsia="Symbol" w:hAnsi="Helvetica" w:cs="Helvetica"/>
          <w:b/>
          <w:color w:val="222222"/>
          <w:kern w:val="0"/>
          <w:sz w:val="21"/>
          <w:szCs w:val="21"/>
          <w:lang w:eastAsia="ru-RU"/>
        </w:rPr>
        <w:t>завідувач</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кафедри</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будівельних</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конструкцій</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Сумського</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Національного</w:t>
      </w:r>
      <w:proofErr w:type="spellEnd"/>
      <w:r w:rsidRPr="00A128B1">
        <w:rPr>
          <w:rFonts w:ascii="Helvetica" w:eastAsia="Symbol" w:hAnsi="Helvetica" w:cs="Helvetica"/>
          <w:b/>
          <w:color w:val="222222"/>
          <w:kern w:val="0"/>
          <w:sz w:val="21"/>
          <w:szCs w:val="21"/>
          <w:lang w:eastAsia="ru-RU"/>
        </w:rPr>
        <w:t xml:space="preserve"> Аграрного </w:t>
      </w:r>
      <w:proofErr w:type="spellStart"/>
      <w:r w:rsidRPr="00A128B1">
        <w:rPr>
          <w:rFonts w:ascii="Helvetica" w:eastAsia="Symbol" w:hAnsi="Helvetica" w:cs="Helvetica"/>
          <w:b/>
          <w:color w:val="222222"/>
          <w:kern w:val="0"/>
          <w:sz w:val="21"/>
          <w:szCs w:val="21"/>
          <w:lang w:eastAsia="ru-RU"/>
        </w:rPr>
        <w:t>Університету</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Офіційні</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опоненти</w:t>
      </w:r>
      <w:proofErr w:type="spellEnd"/>
      <w:r w:rsidRPr="00A128B1">
        <w:rPr>
          <w:rFonts w:ascii="Helvetica" w:eastAsia="Symbol" w:hAnsi="Helvetica" w:cs="Helvetica"/>
          <w:b/>
          <w:color w:val="222222"/>
          <w:kern w:val="0"/>
          <w:sz w:val="21"/>
          <w:szCs w:val="21"/>
          <w:lang w:eastAsia="ru-RU"/>
        </w:rPr>
        <w:t xml:space="preserve">: Яковенко </w:t>
      </w:r>
      <w:proofErr w:type="spellStart"/>
      <w:r w:rsidRPr="00A128B1">
        <w:rPr>
          <w:rFonts w:ascii="Helvetica" w:eastAsia="Symbol" w:hAnsi="Helvetica" w:cs="Helvetica"/>
          <w:b/>
          <w:color w:val="222222"/>
          <w:kern w:val="0"/>
          <w:sz w:val="21"/>
          <w:szCs w:val="21"/>
          <w:lang w:eastAsia="ru-RU"/>
        </w:rPr>
        <w:t>Ігор</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Анатолійович</w:t>
      </w:r>
      <w:proofErr w:type="spellEnd"/>
      <w:r w:rsidRPr="00A128B1">
        <w:rPr>
          <w:rFonts w:ascii="Helvetica" w:eastAsia="Symbol" w:hAnsi="Helvetica" w:cs="Helvetica"/>
          <w:b/>
          <w:color w:val="222222"/>
          <w:kern w:val="0"/>
          <w:sz w:val="21"/>
          <w:szCs w:val="21"/>
          <w:lang w:eastAsia="ru-RU"/>
        </w:rPr>
        <w:t xml:space="preserve">, доктор </w:t>
      </w:r>
      <w:proofErr w:type="spellStart"/>
      <w:r w:rsidRPr="00A128B1">
        <w:rPr>
          <w:rFonts w:ascii="Helvetica" w:eastAsia="Symbol" w:hAnsi="Helvetica" w:cs="Helvetica"/>
          <w:b/>
          <w:color w:val="222222"/>
          <w:kern w:val="0"/>
          <w:sz w:val="21"/>
          <w:szCs w:val="21"/>
          <w:lang w:eastAsia="ru-RU"/>
        </w:rPr>
        <w:t>технічних</w:t>
      </w:r>
      <w:proofErr w:type="spellEnd"/>
      <w:r w:rsidRPr="00A128B1">
        <w:rPr>
          <w:rFonts w:ascii="Helvetica" w:eastAsia="Symbol" w:hAnsi="Helvetica" w:cs="Helvetica"/>
          <w:b/>
          <w:color w:val="222222"/>
          <w:kern w:val="0"/>
          <w:sz w:val="21"/>
          <w:szCs w:val="21"/>
          <w:lang w:eastAsia="ru-RU"/>
        </w:rPr>
        <w:t xml:space="preserve"> наук, </w:t>
      </w:r>
      <w:proofErr w:type="spellStart"/>
      <w:r w:rsidRPr="00A128B1">
        <w:rPr>
          <w:rFonts w:ascii="Helvetica" w:eastAsia="Symbol" w:hAnsi="Helvetica" w:cs="Helvetica"/>
          <w:b/>
          <w:color w:val="222222"/>
          <w:kern w:val="0"/>
          <w:sz w:val="21"/>
          <w:szCs w:val="21"/>
          <w:lang w:eastAsia="ru-RU"/>
        </w:rPr>
        <w:t>професор</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завідувач</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кафедри</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будівництва</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Національного</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університету</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біоресурсів</w:t>
      </w:r>
      <w:proofErr w:type="spellEnd"/>
      <w:r w:rsidRPr="00A128B1">
        <w:rPr>
          <w:rFonts w:ascii="Helvetica" w:eastAsia="Symbol" w:hAnsi="Helvetica" w:cs="Helvetica"/>
          <w:b/>
          <w:color w:val="222222"/>
          <w:kern w:val="0"/>
          <w:sz w:val="21"/>
          <w:szCs w:val="21"/>
          <w:lang w:eastAsia="ru-RU"/>
        </w:rPr>
        <w:t xml:space="preserve"> і </w:t>
      </w:r>
      <w:proofErr w:type="spellStart"/>
      <w:r w:rsidRPr="00A128B1">
        <w:rPr>
          <w:rFonts w:ascii="Helvetica" w:eastAsia="Symbol" w:hAnsi="Helvetica" w:cs="Helvetica"/>
          <w:b/>
          <w:color w:val="222222"/>
          <w:kern w:val="0"/>
          <w:sz w:val="21"/>
          <w:szCs w:val="21"/>
          <w:lang w:eastAsia="ru-RU"/>
        </w:rPr>
        <w:t>природокористування</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України</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Дарієнко</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Віктор</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Вікторович</w:t>
      </w:r>
      <w:proofErr w:type="spellEnd"/>
      <w:r w:rsidRPr="00A128B1">
        <w:rPr>
          <w:rFonts w:ascii="Helvetica" w:eastAsia="Symbol" w:hAnsi="Helvetica" w:cs="Helvetica"/>
          <w:b/>
          <w:color w:val="222222"/>
          <w:kern w:val="0"/>
          <w:sz w:val="21"/>
          <w:szCs w:val="21"/>
          <w:lang w:eastAsia="ru-RU"/>
        </w:rPr>
        <w:t xml:space="preserve">, кандидат </w:t>
      </w:r>
      <w:proofErr w:type="spellStart"/>
      <w:r w:rsidRPr="00A128B1">
        <w:rPr>
          <w:rFonts w:ascii="Helvetica" w:eastAsia="Symbol" w:hAnsi="Helvetica" w:cs="Helvetica"/>
          <w:b/>
          <w:color w:val="222222"/>
          <w:kern w:val="0"/>
          <w:sz w:val="21"/>
          <w:szCs w:val="21"/>
          <w:lang w:eastAsia="ru-RU"/>
        </w:rPr>
        <w:t>технічних</w:t>
      </w:r>
      <w:proofErr w:type="spellEnd"/>
      <w:r w:rsidRPr="00A128B1">
        <w:rPr>
          <w:rFonts w:ascii="Helvetica" w:eastAsia="Symbol" w:hAnsi="Helvetica" w:cs="Helvetica"/>
          <w:b/>
          <w:color w:val="222222"/>
          <w:kern w:val="0"/>
          <w:sz w:val="21"/>
          <w:szCs w:val="21"/>
          <w:lang w:eastAsia="ru-RU"/>
        </w:rPr>
        <w:t xml:space="preserve"> наук, доцент, кафедра </w:t>
      </w:r>
      <w:proofErr w:type="spellStart"/>
      <w:r w:rsidRPr="00A128B1">
        <w:rPr>
          <w:rFonts w:ascii="Helvetica" w:eastAsia="Symbol" w:hAnsi="Helvetica" w:cs="Helvetica"/>
          <w:b/>
          <w:color w:val="222222"/>
          <w:kern w:val="0"/>
          <w:sz w:val="21"/>
          <w:szCs w:val="21"/>
          <w:lang w:eastAsia="ru-RU"/>
        </w:rPr>
        <w:t>будівельних</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дорожніх</w:t>
      </w:r>
      <w:proofErr w:type="spellEnd"/>
      <w:r w:rsidRPr="00A128B1">
        <w:rPr>
          <w:rFonts w:ascii="Helvetica" w:eastAsia="Symbol" w:hAnsi="Helvetica" w:cs="Helvetica"/>
          <w:b/>
          <w:color w:val="222222"/>
          <w:kern w:val="0"/>
          <w:sz w:val="21"/>
          <w:szCs w:val="21"/>
          <w:lang w:eastAsia="ru-RU"/>
        </w:rPr>
        <w:t xml:space="preserve"> машин і </w:t>
      </w:r>
      <w:proofErr w:type="spellStart"/>
      <w:r w:rsidRPr="00A128B1">
        <w:rPr>
          <w:rFonts w:ascii="Helvetica" w:eastAsia="Symbol" w:hAnsi="Helvetica" w:cs="Helvetica"/>
          <w:b/>
          <w:color w:val="222222"/>
          <w:kern w:val="0"/>
          <w:sz w:val="21"/>
          <w:szCs w:val="21"/>
          <w:lang w:eastAsia="ru-RU"/>
        </w:rPr>
        <w:t>будівництва</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Центральноукраїнського</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національного</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технічного</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університету</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Міністерства</w:t>
      </w:r>
      <w:proofErr w:type="spellEnd"/>
      <w:r w:rsidRPr="00A128B1">
        <w:rPr>
          <w:rFonts w:ascii="Helvetica" w:eastAsia="Symbol" w:hAnsi="Helvetica" w:cs="Helvetica"/>
          <w:b/>
          <w:color w:val="222222"/>
          <w:kern w:val="0"/>
          <w:sz w:val="21"/>
          <w:szCs w:val="21"/>
          <w:lang w:eastAsia="ru-RU"/>
        </w:rPr>
        <w:t xml:space="preserve"> </w:t>
      </w:r>
      <w:proofErr w:type="spellStart"/>
      <w:r w:rsidRPr="00A128B1">
        <w:rPr>
          <w:rFonts w:ascii="Helvetica" w:eastAsia="Symbol" w:hAnsi="Helvetica" w:cs="Helvetica"/>
          <w:b/>
          <w:color w:val="222222"/>
          <w:kern w:val="0"/>
          <w:sz w:val="21"/>
          <w:szCs w:val="21"/>
          <w:lang w:eastAsia="ru-RU"/>
        </w:rPr>
        <w:t>освіти</w:t>
      </w:r>
      <w:proofErr w:type="spellEnd"/>
      <w:r w:rsidRPr="00A128B1">
        <w:rPr>
          <w:rFonts w:ascii="Helvetica" w:eastAsia="Symbol" w:hAnsi="Helvetica" w:cs="Helvetica"/>
          <w:b/>
          <w:color w:val="222222"/>
          <w:kern w:val="0"/>
          <w:sz w:val="21"/>
          <w:szCs w:val="21"/>
          <w:lang w:eastAsia="ru-RU"/>
        </w:rPr>
        <w:t xml:space="preserve"> і науки </w:t>
      </w:r>
      <w:proofErr w:type="spellStart"/>
      <w:r w:rsidRPr="00A128B1">
        <w:rPr>
          <w:rFonts w:ascii="Helvetica" w:eastAsia="Symbol" w:hAnsi="Helvetica" w:cs="Helvetica"/>
          <w:b/>
          <w:color w:val="222222"/>
          <w:kern w:val="0"/>
          <w:sz w:val="21"/>
          <w:szCs w:val="21"/>
          <w:lang w:eastAsia="ru-RU"/>
        </w:rPr>
        <w:t>України</w:t>
      </w:r>
      <w:proofErr w:type="spellEnd"/>
      <w:r w:rsidRPr="00A128B1">
        <w:rPr>
          <w:rFonts w:ascii="Helvetica" w:eastAsia="Symbol" w:hAnsi="Helvetica" w:cs="Helvetica"/>
          <w:b/>
          <w:color w:val="222222"/>
          <w:kern w:val="0"/>
          <w:sz w:val="21"/>
          <w:szCs w:val="21"/>
          <w:lang w:eastAsia="ru-RU"/>
        </w:rPr>
        <w:t>.</w:t>
      </w:r>
    </w:p>
    <w:sectPr w:rsidR="00F11235" w:rsidRPr="00A128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41DC" w14:textId="77777777" w:rsidR="00823662" w:rsidRDefault="00823662">
      <w:pPr>
        <w:spacing w:after="0" w:line="240" w:lineRule="auto"/>
      </w:pPr>
      <w:r>
        <w:separator/>
      </w:r>
    </w:p>
  </w:endnote>
  <w:endnote w:type="continuationSeparator" w:id="0">
    <w:p w14:paraId="2C018F67" w14:textId="77777777" w:rsidR="00823662" w:rsidRDefault="0082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B38D" w14:textId="77777777" w:rsidR="00823662" w:rsidRDefault="00823662"/>
    <w:p w14:paraId="7410E463" w14:textId="77777777" w:rsidR="00823662" w:rsidRDefault="00823662"/>
    <w:p w14:paraId="4716A4B3" w14:textId="77777777" w:rsidR="00823662" w:rsidRDefault="00823662"/>
    <w:p w14:paraId="4AB92EE2" w14:textId="77777777" w:rsidR="00823662" w:rsidRDefault="00823662"/>
    <w:p w14:paraId="3D48755C" w14:textId="77777777" w:rsidR="00823662" w:rsidRDefault="00823662"/>
    <w:p w14:paraId="1FCB1B6C" w14:textId="77777777" w:rsidR="00823662" w:rsidRDefault="00823662"/>
    <w:p w14:paraId="4DE7BF46" w14:textId="77777777" w:rsidR="00823662" w:rsidRDefault="008236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A7914A" wp14:editId="157DBC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02158" w14:textId="77777777" w:rsidR="00823662" w:rsidRDefault="008236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A791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302158" w14:textId="77777777" w:rsidR="00823662" w:rsidRDefault="008236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A1AD61" w14:textId="77777777" w:rsidR="00823662" w:rsidRDefault="00823662"/>
    <w:p w14:paraId="2B8550FC" w14:textId="77777777" w:rsidR="00823662" w:rsidRDefault="00823662"/>
    <w:p w14:paraId="348098DB" w14:textId="77777777" w:rsidR="00823662" w:rsidRDefault="008236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B8DEAD" wp14:editId="364342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FF223" w14:textId="77777777" w:rsidR="00823662" w:rsidRDefault="00823662"/>
                          <w:p w14:paraId="0268F2AC" w14:textId="77777777" w:rsidR="00823662" w:rsidRDefault="008236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B8DE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2FF223" w14:textId="77777777" w:rsidR="00823662" w:rsidRDefault="00823662"/>
                    <w:p w14:paraId="0268F2AC" w14:textId="77777777" w:rsidR="00823662" w:rsidRDefault="008236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74E412" w14:textId="77777777" w:rsidR="00823662" w:rsidRDefault="00823662"/>
    <w:p w14:paraId="535E7090" w14:textId="77777777" w:rsidR="00823662" w:rsidRDefault="00823662">
      <w:pPr>
        <w:rPr>
          <w:sz w:val="2"/>
          <w:szCs w:val="2"/>
        </w:rPr>
      </w:pPr>
    </w:p>
    <w:p w14:paraId="69111EF9" w14:textId="77777777" w:rsidR="00823662" w:rsidRDefault="00823662"/>
    <w:p w14:paraId="50DE2E6B" w14:textId="77777777" w:rsidR="00823662" w:rsidRDefault="00823662">
      <w:pPr>
        <w:spacing w:after="0" w:line="240" w:lineRule="auto"/>
      </w:pPr>
    </w:p>
  </w:footnote>
  <w:footnote w:type="continuationSeparator" w:id="0">
    <w:p w14:paraId="501E6DF6" w14:textId="77777777" w:rsidR="00823662" w:rsidRDefault="00823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662"/>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161283</TotalTime>
  <Pages>1</Pages>
  <Words>165</Words>
  <Characters>943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4861</cp:revision>
  <cp:lastPrinted>2009-02-06T05:36:00Z</cp:lastPrinted>
  <dcterms:created xsi:type="dcterms:W3CDTF">2024-01-07T13:43:00Z</dcterms:created>
  <dcterms:modified xsi:type="dcterms:W3CDTF">2025-09-11T16:39:00Z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