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2FD4" w14:textId="29CCB5E5" w:rsidR="00221A27" w:rsidRDefault="00A741D7" w:rsidP="00A741D7">
      <w:r w:rsidRPr="00A741D7">
        <w:rPr>
          <w:rFonts w:hint="eastAsia"/>
        </w:rPr>
        <w:t>Самсонова</w:t>
      </w:r>
      <w:r w:rsidRPr="00A741D7">
        <w:t xml:space="preserve"> </w:t>
      </w:r>
      <w:r w:rsidRPr="00A741D7">
        <w:rPr>
          <w:rFonts w:hint="eastAsia"/>
        </w:rPr>
        <w:t>Виктория</w:t>
      </w:r>
      <w:r w:rsidRPr="00A741D7">
        <w:t xml:space="preserve"> </w:t>
      </w:r>
      <w:r w:rsidRPr="00A741D7">
        <w:rPr>
          <w:rFonts w:hint="eastAsia"/>
        </w:rPr>
        <w:t>Олеговна</w:t>
      </w:r>
      <w:r>
        <w:t xml:space="preserve"> </w:t>
      </w:r>
      <w:r w:rsidRPr="00A741D7">
        <w:rPr>
          <w:rFonts w:hint="eastAsia"/>
        </w:rPr>
        <w:t>Правовое</w:t>
      </w:r>
      <w:r w:rsidRPr="00A741D7">
        <w:t xml:space="preserve"> </w:t>
      </w:r>
      <w:r w:rsidRPr="00A741D7">
        <w:rPr>
          <w:rFonts w:hint="eastAsia"/>
        </w:rPr>
        <w:t>регулирование</w:t>
      </w:r>
      <w:r w:rsidRPr="00A741D7">
        <w:t xml:space="preserve"> </w:t>
      </w:r>
      <w:r w:rsidRPr="00A741D7">
        <w:rPr>
          <w:rFonts w:hint="eastAsia"/>
        </w:rPr>
        <w:t>труда</w:t>
      </w:r>
      <w:r w:rsidRPr="00A741D7">
        <w:t xml:space="preserve"> </w:t>
      </w:r>
      <w:r w:rsidRPr="00A741D7">
        <w:rPr>
          <w:rFonts w:hint="eastAsia"/>
        </w:rPr>
        <w:t>лиц</w:t>
      </w:r>
      <w:r w:rsidRPr="00A741D7">
        <w:t xml:space="preserve">, </w:t>
      </w:r>
      <w:r w:rsidRPr="00A741D7">
        <w:rPr>
          <w:rFonts w:hint="eastAsia"/>
        </w:rPr>
        <w:t>осуществляющих</w:t>
      </w:r>
      <w:r w:rsidRPr="00A741D7">
        <w:t xml:space="preserve"> </w:t>
      </w:r>
      <w:r w:rsidRPr="00A741D7">
        <w:rPr>
          <w:rFonts w:hint="eastAsia"/>
        </w:rPr>
        <w:t>уход</w:t>
      </w:r>
      <w:r w:rsidRPr="00A741D7">
        <w:t xml:space="preserve"> </w:t>
      </w:r>
      <w:r w:rsidRPr="00A741D7">
        <w:rPr>
          <w:rFonts w:hint="eastAsia"/>
        </w:rPr>
        <w:t>за</w:t>
      </w:r>
      <w:r w:rsidRPr="00A741D7">
        <w:t xml:space="preserve"> </w:t>
      </w:r>
      <w:r w:rsidRPr="00A741D7">
        <w:rPr>
          <w:rFonts w:hint="eastAsia"/>
        </w:rPr>
        <w:t>детьми</w:t>
      </w:r>
      <w:r w:rsidRPr="00A741D7">
        <w:t>-</w:t>
      </w:r>
      <w:r w:rsidRPr="00A741D7">
        <w:rPr>
          <w:rFonts w:hint="eastAsia"/>
        </w:rPr>
        <w:t>инвалидами</w:t>
      </w:r>
    </w:p>
    <w:p w14:paraId="0CEAF9C7" w14:textId="77777777" w:rsidR="00A741D7" w:rsidRDefault="00A741D7" w:rsidP="00A741D7">
      <w:r>
        <w:rPr>
          <w:rFonts w:hint="eastAsia"/>
        </w:rPr>
        <w:t>ОГЛАВЛЕНИЕ</w:t>
      </w:r>
      <w:r>
        <w:t xml:space="preserve"> </w:t>
      </w:r>
      <w:r>
        <w:rPr>
          <w:rFonts w:hint="eastAsia"/>
        </w:rPr>
        <w:t>ДИССЕРТАЦИИ</w:t>
      </w:r>
    </w:p>
    <w:p w14:paraId="2D7CEE1B" w14:textId="77777777" w:rsidR="00A741D7" w:rsidRDefault="00A741D7" w:rsidP="00A741D7">
      <w:r>
        <w:rPr>
          <w:rFonts w:hint="eastAsia"/>
        </w:rPr>
        <w:t>кандидат</w:t>
      </w:r>
      <w:r>
        <w:t xml:space="preserve"> </w:t>
      </w:r>
      <w:r>
        <w:rPr>
          <w:rFonts w:hint="eastAsia"/>
        </w:rPr>
        <w:t>наук</w:t>
      </w:r>
      <w:r>
        <w:t xml:space="preserve"> </w:t>
      </w:r>
      <w:r>
        <w:rPr>
          <w:rFonts w:hint="eastAsia"/>
        </w:rPr>
        <w:t>Самсонова</w:t>
      </w:r>
      <w:r>
        <w:t xml:space="preserve"> </w:t>
      </w:r>
      <w:r>
        <w:rPr>
          <w:rFonts w:hint="eastAsia"/>
        </w:rPr>
        <w:t>Виктория</w:t>
      </w:r>
      <w:r>
        <w:t xml:space="preserve"> </w:t>
      </w:r>
      <w:r>
        <w:rPr>
          <w:rFonts w:hint="eastAsia"/>
        </w:rPr>
        <w:t>Олеговна</w:t>
      </w:r>
    </w:p>
    <w:p w14:paraId="2CC75F19" w14:textId="77777777" w:rsidR="00A741D7" w:rsidRDefault="00A741D7" w:rsidP="00A741D7">
      <w:r>
        <w:rPr>
          <w:rFonts w:hint="eastAsia"/>
        </w:rPr>
        <w:t>ОГЛАВЛЕНИЕ</w:t>
      </w:r>
    </w:p>
    <w:p w14:paraId="7797FB06" w14:textId="77777777" w:rsidR="00A741D7" w:rsidRDefault="00A741D7" w:rsidP="00A741D7"/>
    <w:p w14:paraId="1C86172F" w14:textId="77777777" w:rsidR="00A741D7" w:rsidRDefault="00A741D7" w:rsidP="00A741D7">
      <w:r>
        <w:rPr>
          <w:rFonts w:hint="eastAsia"/>
        </w:rPr>
        <w:t>Введение</w:t>
      </w:r>
    </w:p>
    <w:p w14:paraId="5F341F3E" w14:textId="77777777" w:rsidR="00A741D7" w:rsidRDefault="00A741D7" w:rsidP="00A741D7"/>
    <w:p w14:paraId="6D9F7E10" w14:textId="77777777" w:rsidR="00A741D7" w:rsidRDefault="00A741D7" w:rsidP="00A741D7">
      <w:r>
        <w:rPr>
          <w:rFonts w:hint="eastAsia"/>
        </w:rPr>
        <w:t>Глава</w:t>
      </w:r>
      <w:r>
        <w:t xml:space="preserve"> 1. </w:t>
      </w:r>
      <w:r>
        <w:rPr>
          <w:rFonts w:hint="eastAsia"/>
        </w:rPr>
        <w:t>Историко</w:t>
      </w:r>
      <w:r>
        <w:t>-</w:t>
      </w:r>
      <w:r>
        <w:rPr>
          <w:rFonts w:hint="eastAsia"/>
        </w:rPr>
        <w:t>правовые</w:t>
      </w:r>
      <w:r>
        <w:t xml:space="preserve"> </w:t>
      </w:r>
      <w:r>
        <w:rPr>
          <w:rFonts w:hint="eastAsia"/>
        </w:rPr>
        <w:t>предпосылки</w:t>
      </w:r>
      <w:r>
        <w:t xml:space="preserve"> </w:t>
      </w:r>
      <w:r>
        <w:rPr>
          <w:rFonts w:hint="eastAsia"/>
        </w:rPr>
        <w:t>формирования</w:t>
      </w:r>
      <w:r>
        <w:t xml:space="preserve"> </w:t>
      </w:r>
      <w:r>
        <w:rPr>
          <w:rFonts w:hint="eastAsia"/>
        </w:rPr>
        <w:t>в</w:t>
      </w:r>
      <w:r>
        <w:t xml:space="preserve"> </w:t>
      </w:r>
      <w:r>
        <w:rPr>
          <w:rFonts w:hint="eastAsia"/>
        </w:rPr>
        <w:t>России</w:t>
      </w:r>
      <w:r>
        <w:t xml:space="preserve"> </w:t>
      </w:r>
      <w:r>
        <w:rPr>
          <w:rFonts w:hint="eastAsia"/>
        </w:rPr>
        <w:t>законодательства</w:t>
      </w:r>
      <w:r>
        <w:t xml:space="preserve"> </w:t>
      </w:r>
      <w:r>
        <w:rPr>
          <w:rFonts w:hint="eastAsia"/>
        </w:rPr>
        <w:t>о</w:t>
      </w:r>
      <w:r>
        <w:t xml:space="preserve"> </w:t>
      </w:r>
      <w:r>
        <w:rPr>
          <w:rFonts w:hint="eastAsia"/>
        </w:rPr>
        <w:t>труде</w:t>
      </w:r>
      <w:r>
        <w:t xml:space="preserve"> </w:t>
      </w:r>
      <w:r>
        <w:rPr>
          <w:rFonts w:hint="eastAsia"/>
        </w:rPr>
        <w:t>лиц</w:t>
      </w:r>
      <w:r>
        <w:t xml:space="preserve">, </w:t>
      </w:r>
      <w:r>
        <w:rPr>
          <w:rFonts w:hint="eastAsia"/>
        </w:rPr>
        <w:t>осуществляющих</w:t>
      </w:r>
      <w:r>
        <w:t xml:space="preserve"> </w:t>
      </w:r>
      <w:r>
        <w:rPr>
          <w:rFonts w:hint="eastAsia"/>
        </w:rPr>
        <w:t>уход</w:t>
      </w:r>
      <w:r>
        <w:t xml:space="preserve"> </w:t>
      </w:r>
      <w:r>
        <w:rPr>
          <w:rFonts w:hint="eastAsia"/>
        </w:rPr>
        <w:t>за</w:t>
      </w:r>
      <w:r>
        <w:t xml:space="preserve"> </w:t>
      </w:r>
      <w:r>
        <w:rPr>
          <w:rFonts w:hint="eastAsia"/>
        </w:rPr>
        <w:t>детьми</w:t>
      </w:r>
      <w:r>
        <w:t>-</w:t>
      </w:r>
      <w:r>
        <w:rPr>
          <w:rFonts w:hint="eastAsia"/>
        </w:rPr>
        <w:t>инвалидами</w:t>
      </w:r>
      <w:r>
        <w:t xml:space="preserve"> 15 1.1. </w:t>
      </w:r>
      <w:r>
        <w:rPr>
          <w:rFonts w:hint="eastAsia"/>
        </w:rPr>
        <w:t>История</w:t>
      </w:r>
      <w:r>
        <w:t xml:space="preserve"> </w:t>
      </w:r>
      <w:r>
        <w:rPr>
          <w:rFonts w:hint="eastAsia"/>
        </w:rPr>
        <w:t>становления</w:t>
      </w:r>
      <w:r>
        <w:t xml:space="preserve"> </w:t>
      </w:r>
      <w:r>
        <w:rPr>
          <w:rFonts w:hint="eastAsia"/>
        </w:rPr>
        <w:t>трудового</w:t>
      </w:r>
      <w:r>
        <w:t xml:space="preserve"> </w:t>
      </w:r>
      <w:r>
        <w:rPr>
          <w:rFonts w:hint="eastAsia"/>
        </w:rPr>
        <w:t>законодательства</w:t>
      </w:r>
      <w:r>
        <w:t xml:space="preserve"> </w:t>
      </w:r>
      <w:r>
        <w:rPr>
          <w:rFonts w:hint="eastAsia"/>
        </w:rPr>
        <w:t>о</w:t>
      </w:r>
      <w:r>
        <w:t xml:space="preserve"> </w:t>
      </w:r>
      <w:r>
        <w:rPr>
          <w:rFonts w:hint="eastAsia"/>
        </w:rPr>
        <w:t>лицах</w:t>
      </w:r>
      <w:r>
        <w:t xml:space="preserve"> </w:t>
      </w:r>
      <w:r>
        <w:rPr>
          <w:rFonts w:hint="eastAsia"/>
        </w:rPr>
        <w:t>с</w:t>
      </w:r>
      <w:r>
        <w:t xml:space="preserve"> </w:t>
      </w:r>
      <w:r>
        <w:rPr>
          <w:rFonts w:hint="eastAsia"/>
        </w:rPr>
        <w:t>семейными</w:t>
      </w:r>
      <w:r>
        <w:t xml:space="preserve"> </w:t>
      </w:r>
      <w:r>
        <w:rPr>
          <w:rFonts w:hint="eastAsia"/>
        </w:rPr>
        <w:t>обязанностями</w:t>
      </w:r>
    </w:p>
    <w:p w14:paraId="1AB42546" w14:textId="77777777" w:rsidR="00A741D7" w:rsidRDefault="00A741D7" w:rsidP="00A741D7"/>
    <w:p w14:paraId="0C06B2D8" w14:textId="77777777" w:rsidR="00A741D7" w:rsidRDefault="00A741D7" w:rsidP="00A741D7">
      <w:r>
        <w:t xml:space="preserve">1.2 </w:t>
      </w:r>
      <w:r>
        <w:rPr>
          <w:rFonts w:hint="eastAsia"/>
        </w:rPr>
        <w:t>Международно</w:t>
      </w:r>
      <w:r>
        <w:t>-</w:t>
      </w:r>
      <w:r>
        <w:rPr>
          <w:rFonts w:hint="eastAsia"/>
        </w:rPr>
        <w:t>правовые</w:t>
      </w:r>
      <w:r>
        <w:t xml:space="preserve"> </w:t>
      </w:r>
      <w:r>
        <w:rPr>
          <w:rFonts w:hint="eastAsia"/>
        </w:rPr>
        <w:t>и</w:t>
      </w:r>
      <w:r>
        <w:t xml:space="preserve"> </w:t>
      </w:r>
      <w:r>
        <w:rPr>
          <w:rFonts w:hint="eastAsia"/>
        </w:rPr>
        <w:t>сравнительно</w:t>
      </w:r>
      <w:r>
        <w:t>-</w:t>
      </w:r>
      <w:r>
        <w:rPr>
          <w:rFonts w:hint="eastAsia"/>
        </w:rPr>
        <w:t>правовые</w:t>
      </w:r>
      <w:r>
        <w:t xml:space="preserve"> </w:t>
      </w:r>
      <w:r>
        <w:rPr>
          <w:rFonts w:hint="eastAsia"/>
        </w:rPr>
        <w:t>аспекты</w:t>
      </w:r>
      <w:r>
        <w:t xml:space="preserve"> </w:t>
      </w:r>
      <w:r>
        <w:rPr>
          <w:rFonts w:hint="eastAsia"/>
        </w:rPr>
        <w:t>защиты</w:t>
      </w:r>
      <w:r>
        <w:t xml:space="preserve"> </w:t>
      </w:r>
      <w:r>
        <w:rPr>
          <w:rFonts w:hint="eastAsia"/>
        </w:rPr>
        <w:t>прав</w:t>
      </w:r>
      <w:r>
        <w:t xml:space="preserve"> </w:t>
      </w:r>
      <w:r>
        <w:rPr>
          <w:rFonts w:hint="eastAsia"/>
        </w:rPr>
        <w:t>лиц</w:t>
      </w:r>
      <w:r>
        <w:t xml:space="preserve">, </w:t>
      </w:r>
      <w:r>
        <w:rPr>
          <w:rFonts w:hint="eastAsia"/>
        </w:rPr>
        <w:t>осуществляющих</w:t>
      </w:r>
      <w:r>
        <w:t xml:space="preserve"> </w:t>
      </w:r>
      <w:r>
        <w:rPr>
          <w:rFonts w:hint="eastAsia"/>
        </w:rPr>
        <w:t>уход</w:t>
      </w:r>
      <w:r>
        <w:t xml:space="preserve"> </w:t>
      </w:r>
      <w:r>
        <w:rPr>
          <w:rFonts w:hint="eastAsia"/>
        </w:rPr>
        <w:t>за</w:t>
      </w:r>
      <w:r>
        <w:t xml:space="preserve"> </w:t>
      </w:r>
      <w:r>
        <w:rPr>
          <w:rFonts w:hint="eastAsia"/>
        </w:rPr>
        <w:t>детьми</w:t>
      </w:r>
      <w:r>
        <w:t>-</w:t>
      </w:r>
      <w:r>
        <w:rPr>
          <w:rFonts w:hint="eastAsia"/>
        </w:rPr>
        <w:t>инвалидами</w:t>
      </w:r>
    </w:p>
    <w:p w14:paraId="7807B5B9" w14:textId="77777777" w:rsidR="00A741D7" w:rsidRDefault="00A741D7" w:rsidP="00A741D7"/>
    <w:p w14:paraId="5AD36F52" w14:textId="77777777" w:rsidR="00A741D7" w:rsidRDefault="00A741D7" w:rsidP="00A741D7">
      <w:r>
        <w:t xml:space="preserve">1.3. </w:t>
      </w:r>
      <w:r>
        <w:rPr>
          <w:rFonts w:hint="eastAsia"/>
        </w:rPr>
        <w:t>Трудоправовой</w:t>
      </w:r>
      <w:r>
        <w:t xml:space="preserve"> </w:t>
      </w:r>
      <w:r>
        <w:rPr>
          <w:rFonts w:hint="eastAsia"/>
        </w:rPr>
        <w:t>статус</w:t>
      </w:r>
      <w:r>
        <w:t xml:space="preserve"> </w:t>
      </w:r>
      <w:r>
        <w:rPr>
          <w:rFonts w:hint="eastAsia"/>
        </w:rPr>
        <w:t>лиц</w:t>
      </w:r>
      <w:r>
        <w:t xml:space="preserve">, </w:t>
      </w:r>
      <w:r>
        <w:rPr>
          <w:rFonts w:hint="eastAsia"/>
        </w:rPr>
        <w:t>осуществляющих</w:t>
      </w:r>
      <w:r>
        <w:t xml:space="preserve"> </w:t>
      </w:r>
      <w:r>
        <w:rPr>
          <w:rFonts w:hint="eastAsia"/>
        </w:rPr>
        <w:t>уход</w:t>
      </w:r>
      <w:r>
        <w:t xml:space="preserve"> </w:t>
      </w:r>
      <w:r>
        <w:rPr>
          <w:rFonts w:hint="eastAsia"/>
        </w:rPr>
        <w:t>за</w:t>
      </w:r>
      <w:r>
        <w:t xml:space="preserve"> </w:t>
      </w:r>
      <w:r>
        <w:rPr>
          <w:rFonts w:hint="eastAsia"/>
        </w:rPr>
        <w:t>детьми</w:t>
      </w:r>
      <w:r>
        <w:t>-</w:t>
      </w:r>
      <w:r>
        <w:rPr>
          <w:rFonts w:hint="eastAsia"/>
        </w:rPr>
        <w:t>инвалидами</w:t>
      </w:r>
    </w:p>
    <w:p w14:paraId="7C627307" w14:textId="77777777" w:rsidR="00A741D7" w:rsidRDefault="00A741D7" w:rsidP="00A741D7"/>
    <w:p w14:paraId="67E3D65E" w14:textId="77777777" w:rsidR="00A741D7" w:rsidRDefault="00A741D7" w:rsidP="00A741D7">
      <w:r>
        <w:rPr>
          <w:rFonts w:hint="eastAsia"/>
        </w:rPr>
        <w:t>Глава</w:t>
      </w:r>
      <w:r>
        <w:t xml:space="preserve"> 2. </w:t>
      </w:r>
      <w:r>
        <w:rPr>
          <w:rFonts w:hint="eastAsia"/>
        </w:rPr>
        <w:t>Гарантии</w:t>
      </w:r>
      <w:r>
        <w:t xml:space="preserve"> </w:t>
      </w:r>
      <w:r>
        <w:rPr>
          <w:rFonts w:hint="eastAsia"/>
        </w:rPr>
        <w:t>лицам</w:t>
      </w:r>
      <w:r>
        <w:t xml:space="preserve">, </w:t>
      </w:r>
      <w:r>
        <w:rPr>
          <w:rFonts w:hint="eastAsia"/>
        </w:rPr>
        <w:t>осуществляющим</w:t>
      </w:r>
      <w:r>
        <w:t xml:space="preserve"> </w:t>
      </w:r>
      <w:r>
        <w:rPr>
          <w:rFonts w:hint="eastAsia"/>
        </w:rPr>
        <w:t>уход</w:t>
      </w:r>
      <w:r>
        <w:t xml:space="preserve"> </w:t>
      </w:r>
      <w:r>
        <w:rPr>
          <w:rFonts w:hint="eastAsia"/>
        </w:rPr>
        <w:t>за</w:t>
      </w:r>
      <w:r>
        <w:t xml:space="preserve"> </w:t>
      </w:r>
      <w:r>
        <w:rPr>
          <w:rFonts w:hint="eastAsia"/>
        </w:rPr>
        <w:t>ребёнком</w:t>
      </w:r>
      <w:r>
        <w:t>-</w:t>
      </w:r>
      <w:r>
        <w:rPr>
          <w:rFonts w:hint="eastAsia"/>
        </w:rPr>
        <w:t>инвалидом</w:t>
      </w:r>
      <w:r>
        <w:t xml:space="preserve">, </w:t>
      </w:r>
      <w:r>
        <w:rPr>
          <w:rFonts w:hint="eastAsia"/>
        </w:rPr>
        <w:t>при</w:t>
      </w:r>
      <w:r>
        <w:t xml:space="preserve"> </w:t>
      </w:r>
      <w:r>
        <w:rPr>
          <w:rFonts w:hint="eastAsia"/>
        </w:rPr>
        <w:t>реализации</w:t>
      </w:r>
      <w:r>
        <w:t xml:space="preserve"> </w:t>
      </w:r>
      <w:r>
        <w:rPr>
          <w:rFonts w:hint="eastAsia"/>
        </w:rPr>
        <w:t>права</w:t>
      </w:r>
      <w:r>
        <w:t xml:space="preserve"> </w:t>
      </w:r>
      <w:r>
        <w:rPr>
          <w:rFonts w:hint="eastAsia"/>
        </w:rPr>
        <w:t>на</w:t>
      </w:r>
      <w:r>
        <w:t xml:space="preserve"> </w:t>
      </w:r>
      <w:r>
        <w:rPr>
          <w:rFonts w:hint="eastAsia"/>
        </w:rPr>
        <w:t>труд</w:t>
      </w:r>
    </w:p>
    <w:p w14:paraId="2AA3B3AF" w14:textId="77777777" w:rsidR="00A741D7" w:rsidRDefault="00A741D7" w:rsidP="00A741D7"/>
    <w:p w14:paraId="65310AC0" w14:textId="77777777" w:rsidR="00A741D7" w:rsidRDefault="00A741D7" w:rsidP="00A741D7">
      <w:r>
        <w:t xml:space="preserve">2.1. </w:t>
      </w:r>
      <w:r>
        <w:rPr>
          <w:rFonts w:hint="eastAsia"/>
        </w:rPr>
        <w:t>Гарантии</w:t>
      </w:r>
      <w:r>
        <w:t xml:space="preserve"> </w:t>
      </w:r>
      <w:r>
        <w:rPr>
          <w:rFonts w:hint="eastAsia"/>
        </w:rPr>
        <w:t>лицам</w:t>
      </w:r>
      <w:r>
        <w:t xml:space="preserve">, </w:t>
      </w:r>
      <w:r>
        <w:rPr>
          <w:rFonts w:hint="eastAsia"/>
        </w:rPr>
        <w:t>осуществляющим</w:t>
      </w:r>
      <w:r>
        <w:t xml:space="preserve"> </w:t>
      </w:r>
      <w:r>
        <w:rPr>
          <w:rFonts w:hint="eastAsia"/>
        </w:rPr>
        <w:t>уход</w:t>
      </w:r>
      <w:r>
        <w:t xml:space="preserve"> </w:t>
      </w:r>
      <w:r>
        <w:rPr>
          <w:rFonts w:hint="eastAsia"/>
        </w:rPr>
        <w:t>за</w:t>
      </w:r>
      <w:r>
        <w:t xml:space="preserve"> </w:t>
      </w:r>
      <w:r>
        <w:rPr>
          <w:rFonts w:hint="eastAsia"/>
        </w:rPr>
        <w:t>ребёнком</w:t>
      </w:r>
      <w:r>
        <w:t>-</w:t>
      </w:r>
      <w:r>
        <w:rPr>
          <w:rFonts w:hint="eastAsia"/>
        </w:rPr>
        <w:t>инвалидом</w:t>
      </w:r>
      <w:r>
        <w:t xml:space="preserve">, </w:t>
      </w:r>
      <w:r>
        <w:rPr>
          <w:rFonts w:hint="eastAsia"/>
        </w:rPr>
        <w:t>при</w:t>
      </w:r>
      <w:r>
        <w:t xml:space="preserve"> </w:t>
      </w:r>
      <w:r>
        <w:rPr>
          <w:rFonts w:hint="eastAsia"/>
        </w:rPr>
        <w:t>заключении</w:t>
      </w:r>
      <w:r>
        <w:t xml:space="preserve"> </w:t>
      </w:r>
      <w:r>
        <w:rPr>
          <w:rFonts w:hint="eastAsia"/>
        </w:rPr>
        <w:t>и</w:t>
      </w:r>
      <w:r>
        <w:t xml:space="preserve"> </w:t>
      </w:r>
      <w:r>
        <w:rPr>
          <w:rFonts w:hint="eastAsia"/>
        </w:rPr>
        <w:t>прекращении</w:t>
      </w:r>
      <w:r>
        <w:t xml:space="preserve"> </w:t>
      </w:r>
      <w:r>
        <w:rPr>
          <w:rFonts w:hint="eastAsia"/>
        </w:rPr>
        <w:t>трудового</w:t>
      </w:r>
      <w:r>
        <w:t xml:space="preserve"> </w:t>
      </w:r>
      <w:r>
        <w:rPr>
          <w:rFonts w:hint="eastAsia"/>
        </w:rPr>
        <w:t>договора</w:t>
      </w:r>
    </w:p>
    <w:p w14:paraId="25766136" w14:textId="77777777" w:rsidR="00A741D7" w:rsidRDefault="00A741D7" w:rsidP="00A741D7"/>
    <w:p w14:paraId="497C18F4" w14:textId="77777777" w:rsidR="00A741D7" w:rsidRDefault="00A741D7" w:rsidP="00A741D7">
      <w:r>
        <w:t xml:space="preserve">2.2. </w:t>
      </w:r>
      <w:r>
        <w:rPr>
          <w:rFonts w:hint="eastAsia"/>
        </w:rPr>
        <w:t>Гарантии</w:t>
      </w:r>
      <w:r>
        <w:t xml:space="preserve"> </w:t>
      </w:r>
      <w:r>
        <w:rPr>
          <w:rFonts w:hint="eastAsia"/>
        </w:rPr>
        <w:t>эффективного</w:t>
      </w:r>
      <w:r>
        <w:t xml:space="preserve"> </w:t>
      </w:r>
      <w:r>
        <w:rPr>
          <w:rFonts w:hint="eastAsia"/>
        </w:rPr>
        <w:t>использования</w:t>
      </w:r>
      <w:r>
        <w:t xml:space="preserve"> </w:t>
      </w:r>
      <w:r>
        <w:rPr>
          <w:rFonts w:hint="eastAsia"/>
        </w:rPr>
        <w:t>рабочего</w:t>
      </w:r>
      <w:r>
        <w:t xml:space="preserve"> </w:t>
      </w:r>
      <w:r>
        <w:rPr>
          <w:rFonts w:hint="eastAsia"/>
        </w:rPr>
        <w:t>времени</w:t>
      </w:r>
      <w:r>
        <w:t xml:space="preserve"> </w:t>
      </w:r>
      <w:r>
        <w:rPr>
          <w:rFonts w:hint="eastAsia"/>
        </w:rPr>
        <w:t>лицами</w:t>
      </w:r>
      <w:r>
        <w:t xml:space="preserve">, </w:t>
      </w:r>
      <w:r>
        <w:rPr>
          <w:rFonts w:hint="eastAsia"/>
        </w:rPr>
        <w:t>осуществляющими</w:t>
      </w:r>
      <w:r>
        <w:t xml:space="preserve"> </w:t>
      </w:r>
      <w:r>
        <w:rPr>
          <w:rFonts w:hint="eastAsia"/>
        </w:rPr>
        <w:t>уход</w:t>
      </w:r>
      <w:r>
        <w:t xml:space="preserve"> </w:t>
      </w:r>
      <w:r>
        <w:rPr>
          <w:rFonts w:hint="eastAsia"/>
        </w:rPr>
        <w:t>за</w:t>
      </w:r>
      <w:r>
        <w:t xml:space="preserve"> </w:t>
      </w:r>
      <w:r>
        <w:rPr>
          <w:rFonts w:hint="eastAsia"/>
        </w:rPr>
        <w:t>ребёнком</w:t>
      </w:r>
      <w:r>
        <w:t>-</w:t>
      </w:r>
      <w:r>
        <w:rPr>
          <w:rFonts w:hint="eastAsia"/>
        </w:rPr>
        <w:t>инвалидом</w:t>
      </w:r>
    </w:p>
    <w:p w14:paraId="38D6154B" w14:textId="77777777" w:rsidR="00A741D7" w:rsidRDefault="00A741D7" w:rsidP="00A741D7"/>
    <w:p w14:paraId="07FBB11F" w14:textId="77777777" w:rsidR="00A741D7" w:rsidRDefault="00A741D7" w:rsidP="00A741D7">
      <w:r>
        <w:t xml:space="preserve">2.3. </w:t>
      </w:r>
      <w:r>
        <w:rPr>
          <w:rFonts w:hint="eastAsia"/>
        </w:rPr>
        <w:t>Нетипичные</w:t>
      </w:r>
      <w:r>
        <w:t xml:space="preserve"> </w:t>
      </w:r>
      <w:r>
        <w:rPr>
          <w:rFonts w:hint="eastAsia"/>
        </w:rPr>
        <w:t>формы</w:t>
      </w:r>
      <w:r>
        <w:t xml:space="preserve"> </w:t>
      </w:r>
      <w:r>
        <w:rPr>
          <w:rFonts w:hint="eastAsia"/>
        </w:rPr>
        <w:t>занятости</w:t>
      </w:r>
      <w:r>
        <w:t xml:space="preserve"> </w:t>
      </w:r>
      <w:r>
        <w:rPr>
          <w:rFonts w:hint="eastAsia"/>
        </w:rPr>
        <w:t>лиц</w:t>
      </w:r>
      <w:r>
        <w:t xml:space="preserve">, </w:t>
      </w:r>
      <w:r>
        <w:rPr>
          <w:rFonts w:hint="eastAsia"/>
        </w:rPr>
        <w:t>осуществляющих</w:t>
      </w:r>
      <w:r>
        <w:t xml:space="preserve"> </w:t>
      </w:r>
      <w:r>
        <w:rPr>
          <w:rFonts w:hint="eastAsia"/>
        </w:rPr>
        <w:t>уход</w:t>
      </w:r>
      <w:r>
        <w:t xml:space="preserve"> </w:t>
      </w:r>
      <w:r>
        <w:rPr>
          <w:rFonts w:hint="eastAsia"/>
        </w:rPr>
        <w:t>за</w:t>
      </w:r>
      <w:r>
        <w:t xml:space="preserve"> </w:t>
      </w:r>
      <w:r>
        <w:rPr>
          <w:rFonts w:hint="eastAsia"/>
        </w:rPr>
        <w:t>ребёнком</w:t>
      </w:r>
      <w:r>
        <w:t>-</w:t>
      </w:r>
      <w:r>
        <w:rPr>
          <w:rFonts w:hint="eastAsia"/>
        </w:rPr>
        <w:t>инвалидом</w:t>
      </w:r>
      <w:r>
        <w:t xml:space="preserve"> (</w:t>
      </w:r>
      <w:r>
        <w:rPr>
          <w:rFonts w:hint="eastAsia"/>
        </w:rPr>
        <w:t>на</w:t>
      </w:r>
      <w:r>
        <w:t xml:space="preserve"> </w:t>
      </w:r>
      <w:r>
        <w:rPr>
          <w:rFonts w:hint="eastAsia"/>
        </w:rPr>
        <w:t>примере</w:t>
      </w:r>
      <w:r>
        <w:t xml:space="preserve"> </w:t>
      </w:r>
      <w:r>
        <w:rPr>
          <w:rFonts w:hint="eastAsia"/>
        </w:rPr>
        <w:t>надомного</w:t>
      </w:r>
      <w:r>
        <w:t xml:space="preserve"> </w:t>
      </w:r>
      <w:r>
        <w:rPr>
          <w:rFonts w:hint="eastAsia"/>
        </w:rPr>
        <w:t>труда</w:t>
      </w:r>
      <w:r>
        <w:t xml:space="preserve"> </w:t>
      </w:r>
      <w:r>
        <w:rPr>
          <w:rFonts w:hint="eastAsia"/>
        </w:rPr>
        <w:t>и</w:t>
      </w:r>
      <w:r>
        <w:t xml:space="preserve"> </w:t>
      </w:r>
      <w:r>
        <w:rPr>
          <w:rFonts w:hint="eastAsia"/>
        </w:rPr>
        <w:t>дистанционной</w:t>
      </w:r>
      <w:r>
        <w:t xml:space="preserve"> </w:t>
      </w:r>
      <w:r>
        <w:rPr>
          <w:rFonts w:hint="eastAsia"/>
        </w:rPr>
        <w:t>работы</w:t>
      </w:r>
      <w:r>
        <w:t xml:space="preserve">) 108 </w:t>
      </w:r>
      <w:r>
        <w:rPr>
          <w:rFonts w:hint="eastAsia"/>
        </w:rPr>
        <w:t>Глава</w:t>
      </w:r>
      <w:r>
        <w:t xml:space="preserve"> 3. </w:t>
      </w:r>
      <w:r>
        <w:rPr>
          <w:rFonts w:hint="eastAsia"/>
        </w:rPr>
        <w:t>Гарантии</w:t>
      </w:r>
      <w:r>
        <w:t xml:space="preserve"> </w:t>
      </w:r>
      <w:r>
        <w:rPr>
          <w:rFonts w:hint="eastAsia"/>
        </w:rPr>
        <w:t>лицам</w:t>
      </w:r>
      <w:r>
        <w:t xml:space="preserve">, </w:t>
      </w:r>
      <w:r>
        <w:rPr>
          <w:rFonts w:hint="eastAsia"/>
        </w:rPr>
        <w:t>осуществляющим</w:t>
      </w:r>
      <w:r>
        <w:t xml:space="preserve"> </w:t>
      </w:r>
      <w:r>
        <w:rPr>
          <w:rFonts w:hint="eastAsia"/>
        </w:rPr>
        <w:t>уход</w:t>
      </w:r>
      <w:r>
        <w:t xml:space="preserve"> </w:t>
      </w:r>
      <w:r>
        <w:rPr>
          <w:rFonts w:hint="eastAsia"/>
        </w:rPr>
        <w:t>за</w:t>
      </w:r>
      <w:r>
        <w:t xml:space="preserve"> </w:t>
      </w:r>
      <w:r>
        <w:rPr>
          <w:rFonts w:hint="eastAsia"/>
        </w:rPr>
        <w:t>ребёнком</w:t>
      </w:r>
      <w:r>
        <w:t>-</w:t>
      </w:r>
      <w:r>
        <w:rPr>
          <w:rFonts w:hint="eastAsia"/>
        </w:rPr>
        <w:t>инвалидом</w:t>
      </w:r>
      <w:r>
        <w:t xml:space="preserve">, </w:t>
      </w:r>
      <w:r>
        <w:rPr>
          <w:rFonts w:hint="eastAsia"/>
        </w:rPr>
        <w:t>при</w:t>
      </w:r>
      <w:r>
        <w:t xml:space="preserve"> </w:t>
      </w:r>
      <w:r>
        <w:rPr>
          <w:rFonts w:hint="eastAsia"/>
        </w:rPr>
        <w:t>реализации</w:t>
      </w:r>
      <w:r>
        <w:t xml:space="preserve"> </w:t>
      </w:r>
      <w:r>
        <w:rPr>
          <w:rFonts w:hint="eastAsia"/>
        </w:rPr>
        <w:t>права</w:t>
      </w:r>
      <w:r>
        <w:t xml:space="preserve"> </w:t>
      </w:r>
      <w:r>
        <w:rPr>
          <w:rFonts w:hint="eastAsia"/>
        </w:rPr>
        <w:t>на</w:t>
      </w:r>
      <w:r>
        <w:t xml:space="preserve"> </w:t>
      </w:r>
      <w:r>
        <w:rPr>
          <w:rFonts w:hint="eastAsia"/>
        </w:rPr>
        <w:t>отпуска</w:t>
      </w:r>
      <w:r>
        <w:t xml:space="preserve"> </w:t>
      </w:r>
      <w:r>
        <w:rPr>
          <w:rFonts w:hint="eastAsia"/>
        </w:rPr>
        <w:t>и</w:t>
      </w:r>
      <w:r>
        <w:t xml:space="preserve"> </w:t>
      </w:r>
      <w:r>
        <w:rPr>
          <w:rFonts w:hint="eastAsia"/>
        </w:rPr>
        <w:t>дополнительные</w:t>
      </w:r>
      <w:r>
        <w:t xml:space="preserve"> </w:t>
      </w:r>
      <w:r>
        <w:rPr>
          <w:rFonts w:hint="eastAsia"/>
        </w:rPr>
        <w:t>выходны</w:t>
      </w:r>
      <w:r>
        <w:rPr>
          <w:rFonts w:hint="eastAsia"/>
        </w:rPr>
        <w:lastRenderedPageBreak/>
        <w:t>е</w:t>
      </w:r>
      <w:r>
        <w:t xml:space="preserve"> </w:t>
      </w:r>
      <w:r>
        <w:rPr>
          <w:rFonts w:hint="eastAsia"/>
        </w:rPr>
        <w:t>дни</w:t>
      </w:r>
    </w:p>
    <w:p w14:paraId="5DC6A1B1" w14:textId="77777777" w:rsidR="00A741D7" w:rsidRDefault="00A741D7" w:rsidP="00A741D7"/>
    <w:p w14:paraId="2835DC51" w14:textId="77777777" w:rsidR="00A741D7" w:rsidRDefault="00A741D7" w:rsidP="00A741D7">
      <w:r>
        <w:t xml:space="preserve">3.1. </w:t>
      </w:r>
      <w:r>
        <w:rPr>
          <w:rFonts w:hint="eastAsia"/>
        </w:rPr>
        <w:t>Гарантии</w:t>
      </w:r>
      <w:r>
        <w:t xml:space="preserve"> </w:t>
      </w:r>
      <w:r>
        <w:rPr>
          <w:rFonts w:hint="eastAsia"/>
        </w:rPr>
        <w:t>при</w:t>
      </w:r>
      <w:r>
        <w:t xml:space="preserve"> </w:t>
      </w:r>
      <w:r>
        <w:rPr>
          <w:rFonts w:hint="eastAsia"/>
        </w:rPr>
        <w:t>предоставлении</w:t>
      </w:r>
      <w:r>
        <w:t xml:space="preserve"> </w:t>
      </w:r>
      <w:r>
        <w:rPr>
          <w:rFonts w:hint="eastAsia"/>
        </w:rPr>
        <w:t>ежегодного</w:t>
      </w:r>
      <w:r>
        <w:t xml:space="preserve"> </w:t>
      </w:r>
      <w:r>
        <w:rPr>
          <w:rFonts w:hint="eastAsia"/>
        </w:rPr>
        <w:t>оплачиваемого</w:t>
      </w:r>
      <w:r>
        <w:t xml:space="preserve"> </w:t>
      </w:r>
      <w:r>
        <w:rPr>
          <w:rFonts w:hint="eastAsia"/>
        </w:rPr>
        <w:t>отпуска</w:t>
      </w:r>
      <w:r>
        <w:t xml:space="preserve"> </w:t>
      </w:r>
      <w:r>
        <w:rPr>
          <w:rFonts w:hint="eastAsia"/>
        </w:rPr>
        <w:t>лицам</w:t>
      </w:r>
      <w:r>
        <w:t xml:space="preserve">, </w:t>
      </w:r>
      <w:r>
        <w:rPr>
          <w:rFonts w:hint="eastAsia"/>
        </w:rPr>
        <w:t>осуществляющим</w:t>
      </w:r>
      <w:r>
        <w:t xml:space="preserve"> </w:t>
      </w:r>
      <w:r>
        <w:rPr>
          <w:rFonts w:hint="eastAsia"/>
        </w:rPr>
        <w:t>уход</w:t>
      </w:r>
      <w:r>
        <w:t xml:space="preserve"> </w:t>
      </w:r>
      <w:r>
        <w:rPr>
          <w:rFonts w:hint="eastAsia"/>
        </w:rPr>
        <w:t>за</w:t>
      </w:r>
      <w:r>
        <w:t xml:space="preserve"> </w:t>
      </w:r>
      <w:r>
        <w:rPr>
          <w:rFonts w:hint="eastAsia"/>
        </w:rPr>
        <w:t>ребёнком</w:t>
      </w:r>
      <w:r>
        <w:t>-</w:t>
      </w:r>
      <w:r>
        <w:rPr>
          <w:rFonts w:hint="eastAsia"/>
        </w:rPr>
        <w:t>инвалидом</w:t>
      </w:r>
    </w:p>
    <w:p w14:paraId="3551E12C" w14:textId="77777777" w:rsidR="00A741D7" w:rsidRDefault="00A741D7" w:rsidP="00A741D7"/>
    <w:p w14:paraId="21383558" w14:textId="77777777" w:rsidR="00A741D7" w:rsidRDefault="00A741D7" w:rsidP="00A741D7">
      <w:r>
        <w:t xml:space="preserve">3.2. </w:t>
      </w:r>
      <w:r>
        <w:rPr>
          <w:rFonts w:hint="eastAsia"/>
        </w:rPr>
        <w:t>Гарантии</w:t>
      </w:r>
      <w:r>
        <w:t xml:space="preserve"> </w:t>
      </w:r>
      <w:r>
        <w:rPr>
          <w:rFonts w:hint="eastAsia"/>
        </w:rPr>
        <w:t>при</w:t>
      </w:r>
      <w:r>
        <w:t xml:space="preserve"> </w:t>
      </w:r>
      <w:r>
        <w:rPr>
          <w:rFonts w:hint="eastAsia"/>
        </w:rPr>
        <w:t>предоставлении</w:t>
      </w:r>
      <w:r>
        <w:t xml:space="preserve"> </w:t>
      </w:r>
      <w:r>
        <w:rPr>
          <w:rFonts w:hint="eastAsia"/>
        </w:rPr>
        <w:t>отпуска</w:t>
      </w:r>
      <w:r>
        <w:t xml:space="preserve"> </w:t>
      </w:r>
      <w:r>
        <w:rPr>
          <w:rFonts w:hint="eastAsia"/>
        </w:rPr>
        <w:t>без</w:t>
      </w:r>
      <w:r>
        <w:t xml:space="preserve"> </w:t>
      </w:r>
      <w:r>
        <w:rPr>
          <w:rFonts w:hint="eastAsia"/>
        </w:rPr>
        <w:t>сохранения</w:t>
      </w:r>
      <w:r>
        <w:t xml:space="preserve"> </w:t>
      </w:r>
      <w:r>
        <w:rPr>
          <w:rFonts w:hint="eastAsia"/>
        </w:rPr>
        <w:t>заработной</w:t>
      </w:r>
      <w:r>
        <w:t xml:space="preserve"> </w:t>
      </w:r>
      <w:r>
        <w:rPr>
          <w:rFonts w:hint="eastAsia"/>
        </w:rPr>
        <w:t>платы</w:t>
      </w:r>
      <w:r>
        <w:t xml:space="preserve"> </w:t>
      </w:r>
      <w:r>
        <w:rPr>
          <w:rFonts w:hint="eastAsia"/>
        </w:rPr>
        <w:t>лицам</w:t>
      </w:r>
      <w:r>
        <w:t xml:space="preserve">, </w:t>
      </w:r>
      <w:r>
        <w:rPr>
          <w:rFonts w:hint="eastAsia"/>
        </w:rPr>
        <w:t>осуществляющим</w:t>
      </w:r>
      <w:r>
        <w:t xml:space="preserve"> </w:t>
      </w:r>
      <w:r>
        <w:rPr>
          <w:rFonts w:hint="eastAsia"/>
        </w:rPr>
        <w:t>уход</w:t>
      </w:r>
      <w:r>
        <w:t xml:space="preserve"> </w:t>
      </w:r>
      <w:r>
        <w:rPr>
          <w:rFonts w:hint="eastAsia"/>
        </w:rPr>
        <w:t>за</w:t>
      </w:r>
      <w:r>
        <w:t xml:space="preserve"> </w:t>
      </w:r>
      <w:r>
        <w:rPr>
          <w:rFonts w:hint="eastAsia"/>
        </w:rPr>
        <w:t>ребёнком</w:t>
      </w:r>
      <w:r>
        <w:t>-</w:t>
      </w:r>
      <w:r>
        <w:rPr>
          <w:rFonts w:hint="eastAsia"/>
        </w:rPr>
        <w:t>инвалидом</w:t>
      </w:r>
    </w:p>
    <w:p w14:paraId="04633B14" w14:textId="77777777" w:rsidR="00A741D7" w:rsidRDefault="00A741D7" w:rsidP="00A741D7"/>
    <w:p w14:paraId="785592F0" w14:textId="6DDE1407" w:rsidR="00A741D7" w:rsidRPr="00A741D7" w:rsidRDefault="00A741D7" w:rsidP="00A741D7">
      <w:r>
        <w:t xml:space="preserve">3.3. </w:t>
      </w:r>
      <w:r>
        <w:rPr>
          <w:rFonts w:hint="eastAsia"/>
        </w:rPr>
        <w:t>Гарантии</w:t>
      </w:r>
      <w:r>
        <w:t xml:space="preserve"> </w:t>
      </w:r>
      <w:r>
        <w:rPr>
          <w:rFonts w:hint="eastAsia"/>
        </w:rPr>
        <w:t>при</w:t>
      </w:r>
      <w:r>
        <w:t xml:space="preserve"> </w:t>
      </w:r>
      <w:r>
        <w:rPr>
          <w:rFonts w:hint="eastAsia"/>
        </w:rPr>
        <w:t>предоставлении</w:t>
      </w:r>
      <w:r>
        <w:t xml:space="preserve"> </w:t>
      </w:r>
      <w:r>
        <w:rPr>
          <w:rFonts w:hint="eastAsia"/>
        </w:rPr>
        <w:t>дополнительных</w:t>
      </w:r>
      <w:r>
        <w:t xml:space="preserve"> </w:t>
      </w:r>
      <w:r>
        <w:rPr>
          <w:rFonts w:hint="eastAsia"/>
        </w:rPr>
        <w:t>выходных</w:t>
      </w:r>
      <w:r>
        <w:t xml:space="preserve"> </w:t>
      </w:r>
      <w:r>
        <w:rPr>
          <w:rFonts w:hint="eastAsia"/>
        </w:rPr>
        <w:t>дней</w:t>
      </w:r>
      <w:r>
        <w:t xml:space="preserve"> </w:t>
      </w:r>
      <w:r>
        <w:rPr>
          <w:rFonts w:hint="eastAsia"/>
        </w:rPr>
        <w:t>лицам</w:t>
      </w:r>
      <w:r>
        <w:t xml:space="preserve">, </w:t>
      </w:r>
      <w:r>
        <w:rPr>
          <w:rFonts w:hint="eastAsia"/>
        </w:rPr>
        <w:t>осуществляющим</w:t>
      </w:r>
      <w:r>
        <w:t xml:space="preserve"> </w:t>
      </w:r>
      <w:r>
        <w:rPr>
          <w:rFonts w:hint="eastAsia"/>
        </w:rPr>
        <w:t>уход</w:t>
      </w:r>
      <w:r>
        <w:t xml:space="preserve"> </w:t>
      </w:r>
      <w:r>
        <w:rPr>
          <w:rFonts w:hint="eastAsia"/>
        </w:rPr>
        <w:t>за</w:t>
      </w:r>
      <w:r>
        <w:t xml:space="preserve"> </w:t>
      </w:r>
      <w:r>
        <w:rPr>
          <w:rFonts w:hint="eastAsia"/>
        </w:rPr>
        <w:t>ребёнком</w:t>
      </w:r>
      <w:r>
        <w:t>-</w:t>
      </w:r>
      <w:r>
        <w:rPr>
          <w:rFonts w:hint="eastAsia"/>
        </w:rPr>
        <w:t>инвалидом</w:t>
      </w:r>
      <w:r>
        <w:t xml:space="preserve"> 1 49 </w:t>
      </w:r>
      <w:r>
        <w:rPr>
          <w:rFonts w:hint="eastAsia"/>
        </w:rPr>
        <w:t>Заключение</w:t>
      </w:r>
      <w:r>
        <w:t xml:space="preserve"> 166 </w:t>
      </w:r>
      <w:r>
        <w:rPr>
          <w:rFonts w:hint="eastAsia"/>
        </w:rPr>
        <w:t>Библиографический</w:t>
      </w:r>
      <w:r>
        <w:t xml:space="preserve"> </w:t>
      </w:r>
      <w:r>
        <w:rPr>
          <w:rFonts w:hint="eastAsia"/>
        </w:rPr>
        <w:t>список</w:t>
      </w:r>
    </w:p>
    <w:sectPr w:rsidR="00A741D7" w:rsidRPr="00A741D7" w:rsidSect="00884D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0118" w14:textId="77777777" w:rsidR="00884D97" w:rsidRDefault="00884D97">
      <w:pPr>
        <w:spacing w:after="0" w:line="240" w:lineRule="auto"/>
      </w:pPr>
      <w:r>
        <w:separator/>
      </w:r>
    </w:p>
  </w:endnote>
  <w:endnote w:type="continuationSeparator" w:id="0">
    <w:p w14:paraId="0D79FB5D" w14:textId="77777777" w:rsidR="00884D97" w:rsidRDefault="0088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15CE" w14:textId="77777777" w:rsidR="00884D97" w:rsidRDefault="00884D97"/>
    <w:p w14:paraId="68BA5ED8" w14:textId="77777777" w:rsidR="00884D97" w:rsidRDefault="00884D97"/>
    <w:p w14:paraId="50D56A98" w14:textId="77777777" w:rsidR="00884D97" w:rsidRDefault="00884D97"/>
    <w:p w14:paraId="2667392A" w14:textId="77777777" w:rsidR="00884D97" w:rsidRDefault="00884D97"/>
    <w:p w14:paraId="6108C1F8" w14:textId="77777777" w:rsidR="00884D97" w:rsidRDefault="00884D97"/>
    <w:p w14:paraId="28062C66" w14:textId="77777777" w:rsidR="00884D97" w:rsidRDefault="00884D97"/>
    <w:p w14:paraId="0FE20EB6" w14:textId="77777777" w:rsidR="00884D97" w:rsidRDefault="00884D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F2C904" wp14:editId="68169B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530D5" w14:textId="77777777" w:rsidR="00884D97" w:rsidRDefault="00884D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2C9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3530D5" w14:textId="77777777" w:rsidR="00884D97" w:rsidRDefault="00884D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5B24CC" w14:textId="77777777" w:rsidR="00884D97" w:rsidRDefault="00884D97"/>
    <w:p w14:paraId="399F874B" w14:textId="77777777" w:rsidR="00884D97" w:rsidRDefault="00884D97"/>
    <w:p w14:paraId="3816125A" w14:textId="77777777" w:rsidR="00884D97" w:rsidRDefault="00884D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69E95C" wp14:editId="682A42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48EEC" w14:textId="77777777" w:rsidR="00884D97" w:rsidRDefault="00884D97"/>
                          <w:p w14:paraId="4C2BE7F3" w14:textId="77777777" w:rsidR="00884D97" w:rsidRDefault="00884D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69E9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448EEC" w14:textId="77777777" w:rsidR="00884D97" w:rsidRDefault="00884D97"/>
                    <w:p w14:paraId="4C2BE7F3" w14:textId="77777777" w:rsidR="00884D97" w:rsidRDefault="00884D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CAD2D3" w14:textId="77777777" w:rsidR="00884D97" w:rsidRDefault="00884D97"/>
    <w:p w14:paraId="1D06B11C" w14:textId="77777777" w:rsidR="00884D97" w:rsidRDefault="00884D97">
      <w:pPr>
        <w:rPr>
          <w:sz w:val="2"/>
          <w:szCs w:val="2"/>
        </w:rPr>
      </w:pPr>
    </w:p>
    <w:p w14:paraId="24C54B73" w14:textId="77777777" w:rsidR="00884D97" w:rsidRDefault="00884D97"/>
    <w:p w14:paraId="3FEC512C" w14:textId="77777777" w:rsidR="00884D97" w:rsidRDefault="00884D97">
      <w:pPr>
        <w:spacing w:after="0" w:line="240" w:lineRule="auto"/>
      </w:pPr>
    </w:p>
  </w:footnote>
  <w:footnote w:type="continuationSeparator" w:id="0">
    <w:p w14:paraId="2F032492" w14:textId="77777777" w:rsidR="00884D97" w:rsidRDefault="00884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97"/>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4976</TotalTime>
  <Pages>2</Pages>
  <Words>236</Words>
  <Characters>1348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639</cp:revision>
  <cp:lastPrinted>2009-02-06T05:36:00Z</cp:lastPrinted>
  <dcterms:created xsi:type="dcterms:W3CDTF">2024-04-09T10:20:00Z</dcterms:created>
  <dcterms:modified xsi:type="dcterms:W3CDTF">2024-04-15T09:44:00Z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