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F7395" w:rsidRDefault="00FF7395" w:rsidP="00FF7395">
      <w:r w:rsidRPr="00FD7B37">
        <w:rPr>
          <w:rFonts w:ascii="Times New Roman" w:hAnsi="Times New Roman" w:cs="Times New Roman"/>
          <w:b/>
          <w:bCs/>
          <w:color w:val="000000" w:themeColor="text1"/>
          <w:sz w:val="24"/>
          <w:szCs w:val="24"/>
        </w:rPr>
        <w:t>Якубенко Богдан Олександрович</w:t>
      </w:r>
      <w:r w:rsidRPr="00FD7B37">
        <w:rPr>
          <w:rFonts w:ascii="Times New Roman" w:hAnsi="Times New Roman" w:cs="Times New Roman"/>
          <w:bCs/>
          <w:color w:val="000000" w:themeColor="text1"/>
          <w:sz w:val="24"/>
          <w:szCs w:val="24"/>
        </w:rPr>
        <w:t>, головний економіст Департаменту супроводження кредитів Національного банку України</w:t>
      </w:r>
      <w:r w:rsidRPr="00FD7B37">
        <w:rPr>
          <w:rFonts w:ascii="Times New Roman" w:hAnsi="Times New Roman" w:cs="Times New Roman"/>
          <w:color w:val="000000" w:themeColor="text1"/>
          <w:sz w:val="24"/>
          <w:szCs w:val="24"/>
          <w:shd w:val="clear" w:color="auto" w:fill="FFFFFF"/>
        </w:rPr>
        <w:t xml:space="preserve">. </w:t>
      </w:r>
      <w:r w:rsidRPr="00FD7B37">
        <w:rPr>
          <w:rStyle w:val="af2"/>
          <w:rFonts w:ascii="Times New Roman" w:hAnsi="Times New Roman" w:cs="Times New Roman"/>
          <w:color w:val="000000" w:themeColor="text1"/>
          <w:sz w:val="24"/>
          <w:szCs w:val="24"/>
          <w:shd w:val="clear" w:color="auto" w:fill="FFFFFF"/>
        </w:rPr>
        <w:t xml:space="preserve"> </w:t>
      </w:r>
      <w:r w:rsidRPr="00FD7B37">
        <w:rPr>
          <w:rFonts w:ascii="Times New Roman" w:hAnsi="Times New Roman" w:cs="Times New Roman"/>
          <w:color w:val="000000" w:themeColor="text1"/>
          <w:sz w:val="24"/>
          <w:szCs w:val="24"/>
        </w:rPr>
        <w:t>Назва дисертації:</w:t>
      </w:r>
      <w:r w:rsidRPr="00FD7B37">
        <w:rPr>
          <w:rFonts w:ascii="Times New Roman" w:hAnsi="Times New Roman" w:cs="Times New Roman"/>
          <w:b/>
          <w:color w:val="000000" w:themeColor="text1"/>
          <w:sz w:val="24"/>
          <w:szCs w:val="24"/>
        </w:rPr>
        <w:t xml:space="preserve"> </w:t>
      </w:r>
      <w:r w:rsidRPr="00FD7B37">
        <w:rPr>
          <w:rFonts w:ascii="Times New Roman" w:hAnsi="Times New Roman" w:cs="Times New Roman"/>
          <w:color w:val="000000" w:themeColor="text1"/>
          <w:sz w:val="24"/>
          <w:szCs w:val="24"/>
        </w:rPr>
        <w:t>«</w:t>
      </w:r>
      <w:r w:rsidRPr="00FD7B37">
        <w:rPr>
          <w:rFonts w:ascii="Times New Roman" w:hAnsi="Times New Roman" w:cs="Times New Roman"/>
          <w:bCs/>
          <w:sz w:val="24"/>
          <w:szCs w:val="24"/>
        </w:rPr>
        <w:t>Механізми державного регулювання ринку праці в умовах нової економіки</w:t>
      </w:r>
      <w:r w:rsidRPr="00FD7B37">
        <w:rPr>
          <w:rFonts w:ascii="Times New Roman" w:hAnsi="Times New Roman" w:cs="Times New Roman"/>
          <w:color w:val="000000" w:themeColor="text1"/>
          <w:sz w:val="24"/>
          <w:szCs w:val="24"/>
        </w:rPr>
        <w:t xml:space="preserve">». </w:t>
      </w:r>
      <w:r w:rsidRPr="00FD7B37">
        <w:rPr>
          <w:rFonts w:ascii="Times New Roman" w:hAnsi="Times New Roman" w:cs="Times New Roman"/>
          <w:sz w:val="24"/>
          <w:szCs w:val="24"/>
        </w:rPr>
        <w:t xml:space="preserve">Шифр та назва спеціальності: 25.00.02 – механізми </w:t>
      </w:r>
      <w:r w:rsidRPr="00FD7B37">
        <w:rPr>
          <w:rFonts w:ascii="Times New Roman" w:hAnsi="Times New Roman" w:cs="Times New Roman"/>
          <w:color w:val="000000" w:themeColor="text1"/>
          <w:sz w:val="24"/>
          <w:szCs w:val="24"/>
        </w:rPr>
        <w:t>державного управління</w:t>
      </w:r>
      <w:r w:rsidRPr="00FD7B37">
        <w:rPr>
          <w:rFonts w:ascii="Times New Roman" w:hAnsi="Times New Roman" w:cs="Times New Roman"/>
          <w:sz w:val="24"/>
          <w:szCs w:val="24"/>
        </w:rPr>
        <w:t>. Спецрада Д 26.891.02 Інституту підготовки кадрів державної служби зайнятості України Міністерства соціальної політики України</w:t>
      </w:r>
    </w:p>
    <w:sectPr w:rsidR="00CD7D1F" w:rsidRPr="00FF73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F7395" w:rsidRPr="00FF73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38822-436E-4184-93ED-11840153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cp:revision>
  <cp:lastPrinted>2009-02-06T05:36:00Z</cp:lastPrinted>
  <dcterms:created xsi:type="dcterms:W3CDTF">2021-08-08T21:04:00Z</dcterms:created>
  <dcterms:modified xsi:type="dcterms:W3CDTF">2021-08-12T16:07:00Z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