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ABBB9" w14:textId="606EE1A2" w:rsidR="000832DE" w:rsidRDefault="00A86397" w:rsidP="00A86397">
      <w:r w:rsidRPr="00A86397">
        <w:rPr>
          <w:rFonts w:hint="eastAsia"/>
        </w:rPr>
        <w:t>Совершенствование</w:t>
      </w:r>
      <w:r w:rsidRPr="00A86397">
        <w:t xml:space="preserve"> </w:t>
      </w:r>
      <w:r w:rsidRPr="00A86397">
        <w:rPr>
          <w:rFonts w:hint="eastAsia"/>
        </w:rPr>
        <w:t>организации</w:t>
      </w:r>
      <w:r w:rsidRPr="00A86397">
        <w:t xml:space="preserve"> </w:t>
      </w:r>
      <w:r w:rsidRPr="00A86397">
        <w:rPr>
          <w:rFonts w:hint="eastAsia"/>
        </w:rPr>
        <w:t>трансфузионной</w:t>
      </w:r>
      <w:r w:rsidRPr="00A86397">
        <w:t xml:space="preserve"> </w:t>
      </w:r>
      <w:r w:rsidRPr="00A86397">
        <w:rPr>
          <w:rFonts w:hint="eastAsia"/>
        </w:rPr>
        <w:t>терапии</w:t>
      </w:r>
      <w:r w:rsidRPr="00A86397">
        <w:t xml:space="preserve"> </w:t>
      </w:r>
      <w:r w:rsidRPr="00A86397">
        <w:rPr>
          <w:rFonts w:hint="eastAsia"/>
        </w:rPr>
        <w:t>при</w:t>
      </w:r>
      <w:r w:rsidRPr="00A86397">
        <w:t xml:space="preserve"> </w:t>
      </w:r>
      <w:r w:rsidRPr="00A86397">
        <w:rPr>
          <w:rFonts w:hint="eastAsia"/>
        </w:rPr>
        <w:t>первичном</w:t>
      </w:r>
      <w:r w:rsidRPr="00A86397">
        <w:t xml:space="preserve"> </w:t>
      </w:r>
      <w:r w:rsidRPr="00A86397">
        <w:rPr>
          <w:rFonts w:hint="eastAsia"/>
        </w:rPr>
        <w:t>эндопротезировании</w:t>
      </w:r>
      <w:r w:rsidRPr="00A86397">
        <w:t xml:space="preserve"> </w:t>
      </w:r>
      <w:r w:rsidRPr="00A86397">
        <w:rPr>
          <w:rFonts w:hint="eastAsia"/>
        </w:rPr>
        <w:t>крупных</w:t>
      </w:r>
      <w:r w:rsidRPr="00A86397">
        <w:t xml:space="preserve"> </w:t>
      </w:r>
      <w:r w:rsidRPr="00A86397">
        <w:rPr>
          <w:rFonts w:hint="eastAsia"/>
        </w:rPr>
        <w:t>суставов</w:t>
      </w:r>
      <w:r>
        <w:t xml:space="preserve"> </w:t>
      </w:r>
      <w:r w:rsidRPr="00A86397">
        <w:rPr>
          <w:rFonts w:hint="eastAsia"/>
        </w:rPr>
        <w:t>Гречанюк</w:t>
      </w:r>
      <w:r w:rsidRPr="00A86397">
        <w:t xml:space="preserve"> </w:t>
      </w:r>
      <w:r w:rsidRPr="00A86397">
        <w:rPr>
          <w:rFonts w:hint="eastAsia"/>
        </w:rPr>
        <w:t>Наталья</w:t>
      </w:r>
      <w:r w:rsidRPr="00A86397">
        <w:t xml:space="preserve"> </w:t>
      </w:r>
      <w:r w:rsidRPr="00A86397">
        <w:rPr>
          <w:rFonts w:hint="eastAsia"/>
        </w:rPr>
        <w:t>Дмитриевна</w:t>
      </w:r>
    </w:p>
    <w:p w14:paraId="2B5383D6" w14:textId="77777777" w:rsidR="00A86397" w:rsidRDefault="00A86397" w:rsidP="00A86397">
      <w:r>
        <w:rPr>
          <w:rFonts w:hint="eastAsia"/>
        </w:rPr>
        <w:t>ОГЛАВЛЕНИЕ</w:t>
      </w:r>
      <w:r>
        <w:t xml:space="preserve"> </w:t>
      </w:r>
      <w:r>
        <w:rPr>
          <w:rFonts w:hint="eastAsia"/>
        </w:rPr>
        <w:t>ДИССЕРТАЦИИ</w:t>
      </w:r>
    </w:p>
    <w:p w14:paraId="3DF57F96" w14:textId="77777777" w:rsidR="00A86397" w:rsidRDefault="00A86397" w:rsidP="00A86397">
      <w:r>
        <w:rPr>
          <w:rFonts w:hint="eastAsia"/>
        </w:rPr>
        <w:t>кандидат</w:t>
      </w:r>
      <w:r>
        <w:t xml:space="preserve"> </w:t>
      </w:r>
      <w:r>
        <w:rPr>
          <w:rFonts w:hint="eastAsia"/>
        </w:rPr>
        <w:t>наук</w:t>
      </w:r>
      <w:r>
        <w:t xml:space="preserve"> </w:t>
      </w:r>
      <w:r>
        <w:rPr>
          <w:rFonts w:hint="eastAsia"/>
        </w:rPr>
        <w:t>Гречанюк</w:t>
      </w:r>
      <w:r>
        <w:t xml:space="preserve"> </w:t>
      </w:r>
      <w:r>
        <w:rPr>
          <w:rFonts w:hint="eastAsia"/>
        </w:rPr>
        <w:t>Наталья</w:t>
      </w:r>
      <w:r>
        <w:t xml:space="preserve"> </w:t>
      </w:r>
      <w:r>
        <w:rPr>
          <w:rFonts w:hint="eastAsia"/>
        </w:rPr>
        <w:t>Дмитриевна</w:t>
      </w:r>
    </w:p>
    <w:p w14:paraId="0E2C64FA" w14:textId="77777777" w:rsidR="00A86397" w:rsidRDefault="00A86397" w:rsidP="00A86397">
      <w:r>
        <w:rPr>
          <w:rFonts w:hint="eastAsia"/>
        </w:rPr>
        <w:t>ОГЛАВЛЕНИЕ</w:t>
      </w:r>
    </w:p>
    <w:p w14:paraId="582A893C" w14:textId="77777777" w:rsidR="00A86397" w:rsidRDefault="00A86397" w:rsidP="00A86397"/>
    <w:p w14:paraId="72DFA866" w14:textId="77777777" w:rsidR="00A86397" w:rsidRDefault="00A86397" w:rsidP="00A86397">
      <w:r>
        <w:rPr>
          <w:rFonts w:hint="eastAsia"/>
        </w:rPr>
        <w:t>ВВЕДЕНИЕ</w:t>
      </w:r>
    </w:p>
    <w:p w14:paraId="094C3696" w14:textId="77777777" w:rsidR="00A86397" w:rsidRDefault="00A86397" w:rsidP="00A86397"/>
    <w:p w14:paraId="4BD6D0C3" w14:textId="77777777" w:rsidR="00A86397" w:rsidRDefault="00A86397" w:rsidP="00A86397">
      <w:r>
        <w:rPr>
          <w:rFonts w:hint="eastAsia"/>
        </w:rPr>
        <w:t>ГЛАВА</w:t>
      </w:r>
      <w:r>
        <w:t xml:space="preserve"> 1. </w:t>
      </w:r>
      <w:r>
        <w:rPr>
          <w:rFonts w:hint="eastAsia"/>
        </w:rPr>
        <w:t>ТРАНСФУЗИОННАЯ</w:t>
      </w:r>
      <w:r>
        <w:t xml:space="preserve"> </w:t>
      </w:r>
      <w:r>
        <w:rPr>
          <w:rFonts w:hint="eastAsia"/>
        </w:rPr>
        <w:t>ТЕРАПИЯ</w:t>
      </w:r>
      <w:r>
        <w:t xml:space="preserve"> </w:t>
      </w:r>
      <w:r>
        <w:rPr>
          <w:rFonts w:hint="eastAsia"/>
        </w:rPr>
        <w:t>ПРИ</w:t>
      </w:r>
      <w:r>
        <w:t xml:space="preserve"> </w:t>
      </w:r>
      <w:r>
        <w:rPr>
          <w:rFonts w:hint="eastAsia"/>
        </w:rPr>
        <w:t>ЭНДОПРОТЕЗИРОВАНИИ</w:t>
      </w:r>
      <w:r>
        <w:t xml:space="preserve"> </w:t>
      </w:r>
      <w:r>
        <w:rPr>
          <w:rFonts w:hint="eastAsia"/>
        </w:rPr>
        <w:t>КРУПНЫХ</w:t>
      </w:r>
      <w:r>
        <w:t xml:space="preserve"> </w:t>
      </w:r>
      <w:r>
        <w:rPr>
          <w:rFonts w:hint="eastAsia"/>
        </w:rPr>
        <w:t>СУСТАВОВ</w:t>
      </w:r>
      <w:r>
        <w:t xml:space="preserve"> (</w:t>
      </w:r>
      <w:r>
        <w:rPr>
          <w:rFonts w:hint="eastAsia"/>
        </w:rPr>
        <w:t>Обзор</w:t>
      </w:r>
      <w:r>
        <w:t xml:space="preserve"> </w:t>
      </w:r>
      <w:r>
        <w:rPr>
          <w:rFonts w:hint="eastAsia"/>
        </w:rPr>
        <w:t>литературы</w:t>
      </w:r>
      <w:r>
        <w:t>)</w:t>
      </w:r>
    </w:p>
    <w:p w14:paraId="0B13B27E" w14:textId="77777777" w:rsidR="00A86397" w:rsidRDefault="00A86397" w:rsidP="00A86397"/>
    <w:p w14:paraId="0DB34399" w14:textId="77777777" w:rsidR="00A86397" w:rsidRDefault="00A86397" w:rsidP="00A86397">
      <w:r>
        <w:t xml:space="preserve">1.1. </w:t>
      </w:r>
      <w:r>
        <w:rPr>
          <w:rFonts w:hint="eastAsia"/>
        </w:rPr>
        <w:t>ПРИМЕНЕНИЕ</w:t>
      </w:r>
      <w:r>
        <w:t xml:space="preserve"> </w:t>
      </w:r>
      <w:r>
        <w:rPr>
          <w:rFonts w:hint="eastAsia"/>
        </w:rPr>
        <w:t>КРОВЕСБЕРЕГАЮЩИХ</w:t>
      </w:r>
      <w:r>
        <w:t xml:space="preserve"> </w:t>
      </w:r>
      <w:r>
        <w:rPr>
          <w:rFonts w:hint="eastAsia"/>
        </w:rPr>
        <w:t>ПОДХОДОВ</w:t>
      </w:r>
      <w:r>
        <w:t xml:space="preserve"> </w:t>
      </w:r>
      <w:r>
        <w:rPr>
          <w:rFonts w:hint="eastAsia"/>
        </w:rPr>
        <w:t>ПРИ</w:t>
      </w:r>
      <w:r>
        <w:t xml:space="preserve"> </w:t>
      </w:r>
      <w:r>
        <w:rPr>
          <w:rFonts w:hint="eastAsia"/>
        </w:rPr>
        <w:t>ЭНДОПРОТЕЗИРОВАНИИ</w:t>
      </w:r>
      <w:r>
        <w:t xml:space="preserve"> </w:t>
      </w:r>
      <w:r>
        <w:rPr>
          <w:rFonts w:hint="eastAsia"/>
        </w:rPr>
        <w:t>КРУПНЫХ</w:t>
      </w:r>
      <w:r>
        <w:t xml:space="preserve"> </w:t>
      </w:r>
      <w:r>
        <w:rPr>
          <w:rFonts w:hint="eastAsia"/>
        </w:rPr>
        <w:t>СУСТАВОВ</w:t>
      </w:r>
    </w:p>
    <w:p w14:paraId="3135046C" w14:textId="77777777" w:rsidR="00A86397" w:rsidRDefault="00A86397" w:rsidP="00A86397"/>
    <w:p w14:paraId="59F773C8" w14:textId="77777777" w:rsidR="00A86397" w:rsidRDefault="00A86397" w:rsidP="00A86397">
      <w:r>
        <w:t xml:space="preserve">1.2. </w:t>
      </w:r>
      <w:r>
        <w:rPr>
          <w:rFonts w:hint="eastAsia"/>
        </w:rPr>
        <w:t>ХИРУРГИЧЕСКИЕ</w:t>
      </w:r>
      <w:r>
        <w:t xml:space="preserve"> </w:t>
      </w:r>
      <w:r>
        <w:rPr>
          <w:rFonts w:hint="eastAsia"/>
        </w:rPr>
        <w:t>МЕТОДЫ</w:t>
      </w:r>
      <w:r>
        <w:t xml:space="preserve"> </w:t>
      </w:r>
      <w:r>
        <w:rPr>
          <w:rFonts w:hint="eastAsia"/>
        </w:rPr>
        <w:t>КРОВЕСБЕРЕЖЕНИЯ</w:t>
      </w:r>
      <w:r>
        <w:t xml:space="preserve"> </w:t>
      </w:r>
      <w:r>
        <w:rPr>
          <w:rFonts w:hint="eastAsia"/>
        </w:rPr>
        <w:t>ПРИ</w:t>
      </w:r>
      <w:r>
        <w:t xml:space="preserve"> </w:t>
      </w:r>
      <w:r>
        <w:rPr>
          <w:rFonts w:hint="eastAsia"/>
        </w:rPr>
        <w:t>ЭНДОПРОТЕЗИРОВАНИИ</w:t>
      </w:r>
      <w:r>
        <w:t xml:space="preserve"> </w:t>
      </w:r>
      <w:r>
        <w:rPr>
          <w:rFonts w:hint="eastAsia"/>
        </w:rPr>
        <w:t>КРУПНЫХ</w:t>
      </w:r>
      <w:r>
        <w:t xml:space="preserve"> </w:t>
      </w:r>
      <w:r>
        <w:rPr>
          <w:rFonts w:hint="eastAsia"/>
        </w:rPr>
        <w:t>СУСТАВОВ</w:t>
      </w:r>
    </w:p>
    <w:p w14:paraId="0521A39D" w14:textId="77777777" w:rsidR="00A86397" w:rsidRDefault="00A86397" w:rsidP="00A86397"/>
    <w:p w14:paraId="768E7D59" w14:textId="77777777" w:rsidR="00A86397" w:rsidRDefault="00A86397" w:rsidP="00A86397">
      <w:r>
        <w:t xml:space="preserve">1.3. </w:t>
      </w:r>
      <w:r>
        <w:rPr>
          <w:rFonts w:hint="eastAsia"/>
        </w:rPr>
        <w:t>ПРИМЕНЕНИЕ</w:t>
      </w:r>
      <w:r>
        <w:t xml:space="preserve"> </w:t>
      </w:r>
      <w:r>
        <w:rPr>
          <w:rFonts w:hint="eastAsia"/>
        </w:rPr>
        <w:t>МЕТОДОВ</w:t>
      </w:r>
      <w:r>
        <w:t xml:space="preserve"> </w:t>
      </w:r>
      <w:r>
        <w:rPr>
          <w:rFonts w:hint="eastAsia"/>
        </w:rPr>
        <w:t>АУТОГЕМОТРАНСФУЗИИ</w:t>
      </w:r>
      <w:r>
        <w:t xml:space="preserve"> </w:t>
      </w:r>
      <w:r>
        <w:rPr>
          <w:rFonts w:hint="eastAsia"/>
        </w:rPr>
        <w:t>ПРИ</w:t>
      </w:r>
      <w:r>
        <w:t xml:space="preserve"> </w:t>
      </w:r>
      <w:r>
        <w:rPr>
          <w:rFonts w:hint="eastAsia"/>
        </w:rPr>
        <w:t>ЭНДОПРОТЕЗИРОВАНИИ</w:t>
      </w:r>
      <w:r>
        <w:t xml:space="preserve"> </w:t>
      </w:r>
      <w:r>
        <w:rPr>
          <w:rFonts w:hint="eastAsia"/>
        </w:rPr>
        <w:t>КРУПНЫХ</w:t>
      </w:r>
      <w:r>
        <w:t xml:space="preserve"> </w:t>
      </w:r>
      <w:r>
        <w:rPr>
          <w:rFonts w:hint="eastAsia"/>
        </w:rPr>
        <w:t>СУСТАВОВ</w:t>
      </w:r>
    </w:p>
    <w:p w14:paraId="536BABD4" w14:textId="77777777" w:rsidR="00A86397" w:rsidRDefault="00A86397" w:rsidP="00A86397"/>
    <w:p w14:paraId="64ABBE74" w14:textId="77777777" w:rsidR="00A86397" w:rsidRDefault="00A86397" w:rsidP="00A86397">
      <w:r>
        <w:t xml:space="preserve">1.4. </w:t>
      </w:r>
      <w:r>
        <w:rPr>
          <w:rFonts w:hint="eastAsia"/>
        </w:rPr>
        <w:t>РОЛЬ</w:t>
      </w:r>
      <w:r>
        <w:t xml:space="preserve"> </w:t>
      </w:r>
      <w:r>
        <w:rPr>
          <w:rFonts w:hint="eastAsia"/>
        </w:rPr>
        <w:t>ПРЕДОПЕРАЦИОННОЙ</w:t>
      </w:r>
      <w:r>
        <w:t xml:space="preserve"> </w:t>
      </w:r>
      <w:r>
        <w:rPr>
          <w:rFonts w:hint="eastAsia"/>
        </w:rPr>
        <w:t>АНЕМИИ</w:t>
      </w:r>
      <w:r>
        <w:t xml:space="preserve"> </w:t>
      </w:r>
      <w:r>
        <w:rPr>
          <w:rFonts w:hint="eastAsia"/>
        </w:rPr>
        <w:t>ПРИ</w:t>
      </w:r>
      <w:r>
        <w:t xml:space="preserve"> </w:t>
      </w:r>
      <w:r>
        <w:rPr>
          <w:rFonts w:hint="eastAsia"/>
        </w:rPr>
        <w:t>ЭНДОПРОТЕЗИРОВАНИИ</w:t>
      </w:r>
      <w:r>
        <w:t xml:space="preserve"> </w:t>
      </w:r>
      <w:r>
        <w:rPr>
          <w:rFonts w:hint="eastAsia"/>
        </w:rPr>
        <w:t>КРУПНЫХ</w:t>
      </w:r>
      <w:r>
        <w:t xml:space="preserve"> </w:t>
      </w:r>
      <w:r>
        <w:rPr>
          <w:rFonts w:hint="eastAsia"/>
        </w:rPr>
        <w:t>СУСТАВОВ</w:t>
      </w:r>
    </w:p>
    <w:p w14:paraId="2BB64B33" w14:textId="77777777" w:rsidR="00A86397" w:rsidRDefault="00A86397" w:rsidP="00A86397"/>
    <w:p w14:paraId="0B6F9BF4" w14:textId="77777777" w:rsidR="00A86397" w:rsidRDefault="00A86397" w:rsidP="00A86397">
      <w:r>
        <w:t xml:space="preserve">1.5. </w:t>
      </w:r>
      <w:r>
        <w:rPr>
          <w:rFonts w:hint="eastAsia"/>
        </w:rPr>
        <w:t>ПРЕДИКТОРЫ</w:t>
      </w:r>
      <w:r>
        <w:t xml:space="preserve"> </w:t>
      </w:r>
      <w:r>
        <w:rPr>
          <w:rFonts w:hint="eastAsia"/>
        </w:rPr>
        <w:t>ТРАНСФУЗИОННОЙ</w:t>
      </w:r>
      <w:r>
        <w:t xml:space="preserve"> </w:t>
      </w:r>
      <w:r>
        <w:rPr>
          <w:rFonts w:hint="eastAsia"/>
        </w:rPr>
        <w:t>ТЕРАПИИ</w:t>
      </w:r>
      <w:r>
        <w:t xml:space="preserve"> </w:t>
      </w:r>
      <w:r>
        <w:rPr>
          <w:rFonts w:hint="eastAsia"/>
        </w:rPr>
        <w:t>ПРИ</w:t>
      </w:r>
      <w:r>
        <w:t xml:space="preserve"> </w:t>
      </w:r>
      <w:r>
        <w:rPr>
          <w:rFonts w:hint="eastAsia"/>
        </w:rPr>
        <w:t>ЭНДОПРОТЕЗИРОВАНИИ</w:t>
      </w:r>
      <w:r>
        <w:t xml:space="preserve"> </w:t>
      </w:r>
      <w:r>
        <w:rPr>
          <w:rFonts w:hint="eastAsia"/>
        </w:rPr>
        <w:t>КРУПНЫХ</w:t>
      </w:r>
      <w:r>
        <w:t xml:space="preserve"> </w:t>
      </w:r>
      <w:r>
        <w:rPr>
          <w:rFonts w:hint="eastAsia"/>
        </w:rPr>
        <w:t>СУСТАВОВ</w:t>
      </w:r>
    </w:p>
    <w:p w14:paraId="53BE8A80" w14:textId="77777777" w:rsidR="00A86397" w:rsidRDefault="00A86397" w:rsidP="00A86397"/>
    <w:p w14:paraId="4FD42671" w14:textId="77777777" w:rsidR="00A86397" w:rsidRDefault="00A86397" w:rsidP="00A86397">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18D3A401" w14:textId="77777777" w:rsidR="00A86397" w:rsidRDefault="00A86397" w:rsidP="00A86397"/>
    <w:p w14:paraId="0A4783DF" w14:textId="77777777" w:rsidR="00A86397" w:rsidRDefault="00A86397" w:rsidP="00A86397">
      <w:r>
        <w:t xml:space="preserve">2.1. </w:t>
      </w:r>
      <w:r>
        <w:rPr>
          <w:rFonts w:hint="eastAsia"/>
        </w:rPr>
        <w:t>ИЗУЧЕНИЕ</w:t>
      </w:r>
      <w:r>
        <w:t xml:space="preserve"> </w:t>
      </w:r>
      <w:r>
        <w:rPr>
          <w:rFonts w:hint="eastAsia"/>
        </w:rPr>
        <w:t>ВЛИЯНИЯ</w:t>
      </w:r>
      <w:r>
        <w:t xml:space="preserve"> </w:t>
      </w:r>
      <w:r>
        <w:rPr>
          <w:rFonts w:hint="eastAsia"/>
        </w:rPr>
        <w:t>ДРЕНИРОВАНИЯ</w:t>
      </w:r>
      <w:r>
        <w:t xml:space="preserve"> </w:t>
      </w:r>
      <w:r>
        <w:rPr>
          <w:rFonts w:hint="eastAsia"/>
        </w:rPr>
        <w:t>ПОСЛЕОПЕРАЦИОННОЙ</w:t>
      </w:r>
      <w:r>
        <w:t xml:space="preserve"> </w:t>
      </w:r>
      <w:r>
        <w:rPr>
          <w:rFonts w:hint="eastAsia"/>
        </w:rPr>
        <w:t>РАНЫ</w:t>
      </w:r>
      <w:r>
        <w:t xml:space="preserve"> </w:t>
      </w:r>
      <w:r>
        <w:rPr>
          <w:rFonts w:hint="eastAsia"/>
        </w:rPr>
        <w:t>НА</w:t>
      </w:r>
      <w:r>
        <w:t xml:space="preserve"> </w:t>
      </w:r>
      <w:r>
        <w:rPr>
          <w:rFonts w:hint="eastAsia"/>
        </w:rPr>
        <w:t>ЧАСТОТУ</w:t>
      </w:r>
      <w:r>
        <w:t xml:space="preserve"> </w:t>
      </w:r>
      <w:r>
        <w:rPr>
          <w:rFonts w:hint="eastAsia"/>
        </w:rPr>
        <w:t>ТРАНСФУЗИЙ</w:t>
      </w:r>
      <w:r>
        <w:t xml:space="preserve"> </w:t>
      </w:r>
      <w:r>
        <w:rPr>
          <w:rFonts w:hint="eastAsia"/>
        </w:rPr>
        <w:t>ЭРИТРОЦИТОВ</w:t>
      </w:r>
      <w:r>
        <w:t xml:space="preserve"> </w:t>
      </w:r>
      <w:r>
        <w:rPr>
          <w:rFonts w:hint="eastAsia"/>
        </w:rPr>
        <w:t>ПРИ</w:t>
      </w:r>
      <w:r>
        <w:t xml:space="preserve"> </w:t>
      </w:r>
      <w:r>
        <w:rPr>
          <w:rFonts w:hint="eastAsia"/>
        </w:rPr>
        <w:t>ПЕРВИЧНОМ</w:t>
      </w:r>
      <w:r>
        <w:t xml:space="preserve"> </w:t>
      </w:r>
      <w:r>
        <w:rPr>
          <w:rFonts w:hint="eastAsia"/>
        </w:rPr>
        <w:t>ЭНДОПРОТЕЗИРОВАНИИ</w:t>
      </w:r>
      <w:r>
        <w:t xml:space="preserve"> </w:t>
      </w:r>
      <w:r>
        <w:rPr>
          <w:rFonts w:hint="eastAsia"/>
        </w:rPr>
        <w:t>КРУПНЫХ</w:t>
      </w:r>
      <w:r>
        <w:t xml:space="preserve"> </w:t>
      </w:r>
      <w:r>
        <w:rPr>
          <w:rFonts w:hint="eastAsia"/>
        </w:rPr>
        <w:t>СУСТАВОВ</w:t>
      </w:r>
    </w:p>
    <w:p w14:paraId="749ABCC1" w14:textId="77777777" w:rsidR="00A86397" w:rsidRDefault="00A86397" w:rsidP="00A86397"/>
    <w:p w14:paraId="6F482189" w14:textId="77777777" w:rsidR="00A86397" w:rsidRDefault="00A86397" w:rsidP="00A86397">
      <w:r>
        <w:t xml:space="preserve">2.2. </w:t>
      </w:r>
      <w:r>
        <w:rPr>
          <w:rFonts w:hint="eastAsia"/>
        </w:rPr>
        <w:t>ПРИМЕНЕНИЕ</w:t>
      </w:r>
      <w:r>
        <w:t xml:space="preserve"> </w:t>
      </w:r>
      <w:r>
        <w:rPr>
          <w:rFonts w:hint="eastAsia"/>
        </w:rPr>
        <w:t>МЕТОДОВ</w:t>
      </w:r>
      <w:r>
        <w:t xml:space="preserve"> </w:t>
      </w:r>
      <w:r>
        <w:rPr>
          <w:rFonts w:hint="eastAsia"/>
        </w:rPr>
        <w:t>АУТОГЕМОТРАНСФУЗИИ</w:t>
      </w:r>
      <w:r>
        <w:t xml:space="preserve"> </w:t>
      </w:r>
      <w:r>
        <w:rPr>
          <w:rFonts w:hint="eastAsia"/>
        </w:rPr>
        <w:t>ПРИ</w:t>
      </w:r>
      <w:r>
        <w:t xml:space="preserve"> </w:t>
      </w:r>
      <w:r>
        <w:rPr>
          <w:rFonts w:hint="eastAsia"/>
        </w:rPr>
        <w:t>ПЕРВИЧНОМ</w:t>
      </w:r>
      <w:r>
        <w:t xml:space="preserve"> </w:t>
      </w:r>
      <w:r>
        <w:rPr>
          <w:rFonts w:hint="eastAsia"/>
        </w:rPr>
        <w:t>ЭНДОПРОТЕЗИРОВАНИИ</w:t>
      </w:r>
      <w:r>
        <w:t xml:space="preserve"> </w:t>
      </w:r>
      <w:r>
        <w:rPr>
          <w:rFonts w:hint="eastAsia"/>
        </w:rPr>
        <w:t>КРУПНЫХ</w:t>
      </w:r>
      <w:r>
        <w:t xml:space="preserve"> </w:t>
      </w:r>
      <w:r>
        <w:rPr>
          <w:rFonts w:hint="eastAsia"/>
        </w:rPr>
        <w:t>СУСТАВОВ</w:t>
      </w:r>
    </w:p>
    <w:p w14:paraId="3D3B747D" w14:textId="77777777" w:rsidR="00A86397" w:rsidRDefault="00A86397" w:rsidP="00A86397"/>
    <w:p w14:paraId="2CF0B2A8" w14:textId="77777777" w:rsidR="00A86397" w:rsidRDefault="00A86397" w:rsidP="00A86397">
      <w:r>
        <w:lastRenderedPageBreak/>
        <w:t xml:space="preserve">2.3. </w:t>
      </w:r>
      <w:r>
        <w:rPr>
          <w:rFonts w:hint="eastAsia"/>
        </w:rPr>
        <w:t>ИЗУЧЕНИЕ</w:t>
      </w:r>
      <w:r>
        <w:t xml:space="preserve"> </w:t>
      </w:r>
      <w:r>
        <w:rPr>
          <w:rFonts w:hint="eastAsia"/>
        </w:rPr>
        <w:t>ВЛИЯНИЯ</w:t>
      </w:r>
      <w:r>
        <w:t xml:space="preserve"> </w:t>
      </w:r>
      <w:r>
        <w:rPr>
          <w:rFonts w:hint="eastAsia"/>
        </w:rPr>
        <w:t>ПРЕДОПЕРАЦИОННОЙ</w:t>
      </w:r>
      <w:r>
        <w:t xml:space="preserve"> </w:t>
      </w:r>
      <w:r>
        <w:rPr>
          <w:rFonts w:hint="eastAsia"/>
        </w:rPr>
        <w:t>АНЕМИИ</w:t>
      </w:r>
      <w:r>
        <w:t xml:space="preserve"> </w:t>
      </w:r>
      <w:r>
        <w:rPr>
          <w:rFonts w:hint="eastAsia"/>
        </w:rPr>
        <w:t>НА</w:t>
      </w:r>
      <w:r>
        <w:t xml:space="preserve"> </w:t>
      </w:r>
      <w:r>
        <w:rPr>
          <w:rFonts w:hint="eastAsia"/>
        </w:rPr>
        <w:t>ЧАСТОТУ</w:t>
      </w:r>
      <w:r>
        <w:t xml:space="preserve"> </w:t>
      </w:r>
      <w:r>
        <w:rPr>
          <w:rFonts w:hint="eastAsia"/>
        </w:rPr>
        <w:t>ТРАНСФУЗИЙ</w:t>
      </w:r>
      <w:r>
        <w:t xml:space="preserve"> </w:t>
      </w:r>
      <w:r>
        <w:rPr>
          <w:rFonts w:hint="eastAsia"/>
        </w:rPr>
        <w:t>ЭРИТРОЦИТОВ</w:t>
      </w:r>
      <w:r>
        <w:t xml:space="preserve"> </w:t>
      </w:r>
      <w:r>
        <w:rPr>
          <w:rFonts w:hint="eastAsia"/>
        </w:rPr>
        <w:t>ПРИ</w:t>
      </w:r>
      <w:r>
        <w:t xml:space="preserve"> </w:t>
      </w:r>
      <w:r>
        <w:rPr>
          <w:rFonts w:hint="eastAsia"/>
        </w:rPr>
        <w:t>ПЕРВИЧНОМ</w:t>
      </w:r>
      <w:r>
        <w:t xml:space="preserve"> </w:t>
      </w:r>
      <w:r>
        <w:rPr>
          <w:rFonts w:hint="eastAsia"/>
        </w:rPr>
        <w:t>ЭНДОПРОТЕЗИРОВАНИИ</w:t>
      </w:r>
      <w:r>
        <w:t xml:space="preserve"> </w:t>
      </w:r>
      <w:r>
        <w:rPr>
          <w:rFonts w:hint="eastAsia"/>
        </w:rPr>
        <w:t>КРУПНЫХ</w:t>
      </w:r>
      <w:r>
        <w:t xml:space="preserve"> </w:t>
      </w:r>
      <w:r>
        <w:rPr>
          <w:rFonts w:hint="eastAsia"/>
        </w:rPr>
        <w:t>СУСТАВОВ</w:t>
      </w:r>
    </w:p>
    <w:p w14:paraId="2902A94E" w14:textId="77777777" w:rsidR="00A86397" w:rsidRDefault="00A86397" w:rsidP="00A86397"/>
    <w:p w14:paraId="6625D9BE" w14:textId="77777777" w:rsidR="00A86397" w:rsidRDefault="00A86397" w:rsidP="00A86397">
      <w:r>
        <w:t xml:space="preserve">2.4. </w:t>
      </w:r>
      <w:r>
        <w:rPr>
          <w:rFonts w:hint="eastAsia"/>
        </w:rPr>
        <w:t>ОЦЕНКА</w:t>
      </w:r>
      <w:r>
        <w:t xml:space="preserve"> </w:t>
      </w:r>
      <w:r>
        <w:rPr>
          <w:rFonts w:hint="eastAsia"/>
        </w:rPr>
        <w:t>ВЛИЯНИЯ</w:t>
      </w:r>
      <w:r>
        <w:t xml:space="preserve"> </w:t>
      </w:r>
      <w:r>
        <w:rPr>
          <w:rFonts w:hint="eastAsia"/>
        </w:rPr>
        <w:t>ДООПЕРАЦИОННЫХ</w:t>
      </w:r>
      <w:r>
        <w:t xml:space="preserve"> </w:t>
      </w:r>
      <w:r>
        <w:rPr>
          <w:rFonts w:hint="eastAsia"/>
        </w:rPr>
        <w:t>ФАКТОРОВ</w:t>
      </w:r>
      <w:r>
        <w:t xml:space="preserve"> </w:t>
      </w:r>
      <w:r>
        <w:rPr>
          <w:rFonts w:hint="eastAsia"/>
        </w:rPr>
        <w:t>НА</w:t>
      </w:r>
      <w:r>
        <w:t xml:space="preserve"> </w:t>
      </w:r>
      <w:r>
        <w:rPr>
          <w:rFonts w:hint="eastAsia"/>
        </w:rPr>
        <w:t>ЧАСТОТУ</w:t>
      </w:r>
      <w:r>
        <w:t xml:space="preserve"> </w:t>
      </w:r>
      <w:r>
        <w:rPr>
          <w:rFonts w:hint="eastAsia"/>
        </w:rPr>
        <w:t>ТРАНСФУЗИЙ</w:t>
      </w:r>
      <w:r>
        <w:t xml:space="preserve"> </w:t>
      </w:r>
      <w:r>
        <w:rPr>
          <w:rFonts w:hint="eastAsia"/>
        </w:rPr>
        <w:t>ЭРИТРОЦИТОВ</w:t>
      </w:r>
      <w:r>
        <w:t xml:space="preserve"> </w:t>
      </w:r>
      <w:r>
        <w:rPr>
          <w:rFonts w:hint="eastAsia"/>
        </w:rPr>
        <w:t>ПРИ</w:t>
      </w:r>
      <w:r>
        <w:t xml:space="preserve"> </w:t>
      </w:r>
      <w:r>
        <w:rPr>
          <w:rFonts w:hint="eastAsia"/>
        </w:rPr>
        <w:t>ПЕРВИЧНОМ</w:t>
      </w:r>
      <w:r>
        <w:t xml:space="preserve"> </w:t>
      </w:r>
      <w:r>
        <w:rPr>
          <w:rFonts w:hint="eastAsia"/>
        </w:rPr>
        <w:t>ЭНДОПРОТЕЗИРОВАНИИ</w:t>
      </w:r>
      <w:r>
        <w:t xml:space="preserve"> </w:t>
      </w:r>
      <w:r>
        <w:rPr>
          <w:rFonts w:hint="eastAsia"/>
        </w:rPr>
        <w:t>КРУПНЫХ</w:t>
      </w:r>
      <w:r>
        <w:t xml:space="preserve"> </w:t>
      </w:r>
      <w:r>
        <w:rPr>
          <w:rFonts w:hint="eastAsia"/>
        </w:rPr>
        <w:t>СУСТАВОВ</w:t>
      </w:r>
    </w:p>
    <w:p w14:paraId="551F4801" w14:textId="77777777" w:rsidR="00A86397" w:rsidRDefault="00A86397" w:rsidP="00A86397"/>
    <w:p w14:paraId="2C1A437A" w14:textId="77777777" w:rsidR="00A86397" w:rsidRDefault="00A86397" w:rsidP="00A86397">
      <w:r>
        <w:t xml:space="preserve">2.5. </w:t>
      </w:r>
      <w:r>
        <w:rPr>
          <w:rFonts w:hint="eastAsia"/>
        </w:rPr>
        <w:t>СТАТИСТИЧЕСКАЯ</w:t>
      </w:r>
      <w:r>
        <w:t xml:space="preserve"> </w:t>
      </w:r>
      <w:r>
        <w:rPr>
          <w:rFonts w:hint="eastAsia"/>
        </w:rPr>
        <w:t>ОБРАБОТКА</w:t>
      </w:r>
      <w:r>
        <w:t xml:space="preserve"> </w:t>
      </w:r>
      <w:r>
        <w:rPr>
          <w:rFonts w:hint="eastAsia"/>
        </w:rPr>
        <w:t>ПОЛУЧЕННЫХ</w:t>
      </w:r>
      <w:r>
        <w:t xml:space="preserve"> </w:t>
      </w:r>
      <w:r>
        <w:rPr>
          <w:rFonts w:hint="eastAsia"/>
        </w:rPr>
        <w:t>РЕЗУЛЬТАТОВ</w:t>
      </w:r>
    </w:p>
    <w:p w14:paraId="069B757E" w14:textId="77777777" w:rsidR="00A86397" w:rsidRDefault="00A86397" w:rsidP="00A86397"/>
    <w:p w14:paraId="14F711E8" w14:textId="77777777" w:rsidR="00A86397" w:rsidRDefault="00A86397" w:rsidP="00A86397">
      <w:r>
        <w:rPr>
          <w:rFonts w:hint="eastAsia"/>
        </w:rPr>
        <w:t>ГЛАВА</w:t>
      </w:r>
      <w:r>
        <w:t xml:space="preserve"> 3. </w:t>
      </w:r>
      <w:r>
        <w:rPr>
          <w:rFonts w:hint="eastAsia"/>
        </w:rPr>
        <w:t>РЕЗУЛЬТАТЫ</w:t>
      </w:r>
      <w:r>
        <w:t xml:space="preserve"> </w:t>
      </w:r>
      <w:r>
        <w:rPr>
          <w:rFonts w:hint="eastAsia"/>
        </w:rPr>
        <w:t>ИССЛЕДОВАНИЯ</w:t>
      </w:r>
    </w:p>
    <w:p w14:paraId="6576AE6C" w14:textId="77777777" w:rsidR="00A86397" w:rsidRDefault="00A86397" w:rsidP="00A86397"/>
    <w:p w14:paraId="150E4778" w14:textId="77777777" w:rsidR="00A86397" w:rsidRDefault="00A86397" w:rsidP="00A86397">
      <w:r>
        <w:t xml:space="preserve">3.1. </w:t>
      </w:r>
      <w:r>
        <w:rPr>
          <w:rFonts w:hint="eastAsia"/>
        </w:rPr>
        <w:t>АНАЛИЗ</w:t>
      </w:r>
      <w:r>
        <w:t xml:space="preserve"> </w:t>
      </w:r>
      <w:r>
        <w:rPr>
          <w:rFonts w:hint="eastAsia"/>
        </w:rPr>
        <w:t>ТРАНСФУЗИОННОИ</w:t>
      </w:r>
      <w:r>
        <w:t xml:space="preserve"> </w:t>
      </w:r>
      <w:r>
        <w:rPr>
          <w:rFonts w:hint="eastAsia"/>
        </w:rPr>
        <w:t>ТЕРАПИИ</w:t>
      </w:r>
      <w:r>
        <w:t xml:space="preserve"> </w:t>
      </w:r>
      <w:r>
        <w:rPr>
          <w:rFonts w:hint="eastAsia"/>
        </w:rPr>
        <w:t>ПРИ</w:t>
      </w:r>
      <w:r>
        <w:t xml:space="preserve"> </w:t>
      </w:r>
      <w:r>
        <w:rPr>
          <w:rFonts w:hint="eastAsia"/>
        </w:rPr>
        <w:t>ПЕРВИЧНОМ</w:t>
      </w:r>
      <w:r>
        <w:t xml:space="preserve"> </w:t>
      </w:r>
      <w:r>
        <w:rPr>
          <w:rFonts w:hint="eastAsia"/>
        </w:rPr>
        <w:t>ЭНДОПРОТЕЗИРОВАНИИ</w:t>
      </w:r>
      <w:r>
        <w:t xml:space="preserve"> </w:t>
      </w:r>
      <w:r>
        <w:rPr>
          <w:rFonts w:hint="eastAsia"/>
        </w:rPr>
        <w:t>КРУПНЫХ</w:t>
      </w:r>
      <w:r>
        <w:t xml:space="preserve"> </w:t>
      </w:r>
      <w:r>
        <w:rPr>
          <w:rFonts w:hint="eastAsia"/>
        </w:rPr>
        <w:t>СУСТАВОВ</w:t>
      </w:r>
      <w:r>
        <w:t xml:space="preserve"> </w:t>
      </w:r>
      <w:r>
        <w:rPr>
          <w:rFonts w:hint="eastAsia"/>
        </w:rPr>
        <w:t>В</w:t>
      </w:r>
      <w:r>
        <w:t xml:space="preserve"> </w:t>
      </w:r>
      <w:r>
        <w:rPr>
          <w:rFonts w:hint="eastAsia"/>
        </w:rPr>
        <w:t>УСЛОВИЯХ</w:t>
      </w:r>
      <w:r>
        <w:t xml:space="preserve"> </w:t>
      </w:r>
      <w:r>
        <w:rPr>
          <w:rFonts w:hint="eastAsia"/>
        </w:rPr>
        <w:t>ПРИМЕНЕНИЯ</w:t>
      </w:r>
      <w:r>
        <w:t xml:space="preserve"> </w:t>
      </w:r>
      <w:r>
        <w:rPr>
          <w:rFonts w:hint="eastAsia"/>
        </w:rPr>
        <w:t>МЕТОДОВ</w:t>
      </w:r>
      <w:r>
        <w:t xml:space="preserve"> </w:t>
      </w:r>
      <w:r>
        <w:rPr>
          <w:rFonts w:hint="eastAsia"/>
        </w:rPr>
        <w:t>КРОВЕСБЕРЕЖЕНИЯ</w:t>
      </w:r>
    </w:p>
    <w:p w14:paraId="5FD87F17" w14:textId="77777777" w:rsidR="00A86397" w:rsidRDefault="00A86397" w:rsidP="00A86397"/>
    <w:p w14:paraId="0F906D8D" w14:textId="77777777" w:rsidR="00A86397" w:rsidRDefault="00A86397" w:rsidP="00A86397">
      <w:r>
        <w:t xml:space="preserve">3.2. </w:t>
      </w:r>
      <w:r>
        <w:rPr>
          <w:rFonts w:hint="eastAsia"/>
        </w:rPr>
        <w:t>ВЛИЯНИЕ</w:t>
      </w:r>
      <w:r>
        <w:t xml:space="preserve"> </w:t>
      </w:r>
      <w:r>
        <w:rPr>
          <w:rFonts w:hint="eastAsia"/>
        </w:rPr>
        <w:t>ДРЕНИРОВАНИЯ</w:t>
      </w:r>
      <w:r>
        <w:t xml:space="preserve"> </w:t>
      </w:r>
      <w:r>
        <w:rPr>
          <w:rFonts w:hint="eastAsia"/>
        </w:rPr>
        <w:t>ПОСЛЕОПЕРАЦИОННОЙ</w:t>
      </w:r>
      <w:r>
        <w:t xml:space="preserve"> </w:t>
      </w:r>
      <w:r>
        <w:rPr>
          <w:rFonts w:hint="eastAsia"/>
        </w:rPr>
        <w:t>РАНЫ</w:t>
      </w:r>
      <w:r>
        <w:t xml:space="preserve"> </w:t>
      </w:r>
      <w:r>
        <w:rPr>
          <w:rFonts w:hint="eastAsia"/>
        </w:rPr>
        <w:t>НА</w:t>
      </w:r>
      <w:r>
        <w:t xml:space="preserve"> </w:t>
      </w:r>
      <w:r>
        <w:rPr>
          <w:rFonts w:hint="eastAsia"/>
        </w:rPr>
        <w:t>ЧАСТОТУ</w:t>
      </w:r>
      <w:r>
        <w:t xml:space="preserve"> </w:t>
      </w:r>
      <w:r>
        <w:rPr>
          <w:rFonts w:hint="eastAsia"/>
        </w:rPr>
        <w:t>ТРАНСФУЗИИ</w:t>
      </w:r>
      <w:r>
        <w:t xml:space="preserve"> </w:t>
      </w:r>
      <w:r>
        <w:rPr>
          <w:rFonts w:hint="eastAsia"/>
        </w:rPr>
        <w:t>ЭРИТРОЦИТОВ</w:t>
      </w:r>
      <w:r>
        <w:t xml:space="preserve"> </w:t>
      </w:r>
      <w:r>
        <w:rPr>
          <w:rFonts w:hint="eastAsia"/>
        </w:rPr>
        <w:t>ПОСЛЕ</w:t>
      </w:r>
      <w:r>
        <w:t xml:space="preserve"> </w:t>
      </w:r>
      <w:r>
        <w:rPr>
          <w:rFonts w:hint="eastAsia"/>
        </w:rPr>
        <w:t>ПЕРВИЧНОГО</w:t>
      </w:r>
      <w:r>
        <w:t xml:space="preserve"> </w:t>
      </w:r>
      <w:r>
        <w:rPr>
          <w:rFonts w:hint="eastAsia"/>
        </w:rPr>
        <w:t>ЭНДОПРОТЕЗИРОВАНИЯ</w:t>
      </w:r>
      <w:r>
        <w:t xml:space="preserve"> </w:t>
      </w:r>
      <w:r>
        <w:rPr>
          <w:rFonts w:hint="eastAsia"/>
        </w:rPr>
        <w:t>КРУПНЫХ</w:t>
      </w:r>
      <w:r>
        <w:t xml:space="preserve"> </w:t>
      </w:r>
      <w:r>
        <w:rPr>
          <w:rFonts w:hint="eastAsia"/>
        </w:rPr>
        <w:t>СУСТАВОВ</w:t>
      </w:r>
    </w:p>
    <w:p w14:paraId="32C765AF" w14:textId="77777777" w:rsidR="00A86397" w:rsidRDefault="00A86397" w:rsidP="00A86397"/>
    <w:p w14:paraId="2694AB8A" w14:textId="77777777" w:rsidR="00A86397" w:rsidRDefault="00A86397" w:rsidP="00A86397">
      <w:r>
        <w:t xml:space="preserve">3.3. </w:t>
      </w:r>
      <w:r>
        <w:rPr>
          <w:rFonts w:hint="eastAsia"/>
        </w:rPr>
        <w:t>ПРИМЕНЕНИЕ</w:t>
      </w:r>
      <w:r>
        <w:t xml:space="preserve"> </w:t>
      </w:r>
      <w:r>
        <w:rPr>
          <w:rFonts w:hint="eastAsia"/>
        </w:rPr>
        <w:t>МЕТОДОВ</w:t>
      </w:r>
      <w:r>
        <w:t xml:space="preserve"> </w:t>
      </w:r>
      <w:r>
        <w:rPr>
          <w:rFonts w:hint="eastAsia"/>
        </w:rPr>
        <w:t>АУТОГЕМОТРАНСФУЗИИ</w:t>
      </w:r>
      <w:r>
        <w:t xml:space="preserve"> </w:t>
      </w:r>
      <w:r>
        <w:rPr>
          <w:rFonts w:hint="eastAsia"/>
        </w:rPr>
        <w:t>ПРИ</w:t>
      </w:r>
      <w:r>
        <w:t xml:space="preserve"> </w:t>
      </w:r>
      <w:r>
        <w:rPr>
          <w:rFonts w:hint="eastAsia"/>
        </w:rPr>
        <w:t>ПЕРВИЧНОМ</w:t>
      </w:r>
      <w:r>
        <w:t xml:space="preserve"> </w:t>
      </w:r>
      <w:r>
        <w:rPr>
          <w:rFonts w:hint="eastAsia"/>
        </w:rPr>
        <w:t>ЭНДОПРОТЕЗИРОВАНИИ</w:t>
      </w:r>
      <w:r>
        <w:t xml:space="preserve"> </w:t>
      </w:r>
      <w:r>
        <w:rPr>
          <w:rFonts w:hint="eastAsia"/>
        </w:rPr>
        <w:t>КРУПНЫХ</w:t>
      </w:r>
      <w:r>
        <w:t xml:space="preserve"> </w:t>
      </w:r>
      <w:r>
        <w:rPr>
          <w:rFonts w:hint="eastAsia"/>
        </w:rPr>
        <w:t>СУСТАВОВ</w:t>
      </w:r>
    </w:p>
    <w:p w14:paraId="3085931E" w14:textId="77777777" w:rsidR="00A86397" w:rsidRDefault="00A86397" w:rsidP="00A86397"/>
    <w:p w14:paraId="0F69B267" w14:textId="77777777" w:rsidR="00A86397" w:rsidRDefault="00A86397" w:rsidP="00A86397">
      <w:r>
        <w:t xml:space="preserve">3.4. </w:t>
      </w:r>
      <w:r>
        <w:rPr>
          <w:rFonts w:hint="eastAsia"/>
        </w:rPr>
        <w:t>АНАЛИЗ</w:t>
      </w:r>
      <w:r>
        <w:t xml:space="preserve"> </w:t>
      </w:r>
      <w:r>
        <w:rPr>
          <w:rFonts w:hint="eastAsia"/>
        </w:rPr>
        <w:t>ВЛИЯНИЯ</w:t>
      </w:r>
      <w:r>
        <w:t xml:space="preserve"> </w:t>
      </w:r>
      <w:r>
        <w:rPr>
          <w:rFonts w:hint="eastAsia"/>
        </w:rPr>
        <w:t>ПРЕДОПЕРАЦИОННОЙ</w:t>
      </w:r>
      <w:r>
        <w:t xml:space="preserve"> </w:t>
      </w:r>
      <w:r>
        <w:rPr>
          <w:rFonts w:hint="eastAsia"/>
        </w:rPr>
        <w:t>АНЕМИИ</w:t>
      </w:r>
      <w:r>
        <w:t xml:space="preserve"> </w:t>
      </w:r>
      <w:r>
        <w:rPr>
          <w:rFonts w:hint="eastAsia"/>
        </w:rPr>
        <w:t>НА</w:t>
      </w:r>
      <w:r>
        <w:t xml:space="preserve"> </w:t>
      </w:r>
      <w:r>
        <w:rPr>
          <w:rFonts w:hint="eastAsia"/>
        </w:rPr>
        <w:t>ЧАСТОТУ</w:t>
      </w:r>
      <w:r>
        <w:t xml:space="preserve"> </w:t>
      </w:r>
      <w:r>
        <w:rPr>
          <w:rFonts w:hint="eastAsia"/>
        </w:rPr>
        <w:t>ТРАНСФУЗИИ</w:t>
      </w:r>
      <w:r>
        <w:t xml:space="preserve"> </w:t>
      </w:r>
      <w:r>
        <w:rPr>
          <w:rFonts w:hint="eastAsia"/>
        </w:rPr>
        <w:t>ЭРИТРОЦИТОВ</w:t>
      </w:r>
      <w:r>
        <w:t xml:space="preserve"> </w:t>
      </w:r>
      <w:r>
        <w:rPr>
          <w:rFonts w:hint="eastAsia"/>
        </w:rPr>
        <w:t>ПРИ</w:t>
      </w:r>
      <w:r>
        <w:t xml:space="preserve"> </w:t>
      </w:r>
      <w:r>
        <w:rPr>
          <w:rFonts w:hint="eastAsia"/>
        </w:rPr>
        <w:t>ПЕРВИЧНОМЭНДОПРОТЕЗИРОВАНИИ</w:t>
      </w:r>
      <w:r>
        <w:t xml:space="preserve"> </w:t>
      </w:r>
      <w:r>
        <w:rPr>
          <w:rFonts w:hint="eastAsia"/>
        </w:rPr>
        <w:t>КРУПНЫХ</w:t>
      </w:r>
      <w:r>
        <w:t xml:space="preserve"> </w:t>
      </w:r>
      <w:r>
        <w:rPr>
          <w:rFonts w:hint="eastAsia"/>
        </w:rPr>
        <w:t>СУСТАВОВ</w:t>
      </w:r>
    </w:p>
    <w:p w14:paraId="64EDDE5A" w14:textId="77777777" w:rsidR="00A86397" w:rsidRDefault="00A86397" w:rsidP="00A86397"/>
    <w:p w14:paraId="147800BC" w14:textId="77777777" w:rsidR="00A86397" w:rsidRDefault="00A86397" w:rsidP="00A86397">
      <w:r>
        <w:t xml:space="preserve">3.5. </w:t>
      </w:r>
      <w:r>
        <w:rPr>
          <w:rFonts w:hint="eastAsia"/>
        </w:rPr>
        <w:t>ВЛИЯНИЕ</w:t>
      </w:r>
      <w:r>
        <w:t xml:space="preserve"> </w:t>
      </w:r>
      <w:r>
        <w:rPr>
          <w:rFonts w:hint="eastAsia"/>
        </w:rPr>
        <w:t>ДООПЕРАЦИОННЫХ</w:t>
      </w:r>
      <w:r>
        <w:t xml:space="preserve"> </w:t>
      </w:r>
      <w:r>
        <w:rPr>
          <w:rFonts w:hint="eastAsia"/>
        </w:rPr>
        <w:t>ФАКТОРОВ</w:t>
      </w:r>
      <w:r>
        <w:t xml:space="preserve"> </w:t>
      </w:r>
      <w:r>
        <w:rPr>
          <w:rFonts w:hint="eastAsia"/>
        </w:rPr>
        <w:t>НА</w:t>
      </w:r>
      <w:r>
        <w:t xml:space="preserve"> </w:t>
      </w:r>
      <w:r>
        <w:rPr>
          <w:rFonts w:hint="eastAsia"/>
        </w:rPr>
        <w:t>ЧАСТОТУ</w:t>
      </w:r>
      <w:r>
        <w:t xml:space="preserve"> </w:t>
      </w:r>
      <w:r>
        <w:rPr>
          <w:rFonts w:hint="eastAsia"/>
        </w:rPr>
        <w:t>ТРАНСФУЗИИ</w:t>
      </w:r>
      <w:r>
        <w:t xml:space="preserve"> </w:t>
      </w:r>
      <w:r>
        <w:rPr>
          <w:rFonts w:hint="eastAsia"/>
        </w:rPr>
        <w:t>ЭРИТРОЦИТОВ</w:t>
      </w:r>
      <w:r>
        <w:t xml:space="preserve"> </w:t>
      </w:r>
      <w:r>
        <w:rPr>
          <w:rFonts w:hint="eastAsia"/>
        </w:rPr>
        <w:t>ПРИ</w:t>
      </w:r>
      <w:r>
        <w:t xml:space="preserve"> </w:t>
      </w:r>
      <w:r>
        <w:rPr>
          <w:rFonts w:hint="eastAsia"/>
        </w:rPr>
        <w:t>ПЕРВИЧНОМ</w:t>
      </w:r>
      <w:r>
        <w:t xml:space="preserve"> </w:t>
      </w:r>
      <w:r>
        <w:rPr>
          <w:rFonts w:hint="eastAsia"/>
        </w:rPr>
        <w:t>ЭНДОПРОТЕЗИРОВАНИИ</w:t>
      </w:r>
      <w:r>
        <w:t xml:space="preserve"> </w:t>
      </w:r>
      <w:r>
        <w:rPr>
          <w:rFonts w:hint="eastAsia"/>
        </w:rPr>
        <w:t>КРУПНЫХ</w:t>
      </w:r>
      <w:r>
        <w:t xml:space="preserve"> </w:t>
      </w:r>
      <w:r>
        <w:rPr>
          <w:rFonts w:hint="eastAsia"/>
        </w:rPr>
        <w:t>СУСТАВОВ</w:t>
      </w:r>
    </w:p>
    <w:p w14:paraId="5AC0DE33" w14:textId="77777777" w:rsidR="00A86397" w:rsidRDefault="00A86397" w:rsidP="00A86397"/>
    <w:p w14:paraId="34192352" w14:textId="77777777" w:rsidR="00A86397" w:rsidRDefault="00A86397" w:rsidP="00A86397">
      <w:r>
        <w:rPr>
          <w:rFonts w:hint="eastAsia"/>
        </w:rPr>
        <w:t>ЗАКЛЮЧЕНИЕ</w:t>
      </w:r>
    </w:p>
    <w:p w14:paraId="436CBDA2" w14:textId="77777777" w:rsidR="00A86397" w:rsidRDefault="00A86397" w:rsidP="00A86397"/>
    <w:p w14:paraId="3DB3B636" w14:textId="77777777" w:rsidR="00A86397" w:rsidRDefault="00A86397" w:rsidP="00A86397">
      <w:r>
        <w:rPr>
          <w:rFonts w:hint="eastAsia"/>
        </w:rPr>
        <w:t>ВЫВОДЫ</w:t>
      </w:r>
    </w:p>
    <w:p w14:paraId="3261FE99" w14:textId="77777777" w:rsidR="00A86397" w:rsidRDefault="00A86397" w:rsidP="00A86397"/>
    <w:p w14:paraId="74710A45" w14:textId="77777777" w:rsidR="00A86397" w:rsidRDefault="00A86397" w:rsidP="00A86397">
      <w:r>
        <w:rPr>
          <w:rFonts w:hint="eastAsia"/>
        </w:rPr>
        <w:t>ПРАКТИЧЕСКИЕ</w:t>
      </w:r>
      <w:r>
        <w:t xml:space="preserve"> </w:t>
      </w:r>
      <w:r>
        <w:rPr>
          <w:rFonts w:hint="eastAsia"/>
        </w:rPr>
        <w:t>РЕКОМЕНДАЦИИ</w:t>
      </w:r>
    </w:p>
    <w:p w14:paraId="2FA3FF57" w14:textId="77777777" w:rsidR="00A86397" w:rsidRDefault="00A86397" w:rsidP="00A86397"/>
    <w:p w14:paraId="41877343" w14:textId="77777777" w:rsidR="00A86397" w:rsidRDefault="00A86397" w:rsidP="00A86397">
      <w:r>
        <w:rPr>
          <w:rFonts w:hint="eastAsia"/>
        </w:rPr>
        <w:lastRenderedPageBreak/>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45DB633" w14:textId="77777777" w:rsidR="00A86397" w:rsidRDefault="00A86397" w:rsidP="00A86397"/>
    <w:p w14:paraId="1A236260" w14:textId="77777777" w:rsidR="00A86397" w:rsidRDefault="00A86397" w:rsidP="00A86397">
      <w:r>
        <w:rPr>
          <w:rFonts w:hint="eastAsia"/>
        </w:rPr>
        <w:t>СПИСОК</w:t>
      </w:r>
      <w:r>
        <w:t xml:space="preserve"> </w:t>
      </w:r>
      <w:r>
        <w:rPr>
          <w:rFonts w:hint="eastAsia"/>
        </w:rPr>
        <w:t>ЛИТЕРАТУРЫ</w:t>
      </w:r>
    </w:p>
    <w:p w14:paraId="5A81B7EB" w14:textId="77777777" w:rsidR="00A86397" w:rsidRDefault="00A86397" w:rsidP="00A86397"/>
    <w:p w14:paraId="6FD149DA" w14:textId="3D79914E" w:rsidR="00A86397" w:rsidRPr="00A86397" w:rsidRDefault="00A86397" w:rsidP="00A86397">
      <w:r>
        <w:rPr>
          <w:rFonts w:hint="eastAsia"/>
        </w:rPr>
        <w:t>ВВЕДЕНИЕ</w:t>
      </w:r>
    </w:p>
    <w:sectPr w:rsidR="00A86397" w:rsidRPr="00A8639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2D597" w14:textId="77777777" w:rsidR="00171312" w:rsidRPr="008D1934" w:rsidRDefault="00171312">
      <w:pPr>
        <w:spacing w:after="0" w:line="240" w:lineRule="auto"/>
      </w:pPr>
      <w:r w:rsidRPr="008D1934">
        <w:separator/>
      </w:r>
    </w:p>
  </w:endnote>
  <w:endnote w:type="continuationSeparator" w:id="0">
    <w:p w14:paraId="0434C6C3" w14:textId="77777777" w:rsidR="00171312" w:rsidRPr="008D1934" w:rsidRDefault="0017131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DD6A4" w14:textId="77777777" w:rsidR="00171312" w:rsidRPr="008D1934" w:rsidRDefault="00171312"/>
    <w:p w14:paraId="74E00041" w14:textId="77777777" w:rsidR="00171312" w:rsidRPr="008D1934" w:rsidRDefault="00171312"/>
    <w:p w14:paraId="5076C409" w14:textId="77777777" w:rsidR="00171312" w:rsidRPr="008D1934" w:rsidRDefault="00171312"/>
    <w:p w14:paraId="774B6203" w14:textId="77777777" w:rsidR="00171312" w:rsidRPr="008D1934" w:rsidRDefault="00171312"/>
    <w:p w14:paraId="21FBF7A4" w14:textId="77777777" w:rsidR="00171312" w:rsidRPr="008D1934" w:rsidRDefault="00171312"/>
    <w:p w14:paraId="5A580D71" w14:textId="77777777" w:rsidR="00171312" w:rsidRPr="008D1934" w:rsidRDefault="00171312"/>
    <w:p w14:paraId="7F089119" w14:textId="77777777" w:rsidR="00171312" w:rsidRPr="008D1934" w:rsidRDefault="00171312">
      <w:pPr>
        <w:rPr>
          <w:sz w:val="2"/>
          <w:szCs w:val="2"/>
        </w:rPr>
      </w:pPr>
      <w:r>
        <w:rPr>
          <w:noProof/>
        </w:rPr>
        <mc:AlternateContent>
          <mc:Choice Requires="wps">
            <w:drawing>
              <wp:anchor distT="0" distB="0" distL="63500" distR="63500" simplePos="0" relativeHeight="251660288" behindDoc="1" locked="0" layoutInCell="1" allowOverlap="1" wp14:anchorId="12B79A25" wp14:editId="28A13BB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BC33DA0" w14:textId="77777777" w:rsidR="00171312" w:rsidRPr="008D1934" w:rsidRDefault="0017131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B79A2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C33DA0" w14:textId="77777777" w:rsidR="00171312" w:rsidRPr="008D1934" w:rsidRDefault="0017131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6B35F40" w14:textId="77777777" w:rsidR="00171312" w:rsidRPr="008D1934" w:rsidRDefault="00171312"/>
    <w:p w14:paraId="2A59D4C5" w14:textId="77777777" w:rsidR="00171312" w:rsidRPr="008D1934" w:rsidRDefault="00171312"/>
    <w:p w14:paraId="53445E16" w14:textId="77777777" w:rsidR="00171312" w:rsidRPr="008D1934" w:rsidRDefault="00171312">
      <w:pPr>
        <w:rPr>
          <w:sz w:val="2"/>
          <w:szCs w:val="2"/>
        </w:rPr>
      </w:pPr>
      <w:r>
        <w:rPr>
          <w:noProof/>
        </w:rPr>
        <mc:AlternateContent>
          <mc:Choice Requires="wps">
            <w:drawing>
              <wp:anchor distT="0" distB="0" distL="63500" distR="63500" simplePos="0" relativeHeight="251659264" behindDoc="1" locked="0" layoutInCell="1" allowOverlap="1" wp14:anchorId="4C7C666B" wp14:editId="5B7204A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174EA33" w14:textId="77777777" w:rsidR="00171312" w:rsidRPr="008D1934" w:rsidRDefault="0017131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7C666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74EA33" w14:textId="77777777" w:rsidR="00171312" w:rsidRPr="008D1934" w:rsidRDefault="0017131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0DA47A4" w14:textId="77777777" w:rsidR="00171312" w:rsidRPr="008D1934" w:rsidRDefault="00171312"/>
    <w:p w14:paraId="50FB034B" w14:textId="77777777" w:rsidR="00171312" w:rsidRPr="008D1934" w:rsidRDefault="00171312">
      <w:pPr>
        <w:rPr>
          <w:sz w:val="2"/>
          <w:szCs w:val="2"/>
        </w:rPr>
      </w:pPr>
    </w:p>
    <w:p w14:paraId="48BA2E3C" w14:textId="77777777" w:rsidR="00171312" w:rsidRPr="008D1934" w:rsidRDefault="00171312"/>
    <w:p w14:paraId="298C9EDF" w14:textId="77777777" w:rsidR="00171312" w:rsidRPr="008D1934" w:rsidRDefault="00171312">
      <w:pPr>
        <w:spacing w:after="0" w:line="240" w:lineRule="auto"/>
      </w:pPr>
    </w:p>
  </w:footnote>
  <w:footnote w:type="continuationSeparator" w:id="0">
    <w:p w14:paraId="7BF4F0AF" w14:textId="77777777" w:rsidR="00171312" w:rsidRPr="008D1934" w:rsidRDefault="00171312">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12"/>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6008</TotalTime>
  <Pages>3</Pages>
  <Words>309</Words>
  <Characters>1763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997</cp:revision>
  <cp:lastPrinted>2024-05-12T14:21:00Z</cp:lastPrinted>
  <dcterms:created xsi:type="dcterms:W3CDTF">2024-05-12T14:37:00Z</dcterms:created>
  <dcterms:modified xsi:type="dcterms:W3CDTF">2024-05-19T20:30:00Z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