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75C1" w14:textId="7BE393F9" w:rsidR="008C2A25" w:rsidRDefault="00F85F61" w:rsidP="00F85F61">
      <w:pPr>
        <w:rPr>
          <w:rFonts w:ascii="Times New Roman" w:eastAsia="Arial Unicode MS" w:hAnsi="Times New Roman" w:cs="Times New Roman"/>
          <w:b/>
          <w:bCs/>
          <w:color w:val="000000"/>
          <w:kern w:val="0"/>
          <w:sz w:val="28"/>
          <w:szCs w:val="28"/>
          <w:lang w:eastAsia="ru-RU" w:bidi="uk-UA"/>
        </w:rPr>
      </w:pPr>
      <w:r w:rsidRPr="00F85F61">
        <w:rPr>
          <w:rFonts w:ascii="Times New Roman" w:eastAsia="Arial Unicode MS" w:hAnsi="Times New Roman" w:cs="Times New Roman" w:hint="eastAsia"/>
          <w:b/>
          <w:bCs/>
          <w:color w:val="000000"/>
          <w:kern w:val="0"/>
          <w:sz w:val="28"/>
          <w:szCs w:val="28"/>
          <w:lang w:eastAsia="ru-RU" w:bidi="uk-UA"/>
        </w:rPr>
        <w:t>Будякова</w:t>
      </w:r>
      <w:r w:rsidRPr="00F85F61">
        <w:rPr>
          <w:rFonts w:ascii="Times New Roman" w:eastAsia="Arial Unicode MS" w:hAnsi="Times New Roman" w:cs="Times New Roman"/>
          <w:b/>
          <w:bCs/>
          <w:color w:val="000000"/>
          <w:kern w:val="0"/>
          <w:sz w:val="28"/>
          <w:szCs w:val="28"/>
          <w:lang w:eastAsia="ru-RU" w:bidi="uk-UA"/>
        </w:rPr>
        <w:t xml:space="preserve"> </w:t>
      </w:r>
      <w:r w:rsidRPr="00F85F61">
        <w:rPr>
          <w:rFonts w:ascii="Times New Roman" w:eastAsia="Arial Unicode MS" w:hAnsi="Times New Roman" w:cs="Times New Roman" w:hint="eastAsia"/>
          <w:b/>
          <w:bCs/>
          <w:color w:val="000000"/>
          <w:kern w:val="0"/>
          <w:sz w:val="28"/>
          <w:szCs w:val="28"/>
          <w:lang w:eastAsia="ru-RU" w:bidi="uk-UA"/>
        </w:rPr>
        <w:t>Лилия</w:t>
      </w:r>
      <w:r w:rsidRPr="00F85F61">
        <w:rPr>
          <w:rFonts w:ascii="Times New Roman" w:eastAsia="Arial Unicode MS" w:hAnsi="Times New Roman" w:cs="Times New Roman"/>
          <w:b/>
          <w:bCs/>
          <w:color w:val="000000"/>
          <w:kern w:val="0"/>
          <w:sz w:val="28"/>
          <w:szCs w:val="28"/>
          <w:lang w:eastAsia="ru-RU" w:bidi="uk-UA"/>
        </w:rPr>
        <w:t xml:space="preserve"> </w:t>
      </w:r>
      <w:r w:rsidRPr="00F85F61">
        <w:rPr>
          <w:rFonts w:ascii="Times New Roman" w:eastAsia="Arial Unicode MS" w:hAnsi="Times New Roman" w:cs="Times New Roman" w:hint="eastAsia"/>
          <w:b/>
          <w:bCs/>
          <w:color w:val="000000"/>
          <w:kern w:val="0"/>
          <w:sz w:val="28"/>
          <w:szCs w:val="28"/>
          <w:lang w:eastAsia="ru-RU" w:bidi="uk-UA"/>
        </w:rPr>
        <w:t>Витальевна</w:t>
      </w:r>
      <w:r>
        <w:rPr>
          <w:rFonts w:ascii="Times New Roman" w:eastAsia="Arial Unicode MS" w:hAnsi="Times New Roman" w:cs="Times New Roman" w:hint="eastAsia"/>
          <w:b/>
          <w:bCs/>
          <w:color w:val="000000"/>
          <w:kern w:val="0"/>
          <w:sz w:val="28"/>
          <w:szCs w:val="28"/>
          <w:lang w:eastAsia="ru-RU" w:bidi="uk-UA"/>
        </w:rPr>
        <w:t xml:space="preserve"> </w:t>
      </w:r>
      <w:r w:rsidRPr="00F85F61">
        <w:rPr>
          <w:rFonts w:ascii="Times New Roman" w:eastAsia="Arial Unicode MS" w:hAnsi="Times New Roman" w:cs="Times New Roman" w:hint="eastAsia"/>
          <w:b/>
          <w:bCs/>
          <w:color w:val="000000"/>
          <w:kern w:val="0"/>
          <w:sz w:val="28"/>
          <w:szCs w:val="28"/>
          <w:lang w:eastAsia="ru-RU" w:bidi="uk-UA"/>
        </w:rPr>
        <w:t>Формирование</w:t>
      </w:r>
      <w:r w:rsidRPr="00F85F61">
        <w:rPr>
          <w:rFonts w:ascii="Times New Roman" w:eastAsia="Arial Unicode MS" w:hAnsi="Times New Roman" w:cs="Times New Roman"/>
          <w:b/>
          <w:bCs/>
          <w:color w:val="000000"/>
          <w:kern w:val="0"/>
          <w:sz w:val="28"/>
          <w:szCs w:val="28"/>
          <w:lang w:eastAsia="ru-RU" w:bidi="uk-UA"/>
        </w:rPr>
        <w:t xml:space="preserve"> </w:t>
      </w:r>
      <w:r w:rsidRPr="00F85F61">
        <w:rPr>
          <w:rFonts w:ascii="Times New Roman" w:eastAsia="Arial Unicode MS" w:hAnsi="Times New Roman" w:cs="Times New Roman" w:hint="eastAsia"/>
          <w:b/>
          <w:bCs/>
          <w:color w:val="000000"/>
          <w:kern w:val="0"/>
          <w:sz w:val="28"/>
          <w:szCs w:val="28"/>
          <w:lang w:eastAsia="ru-RU" w:bidi="uk-UA"/>
        </w:rPr>
        <w:t>профессиональной</w:t>
      </w:r>
      <w:r w:rsidRPr="00F85F61">
        <w:rPr>
          <w:rFonts w:ascii="Times New Roman" w:eastAsia="Arial Unicode MS" w:hAnsi="Times New Roman" w:cs="Times New Roman"/>
          <w:b/>
          <w:bCs/>
          <w:color w:val="000000"/>
          <w:kern w:val="0"/>
          <w:sz w:val="28"/>
          <w:szCs w:val="28"/>
          <w:lang w:eastAsia="ru-RU" w:bidi="uk-UA"/>
        </w:rPr>
        <w:t xml:space="preserve"> </w:t>
      </w:r>
      <w:r w:rsidRPr="00F85F61">
        <w:rPr>
          <w:rFonts w:ascii="Times New Roman" w:eastAsia="Arial Unicode MS" w:hAnsi="Times New Roman" w:cs="Times New Roman" w:hint="eastAsia"/>
          <w:b/>
          <w:bCs/>
          <w:color w:val="000000"/>
          <w:kern w:val="0"/>
          <w:sz w:val="28"/>
          <w:szCs w:val="28"/>
          <w:lang w:eastAsia="ru-RU" w:bidi="uk-UA"/>
        </w:rPr>
        <w:t>готовности</w:t>
      </w:r>
      <w:r w:rsidRPr="00F85F61">
        <w:rPr>
          <w:rFonts w:ascii="Times New Roman" w:eastAsia="Arial Unicode MS" w:hAnsi="Times New Roman" w:cs="Times New Roman"/>
          <w:b/>
          <w:bCs/>
          <w:color w:val="000000"/>
          <w:kern w:val="0"/>
          <w:sz w:val="28"/>
          <w:szCs w:val="28"/>
          <w:lang w:eastAsia="ru-RU" w:bidi="uk-UA"/>
        </w:rPr>
        <w:t xml:space="preserve"> </w:t>
      </w:r>
      <w:r w:rsidRPr="00F85F61">
        <w:rPr>
          <w:rFonts w:ascii="Times New Roman" w:eastAsia="Arial Unicode MS" w:hAnsi="Times New Roman" w:cs="Times New Roman" w:hint="eastAsia"/>
          <w:b/>
          <w:bCs/>
          <w:color w:val="000000"/>
          <w:kern w:val="0"/>
          <w:sz w:val="28"/>
          <w:szCs w:val="28"/>
          <w:lang w:eastAsia="ru-RU" w:bidi="uk-UA"/>
        </w:rPr>
        <w:t>студентов</w:t>
      </w:r>
      <w:r w:rsidRPr="00F85F61">
        <w:rPr>
          <w:rFonts w:ascii="Times New Roman" w:eastAsia="Arial Unicode MS" w:hAnsi="Times New Roman" w:cs="Times New Roman"/>
          <w:b/>
          <w:bCs/>
          <w:color w:val="000000"/>
          <w:kern w:val="0"/>
          <w:sz w:val="28"/>
          <w:szCs w:val="28"/>
          <w:lang w:eastAsia="ru-RU" w:bidi="uk-UA"/>
        </w:rPr>
        <w:t xml:space="preserve"> </w:t>
      </w:r>
      <w:r w:rsidRPr="00F85F61">
        <w:rPr>
          <w:rFonts w:ascii="Times New Roman" w:eastAsia="Arial Unicode MS" w:hAnsi="Times New Roman" w:cs="Times New Roman" w:hint="eastAsia"/>
          <w:b/>
          <w:bCs/>
          <w:color w:val="000000"/>
          <w:kern w:val="0"/>
          <w:sz w:val="28"/>
          <w:szCs w:val="28"/>
          <w:lang w:eastAsia="ru-RU" w:bidi="uk-UA"/>
        </w:rPr>
        <w:t>вуза</w:t>
      </w:r>
      <w:r w:rsidRPr="00F85F61">
        <w:rPr>
          <w:rFonts w:ascii="Times New Roman" w:eastAsia="Arial Unicode MS" w:hAnsi="Times New Roman" w:cs="Times New Roman"/>
          <w:b/>
          <w:bCs/>
          <w:color w:val="000000"/>
          <w:kern w:val="0"/>
          <w:sz w:val="28"/>
          <w:szCs w:val="28"/>
          <w:lang w:eastAsia="ru-RU" w:bidi="uk-UA"/>
        </w:rPr>
        <w:t xml:space="preserve"> </w:t>
      </w:r>
      <w:r w:rsidRPr="00F85F61">
        <w:rPr>
          <w:rFonts w:ascii="Times New Roman" w:eastAsia="Arial Unicode MS" w:hAnsi="Times New Roman" w:cs="Times New Roman" w:hint="eastAsia"/>
          <w:b/>
          <w:bCs/>
          <w:color w:val="000000"/>
          <w:kern w:val="0"/>
          <w:sz w:val="28"/>
          <w:szCs w:val="28"/>
          <w:lang w:eastAsia="ru-RU" w:bidi="uk-UA"/>
        </w:rPr>
        <w:t>к</w:t>
      </w:r>
      <w:r w:rsidRPr="00F85F61">
        <w:rPr>
          <w:rFonts w:ascii="Times New Roman" w:eastAsia="Arial Unicode MS" w:hAnsi="Times New Roman" w:cs="Times New Roman"/>
          <w:b/>
          <w:bCs/>
          <w:color w:val="000000"/>
          <w:kern w:val="0"/>
          <w:sz w:val="28"/>
          <w:szCs w:val="28"/>
          <w:lang w:eastAsia="ru-RU" w:bidi="uk-UA"/>
        </w:rPr>
        <w:t xml:space="preserve"> </w:t>
      </w:r>
      <w:r w:rsidRPr="00F85F61">
        <w:rPr>
          <w:rFonts w:ascii="Times New Roman" w:eastAsia="Arial Unicode MS" w:hAnsi="Times New Roman" w:cs="Times New Roman" w:hint="eastAsia"/>
          <w:b/>
          <w:bCs/>
          <w:color w:val="000000"/>
          <w:kern w:val="0"/>
          <w:sz w:val="28"/>
          <w:szCs w:val="28"/>
          <w:lang w:eastAsia="ru-RU" w:bidi="uk-UA"/>
        </w:rPr>
        <w:t>социально</w:t>
      </w:r>
      <w:r w:rsidRPr="00F85F61">
        <w:rPr>
          <w:rFonts w:ascii="Times New Roman" w:eastAsia="Arial Unicode MS" w:hAnsi="Times New Roman" w:cs="Times New Roman"/>
          <w:b/>
          <w:bCs/>
          <w:color w:val="000000"/>
          <w:kern w:val="0"/>
          <w:sz w:val="28"/>
          <w:szCs w:val="28"/>
          <w:lang w:eastAsia="ru-RU" w:bidi="uk-UA"/>
        </w:rPr>
        <w:t>-</w:t>
      </w:r>
      <w:r w:rsidRPr="00F85F61">
        <w:rPr>
          <w:rFonts w:ascii="Times New Roman" w:eastAsia="Arial Unicode MS" w:hAnsi="Times New Roman" w:cs="Times New Roman" w:hint="eastAsia"/>
          <w:b/>
          <w:bCs/>
          <w:color w:val="000000"/>
          <w:kern w:val="0"/>
          <w:sz w:val="28"/>
          <w:szCs w:val="28"/>
          <w:lang w:eastAsia="ru-RU" w:bidi="uk-UA"/>
        </w:rPr>
        <w:t>культурной</w:t>
      </w:r>
      <w:r w:rsidRPr="00F85F61">
        <w:rPr>
          <w:rFonts w:ascii="Times New Roman" w:eastAsia="Arial Unicode MS" w:hAnsi="Times New Roman" w:cs="Times New Roman"/>
          <w:b/>
          <w:bCs/>
          <w:color w:val="000000"/>
          <w:kern w:val="0"/>
          <w:sz w:val="28"/>
          <w:szCs w:val="28"/>
          <w:lang w:eastAsia="ru-RU" w:bidi="uk-UA"/>
        </w:rPr>
        <w:t xml:space="preserve"> </w:t>
      </w:r>
      <w:r w:rsidRPr="00F85F61">
        <w:rPr>
          <w:rFonts w:ascii="Times New Roman" w:eastAsia="Arial Unicode MS" w:hAnsi="Times New Roman" w:cs="Times New Roman" w:hint="eastAsia"/>
          <w:b/>
          <w:bCs/>
          <w:color w:val="000000"/>
          <w:kern w:val="0"/>
          <w:sz w:val="28"/>
          <w:szCs w:val="28"/>
          <w:lang w:eastAsia="ru-RU" w:bidi="uk-UA"/>
        </w:rPr>
        <w:t>деятельности</w:t>
      </w:r>
      <w:r w:rsidRPr="00F85F61">
        <w:rPr>
          <w:rFonts w:ascii="Times New Roman" w:eastAsia="Arial Unicode MS" w:hAnsi="Times New Roman" w:cs="Times New Roman"/>
          <w:b/>
          <w:bCs/>
          <w:color w:val="000000"/>
          <w:kern w:val="0"/>
          <w:sz w:val="28"/>
          <w:szCs w:val="28"/>
          <w:lang w:eastAsia="ru-RU" w:bidi="uk-UA"/>
        </w:rPr>
        <w:t xml:space="preserve"> </w:t>
      </w:r>
      <w:r w:rsidRPr="00F85F61">
        <w:rPr>
          <w:rFonts w:ascii="Times New Roman" w:eastAsia="Arial Unicode MS" w:hAnsi="Times New Roman" w:cs="Times New Roman" w:hint="eastAsia"/>
          <w:b/>
          <w:bCs/>
          <w:color w:val="000000"/>
          <w:kern w:val="0"/>
          <w:sz w:val="28"/>
          <w:szCs w:val="28"/>
          <w:lang w:eastAsia="ru-RU" w:bidi="uk-UA"/>
        </w:rPr>
        <w:t>с</w:t>
      </w:r>
      <w:r w:rsidRPr="00F85F61">
        <w:rPr>
          <w:rFonts w:ascii="Times New Roman" w:eastAsia="Arial Unicode MS" w:hAnsi="Times New Roman" w:cs="Times New Roman"/>
          <w:b/>
          <w:bCs/>
          <w:color w:val="000000"/>
          <w:kern w:val="0"/>
          <w:sz w:val="28"/>
          <w:szCs w:val="28"/>
          <w:lang w:eastAsia="ru-RU" w:bidi="uk-UA"/>
        </w:rPr>
        <w:t xml:space="preserve"> </w:t>
      </w:r>
      <w:r w:rsidRPr="00F85F61">
        <w:rPr>
          <w:rFonts w:ascii="Times New Roman" w:eastAsia="Arial Unicode MS" w:hAnsi="Times New Roman" w:cs="Times New Roman" w:hint="eastAsia"/>
          <w:b/>
          <w:bCs/>
          <w:color w:val="000000"/>
          <w:kern w:val="0"/>
          <w:sz w:val="28"/>
          <w:szCs w:val="28"/>
          <w:lang w:eastAsia="ru-RU" w:bidi="uk-UA"/>
        </w:rPr>
        <w:t>длительно</w:t>
      </w:r>
      <w:r w:rsidRPr="00F85F61">
        <w:rPr>
          <w:rFonts w:ascii="Times New Roman" w:eastAsia="Arial Unicode MS" w:hAnsi="Times New Roman" w:cs="Times New Roman"/>
          <w:b/>
          <w:bCs/>
          <w:color w:val="000000"/>
          <w:kern w:val="0"/>
          <w:sz w:val="28"/>
          <w:szCs w:val="28"/>
          <w:lang w:eastAsia="ru-RU" w:bidi="uk-UA"/>
        </w:rPr>
        <w:t xml:space="preserve"> </w:t>
      </w:r>
      <w:r w:rsidRPr="00F85F61">
        <w:rPr>
          <w:rFonts w:ascii="Times New Roman" w:eastAsia="Arial Unicode MS" w:hAnsi="Times New Roman" w:cs="Times New Roman" w:hint="eastAsia"/>
          <w:b/>
          <w:bCs/>
          <w:color w:val="000000"/>
          <w:kern w:val="0"/>
          <w:sz w:val="28"/>
          <w:szCs w:val="28"/>
          <w:lang w:eastAsia="ru-RU" w:bidi="uk-UA"/>
        </w:rPr>
        <w:t>болеющими</w:t>
      </w:r>
      <w:r w:rsidRPr="00F85F61">
        <w:rPr>
          <w:rFonts w:ascii="Times New Roman" w:eastAsia="Arial Unicode MS" w:hAnsi="Times New Roman" w:cs="Times New Roman"/>
          <w:b/>
          <w:bCs/>
          <w:color w:val="000000"/>
          <w:kern w:val="0"/>
          <w:sz w:val="28"/>
          <w:szCs w:val="28"/>
          <w:lang w:eastAsia="ru-RU" w:bidi="uk-UA"/>
        </w:rPr>
        <w:t xml:space="preserve"> </w:t>
      </w:r>
      <w:r w:rsidRPr="00F85F61">
        <w:rPr>
          <w:rFonts w:ascii="Times New Roman" w:eastAsia="Arial Unicode MS" w:hAnsi="Times New Roman" w:cs="Times New Roman" w:hint="eastAsia"/>
          <w:b/>
          <w:bCs/>
          <w:color w:val="000000"/>
          <w:kern w:val="0"/>
          <w:sz w:val="28"/>
          <w:szCs w:val="28"/>
          <w:lang w:eastAsia="ru-RU" w:bidi="uk-UA"/>
        </w:rPr>
        <w:t>детьми</w:t>
      </w:r>
    </w:p>
    <w:p w14:paraId="6D757B9C" w14:textId="77777777" w:rsidR="00F85F61" w:rsidRDefault="00F85F61" w:rsidP="00F85F61">
      <w:r>
        <w:rPr>
          <w:rFonts w:hint="eastAsia"/>
        </w:rPr>
        <w:t>ОГЛАВЛЕНИЕ</w:t>
      </w:r>
      <w:r>
        <w:t xml:space="preserve"> </w:t>
      </w:r>
      <w:r>
        <w:rPr>
          <w:rFonts w:hint="eastAsia"/>
        </w:rPr>
        <w:t>ДИССЕРТАЦИИ</w:t>
      </w:r>
    </w:p>
    <w:p w14:paraId="4F13F0EE" w14:textId="77777777" w:rsidR="00F85F61" w:rsidRDefault="00F85F61" w:rsidP="00F85F61">
      <w:r>
        <w:rPr>
          <w:rFonts w:hint="eastAsia"/>
        </w:rPr>
        <w:t>кандидат</w:t>
      </w:r>
      <w:r>
        <w:t xml:space="preserve"> </w:t>
      </w:r>
      <w:r>
        <w:rPr>
          <w:rFonts w:hint="eastAsia"/>
        </w:rPr>
        <w:t>наук</w:t>
      </w:r>
      <w:r>
        <w:t xml:space="preserve"> </w:t>
      </w:r>
      <w:r>
        <w:rPr>
          <w:rFonts w:hint="eastAsia"/>
        </w:rPr>
        <w:t>Будякова</w:t>
      </w:r>
      <w:r>
        <w:t xml:space="preserve"> </w:t>
      </w:r>
      <w:r>
        <w:rPr>
          <w:rFonts w:hint="eastAsia"/>
        </w:rPr>
        <w:t>Лилия</w:t>
      </w:r>
      <w:r>
        <w:t xml:space="preserve"> </w:t>
      </w:r>
      <w:r>
        <w:rPr>
          <w:rFonts w:hint="eastAsia"/>
        </w:rPr>
        <w:t>Витальевна</w:t>
      </w:r>
    </w:p>
    <w:p w14:paraId="4B0EAB9C" w14:textId="77777777" w:rsidR="00F85F61" w:rsidRDefault="00F85F61" w:rsidP="00F85F61">
      <w:r>
        <w:rPr>
          <w:rFonts w:hint="eastAsia"/>
        </w:rPr>
        <w:t>Введение</w:t>
      </w:r>
    </w:p>
    <w:p w14:paraId="0CDA4EA6" w14:textId="77777777" w:rsidR="00F85F61" w:rsidRDefault="00F85F61" w:rsidP="00F85F61"/>
    <w:p w14:paraId="2E07FB04" w14:textId="77777777" w:rsidR="00F85F61" w:rsidRDefault="00F85F61" w:rsidP="00F85F6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профессиональной</w:t>
      </w:r>
      <w:r>
        <w:t xml:space="preserve"> </w:t>
      </w:r>
      <w:r>
        <w:rPr>
          <w:rFonts w:hint="eastAsia"/>
        </w:rPr>
        <w:t>готовности</w:t>
      </w:r>
      <w:r>
        <w:t xml:space="preserve"> </w:t>
      </w:r>
      <w:r>
        <w:rPr>
          <w:rFonts w:hint="eastAsia"/>
        </w:rPr>
        <w:t>студентов</w:t>
      </w:r>
      <w:r>
        <w:t xml:space="preserve"> </w:t>
      </w:r>
      <w:r>
        <w:rPr>
          <w:rFonts w:hint="eastAsia"/>
        </w:rPr>
        <w:t>вуза</w:t>
      </w:r>
      <w:r>
        <w:t xml:space="preserve"> </w:t>
      </w:r>
      <w:r>
        <w:rPr>
          <w:rFonts w:hint="eastAsia"/>
        </w:rPr>
        <w:t>к</w:t>
      </w:r>
      <w:r>
        <w:t xml:space="preserve"> </w:t>
      </w:r>
      <w:r>
        <w:rPr>
          <w:rFonts w:hint="eastAsia"/>
        </w:rPr>
        <w:t>социально</w:t>
      </w:r>
      <w:r>
        <w:t>-</w:t>
      </w:r>
      <w:r>
        <w:rPr>
          <w:rFonts w:hint="eastAsia"/>
        </w:rPr>
        <w:t>культурной</w:t>
      </w:r>
      <w:r>
        <w:t xml:space="preserve"> </w:t>
      </w:r>
      <w:r>
        <w:rPr>
          <w:rFonts w:hint="eastAsia"/>
        </w:rPr>
        <w:t>деятельности</w:t>
      </w:r>
      <w:r>
        <w:t xml:space="preserve"> </w:t>
      </w:r>
      <w:r>
        <w:rPr>
          <w:rFonts w:hint="eastAsia"/>
        </w:rPr>
        <w:t>с</w:t>
      </w:r>
      <w:r>
        <w:t xml:space="preserve"> </w:t>
      </w:r>
      <w:r>
        <w:rPr>
          <w:rFonts w:hint="eastAsia"/>
        </w:rPr>
        <w:t>длительно</w:t>
      </w:r>
      <w:r>
        <w:t xml:space="preserve"> </w:t>
      </w:r>
      <w:r>
        <w:rPr>
          <w:rFonts w:hint="eastAsia"/>
        </w:rPr>
        <w:t>болеющими</w:t>
      </w:r>
      <w:r>
        <w:t xml:space="preserve"> </w:t>
      </w:r>
      <w:r>
        <w:rPr>
          <w:rFonts w:hint="eastAsia"/>
        </w:rPr>
        <w:t>детьми</w:t>
      </w:r>
    </w:p>
    <w:p w14:paraId="03359196" w14:textId="77777777" w:rsidR="00F85F61" w:rsidRDefault="00F85F61" w:rsidP="00F85F61"/>
    <w:p w14:paraId="391EE5C2" w14:textId="77777777" w:rsidR="00F85F61" w:rsidRDefault="00F85F61" w:rsidP="00F85F61">
      <w:r>
        <w:t xml:space="preserve">1.1. </w:t>
      </w:r>
      <w:r>
        <w:rPr>
          <w:rFonts w:hint="eastAsia"/>
        </w:rPr>
        <w:t>Психолого</w:t>
      </w:r>
      <w:r>
        <w:t>-</w:t>
      </w:r>
      <w:r>
        <w:rPr>
          <w:rFonts w:hint="eastAsia"/>
        </w:rPr>
        <w:t>педагогический</w:t>
      </w:r>
      <w:r>
        <w:t xml:space="preserve"> </w:t>
      </w:r>
      <w:r>
        <w:rPr>
          <w:rFonts w:hint="eastAsia"/>
        </w:rPr>
        <w:t>потенциал</w:t>
      </w:r>
      <w:r>
        <w:t xml:space="preserve"> </w:t>
      </w:r>
      <w:r>
        <w:rPr>
          <w:rFonts w:hint="eastAsia"/>
        </w:rPr>
        <w:t>социально</w:t>
      </w:r>
      <w:r>
        <w:t>-</w:t>
      </w:r>
      <w:r>
        <w:rPr>
          <w:rFonts w:hint="eastAsia"/>
        </w:rPr>
        <w:t>культурной</w:t>
      </w:r>
      <w:r>
        <w:t xml:space="preserve"> </w:t>
      </w:r>
      <w:r>
        <w:rPr>
          <w:rFonts w:hint="eastAsia"/>
        </w:rPr>
        <w:t>деятельности</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профессиональной</w:t>
      </w:r>
      <w:r>
        <w:t xml:space="preserve"> </w:t>
      </w:r>
      <w:r>
        <w:rPr>
          <w:rFonts w:hint="eastAsia"/>
        </w:rPr>
        <w:t>готовности</w:t>
      </w:r>
      <w:r>
        <w:t xml:space="preserve"> </w:t>
      </w:r>
      <w:r>
        <w:rPr>
          <w:rFonts w:hint="eastAsia"/>
        </w:rPr>
        <w:t>у</w:t>
      </w:r>
      <w:r>
        <w:t xml:space="preserve"> </w:t>
      </w:r>
      <w:r>
        <w:rPr>
          <w:rFonts w:hint="eastAsia"/>
        </w:rPr>
        <w:t>студентов</w:t>
      </w:r>
    </w:p>
    <w:p w14:paraId="71611B24" w14:textId="77777777" w:rsidR="00F85F61" w:rsidRDefault="00F85F61" w:rsidP="00F85F61"/>
    <w:p w14:paraId="355B38DA" w14:textId="77777777" w:rsidR="00F85F61" w:rsidRDefault="00F85F61" w:rsidP="00F85F61">
      <w:r>
        <w:t xml:space="preserve">1.2. </w:t>
      </w:r>
      <w:r>
        <w:rPr>
          <w:rFonts w:hint="eastAsia"/>
        </w:rPr>
        <w:t>Специфика</w:t>
      </w:r>
      <w:r>
        <w:t xml:space="preserve"> </w:t>
      </w:r>
      <w:r>
        <w:rPr>
          <w:rFonts w:hint="eastAsia"/>
        </w:rPr>
        <w:t>процесса</w:t>
      </w:r>
      <w:r>
        <w:t xml:space="preserve"> </w:t>
      </w:r>
      <w:r>
        <w:rPr>
          <w:rFonts w:hint="eastAsia"/>
        </w:rPr>
        <w:t>формирования</w:t>
      </w:r>
      <w:r>
        <w:t xml:space="preserve"> </w:t>
      </w:r>
      <w:r>
        <w:rPr>
          <w:rFonts w:hint="eastAsia"/>
        </w:rPr>
        <w:t>профессиональной</w:t>
      </w:r>
      <w:r>
        <w:t xml:space="preserve"> </w:t>
      </w:r>
      <w:r>
        <w:rPr>
          <w:rFonts w:hint="eastAsia"/>
        </w:rPr>
        <w:t>готовности</w:t>
      </w:r>
      <w:r>
        <w:t xml:space="preserve"> </w:t>
      </w:r>
      <w:r>
        <w:rPr>
          <w:rFonts w:hint="eastAsia"/>
        </w:rPr>
        <w:t>студентов</w:t>
      </w:r>
      <w:r>
        <w:t xml:space="preserve"> </w:t>
      </w:r>
      <w:r>
        <w:rPr>
          <w:rFonts w:hint="eastAsia"/>
        </w:rPr>
        <w:t>к</w:t>
      </w:r>
      <w:r>
        <w:t xml:space="preserve"> </w:t>
      </w:r>
      <w:r>
        <w:rPr>
          <w:rFonts w:hint="eastAsia"/>
        </w:rPr>
        <w:t>социально</w:t>
      </w:r>
      <w:r>
        <w:t>-</w:t>
      </w:r>
      <w:r>
        <w:rPr>
          <w:rFonts w:hint="eastAsia"/>
        </w:rPr>
        <w:t>культурной</w:t>
      </w:r>
      <w:r>
        <w:t xml:space="preserve"> </w:t>
      </w:r>
      <w:r>
        <w:rPr>
          <w:rFonts w:hint="eastAsia"/>
        </w:rPr>
        <w:t>деятельности</w:t>
      </w:r>
      <w:r>
        <w:t xml:space="preserve"> </w:t>
      </w:r>
      <w:r>
        <w:rPr>
          <w:rFonts w:hint="eastAsia"/>
        </w:rPr>
        <w:t>с</w:t>
      </w:r>
      <w:r>
        <w:t xml:space="preserve"> </w:t>
      </w:r>
      <w:r>
        <w:rPr>
          <w:rFonts w:hint="eastAsia"/>
        </w:rPr>
        <w:t>длительно</w:t>
      </w:r>
      <w:r>
        <w:t xml:space="preserve"> </w:t>
      </w:r>
      <w:r>
        <w:rPr>
          <w:rFonts w:hint="eastAsia"/>
        </w:rPr>
        <w:t>болеющими</w:t>
      </w:r>
      <w:r>
        <w:t xml:space="preserve"> </w:t>
      </w:r>
      <w:r>
        <w:rPr>
          <w:rFonts w:hint="eastAsia"/>
        </w:rPr>
        <w:t>детьми</w:t>
      </w:r>
    </w:p>
    <w:p w14:paraId="07A0D7F1" w14:textId="77777777" w:rsidR="00F85F61" w:rsidRDefault="00F85F61" w:rsidP="00F85F61"/>
    <w:p w14:paraId="4088FCBC" w14:textId="77777777" w:rsidR="00F85F61" w:rsidRDefault="00F85F61" w:rsidP="00F85F61">
      <w:r>
        <w:t xml:space="preserve">1.3. </w:t>
      </w:r>
      <w:r>
        <w:rPr>
          <w:rFonts w:hint="eastAsia"/>
        </w:rPr>
        <w:t>Модель</w:t>
      </w:r>
      <w:r>
        <w:t xml:space="preserve"> </w:t>
      </w:r>
      <w:r>
        <w:rPr>
          <w:rFonts w:hint="eastAsia"/>
        </w:rPr>
        <w:t>процесса</w:t>
      </w:r>
      <w:r>
        <w:t xml:space="preserve"> </w:t>
      </w:r>
      <w:r>
        <w:rPr>
          <w:rFonts w:hint="eastAsia"/>
        </w:rPr>
        <w:t>формирования</w:t>
      </w:r>
      <w:r>
        <w:t xml:space="preserve"> </w:t>
      </w:r>
      <w:r>
        <w:rPr>
          <w:rFonts w:hint="eastAsia"/>
        </w:rPr>
        <w:t>профессиональной</w:t>
      </w:r>
      <w:r>
        <w:t xml:space="preserve"> </w:t>
      </w:r>
      <w:r>
        <w:rPr>
          <w:rFonts w:hint="eastAsia"/>
        </w:rPr>
        <w:t>готовности</w:t>
      </w:r>
      <w:r>
        <w:t xml:space="preserve"> </w:t>
      </w:r>
      <w:r>
        <w:rPr>
          <w:rFonts w:hint="eastAsia"/>
        </w:rPr>
        <w:t>студентов</w:t>
      </w:r>
      <w:r>
        <w:t xml:space="preserve"> </w:t>
      </w:r>
      <w:r>
        <w:rPr>
          <w:rFonts w:hint="eastAsia"/>
        </w:rPr>
        <w:t>вуза</w:t>
      </w:r>
      <w:r>
        <w:t xml:space="preserve"> </w:t>
      </w:r>
      <w:r>
        <w:rPr>
          <w:rFonts w:hint="eastAsia"/>
        </w:rPr>
        <w:t>к</w:t>
      </w:r>
      <w:r>
        <w:t xml:space="preserve"> </w:t>
      </w:r>
      <w:r>
        <w:rPr>
          <w:rFonts w:hint="eastAsia"/>
        </w:rPr>
        <w:t>социально</w:t>
      </w:r>
      <w:r>
        <w:t>-</w:t>
      </w:r>
      <w:r>
        <w:rPr>
          <w:rFonts w:hint="eastAsia"/>
        </w:rPr>
        <w:t>культурной</w:t>
      </w:r>
      <w:r>
        <w:t xml:space="preserve"> </w:t>
      </w:r>
      <w:r>
        <w:rPr>
          <w:rFonts w:hint="eastAsia"/>
        </w:rPr>
        <w:t>деятельности</w:t>
      </w:r>
      <w:r>
        <w:t xml:space="preserve"> </w:t>
      </w:r>
      <w:r>
        <w:rPr>
          <w:rFonts w:hint="eastAsia"/>
        </w:rPr>
        <w:t>с</w:t>
      </w:r>
      <w:r>
        <w:t xml:space="preserve"> </w:t>
      </w:r>
      <w:r>
        <w:rPr>
          <w:rFonts w:hint="eastAsia"/>
        </w:rPr>
        <w:t>длительно</w:t>
      </w:r>
    </w:p>
    <w:p w14:paraId="62549D60" w14:textId="77777777" w:rsidR="00F85F61" w:rsidRDefault="00F85F61" w:rsidP="00F85F61"/>
    <w:p w14:paraId="632646FC" w14:textId="77777777" w:rsidR="00F85F61" w:rsidRDefault="00F85F61" w:rsidP="00F85F61">
      <w:r>
        <w:rPr>
          <w:rFonts w:hint="eastAsia"/>
        </w:rPr>
        <w:t>болеющими</w:t>
      </w:r>
      <w:r>
        <w:t xml:space="preserve"> </w:t>
      </w:r>
      <w:r>
        <w:rPr>
          <w:rFonts w:hint="eastAsia"/>
        </w:rPr>
        <w:t>детьми</w:t>
      </w:r>
    </w:p>
    <w:p w14:paraId="4E7E2CF4" w14:textId="77777777" w:rsidR="00F85F61" w:rsidRDefault="00F85F61" w:rsidP="00F85F61"/>
    <w:p w14:paraId="598F6CB3" w14:textId="77777777" w:rsidR="00F85F61" w:rsidRDefault="00F85F61" w:rsidP="00F85F61">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первой</w:t>
      </w:r>
      <w:r>
        <w:t xml:space="preserve"> </w:t>
      </w:r>
      <w:r>
        <w:rPr>
          <w:rFonts w:hint="eastAsia"/>
        </w:rPr>
        <w:t>главы</w:t>
      </w:r>
    </w:p>
    <w:p w14:paraId="6E49E39E" w14:textId="77777777" w:rsidR="00F85F61" w:rsidRDefault="00F85F61" w:rsidP="00F85F61"/>
    <w:p w14:paraId="23AE2760" w14:textId="77777777" w:rsidR="00F85F61" w:rsidRDefault="00F85F61" w:rsidP="00F85F61">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модели</w:t>
      </w:r>
      <w:r>
        <w:t xml:space="preserve"> </w:t>
      </w:r>
      <w:r>
        <w:rPr>
          <w:rFonts w:hint="eastAsia"/>
        </w:rPr>
        <w:t>процесса</w:t>
      </w:r>
      <w:r>
        <w:t xml:space="preserve"> </w:t>
      </w:r>
      <w:r>
        <w:rPr>
          <w:rFonts w:hint="eastAsia"/>
        </w:rPr>
        <w:t>формирования</w:t>
      </w:r>
      <w:r>
        <w:t xml:space="preserve"> </w:t>
      </w:r>
      <w:r>
        <w:rPr>
          <w:rFonts w:hint="eastAsia"/>
        </w:rPr>
        <w:t>профессиональной</w:t>
      </w:r>
      <w:r>
        <w:t xml:space="preserve"> </w:t>
      </w:r>
      <w:r>
        <w:rPr>
          <w:rFonts w:hint="eastAsia"/>
        </w:rPr>
        <w:t>готовности</w:t>
      </w:r>
      <w:r>
        <w:t xml:space="preserve"> </w:t>
      </w:r>
      <w:r>
        <w:rPr>
          <w:rFonts w:hint="eastAsia"/>
        </w:rPr>
        <w:t>студентов</w:t>
      </w:r>
      <w:r>
        <w:t xml:space="preserve"> </w:t>
      </w:r>
      <w:r>
        <w:rPr>
          <w:rFonts w:hint="eastAsia"/>
        </w:rPr>
        <w:t>вуза</w:t>
      </w:r>
      <w:r>
        <w:t xml:space="preserve"> </w:t>
      </w:r>
      <w:r>
        <w:rPr>
          <w:rFonts w:hint="eastAsia"/>
        </w:rPr>
        <w:t>к</w:t>
      </w:r>
      <w:r>
        <w:t xml:space="preserve"> </w:t>
      </w:r>
      <w:r>
        <w:rPr>
          <w:rFonts w:hint="eastAsia"/>
        </w:rPr>
        <w:t>социально</w:t>
      </w:r>
      <w:r>
        <w:t>-</w:t>
      </w:r>
      <w:r>
        <w:rPr>
          <w:rFonts w:hint="eastAsia"/>
        </w:rPr>
        <w:t>культурной</w:t>
      </w:r>
      <w:r>
        <w:t xml:space="preserve"> </w:t>
      </w:r>
      <w:r>
        <w:rPr>
          <w:rFonts w:hint="eastAsia"/>
        </w:rPr>
        <w:t>деятельности</w:t>
      </w:r>
      <w:r>
        <w:t xml:space="preserve"> </w:t>
      </w:r>
      <w:r>
        <w:rPr>
          <w:rFonts w:hint="eastAsia"/>
        </w:rPr>
        <w:t>с</w:t>
      </w:r>
      <w:r>
        <w:t xml:space="preserve"> </w:t>
      </w:r>
      <w:r>
        <w:rPr>
          <w:rFonts w:hint="eastAsia"/>
        </w:rPr>
        <w:t>длительно</w:t>
      </w:r>
      <w:r>
        <w:t xml:space="preserve"> </w:t>
      </w:r>
      <w:r>
        <w:rPr>
          <w:rFonts w:hint="eastAsia"/>
        </w:rPr>
        <w:t>болеющими</w:t>
      </w:r>
      <w:r>
        <w:t xml:space="preserve"> </w:t>
      </w:r>
      <w:r>
        <w:rPr>
          <w:rFonts w:hint="eastAsia"/>
        </w:rPr>
        <w:t>детьми</w:t>
      </w:r>
    </w:p>
    <w:p w14:paraId="6B2954D4" w14:textId="77777777" w:rsidR="00F85F61" w:rsidRDefault="00F85F61" w:rsidP="00F85F61"/>
    <w:p w14:paraId="2BA849BE" w14:textId="77777777" w:rsidR="00F85F61" w:rsidRDefault="00F85F61" w:rsidP="00F85F61">
      <w:r>
        <w:t xml:space="preserve">2.1. </w:t>
      </w:r>
      <w:r>
        <w:rPr>
          <w:rFonts w:hint="eastAsia"/>
        </w:rPr>
        <w:t>Анализ</w:t>
      </w:r>
      <w:r>
        <w:t xml:space="preserve"> </w:t>
      </w:r>
      <w:r>
        <w:rPr>
          <w:rFonts w:hint="eastAsia"/>
        </w:rPr>
        <w:t>педагогического</w:t>
      </w:r>
      <w:r>
        <w:t xml:space="preserve"> </w:t>
      </w:r>
      <w:r>
        <w:rPr>
          <w:rFonts w:hint="eastAsia"/>
        </w:rPr>
        <w:t>опыта</w:t>
      </w:r>
      <w:r>
        <w:t xml:space="preserve"> </w:t>
      </w:r>
      <w:r>
        <w:rPr>
          <w:rFonts w:hint="eastAsia"/>
        </w:rPr>
        <w:t>формирования</w:t>
      </w:r>
      <w:r>
        <w:t xml:space="preserve"> </w:t>
      </w:r>
      <w:r>
        <w:rPr>
          <w:rFonts w:hint="eastAsia"/>
        </w:rPr>
        <w:t>профессиональной</w:t>
      </w:r>
      <w:r>
        <w:t xml:space="preserve"> </w:t>
      </w:r>
      <w:r>
        <w:rPr>
          <w:rFonts w:hint="eastAsia"/>
        </w:rPr>
        <w:t>готовности</w:t>
      </w:r>
      <w:r>
        <w:t xml:space="preserve"> </w:t>
      </w:r>
      <w:r>
        <w:rPr>
          <w:rFonts w:hint="eastAsia"/>
        </w:rPr>
        <w:t>студентов</w:t>
      </w:r>
      <w:r>
        <w:t xml:space="preserve"> </w:t>
      </w:r>
      <w:r>
        <w:rPr>
          <w:rFonts w:hint="eastAsia"/>
        </w:rPr>
        <w:t>вузов</w:t>
      </w:r>
      <w:r>
        <w:t xml:space="preserve"> </w:t>
      </w:r>
      <w:r>
        <w:rPr>
          <w:rFonts w:hint="eastAsia"/>
        </w:rPr>
        <w:t>к</w:t>
      </w:r>
      <w:r>
        <w:t xml:space="preserve"> </w:t>
      </w:r>
      <w:r>
        <w:rPr>
          <w:rFonts w:hint="eastAsia"/>
        </w:rPr>
        <w:t>социально</w:t>
      </w:r>
      <w:r>
        <w:t>-</w:t>
      </w:r>
      <w:r>
        <w:rPr>
          <w:rFonts w:hint="eastAsia"/>
        </w:rPr>
        <w:t>культурной</w:t>
      </w:r>
      <w:r>
        <w:t xml:space="preserve"> </w:t>
      </w:r>
      <w:r>
        <w:rPr>
          <w:rFonts w:hint="eastAsia"/>
        </w:rPr>
        <w:t>деятельности</w:t>
      </w:r>
    </w:p>
    <w:p w14:paraId="7221DA42" w14:textId="77777777" w:rsidR="00F85F61" w:rsidRDefault="00F85F61" w:rsidP="00F85F61"/>
    <w:p w14:paraId="17BF06D2" w14:textId="77777777" w:rsidR="00F85F61" w:rsidRDefault="00F85F61" w:rsidP="00F85F61">
      <w:r>
        <w:t xml:space="preserve">2.2. </w:t>
      </w:r>
      <w:r>
        <w:rPr>
          <w:rFonts w:hint="eastAsia"/>
        </w:rPr>
        <w:t>Организация</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профессиональной</w:t>
      </w:r>
      <w:r>
        <w:t xml:space="preserve"> </w:t>
      </w:r>
      <w:r>
        <w:rPr>
          <w:rFonts w:hint="eastAsia"/>
        </w:rPr>
        <w:t>готовности</w:t>
      </w:r>
      <w:r>
        <w:t xml:space="preserve"> </w:t>
      </w:r>
      <w:r>
        <w:rPr>
          <w:rFonts w:hint="eastAsia"/>
        </w:rPr>
        <w:t>студентов</w:t>
      </w:r>
      <w:r>
        <w:t xml:space="preserve"> </w:t>
      </w:r>
      <w:r>
        <w:rPr>
          <w:rFonts w:hint="eastAsia"/>
        </w:rPr>
        <w:t>к</w:t>
      </w:r>
      <w:r>
        <w:t xml:space="preserve"> </w:t>
      </w:r>
      <w:r>
        <w:rPr>
          <w:rFonts w:hint="eastAsia"/>
        </w:rPr>
        <w:t>социально</w:t>
      </w:r>
      <w:r>
        <w:t>-</w:t>
      </w:r>
      <w:r>
        <w:rPr>
          <w:rFonts w:hint="eastAsia"/>
        </w:rPr>
        <w:t>культурной</w:t>
      </w:r>
      <w:r>
        <w:t xml:space="preserve"> </w:t>
      </w:r>
      <w:r>
        <w:rPr>
          <w:rFonts w:hint="eastAsia"/>
        </w:rPr>
        <w:t>деятельности</w:t>
      </w:r>
      <w:r>
        <w:t xml:space="preserve"> </w:t>
      </w:r>
      <w:r>
        <w:rPr>
          <w:rFonts w:hint="eastAsia"/>
        </w:rPr>
        <w:t>с</w:t>
      </w:r>
      <w:r>
        <w:t xml:space="preserve"> </w:t>
      </w:r>
      <w:r>
        <w:rPr>
          <w:rFonts w:hint="eastAsia"/>
        </w:rPr>
        <w:t>длительно</w:t>
      </w:r>
      <w:r>
        <w:t xml:space="preserve"> </w:t>
      </w:r>
      <w:r>
        <w:rPr>
          <w:rFonts w:hint="eastAsia"/>
        </w:rPr>
        <w:t>болеющими</w:t>
      </w:r>
      <w:r>
        <w:t xml:space="preserve"> </w:t>
      </w:r>
      <w:r>
        <w:rPr>
          <w:rFonts w:hint="eastAsia"/>
        </w:rPr>
        <w:t>детьми</w:t>
      </w:r>
    </w:p>
    <w:p w14:paraId="16756F0C" w14:textId="77777777" w:rsidR="00F85F61" w:rsidRDefault="00F85F61" w:rsidP="00F85F61"/>
    <w:p w14:paraId="3231E126" w14:textId="77777777" w:rsidR="00F85F61" w:rsidRDefault="00F85F61" w:rsidP="00F85F61">
      <w:r>
        <w:t xml:space="preserve">2.3. </w:t>
      </w:r>
      <w:r>
        <w:rPr>
          <w:rFonts w:hint="eastAsia"/>
        </w:rPr>
        <w:t>Итоги</w:t>
      </w:r>
      <w:r>
        <w:t xml:space="preserve"> </w:t>
      </w:r>
      <w:r>
        <w:rPr>
          <w:rFonts w:hint="eastAsia"/>
        </w:rPr>
        <w:t>контрольного</w:t>
      </w:r>
      <w:r>
        <w:t xml:space="preserve"> </w:t>
      </w:r>
      <w:r>
        <w:rPr>
          <w:rFonts w:hint="eastAsia"/>
        </w:rPr>
        <w:t>эксперимента</w:t>
      </w:r>
      <w:r>
        <w:t xml:space="preserve"> </w:t>
      </w:r>
      <w:r>
        <w:rPr>
          <w:rFonts w:hint="eastAsia"/>
        </w:rPr>
        <w:t>по</w:t>
      </w:r>
      <w:r>
        <w:t xml:space="preserve"> </w:t>
      </w:r>
      <w:r>
        <w:rPr>
          <w:rFonts w:hint="eastAsia"/>
        </w:rPr>
        <w:t>формированию</w:t>
      </w:r>
      <w:r>
        <w:t xml:space="preserve"> </w:t>
      </w:r>
      <w:r>
        <w:rPr>
          <w:rFonts w:hint="eastAsia"/>
        </w:rPr>
        <w:t>профессиональной</w:t>
      </w:r>
      <w:r>
        <w:t xml:space="preserve"> </w:t>
      </w:r>
      <w:r>
        <w:rPr>
          <w:rFonts w:hint="eastAsia"/>
        </w:rPr>
        <w:t>готовности</w:t>
      </w:r>
      <w:r>
        <w:t xml:space="preserve"> </w:t>
      </w:r>
      <w:r>
        <w:rPr>
          <w:rFonts w:hint="eastAsia"/>
        </w:rPr>
        <w:t>студентов</w:t>
      </w:r>
      <w:r>
        <w:t xml:space="preserve"> </w:t>
      </w:r>
      <w:r>
        <w:rPr>
          <w:rFonts w:hint="eastAsia"/>
        </w:rPr>
        <w:t>к</w:t>
      </w:r>
      <w:r>
        <w:t xml:space="preserve"> </w:t>
      </w:r>
      <w:r>
        <w:rPr>
          <w:rFonts w:hint="eastAsia"/>
        </w:rPr>
        <w:t>социально</w:t>
      </w:r>
      <w:r>
        <w:t>-</w:t>
      </w:r>
      <w:r>
        <w:rPr>
          <w:rFonts w:hint="eastAsia"/>
        </w:rPr>
        <w:t>культурной</w:t>
      </w:r>
      <w:r>
        <w:t xml:space="preserve"> </w:t>
      </w:r>
      <w:r>
        <w:rPr>
          <w:rFonts w:hint="eastAsia"/>
        </w:rPr>
        <w:t>деятельности</w:t>
      </w:r>
      <w:r>
        <w:t xml:space="preserve"> </w:t>
      </w:r>
      <w:r>
        <w:rPr>
          <w:rFonts w:hint="eastAsia"/>
        </w:rPr>
        <w:t>с</w:t>
      </w:r>
      <w:r>
        <w:t xml:space="preserve"> </w:t>
      </w:r>
      <w:r>
        <w:rPr>
          <w:rFonts w:hint="eastAsia"/>
        </w:rPr>
        <w:t>длительно</w:t>
      </w:r>
    </w:p>
    <w:p w14:paraId="3E9734B7" w14:textId="77777777" w:rsidR="00F85F61" w:rsidRDefault="00F85F61" w:rsidP="00F85F61"/>
    <w:p w14:paraId="49CE1603" w14:textId="77777777" w:rsidR="00F85F61" w:rsidRDefault="00F85F61" w:rsidP="00F85F61">
      <w:r>
        <w:rPr>
          <w:rFonts w:hint="eastAsia"/>
        </w:rPr>
        <w:t>болеющими</w:t>
      </w:r>
      <w:r>
        <w:t xml:space="preserve"> </w:t>
      </w:r>
      <w:r>
        <w:rPr>
          <w:rFonts w:hint="eastAsia"/>
        </w:rPr>
        <w:t>детьми</w:t>
      </w:r>
    </w:p>
    <w:p w14:paraId="022F6083" w14:textId="77777777" w:rsidR="00F85F61" w:rsidRDefault="00F85F61" w:rsidP="00F85F61"/>
    <w:p w14:paraId="6E9638E2" w14:textId="77777777" w:rsidR="00F85F61" w:rsidRDefault="00F85F61" w:rsidP="00F85F61">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второй</w:t>
      </w:r>
      <w:r>
        <w:t xml:space="preserve"> </w:t>
      </w:r>
      <w:r>
        <w:rPr>
          <w:rFonts w:hint="eastAsia"/>
        </w:rPr>
        <w:t>главы</w:t>
      </w:r>
    </w:p>
    <w:p w14:paraId="14113842" w14:textId="77777777" w:rsidR="00F85F61" w:rsidRDefault="00F85F61" w:rsidP="00F85F61"/>
    <w:p w14:paraId="73A7F3A5" w14:textId="77777777" w:rsidR="00F85F61" w:rsidRDefault="00F85F61" w:rsidP="00F85F61">
      <w:r>
        <w:rPr>
          <w:rFonts w:hint="eastAsia"/>
        </w:rPr>
        <w:t>Заключение</w:t>
      </w:r>
    </w:p>
    <w:p w14:paraId="0D3AFF93" w14:textId="77777777" w:rsidR="00F85F61" w:rsidRDefault="00F85F61" w:rsidP="00F85F61"/>
    <w:p w14:paraId="2B6B5CFB" w14:textId="77777777" w:rsidR="00F85F61" w:rsidRDefault="00F85F61" w:rsidP="00F85F61">
      <w:r>
        <w:rPr>
          <w:rFonts w:hint="eastAsia"/>
        </w:rPr>
        <w:t>Список</w:t>
      </w:r>
      <w:r>
        <w:t xml:space="preserve"> </w:t>
      </w:r>
      <w:r>
        <w:rPr>
          <w:rFonts w:hint="eastAsia"/>
        </w:rPr>
        <w:t>использованных</w:t>
      </w:r>
      <w:r>
        <w:t xml:space="preserve"> </w:t>
      </w:r>
      <w:r>
        <w:rPr>
          <w:rFonts w:hint="eastAsia"/>
        </w:rPr>
        <w:t>сокрощений</w:t>
      </w:r>
    </w:p>
    <w:p w14:paraId="50DAD3F6" w14:textId="77777777" w:rsidR="00F85F61" w:rsidRDefault="00F85F61" w:rsidP="00F85F61"/>
    <w:p w14:paraId="760268D8" w14:textId="77777777" w:rsidR="00F85F61" w:rsidRDefault="00F85F61" w:rsidP="00F85F61">
      <w:r>
        <w:rPr>
          <w:rFonts w:hint="eastAsia"/>
        </w:rPr>
        <w:t>Список</w:t>
      </w:r>
      <w:r>
        <w:t xml:space="preserve"> </w:t>
      </w:r>
      <w:r>
        <w:rPr>
          <w:rFonts w:hint="eastAsia"/>
        </w:rPr>
        <w:t>литературы</w:t>
      </w:r>
    </w:p>
    <w:p w14:paraId="557D168F" w14:textId="77777777" w:rsidR="00F85F61" w:rsidRDefault="00F85F61" w:rsidP="00F85F61"/>
    <w:p w14:paraId="67D39EF9" w14:textId="3AD761F6" w:rsidR="00F85F61" w:rsidRPr="00F85F61" w:rsidRDefault="00F85F61" w:rsidP="00F85F61">
      <w:r>
        <w:rPr>
          <w:rFonts w:hint="eastAsia"/>
        </w:rPr>
        <w:t>Приложения</w:t>
      </w:r>
    </w:p>
    <w:sectPr w:rsidR="00F85F61" w:rsidRPr="00F85F61" w:rsidSect="00FE59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4EC7D" w14:textId="77777777" w:rsidR="00FE59A3" w:rsidRDefault="00FE59A3">
      <w:pPr>
        <w:spacing w:after="0" w:line="240" w:lineRule="auto"/>
      </w:pPr>
      <w:r>
        <w:separator/>
      </w:r>
    </w:p>
  </w:endnote>
  <w:endnote w:type="continuationSeparator" w:id="0">
    <w:p w14:paraId="25C8575D" w14:textId="77777777" w:rsidR="00FE59A3" w:rsidRDefault="00FE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1FA3" w14:textId="77777777" w:rsidR="00FE59A3" w:rsidRDefault="00FE59A3"/>
    <w:p w14:paraId="209C6B09" w14:textId="77777777" w:rsidR="00FE59A3" w:rsidRDefault="00FE59A3"/>
    <w:p w14:paraId="2BC3024D" w14:textId="77777777" w:rsidR="00FE59A3" w:rsidRDefault="00FE59A3"/>
    <w:p w14:paraId="733C0921" w14:textId="77777777" w:rsidR="00FE59A3" w:rsidRDefault="00FE59A3"/>
    <w:p w14:paraId="613729ED" w14:textId="77777777" w:rsidR="00FE59A3" w:rsidRDefault="00FE59A3"/>
    <w:p w14:paraId="1C505B84" w14:textId="77777777" w:rsidR="00FE59A3" w:rsidRDefault="00FE59A3"/>
    <w:p w14:paraId="51D39871" w14:textId="77777777" w:rsidR="00FE59A3" w:rsidRDefault="00FE59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FB7FCD" wp14:editId="316299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A405D" w14:textId="77777777" w:rsidR="00FE59A3" w:rsidRDefault="00FE59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FB7F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9A405D" w14:textId="77777777" w:rsidR="00FE59A3" w:rsidRDefault="00FE59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8BF773" w14:textId="77777777" w:rsidR="00FE59A3" w:rsidRDefault="00FE59A3"/>
    <w:p w14:paraId="3DA0CCCC" w14:textId="77777777" w:rsidR="00FE59A3" w:rsidRDefault="00FE59A3"/>
    <w:p w14:paraId="5CDD75AA" w14:textId="77777777" w:rsidR="00FE59A3" w:rsidRDefault="00FE59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9F8B9B" wp14:editId="39BB81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7757" w14:textId="77777777" w:rsidR="00FE59A3" w:rsidRDefault="00FE59A3"/>
                          <w:p w14:paraId="5A24038B" w14:textId="77777777" w:rsidR="00FE59A3" w:rsidRDefault="00FE59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9F8B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B97757" w14:textId="77777777" w:rsidR="00FE59A3" w:rsidRDefault="00FE59A3"/>
                    <w:p w14:paraId="5A24038B" w14:textId="77777777" w:rsidR="00FE59A3" w:rsidRDefault="00FE59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F7E681" w14:textId="77777777" w:rsidR="00FE59A3" w:rsidRDefault="00FE59A3"/>
    <w:p w14:paraId="5F52C458" w14:textId="77777777" w:rsidR="00FE59A3" w:rsidRDefault="00FE59A3">
      <w:pPr>
        <w:rPr>
          <w:sz w:val="2"/>
          <w:szCs w:val="2"/>
        </w:rPr>
      </w:pPr>
    </w:p>
    <w:p w14:paraId="054349E0" w14:textId="77777777" w:rsidR="00FE59A3" w:rsidRDefault="00FE59A3"/>
    <w:p w14:paraId="0175CB0E" w14:textId="77777777" w:rsidR="00FE59A3" w:rsidRDefault="00FE59A3">
      <w:pPr>
        <w:spacing w:after="0" w:line="240" w:lineRule="auto"/>
      </w:pPr>
    </w:p>
  </w:footnote>
  <w:footnote w:type="continuationSeparator" w:id="0">
    <w:p w14:paraId="0624F819" w14:textId="77777777" w:rsidR="00FE59A3" w:rsidRDefault="00FE5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9A3"/>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9511</TotalTime>
  <Pages>2</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873</cp:revision>
  <cp:lastPrinted>2009-02-06T05:36:00Z</cp:lastPrinted>
  <dcterms:created xsi:type="dcterms:W3CDTF">2024-01-07T13:43:00Z</dcterms:created>
  <dcterms:modified xsi:type="dcterms:W3CDTF">2024-01-22T15:26:00Z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