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D5D" w:rsidRDefault="00562D48" w:rsidP="00562D48">
      <w:pPr>
        <w:rPr>
          <w:rFonts w:ascii="Times New Roman" w:eastAsia="Times New Roman" w:hAnsi="Times New Roman" w:cs="Times New Roman"/>
          <w:kern w:val="0"/>
          <w:sz w:val="28"/>
          <w:szCs w:val="28"/>
          <w:lang w:eastAsia="ru-RU"/>
        </w:rPr>
      </w:pPr>
      <w:bookmarkStart w:id="0" w:name="_GoBack"/>
      <w:proofErr w:type="spellStart"/>
      <w:r w:rsidRPr="00562D48">
        <w:rPr>
          <w:rFonts w:ascii="Times New Roman" w:eastAsia="Times New Roman" w:hAnsi="Times New Roman" w:cs="Times New Roman" w:hint="eastAsia"/>
          <w:kern w:val="0"/>
          <w:sz w:val="28"/>
          <w:szCs w:val="28"/>
          <w:lang w:eastAsia="ru-RU"/>
        </w:rPr>
        <w:t>Каніщенко</w:t>
      </w:r>
      <w:proofErr w:type="spellEnd"/>
      <w:r w:rsidRPr="00562D48">
        <w:rPr>
          <w:rFonts w:ascii="Times New Roman" w:eastAsia="Times New Roman" w:hAnsi="Times New Roman" w:cs="Times New Roman"/>
          <w:kern w:val="0"/>
          <w:sz w:val="28"/>
          <w:szCs w:val="28"/>
          <w:lang w:eastAsia="ru-RU"/>
        </w:rPr>
        <w:t xml:space="preserve"> </w:t>
      </w:r>
      <w:proofErr w:type="spellStart"/>
      <w:r w:rsidRPr="00562D48">
        <w:rPr>
          <w:rFonts w:ascii="Times New Roman" w:eastAsia="Times New Roman" w:hAnsi="Times New Roman" w:cs="Times New Roman" w:hint="eastAsia"/>
          <w:kern w:val="0"/>
          <w:sz w:val="28"/>
          <w:szCs w:val="28"/>
          <w:lang w:eastAsia="ru-RU"/>
        </w:rPr>
        <w:t>Наталія</w:t>
      </w:r>
      <w:proofErr w:type="spellEnd"/>
      <w:r w:rsidRPr="00562D48">
        <w:rPr>
          <w:rFonts w:ascii="Times New Roman" w:eastAsia="Times New Roman" w:hAnsi="Times New Roman" w:cs="Times New Roman"/>
          <w:kern w:val="0"/>
          <w:sz w:val="28"/>
          <w:szCs w:val="28"/>
          <w:lang w:eastAsia="ru-RU"/>
        </w:rPr>
        <w:t xml:space="preserve"> </w:t>
      </w:r>
      <w:proofErr w:type="spellStart"/>
      <w:r w:rsidRPr="00562D48">
        <w:rPr>
          <w:rFonts w:ascii="Times New Roman" w:eastAsia="Times New Roman" w:hAnsi="Times New Roman" w:cs="Times New Roman" w:hint="eastAsia"/>
          <w:kern w:val="0"/>
          <w:sz w:val="28"/>
          <w:szCs w:val="28"/>
          <w:lang w:eastAsia="ru-RU"/>
        </w:rPr>
        <w:t>Генадіївна</w:t>
      </w:r>
      <w:proofErr w:type="spellEnd"/>
      <w:r w:rsidRPr="00562D48">
        <w:rPr>
          <w:rFonts w:ascii="Times New Roman" w:eastAsia="Times New Roman" w:hAnsi="Times New Roman" w:cs="Times New Roman"/>
          <w:kern w:val="0"/>
          <w:sz w:val="28"/>
          <w:szCs w:val="28"/>
          <w:lang w:eastAsia="ru-RU"/>
        </w:rPr>
        <w:t xml:space="preserve">. </w:t>
      </w:r>
      <w:proofErr w:type="spellStart"/>
      <w:r w:rsidRPr="00562D48">
        <w:rPr>
          <w:rFonts w:ascii="Times New Roman" w:eastAsia="Times New Roman" w:hAnsi="Times New Roman" w:cs="Times New Roman" w:hint="eastAsia"/>
          <w:kern w:val="0"/>
          <w:sz w:val="28"/>
          <w:szCs w:val="28"/>
          <w:lang w:eastAsia="ru-RU"/>
        </w:rPr>
        <w:t>Кластеризація</w:t>
      </w:r>
      <w:proofErr w:type="spellEnd"/>
      <w:r w:rsidRPr="00562D48">
        <w:rPr>
          <w:rFonts w:ascii="Times New Roman" w:eastAsia="Times New Roman" w:hAnsi="Times New Roman" w:cs="Times New Roman"/>
          <w:kern w:val="0"/>
          <w:sz w:val="28"/>
          <w:szCs w:val="28"/>
          <w:lang w:eastAsia="ru-RU"/>
        </w:rPr>
        <w:t xml:space="preserve"> </w:t>
      </w:r>
      <w:r w:rsidRPr="00562D48">
        <w:rPr>
          <w:rFonts w:ascii="Times New Roman" w:eastAsia="Times New Roman" w:hAnsi="Times New Roman" w:cs="Times New Roman" w:hint="eastAsia"/>
          <w:kern w:val="0"/>
          <w:sz w:val="28"/>
          <w:szCs w:val="28"/>
          <w:lang w:eastAsia="ru-RU"/>
        </w:rPr>
        <w:t>як</w:t>
      </w:r>
      <w:r w:rsidRPr="00562D48">
        <w:rPr>
          <w:rFonts w:ascii="Times New Roman" w:eastAsia="Times New Roman" w:hAnsi="Times New Roman" w:cs="Times New Roman"/>
          <w:kern w:val="0"/>
          <w:sz w:val="28"/>
          <w:szCs w:val="28"/>
          <w:lang w:eastAsia="ru-RU"/>
        </w:rPr>
        <w:t xml:space="preserve"> </w:t>
      </w:r>
      <w:proofErr w:type="spellStart"/>
      <w:r w:rsidRPr="00562D48">
        <w:rPr>
          <w:rFonts w:ascii="Times New Roman" w:eastAsia="Times New Roman" w:hAnsi="Times New Roman" w:cs="Times New Roman" w:hint="eastAsia"/>
          <w:kern w:val="0"/>
          <w:sz w:val="28"/>
          <w:szCs w:val="28"/>
          <w:lang w:eastAsia="ru-RU"/>
        </w:rPr>
        <w:t>чинник</w:t>
      </w:r>
      <w:proofErr w:type="spellEnd"/>
      <w:r w:rsidRPr="00562D48">
        <w:rPr>
          <w:rFonts w:ascii="Times New Roman" w:eastAsia="Times New Roman" w:hAnsi="Times New Roman" w:cs="Times New Roman"/>
          <w:kern w:val="0"/>
          <w:sz w:val="28"/>
          <w:szCs w:val="28"/>
          <w:lang w:eastAsia="ru-RU"/>
        </w:rPr>
        <w:t xml:space="preserve"> </w:t>
      </w:r>
      <w:proofErr w:type="spellStart"/>
      <w:r w:rsidRPr="00562D48">
        <w:rPr>
          <w:rFonts w:ascii="Times New Roman" w:eastAsia="Times New Roman" w:hAnsi="Times New Roman" w:cs="Times New Roman" w:hint="eastAsia"/>
          <w:kern w:val="0"/>
          <w:sz w:val="28"/>
          <w:szCs w:val="28"/>
          <w:lang w:eastAsia="ru-RU"/>
        </w:rPr>
        <w:t>конкурентоспроможності</w:t>
      </w:r>
      <w:proofErr w:type="spellEnd"/>
      <w:r w:rsidRPr="00562D48">
        <w:rPr>
          <w:rFonts w:ascii="Times New Roman" w:eastAsia="Times New Roman" w:hAnsi="Times New Roman" w:cs="Times New Roman"/>
          <w:kern w:val="0"/>
          <w:sz w:val="28"/>
          <w:szCs w:val="28"/>
          <w:lang w:eastAsia="ru-RU"/>
        </w:rPr>
        <w:t xml:space="preserve"> </w:t>
      </w:r>
      <w:proofErr w:type="spellStart"/>
      <w:r w:rsidRPr="00562D48">
        <w:rPr>
          <w:rFonts w:ascii="Times New Roman" w:eastAsia="Times New Roman" w:hAnsi="Times New Roman" w:cs="Times New Roman" w:hint="eastAsia"/>
          <w:kern w:val="0"/>
          <w:sz w:val="28"/>
          <w:szCs w:val="28"/>
          <w:lang w:eastAsia="ru-RU"/>
        </w:rPr>
        <w:t>національної</w:t>
      </w:r>
      <w:proofErr w:type="spellEnd"/>
      <w:r w:rsidRPr="00562D48">
        <w:rPr>
          <w:rFonts w:ascii="Times New Roman" w:eastAsia="Times New Roman" w:hAnsi="Times New Roman" w:cs="Times New Roman"/>
          <w:kern w:val="0"/>
          <w:sz w:val="28"/>
          <w:szCs w:val="28"/>
          <w:lang w:eastAsia="ru-RU"/>
        </w:rPr>
        <w:t xml:space="preserve"> </w:t>
      </w:r>
      <w:proofErr w:type="spellStart"/>
      <w:r w:rsidRPr="00562D48">
        <w:rPr>
          <w:rFonts w:ascii="Times New Roman" w:eastAsia="Times New Roman" w:hAnsi="Times New Roman" w:cs="Times New Roman" w:hint="eastAsia"/>
          <w:kern w:val="0"/>
          <w:sz w:val="28"/>
          <w:szCs w:val="28"/>
          <w:lang w:eastAsia="ru-RU"/>
        </w:rPr>
        <w:t>економіки</w:t>
      </w:r>
      <w:proofErr w:type="spellEnd"/>
      <w:proofErr w:type="gramStart"/>
      <w:r w:rsidRPr="00562D48">
        <w:rPr>
          <w:rFonts w:ascii="Times New Roman" w:eastAsia="Times New Roman" w:hAnsi="Times New Roman" w:cs="Times New Roman"/>
          <w:kern w:val="0"/>
          <w:sz w:val="28"/>
          <w:szCs w:val="28"/>
          <w:lang w:eastAsia="ru-RU"/>
        </w:rPr>
        <w:t>. :</w:t>
      </w:r>
      <w:proofErr w:type="gramEnd"/>
      <w:r w:rsidRPr="00562D48">
        <w:rPr>
          <w:rFonts w:ascii="Times New Roman" w:eastAsia="Times New Roman" w:hAnsi="Times New Roman" w:cs="Times New Roman"/>
          <w:kern w:val="0"/>
          <w:sz w:val="28"/>
          <w:szCs w:val="28"/>
          <w:lang w:eastAsia="ru-RU"/>
        </w:rPr>
        <w:t xml:space="preserve"> </w:t>
      </w:r>
      <w:proofErr w:type="spellStart"/>
      <w:r w:rsidRPr="00562D48">
        <w:rPr>
          <w:rFonts w:ascii="Times New Roman" w:eastAsia="Times New Roman" w:hAnsi="Times New Roman" w:cs="Times New Roman" w:hint="eastAsia"/>
          <w:kern w:val="0"/>
          <w:sz w:val="28"/>
          <w:szCs w:val="28"/>
          <w:lang w:eastAsia="ru-RU"/>
        </w:rPr>
        <w:t>Дис</w:t>
      </w:r>
      <w:proofErr w:type="spellEnd"/>
      <w:r w:rsidRPr="00562D48">
        <w:rPr>
          <w:rFonts w:ascii="Times New Roman" w:eastAsia="Times New Roman" w:hAnsi="Times New Roman" w:cs="Times New Roman"/>
          <w:kern w:val="0"/>
          <w:sz w:val="28"/>
          <w:szCs w:val="28"/>
          <w:lang w:eastAsia="ru-RU"/>
        </w:rPr>
        <w:t xml:space="preserve">... </w:t>
      </w:r>
      <w:r w:rsidRPr="00562D48">
        <w:rPr>
          <w:rFonts w:ascii="Times New Roman" w:eastAsia="Times New Roman" w:hAnsi="Times New Roman" w:cs="Times New Roman" w:hint="eastAsia"/>
          <w:kern w:val="0"/>
          <w:sz w:val="28"/>
          <w:szCs w:val="28"/>
          <w:lang w:eastAsia="ru-RU"/>
        </w:rPr>
        <w:t>канд</w:t>
      </w:r>
      <w:r w:rsidRPr="00562D48">
        <w:rPr>
          <w:rFonts w:ascii="Times New Roman" w:eastAsia="Times New Roman" w:hAnsi="Times New Roman" w:cs="Times New Roman"/>
          <w:kern w:val="0"/>
          <w:sz w:val="28"/>
          <w:szCs w:val="28"/>
          <w:lang w:eastAsia="ru-RU"/>
        </w:rPr>
        <w:t xml:space="preserve">. </w:t>
      </w:r>
      <w:r w:rsidRPr="00562D48">
        <w:rPr>
          <w:rFonts w:ascii="Times New Roman" w:eastAsia="Times New Roman" w:hAnsi="Times New Roman" w:cs="Times New Roman" w:hint="eastAsia"/>
          <w:kern w:val="0"/>
          <w:sz w:val="28"/>
          <w:szCs w:val="28"/>
          <w:lang w:eastAsia="ru-RU"/>
        </w:rPr>
        <w:t>наук</w:t>
      </w:r>
      <w:r w:rsidRPr="00562D48">
        <w:rPr>
          <w:rFonts w:ascii="Times New Roman" w:eastAsia="Times New Roman" w:hAnsi="Times New Roman" w:cs="Times New Roman"/>
          <w:kern w:val="0"/>
          <w:sz w:val="28"/>
          <w:szCs w:val="28"/>
          <w:lang w:eastAsia="ru-RU"/>
        </w:rPr>
        <w:t>: 08.00.01 - 2009.</w:t>
      </w:r>
    </w:p>
    <w:p w:rsidR="002E412A" w:rsidRDefault="002E412A" w:rsidP="002E412A">
      <w:r>
        <w:rPr>
          <w:rFonts w:hint="eastAsia"/>
        </w:rPr>
        <w:t>Каніщенко</w:t>
      </w:r>
      <w:r>
        <w:t></w:t>
      </w:r>
      <w:r>
        <w:rPr>
          <w:rFonts w:hint="eastAsia"/>
        </w:rPr>
        <w:t>Н</w:t>
      </w:r>
      <w:r>
        <w:t></w:t>
      </w:r>
      <w:r>
        <w:rPr>
          <w:rFonts w:hint="eastAsia"/>
        </w:rPr>
        <w:t>Г</w:t>
      </w:r>
      <w:r>
        <w:t></w:t>
      </w:r>
      <w:r>
        <w:t></w:t>
      </w:r>
      <w:r>
        <w:rPr>
          <w:rFonts w:hint="eastAsia"/>
        </w:rPr>
        <w:t>Кластеризація</w:t>
      </w:r>
      <w:r>
        <w:t></w:t>
      </w:r>
      <w:r>
        <w:rPr>
          <w:rFonts w:hint="eastAsia"/>
        </w:rPr>
        <w:t>як</w:t>
      </w:r>
      <w:r>
        <w:t></w:t>
      </w:r>
      <w:r>
        <w:rPr>
          <w:rFonts w:hint="eastAsia"/>
        </w:rPr>
        <w:t>чинник</w:t>
      </w:r>
      <w:r>
        <w:t></w:t>
      </w:r>
      <w:r>
        <w:rPr>
          <w:rFonts w:hint="eastAsia"/>
        </w:rPr>
        <w:t>конкурентоспроможності</w:t>
      </w:r>
      <w:r>
        <w:t></w:t>
      </w:r>
      <w:r>
        <w:rPr>
          <w:rFonts w:hint="eastAsia"/>
        </w:rPr>
        <w:t>національної</w:t>
      </w:r>
      <w:r>
        <w:t></w:t>
      </w:r>
      <w:r>
        <w:rPr>
          <w:rFonts w:hint="eastAsia"/>
        </w:rPr>
        <w:t>економіки</w:t>
      </w:r>
      <w:r>
        <w:t></w:t>
      </w:r>
      <w:r>
        <w:t></w:t>
      </w:r>
      <w:r>
        <w:rPr>
          <w:rFonts w:hint="eastAsia"/>
        </w:rPr>
        <w:t>–</w:t>
      </w:r>
      <w:r>
        <w:t></w:t>
      </w:r>
      <w:r>
        <w:rPr>
          <w:rFonts w:hint="eastAsia"/>
        </w:rPr>
        <w:t>Рукопис</w:t>
      </w:r>
      <w:r>
        <w:t></w:t>
      </w:r>
    </w:p>
    <w:p w:rsidR="002E412A" w:rsidRDefault="002E412A" w:rsidP="002E412A"/>
    <w:p w:rsidR="002E412A" w:rsidRDefault="002E412A" w:rsidP="002E412A">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r>
        <w:t></w:t>
      </w:r>
      <w:r>
        <w:rPr>
          <w:rFonts w:hint="eastAsia"/>
        </w:rP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r>
        <w:t></w:t>
      </w:r>
      <w:r>
        <w:t></w:t>
      </w:r>
      <w:r>
        <w:rPr>
          <w:rFonts w:hint="eastAsia"/>
        </w:rPr>
        <w:t>Київ</w:t>
      </w:r>
      <w:r>
        <w:t></w:t>
      </w:r>
      <w:r>
        <w:t></w:t>
      </w:r>
      <w:r>
        <w:t></w:t>
      </w:r>
      <w:r>
        <w:t></w:t>
      </w:r>
      <w:r>
        <w:t></w:t>
      </w:r>
      <w:r>
        <w:t></w:t>
      </w:r>
      <w:r>
        <w:t></w:t>
      </w:r>
    </w:p>
    <w:p w:rsidR="002E412A" w:rsidRDefault="002E412A" w:rsidP="002E412A"/>
    <w:p w:rsidR="00562D48" w:rsidRPr="00562D48" w:rsidRDefault="002E412A" w:rsidP="002E412A">
      <w:r>
        <w:rPr>
          <w:rFonts w:hint="eastAsia"/>
        </w:rPr>
        <w:t>Дисертація</w:t>
      </w:r>
      <w:r>
        <w:t></w:t>
      </w:r>
      <w:r>
        <w:rPr>
          <w:rFonts w:hint="eastAsia"/>
        </w:rPr>
        <w:t>присвячена</w:t>
      </w:r>
      <w:r>
        <w:t></w:t>
      </w:r>
      <w:r>
        <w:rPr>
          <w:rFonts w:hint="eastAsia"/>
        </w:rPr>
        <w:t>розвитку</w:t>
      </w:r>
      <w:r>
        <w:t></w:t>
      </w:r>
      <w:r>
        <w:rPr>
          <w:rFonts w:hint="eastAsia"/>
        </w:rPr>
        <w:t>теоретичних</w:t>
      </w:r>
      <w:r>
        <w:t></w:t>
      </w:r>
      <w:r>
        <w:t></w:t>
      </w:r>
      <w:r>
        <w:rPr>
          <w:rFonts w:hint="eastAsia"/>
        </w:rPr>
        <w:t>методичних</w:t>
      </w:r>
      <w:r>
        <w:t></w:t>
      </w:r>
      <w:r>
        <w:rPr>
          <w:rFonts w:hint="eastAsia"/>
        </w:rPr>
        <w:t>і</w:t>
      </w:r>
      <w:r>
        <w:t></w:t>
      </w:r>
      <w:r>
        <w:rPr>
          <w:rFonts w:hint="eastAsia"/>
        </w:rPr>
        <w:t>практичних</w:t>
      </w:r>
      <w:r>
        <w:t></w:t>
      </w:r>
      <w:r>
        <w:rPr>
          <w:rFonts w:hint="eastAsia"/>
        </w:rPr>
        <w:t>засад</w:t>
      </w:r>
      <w:r>
        <w:t></w:t>
      </w:r>
      <w:r>
        <w:rPr>
          <w:rFonts w:hint="eastAsia"/>
        </w:rPr>
        <w:t>формування</w:t>
      </w:r>
      <w:r>
        <w:t></w:t>
      </w:r>
      <w:r>
        <w:rPr>
          <w:rFonts w:hint="eastAsia"/>
        </w:rPr>
        <w:t>та</w:t>
      </w:r>
      <w:r>
        <w:t></w:t>
      </w:r>
      <w:r>
        <w:rPr>
          <w:rFonts w:hint="eastAsia"/>
        </w:rPr>
        <w:t>функціонування</w:t>
      </w:r>
      <w:r>
        <w:t></w:t>
      </w:r>
      <w:r>
        <w:rPr>
          <w:rFonts w:hint="eastAsia"/>
        </w:rPr>
        <w:t>кластерів</w:t>
      </w:r>
      <w:r>
        <w:t></w:t>
      </w:r>
      <w:r>
        <w:rPr>
          <w:rFonts w:hint="eastAsia"/>
        </w:rPr>
        <w:t>в</w:t>
      </w:r>
      <w:r>
        <w:t></w:t>
      </w:r>
      <w:r>
        <w:rPr>
          <w:rFonts w:hint="eastAsia"/>
        </w:rPr>
        <w:t>Україні</w:t>
      </w:r>
      <w:r>
        <w:t></w:t>
      </w:r>
      <w:r>
        <w:t></w:t>
      </w:r>
      <w:r>
        <w:rPr>
          <w:rFonts w:hint="eastAsia"/>
        </w:rPr>
        <w:t>які</w:t>
      </w:r>
      <w:r>
        <w:t></w:t>
      </w:r>
      <w:r>
        <w:rPr>
          <w:rFonts w:hint="eastAsia"/>
        </w:rPr>
        <w:t>є</w:t>
      </w:r>
      <w:r>
        <w:t></w:t>
      </w:r>
      <w:r>
        <w:rPr>
          <w:rFonts w:hint="eastAsia"/>
        </w:rPr>
        <w:t>новітнім</w:t>
      </w:r>
      <w:r>
        <w:t></w:t>
      </w:r>
      <w:r>
        <w:rPr>
          <w:rFonts w:hint="eastAsia"/>
        </w:rPr>
        <w:t>та</w:t>
      </w:r>
      <w:r>
        <w:t></w:t>
      </w:r>
      <w:r>
        <w:rPr>
          <w:rFonts w:hint="eastAsia"/>
        </w:rPr>
        <w:t>ефективним</w:t>
      </w:r>
      <w:r>
        <w:t></w:t>
      </w:r>
      <w:r>
        <w:rPr>
          <w:rFonts w:hint="eastAsia"/>
        </w:rPr>
        <w:t>інструментом</w:t>
      </w:r>
      <w:r>
        <w:t></w:t>
      </w:r>
      <w:r>
        <w:rPr>
          <w:rFonts w:hint="eastAsia"/>
        </w:rPr>
        <w:t>підвищення</w:t>
      </w:r>
      <w:r>
        <w:t></w:t>
      </w:r>
      <w:r>
        <w:rPr>
          <w:rFonts w:hint="eastAsia"/>
        </w:rPr>
        <w:t>конкурентоспроможності</w:t>
      </w:r>
      <w:r>
        <w:t></w:t>
      </w:r>
      <w:r>
        <w:rPr>
          <w:rFonts w:hint="eastAsia"/>
        </w:rPr>
        <w:t>національної</w:t>
      </w:r>
      <w:r>
        <w:t></w:t>
      </w:r>
      <w:r>
        <w:rPr>
          <w:rFonts w:hint="eastAsia"/>
        </w:rPr>
        <w:t>економіки</w:t>
      </w:r>
      <w:r>
        <w:t></w:t>
      </w:r>
      <w:r>
        <w:t></w:t>
      </w:r>
      <w:r>
        <w:rPr>
          <w:rFonts w:hint="eastAsia"/>
        </w:rPr>
        <w:t>Обґрунтовано</w:t>
      </w:r>
      <w:r>
        <w:t></w:t>
      </w:r>
      <w:r>
        <w:rPr>
          <w:rFonts w:hint="eastAsia"/>
        </w:rPr>
        <w:t>доцільність</w:t>
      </w:r>
      <w:r>
        <w:t></w:t>
      </w:r>
      <w:r>
        <w:rPr>
          <w:rFonts w:hint="eastAsia"/>
        </w:rPr>
        <w:t>використання</w:t>
      </w:r>
      <w:r>
        <w:t></w:t>
      </w:r>
      <w:r>
        <w:rPr>
          <w:rFonts w:hint="eastAsia"/>
        </w:rPr>
        <w:t>механізму</w:t>
      </w:r>
      <w:r>
        <w:t></w:t>
      </w:r>
      <w:r>
        <w:rPr>
          <w:rFonts w:hint="eastAsia"/>
        </w:rPr>
        <w:t>кластеризації</w:t>
      </w:r>
      <w:r>
        <w:t></w:t>
      </w:r>
      <w:r>
        <w:rPr>
          <w:rFonts w:hint="eastAsia"/>
        </w:rPr>
        <w:t>в</w:t>
      </w:r>
      <w:r>
        <w:t></w:t>
      </w:r>
      <w:r>
        <w:rPr>
          <w:rFonts w:hint="eastAsia"/>
        </w:rPr>
        <w:t>Україні</w:t>
      </w:r>
      <w:r>
        <w:t></w:t>
      </w:r>
      <w:r>
        <w:rPr>
          <w:rFonts w:hint="eastAsia"/>
        </w:rPr>
        <w:t>на</w:t>
      </w:r>
      <w:r>
        <w:t></w:t>
      </w:r>
      <w:r>
        <w:rPr>
          <w:rFonts w:hint="eastAsia"/>
        </w:rPr>
        <w:t>основі</w:t>
      </w:r>
      <w:r>
        <w:t></w:t>
      </w:r>
      <w:r>
        <w:rPr>
          <w:rFonts w:hint="eastAsia"/>
        </w:rPr>
        <w:t>досвіду</w:t>
      </w:r>
      <w:r>
        <w:t></w:t>
      </w:r>
      <w:r>
        <w:rPr>
          <w:rFonts w:hint="eastAsia"/>
        </w:rPr>
        <w:t>високорозвинених</w:t>
      </w:r>
      <w:r>
        <w:t></w:t>
      </w:r>
      <w:r>
        <w:rPr>
          <w:rFonts w:hint="eastAsia"/>
        </w:rPr>
        <w:t>країн</w:t>
      </w:r>
      <w:r>
        <w:t></w:t>
      </w:r>
      <w:r>
        <w:t></w:t>
      </w:r>
      <w:r>
        <w:rPr>
          <w:rFonts w:hint="eastAsia"/>
        </w:rPr>
        <w:t>Удосконалено</w:t>
      </w:r>
      <w:r>
        <w:t></w:t>
      </w:r>
      <w:r>
        <w:rPr>
          <w:rFonts w:hint="eastAsia"/>
        </w:rPr>
        <w:t>методичні</w:t>
      </w:r>
      <w:r>
        <w:t></w:t>
      </w:r>
      <w:r>
        <w:rPr>
          <w:rFonts w:hint="eastAsia"/>
        </w:rPr>
        <w:t>підходи</w:t>
      </w:r>
      <w:r>
        <w:t></w:t>
      </w:r>
      <w:r>
        <w:rPr>
          <w:rFonts w:hint="eastAsia"/>
        </w:rPr>
        <w:t>до</w:t>
      </w:r>
      <w:r>
        <w:t></w:t>
      </w:r>
      <w:r>
        <w:rPr>
          <w:rFonts w:hint="eastAsia"/>
        </w:rPr>
        <w:t>порівняльного</w:t>
      </w:r>
      <w:r>
        <w:t></w:t>
      </w:r>
      <w:r>
        <w:rPr>
          <w:rFonts w:hint="eastAsia"/>
        </w:rPr>
        <w:t>аналізу</w:t>
      </w:r>
      <w:r>
        <w:t></w:t>
      </w:r>
      <w:r>
        <w:rPr>
          <w:rFonts w:hint="eastAsia"/>
        </w:rPr>
        <w:t>стадій</w:t>
      </w:r>
      <w:r>
        <w:t></w:t>
      </w:r>
      <w:r>
        <w:rPr>
          <w:rFonts w:hint="eastAsia"/>
        </w:rPr>
        <w:t>розвитку</w:t>
      </w:r>
      <w:r>
        <w:t></w:t>
      </w:r>
      <w:r>
        <w:rPr>
          <w:rFonts w:hint="eastAsia"/>
        </w:rPr>
        <w:t>і</w:t>
      </w:r>
      <w:r>
        <w:t></w:t>
      </w:r>
      <w:r>
        <w:rPr>
          <w:rFonts w:hint="eastAsia"/>
        </w:rPr>
        <w:t>механізмів</w:t>
      </w:r>
      <w:r>
        <w:t></w:t>
      </w:r>
      <w:r>
        <w:rPr>
          <w:rFonts w:hint="eastAsia"/>
        </w:rPr>
        <w:t>ефективного</w:t>
      </w:r>
      <w:r>
        <w:t></w:t>
      </w:r>
      <w:r>
        <w:rPr>
          <w:rFonts w:hint="eastAsia"/>
        </w:rPr>
        <w:t>використання</w:t>
      </w:r>
      <w:r>
        <w:t></w:t>
      </w:r>
      <w:r>
        <w:rPr>
          <w:rFonts w:hint="eastAsia"/>
        </w:rPr>
        <w:t>економічних</w:t>
      </w:r>
      <w:r>
        <w:t></w:t>
      </w:r>
      <w:r>
        <w:rPr>
          <w:rFonts w:hint="eastAsia"/>
        </w:rPr>
        <w:t>переваг</w:t>
      </w:r>
      <w:r>
        <w:t></w:t>
      </w:r>
      <w:r>
        <w:rPr>
          <w:rFonts w:hint="eastAsia"/>
        </w:rPr>
        <w:t>кластерів</w:t>
      </w:r>
      <w:r>
        <w:t></w:t>
      </w:r>
      <w:r>
        <w:rPr>
          <w:rFonts w:hint="eastAsia"/>
        </w:rPr>
        <w:t>на</w:t>
      </w:r>
      <w:r>
        <w:t></w:t>
      </w:r>
      <w:r>
        <w:rPr>
          <w:rFonts w:hint="eastAsia"/>
        </w:rPr>
        <w:t>мікро</w:t>
      </w:r>
      <w:r>
        <w:t></w:t>
      </w:r>
      <w:r>
        <w:t></w:t>
      </w:r>
      <w:r>
        <w:rPr>
          <w:rFonts w:hint="eastAsia"/>
        </w:rPr>
        <w:t>мезо</w:t>
      </w:r>
      <w:r>
        <w:t></w:t>
      </w:r>
      <w:r>
        <w:rPr>
          <w:rFonts w:hint="eastAsia"/>
        </w:rPr>
        <w:t>і</w:t>
      </w:r>
      <w:r>
        <w:t></w:t>
      </w:r>
      <w:r>
        <w:rPr>
          <w:rFonts w:hint="eastAsia"/>
        </w:rPr>
        <w:t>макрорівнях</w:t>
      </w:r>
      <w:r>
        <w:t></w:t>
      </w:r>
      <w:r>
        <w:t></w:t>
      </w:r>
      <w:r>
        <w:rPr>
          <w:rFonts w:hint="eastAsia"/>
        </w:rPr>
        <w:t>а</w:t>
      </w:r>
      <w:r>
        <w:t></w:t>
      </w:r>
      <w:r>
        <w:rPr>
          <w:rFonts w:hint="eastAsia"/>
        </w:rPr>
        <w:t>також</w:t>
      </w:r>
      <w:r>
        <w:t></w:t>
      </w:r>
      <w:r>
        <w:rPr>
          <w:rFonts w:hint="eastAsia"/>
        </w:rPr>
        <w:t>типологізацію</w:t>
      </w:r>
      <w:r>
        <w:t></w:t>
      </w:r>
      <w:r>
        <w:rPr>
          <w:rFonts w:hint="eastAsia"/>
        </w:rPr>
        <w:t>кластерів</w:t>
      </w:r>
      <w:r>
        <w:t></w:t>
      </w:r>
      <w:r>
        <w:rPr>
          <w:rFonts w:hint="eastAsia"/>
        </w:rPr>
        <w:t>та</w:t>
      </w:r>
      <w:r>
        <w:t></w:t>
      </w:r>
      <w:r>
        <w:rPr>
          <w:rFonts w:hint="eastAsia"/>
        </w:rPr>
        <w:t>класифікацію</w:t>
      </w:r>
      <w:r>
        <w:t></w:t>
      </w:r>
      <w:r>
        <w:rPr>
          <w:rFonts w:hint="eastAsia"/>
        </w:rPr>
        <w:t>видів</w:t>
      </w:r>
      <w:r>
        <w:t></w:t>
      </w:r>
      <w:r>
        <w:rPr>
          <w:rFonts w:hint="eastAsia"/>
        </w:rPr>
        <w:t>кластерних</w:t>
      </w:r>
      <w:r>
        <w:t></w:t>
      </w:r>
      <w:r>
        <w:rPr>
          <w:rFonts w:hint="eastAsia"/>
        </w:rPr>
        <w:t>об</w:t>
      </w:r>
      <w:r>
        <w:t></w:t>
      </w:r>
      <w:r>
        <w:rPr>
          <w:rFonts w:hint="eastAsia"/>
        </w:rPr>
        <w:t>єднань</w:t>
      </w:r>
      <w:r>
        <w:t></w:t>
      </w:r>
      <w:r>
        <w:t></w:t>
      </w:r>
      <w:r>
        <w:rPr>
          <w:rFonts w:hint="eastAsia"/>
        </w:rPr>
        <w:t>що</w:t>
      </w:r>
      <w:r>
        <w:t></w:t>
      </w:r>
      <w:r>
        <w:rPr>
          <w:rFonts w:hint="eastAsia"/>
        </w:rPr>
        <w:t>дозволило</w:t>
      </w:r>
      <w:r>
        <w:t></w:t>
      </w:r>
      <w:r>
        <w:rPr>
          <w:rFonts w:hint="eastAsia"/>
        </w:rPr>
        <w:t>ідентифікувати</w:t>
      </w:r>
      <w:r>
        <w:t></w:t>
      </w:r>
      <w:r>
        <w:rPr>
          <w:rFonts w:hint="eastAsia"/>
        </w:rPr>
        <w:t>і</w:t>
      </w:r>
      <w:r>
        <w:t></w:t>
      </w:r>
      <w:r>
        <w:rPr>
          <w:rFonts w:hint="eastAsia"/>
        </w:rPr>
        <w:t>визначити</w:t>
      </w:r>
      <w:r>
        <w:t></w:t>
      </w:r>
      <w:r>
        <w:rPr>
          <w:rFonts w:hint="eastAsia"/>
        </w:rPr>
        <w:t>структуру</w:t>
      </w:r>
      <w:r>
        <w:t></w:t>
      </w:r>
      <w:r>
        <w:rPr>
          <w:rFonts w:hint="eastAsia"/>
        </w:rPr>
        <w:t>економічних</w:t>
      </w:r>
      <w:r>
        <w:t></w:t>
      </w:r>
      <w:r>
        <w:rPr>
          <w:rFonts w:hint="eastAsia"/>
        </w:rPr>
        <w:t>інтересів</w:t>
      </w:r>
      <w:r>
        <w:t></w:t>
      </w:r>
      <w:r>
        <w:rPr>
          <w:rFonts w:hint="eastAsia"/>
        </w:rPr>
        <w:t>учасників</w:t>
      </w:r>
      <w:r>
        <w:t></w:t>
      </w:r>
      <w:r>
        <w:rPr>
          <w:rFonts w:hint="eastAsia"/>
        </w:rPr>
        <w:t>кластерів</w:t>
      </w:r>
      <w:r>
        <w:t></w:t>
      </w:r>
      <w:r>
        <w:rPr>
          <w:rFonts w:hint="eastAsia"/>
        </w:rPr>
        <w:t>в</w:t>
      </w:r>
      <w:r>
        <w:t></w:t>
      </w:r>
      <w:r>
        <w:rPr>
          <w:rFonts w:hint="eastAsia"/>
        </w:rPr>
        <w:t>процесі</w:t>
      </w:r>
      <w:r>
        <w:t></w:t>
      </w:r>
      <w:r>
        <w:rPr>
          <w:rFonts w:hint="eastAsia"/>
        </w:rPr>
        <w:t>реалізації</w:t>
      </w:r>
      <w:r>
        <w:t></w:t>
      </w:r>
      <w:r>
        <w:rPr>
          <w:rFonts w:hint="eastAsia"/>
        </w:rPr>
        <w:t>відносин</w:t>
      </w:r>
      <w:r>
        <w:t></w:t>
      </w:r>
      <w:r>
        <w:rPr>
          <w:rFonts w:hint="eastAsia"/>
        </w:rPr>
        <w:t>конкуренції</w:t>
      </w:r>
      <w:r>
        <w:t></w:t>
      </w:r>
      <w:r>
        <w:t></w:t>
      </w:r>
      <w:r>
        <w:rPr>
          <w:rFonts w:hint="eastAsia"/>
        </w:rPr>
        <w:t>Дістали</w:t>
      </w:r>
      <w:r>
        <w:t></w:t>
      </w:r>
      <w:r>
        <w:rPr>
          <w:rFonts w:hint="eastAsia"/>
        </w:rPr>
        <w:t>подальшого</w:t>
      </w:r>
      <w:r>
        <w:t></w:t>
      </w:r>
      <w:r>
        <w:rPr>
          <w:rFonts w:hint="eastAsia"/>
        </w:rPr>
        <w:t>розвитку</w:t>
      </w:r>
      <w:r>
        <w:t></w:t>
      </w:r>
      <w:r>
        <w:rPr>
          <w:rFonts w:hint="eastAsia"/>
        </w:rPr>
        <w:t>визначення</w:t>
      </w:r>
      <w:r>
        <w:t></w:t>
      </w:r>
      <w:r>
        <w:rPr>
          <w:rFonts w:hint="eastAsia"/>
        </w:rPr>
        <w:t>і</w:t>
      </w:r>
      <w:r>
        <w:t></w:t>
      </w:r>
      <w:r>
        <w:rPr>
          <w:rFonts w:hint="eastAsia"/>
        </w:rPr>
        <w:t>обґрунтування</w:t>
      </w:r>
      <w:r>
        <w:t></w:t>
      </w:r>
      <w:r>
        <w:rPr>
          <w:rFonts w:hint="eastAsia"/>
        </w:rPr>
        <w:t>економічного</w:t>
      </w:r>
      <w:r>
        <w:t></w:t>
      </w:r>
      <w:r>
        <w:rPr>
          <w:rFonts w:hint="eastAsia"/>
        </w:rPr>
        <w:t>потенціалу</w:t>
      </w:r>
      <w:r>
        <w:t></w:t>
      </w:r>
      <w:r>
        <w:rPr>
          <w:rFonts w:hint="eastAsia"/>
        </w:rPr>
        <w:t>коопераційного</w:t>
      </w:r>
      <w:r>
        <w:t></w:t>
      </w:r>
      <w:r>
        <w:rPr>
          <w:rFonts w:hint="eastAsia"/>
        </w:rPr>
        <w:t>співробітництва</w:t>
      </w:r>
      <w:r>
        <w:t></w:t>
      </w:r>
      <w:r>
        <w:rPr>
          <w:rFonts w:hint="eastAsia"/>
        </w:rPr>
        <w:t>економічних</w:t>
      </w:r>
      <w:r>
        <w:t></w:t>
      </w:r>
      <w:r>
        <w:rPr>
          <w:rFonts w:hint="eastAsia"/>
        </w:rPr>
        <w:t>суб</w:t>
      </w:r>
      <w:r>
        <w:t></w:t>
      </w:r>
      <w:r>
        <w:rPr>
          <w:rFonts w:hint="eastAsia"/>
        </w:rPr>
        <w:t>єктів</w:t>
      </w:r>
      <w:r>
        <w:t></w:t>
      </w:r>
      <w:r>
        <w:t></w:t>
      </w:r>
      <w:r>
        <w:rPr>
          <w:rFonts w:hint="eastAsia"/>
        </w:rPr>
        <w:t>який</w:t>
      </w:r>
      <w:r>
        <w:t></w:t>
      </w:r>
      <w:r>
        <w:rPr>
          <w:rFonts w:hint="eastAsia"/>
        </w:rPr>
        <w:t>передбачає</w:t>
      </w:r>
      <w:r>
        <w:t></w:t>
      </w:r>
      <w:r>
        <w:rPr>
          <w:rFonts w:hint="eastAsia"/>
        </w:rPr>
        <w:t>дослідження</w:t>
      </w:r>
      <w:r>
        <w:t></w:t>
      </w:r>
      <w:r>
        <w:rPr>
          <w:rFonts w:hint="eastAsia"/>
        </w:rPr>
        <w:t>історичних</w:t>
      </w:r>
      <w:r>
        <w:t></w:t>
      </w:r>
      <w:r>
        <w:rPr>
          <w:rFonts w:hint="eastAsia"/>
        </w:rPr>
        <w:t>економічних</w:t>
      </w:r>
      <w:r>
        <w:t></w:t>
      </w:r>
      <w:r>
        <w:rPr>
          <w:rFonts w:hint="eastAsia"/>
        </w:rPr>
        <w:t>та</w:t>
      </w:r>
      <w:r>
        <w:t></w:t>
      </w:r>
      <w:r>
        <w:rPr>
          <w:rFonts w:hint="eastAsia"/>
        </w:rPr>
        <w:t>інституційних</w:t>
      </w:r>
      <w:r>
        <w:t></w:t>
      </w:r>
      <w:r>
        <w:rPr>
          <w:rFonts w:hint="eastAsia"/>
        </w:rPr>
        <w:t>умов</w:t>
      </w:r>
      <w:r>
        <w:t></w:t>
      </w:r>
      <w:r>
        <w:rPr>
          <w:rFonts w:hint="eastAsia"/>
        </w:rPr>
        <w:t>розвитку</w:t>
      </w:r>
      <w:r>
        <w:t></w:t>
      </w:r>
      <w:r>
        <w:rPr>
          <w:rFonts w:hint="eastAsia"/>
        </w:rPr>
        <w:t>процесів</w:t>
      </w:r>
      <w:r>
        <w:t></w:t>
      </w:r>
      <w:r>
        <w:rPr>
          <w:rFonts w:hint="eastAsia"/>
        </w:rPr>
        <w:t>кластеризації</w:t>
      </w:r>
      <w:r>
        <w:t></w:t>
      </w:r>
      <w:r>
        <w:t></w:t>
      </w:r>
      <w:r>
        <w:rPr>
          <w:rFonts w:hint="eastAsia"/>
        </w:rPr>
        <w:t>визначення</w:t>
      </w:r>
      <w:r>
        <w:t></w:t>
      </w:r>
      <w:r>
        <w:rPr>
          <w:rFonts w:hint="eastAsia"/>
        </w:rPr>
        <w:t>рівня</w:t>
      </w:r>
      <w:r>
        <w:t></w:t>
      </w:r>
      <w:r>
        <w:rPr>
          <w:rFonts w:hint="eastAsia"/>
        </w:rPr>
        <w:t>зацікавленості</w:t>
      </w:r>
      <w:r>
        <w:t></w:t>
      </w:r>
      <w:r>
        <w:rPr>
          <w:rFonts w:hint="eastAsia"/>
        </w:rPr>
        <w:t>потенційних</w:t>
      </w:r>
      <w:r>
        <w:t></w:t>
      </w:r>
      <w:r>
        <w:rPr>
          <w:rFonts w:hint="eastAsia"/>
        </w:rPr>
        <w:t>учасників</w:t>
      </w:r>
      <w:r>
        <w:t></w:t>
      </w:r>
      <w:r>
        <w:rPr>
          <w:rFonts w:hint="eastAsia"/>
        </w:rPr>
        <w:t>кластеру</w:t>
      </w:r>
      <w:r>
        <w:t></w:t>
      </w:r>
      <w:r>
        <w:t></w:t>
      </w:r>
      <w:r>
        <w:rPr>
          <w:rFonts w:hint="eastAsia"/>
        </w:rPr>
        <w:t>Виявлено</w:t>
      </w:r>
      <w:r>
        <w:t></w:t>
      </w:r>
      <w:r>
        <w:rPr>
          <w:rFonts w:hint="eastAsia"/>
        </w:rPr>
        <w:t>механізм</w:t>
      </w:r>
      <w:r>
        <w:t></w:t>
      </w:r>
      <w:r>
        <w:rPr>
          <w:rFonts w:hint="eastAsia"/>
        </w:rPr>
        <w:t>формування</w:t>
      </w:r>
      <w:r>
        <w:t></w:t>
      </w:r>
      <w:r>
        <w:rPr>
          <w:rFonts w:hint="eastAsia"/>
        </w:rPr>
        <w:t>кластерних</w:t>
      </w:r>
      <w:r>
        <w:t></w:t>
      </w:r>
      <w:r>
        <w:rPr>
          <w:rFonts w:hint="eastAsia"/>
        </w:rPr>
        <w:t>об</w:t>
      </w:r>
      <w:r>
        <w:t></w:t>
      </w:r>
      <w:r>
        <w:rPr>
          <w:rFonts w:hint="eastAsia"/>
        </w:rPr>
        <w:t>єднань</w:t>
      </w:r>
      <w:r>
        <w:t></w:t>
      </w:r>
      <w:r>
        <w:rPr>
          <w:rFonts w:hint="eastAsia"/>
        </w:rPr>
        <w:t>на</w:t>
      </w:r>
      <w:r>
        <w:t></w:t>
      </w:r>
      <w:r>
        <w:rPr>
          <w:rFonts w:hint="eastAsia"/>
        </w:rPr>
        <w:t>основі</w:t>
      </w:r>
      <w:r>
        <w:t></w:t>
      </w:r>
      <w:r>
        <w:rPr>
          <w:rFonts w:hint="eastAsia"/>
        </w:rPr>
        <w:t>виявлення</w:t>
      </w:r>
      <w:r>
        <w:t></w:t>
      </w:r>
      <w:r>
        <w:rPr>
          <w:rFonts w:hint="eastAsia"/>
        </w:rPr>
        <w:t>основних</w:t>
      </w:r>
      <w:r>
        <w:t></w:t>
      </w:r>
      <w:r>
        <w:rPr>
          <w:rFonts w:hint="eastAsia"/>
        </w:rPr>
        <w:t>ринкових</w:t>
      </w:r>
      <w:r>
        <w:t></w:t>
      </w:r>
      <w:r>
        <w:rPr>
          <w:rFonts w:hint="eastAsia"/>
        </w:rPr>
        <w:t>тенденцій</w:t>
      </w:r>
      <w:r>
        <w:t></w:t>
      </w:r>
      <w:r>
        <w:t></w:t>
      </w:r>
      <w:r>
        <w:rPr>
          <w:rFonts w:hint="eastAsia"/>
        </w:rPr>
        <w:t>визначення</w:t>
      </w:r>
      <w:r>
        <w:t></w:t>
      </w:r>
      <w:r>
        <w:rPr>
          <w:rFonts w:hint="eastAsia"/>
        </w:rPr>
        <w:t>організаційних</w:t>
      </w:r>
      <w:r>
        <w:t></w:t>
      </w:r>
      <w:r>
        <w:rPr>
          <w:rFonts w:hint="eastAsia"/>
        </w:rPr>
        <w:t>засад</w:t>
      </w:r>
      <w:r>
        <w:t></w:t>
      </w:r>
      <w:r>
        <w:rPr>
          <w:rFonts w:hint="eastAsia"/>
        </w:rPr>
        <w:t>та</w:t>
      </w:r>
      <w:r>
        <w:t></w:t>
      </w:r>
      <w:r>
        <w:rPr>
          <w:rFonts w:hint="eastAsia"/>
        </w:rPr>
        <w:t>форм</w:t>
      </w:r>
      <w:r>
        <w:t></w:t>
      </w:r>
      <w:r>
        <w:rPr>
          <w:rFonts w:hint="eastAsia"/>
        </w:rPr>
        <w:t>взаємодії</w:t>
      </w:r>
      <w:r>
        <w:t></w:t>
      </w:r>
      <w:r>
        <w:rPr>
          <w:rFonts w:hint="eastAsia"/>
        </w:rPr>
        <w:t>учасників</w:t>
      </w:r>
      <w:r>
        <w:t></w:t>
      </w:r>
      <w:r>
        <w:rPr>
          <w:rFonts w:hint="eastAsia"/>
        </w:rPr>
        <w:t>кластеру</w:t>
      </w:r>
      <w:r>
        <w:t></w:t>
      </w:r>
      <w:r>
        <w:t></w:t>
      </w:r>
      <w:r>
        <w:rPr>
          <w:rFonts w:hint="eastAsia"/>
        </w:rPr>
        <w:t>а</w:t>
      </w:r>
      <w:r>
        <w:t></w:t>
      </w:r>
      <w:r>
        <w:rPr>
          <w:rFonts w:hint="eastAsia"/>
        </w:rPr>
        <w:t>також</w:t>
      </w:r>
      <w:r>
        <w:t></w:t>
      </w:r>
      <w:r>
        <w:rPr>
          <w:rFonts w:hint="eastAsia"/>
        </w:rPr>
        <w:t>технології</w:t>
      </w:r>
      <w:r>
        <w:t></w:t>
      </w:r>
      <w:r>
        <w:rPr>
          <w:rFonts w:hint="eastAsia"/>
        </w:rPr>
        <w:t>формування</w:t>
      </w:r>
      <w:r>
        <w:t></w:t>
      </w:r>
      <w:r>
        <w:rPr>
          <w:rFonts w:hint="eastAsia"/>
        </w:rPr>
        <w:t>поточних</w:t>
      </w:r>
      <w:r>
        <w:t></w:t>
      </w:r>
      <w:r>
        <w:rPr>
          <w:rFonts w:hint="eastAsia"/>
        </w:rPr>
        <w:t>конкурентних</w:t>
      </w:r>
      <w:r>
        <w:t></w:t>
      </w:r>
      <w:r>
        <w:rPr>
          <w:rFonts w:hint="eastAsia"/>
        </w:rPr>
        <w:t>переваг</w:t>
      </w:r>
      <w:r>
        <w:t></w:t>
      </w:r>
      <w:r>
        <w:rPr>
          <w:rFonts w:hint="eastAsia"/>
        </w:rPr>
        <w:t>в</w:t>
      </w:r>
      <w:r>
        <w:t></w:t>
      </w:r>
      <w:r>
        <w:rPr>
          <w:rFonts w:hint="eastAsia"/>
        </w:rPr>
        <w:t>національних</w:t>
      </w:r>
      <w:r>
        <w:t></w:t>
      </w:r>
      <w:r>
        <w:rPr>
          <w:rFonts w:hint="eastAsia"/>
        </w:rPr>
        <w:t>галузевих</w:t>
      </w:r>
      <w:r>
        <w:t></w:t>
      </w:r>
      <w:r>
        <w:rPr>
          <w:rFonts w:hint="eastAsia"/>
        </w:rPr>
        <w:t>кластерах</w:t>
      </w:r>
      <w:r>
        <w:t></w:t>
      </w:r>
      <w:r>
        <w:rPr>
          <w:rFonts w:hint="eastAsia"/>
        </w:rPr>
        <w:t>і</w:t>
      </w:r>
      <w:r>
        <w:t></w:t>
      </w:r>
      <w:r>
        <w:rPr>
          <w:rFonts w:hint="eastAsia"/>
        </w:rPr>
        <w:t>підвищення</w:t>
      </w:r>
      <w:r>
        <w:t></w:t>
      </w:r>
      <w:r>
        <w:rPr>
          <w:rFonts w:hint="eastAsia"/>
        </w:rPr>
        <w:t>конкурентоспроможності</w:t>
      </w:r>
      <w:r>
        <w:t></w:t>
      </w:r>
      <w:r>
        <w:rPr>
          <w:rFonts w:hint="eastAsia"/>
        </w:rPr>
        <w:t>української</w:t>
      </w:r>
      <w:r>
        <w:t></w:t>
      </w:r>
      <w:r>
        <w:rPr>
          <w:rFonts w:hint="eastAsia"/>
        </w:rPr>
        <w:t>економіки</w:t>
      </w:r>
      <w:r>
        <w:t></w:t>
      </w:r>
      <w:r>
        <w:t></w:t>
      </w:r>
      <w:r>
        <w:rPr>
          <w:rFonts w:hint="eastAsia"/>
        </w:rPr>
        <w:t>Розроблено</w:t>
      </w:r>
      <w:r>
        <w:t></w:t>
      </w:r>
      <w:r>
        <w:rPr>
          <w:rFonts w:hint="eastAsia"/>
        </w:rPr>
        <w:t>рекомендації</w:t>
      </w:r>
      <w:r>
        <w:t></w:t>
      </w:r>
      <w:r>
        <w:t></w:t>
      </w:r>
      <w:r>
        <w:rPr>
          <w:rFonts w:hint="eastAsia"/>
        </w:rPr>
        <w:t>щодо</w:t>
      </w:r>
      <w:r>
        <w:t></w:t>
      </w:r>
      <w:r>
        <w:rPr>
          <w:rFonts w:hint="eastAsia"/>
        </w:rPr>
        <w:t>впровадження</w:t>
      </w:r>
      <w:r>
        <w:t></w:t>
      </w:r>
      <w:r>
        <w:rPr>
          <w:rFonts w:hint="eastAsia"/>
        </w:rPr>
        <w:t>кластер</w:t>
      </w:r>
      <w:r>
        <w:t></w:t>
      </w:r>
      <w:r>
        <w:rPr>
          <w:rFonts w:hint="eastAsia"/>
        </w:rPr>
        <w:t>них</w:t>
      </w:r>
      <w:r>
        <w:t></w:t>
      </w:r>
      <w:r>
        <w:rPr>
          <w:rFonts w:hint="eastAsia"/>
        </w:rPr>
        <w:t>стратегій</w:t>
      </w:r>
      <w:r>
        <w:t></w:t>
      </w:r>
      <w:r>
        <w:rPr>
          <w:rFonts w:hint="eastAsia"/>
        </w:rPr>
        <w:t>в</w:t>
      </w:r>
      <w:r>
        <w:t></w:t>
      </w:r>
      <w:r>
        <w:rPr>
          <w:rFonts w:hint="eastAsia"/>
        </w:rPr>
        <w:t>економіці</w:t>
      </w:r>
      <w:r>
        <w:t></w:t>
      </w:r>
      <w:r>
        <w:rPr>
          <w:rFonts w:hint="eastAsia"/>
        </w:rPr>
        <w:t>України</w:t>
      </w:r>
      <w:r>
        <w:t></w:t>
      </w:r>
      <w:bookmarkEnd w:id="0"/>
    </w:p>
    <w:sectPr w:rsidR="00562D48" w:rsidRPr="00562D4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E0F" w:rsidRDefault="00456E0F">
      <w:pPr>
        <w:spacing w:after="0" w:line="240" w:lineRule="auto"/>
      </w:pPr>
      <w:r>
        <w:separator/>
      </w:r>
    </w:p>
  </w:endnote>
  <w:endnote w:type="continuationSeparator" w:id="0">
    <w:p w:rsidR="00456E0F" w:rsidRDefault="0045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E0F" w:rsidRDefault="00456E0F"/>
    <w:p w:rsidR="00456E0F" w:rsidRDefault="00456E0F"/>
    <w:p w:rsidR="00456E0F" w:rsidRDefault="00456E0F"/>
    <w:p w:rsidR="00456E0F" w:rsidRDefault="00456E0F"/>
    <w:p w:rsidR="00456E0F" w:rsidRDefault="00456E0F"/>
    <w:p w:rsidR="00456E0F" w:rsidRDefault="00456E0F"/>
    <w:p w:rsidR="00456E0F" w:rsidRDefault="00456E0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E0F" w:rsidRDefault="00456E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56E0F" w:rsidRDefault="00456E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56E0F" w:rsidRDefault="00456E0F"/>
    <w:p w:rsidR="00456E0F" w:rsidRDefault="00456E0F"/>
    <w:p w:rsidR="00456E0F" w:rsidRDefault="00456E0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E0F" w:rsidRDefault="00456E0F"/>
                          <w:p w:rsidR="00456E0F" w:rsidRDefault="00456E0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56E0F" w:rsidRDefault="00456E0F"/>
                    <w:p w:rsidR="00456E0F" w:rsidRDefault="00456E0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56E0F" w:rsidRDefault="00456E0F"/>
    <w:p w:rsidR="00456E0F" w:rsidRDefault="00456E0F">
      <w:pPr>
        <w:rPr>
          <w:sz w:val="2"/>
          <w:szCs w:val="2"/>
        </w:rPr>
      </w:pPr>
    </w:p>
    <w:p w:rsidR="00456E0F" w:rsidRDefault="00456E0F"/>
    <w:p w:rsidR="00456E0F" w:rsidRDefault="00456E0F">
      <w:pPr>
        <w:spacing w:after="0" w:line="240" w:lineRule="auto"/>
      </w:pPr>
    </w:p>
  </w:footnote>
  <w:footnote w:type="continuationSeparator" w:id="0">
    <w:p w:rsidR="00456E0F" w:rsidRDefault="00456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0F"/>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030C6-6D2D-483E-8CFC-EB9E15DC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17496</TotalTime>
  <Pages>1</Pages>
  <Words>281</Words>
  <Characters>1604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872</cp:revision>
  <cp:lastPrinted>2009-02-06T05:36:00Z</cp:lastPrinted>
  <dcterms:created xsi:type="dcterms:W3CDTF">2023-09-07T12:38:00Z</dcterms:created>
  <dcterms:modified xsi:type="dcterms:W3CDTF">2023-11-22T18:50:00Z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