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5C7160" w:rsidRDefault="005C7160" w:rsidP="005C7160">
      <w:r w:rsidRPr="007C094D">
        <w:rPr>
          <w:rFonts w:ascii="Times New Roman" w:eastAsia="Times New Roman" w:hAnsi="Times New Roman" w:cs="Times New Roman"/>
          <w:b/>
          <w:sz w:val="24"/>
          <w:szCs w:val="24"/>
        </w:rPr>
        <w:t>Чжен Віра Абрамівна</w:t>
      </w:r>
      <w:r w:rsidRPr="007C094D">
        <w:rPr>
          <w:rFonts w:ascii="Times New Roman" w:eastAsia="Times New Roman" w:hAnsi="Times New Roman" w:cs="Times New Roman"/>
          <w:sz w:val="24"/>
          <w:szCs w:val="24"/>
        </w:rPr>
        <w:t>, завідувач кафедри китайської мови Київської гімназії східних мов. Назва дисертації: «Конфуціанський складник трансформації китайського суспільства в період «реформ та відкритості» (1978-2013 рр.)». Шифр та назва спеціальності – 07.00.02 – всесвітня історія. Спецрада К.26.259.01 Державної установи «Інститут всесвітньої історії НАН України»</w:t>
      </w:r>
    </w:p>
    <w:sectPr w:rsidR="00B97607" w:rsidRPr="005C716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5C7160" w:rsidRPr="005C716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6DF78-DA19-43A4-B3D8-7EF78C35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54</Words>
  <Characters>308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2021-05-28T11:18:00Z</dcterms:created>
  <dcterms:modified xsi:type="dcterms:W3CDTF">2021-05-28T11:50:00Z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