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D59F" w14:textId="4786D70D" w:rsidR="0044154E" w:rsidRDefault="00A165AD" w:rsidP="00A165AD">
      <w:r w:rsidRPr="00A165AD">
        <w:rPr>
          <w:rFonts w:hint="eastAsia"/>
        </w:rPr>
        <w:t>Надворная</w:t>
      </w:r>
      <w:r w:rsidRPr="00A165AD">
        <w:t xml:space="preserve"> </w:t>
      </w:r>
      <w:r w:rsidRPr="00A165AD">
        <w:rPr>
          <w:rFonts w:hint="eastAsia"/>
        </w:rPr>
        <w:t>Гюльнара</w:t>
      </w:r>
      <w:r w:rsidRPr="00A165AD">
        <w:t xml:space="preserve"> </w:t>
      </w:r>
      <w:r w:rsidRPr="00A165AD">
        <w:rPr>
          <w:rFonts w:hint="eastAsia"/>
        </w:rPr>
        <w:t>Газанфаровна</w:t>
      </w:r>
      <w:r>
        <w:t xml:space="preserve"> </w:t>
      </w:r>
      <w:r w:rsidRPr="00A165AD">
        <w:rPr>
          <w:rFonts w:hint="eastAsia"/>
        </w:rPr>
        <w:t>Повышение</w:t>
      </w:r>
      <w:r w:rsidRPr="00A165AD">
        <w:t xml:space="preserve"> </w:t>
      </w:r>
      <w:r w:rsidRPr="00A165AD">
        <w:rPr>
          <w:rFonts w:hint="eastAsia"/>
        </w:rPr>
        <w:t>эффективности</w:t>
      </w:r>
      <w:r w:rsidRPr="00A165AD">
        <w:t xml:space="preserve"> </w:t>
      </w:r>
      <w:r w:rsidRPr="00A165AD">
        <w:rPr>
          <w:rFonts w:hint="eastAsia"/>
        </w:rPr>
        <w:t>использованияэкономического</w:t>
      </w:r>
      <w:r w:rsidRPr="00A165AD">
        <w:t xml:space="preserve"> </w:t>
      </w:r>
      <w:r w:rsidRPr="00A165AD">
        <w:rPr>
          <w:rFonts w:hint="eastAsia"/>
        </w:rPr>
        <w:t>потенциала</w:t>
      </w:r>
      <w:r w:rsidRPr="00A165AD">
        <w:t xml:space="preserve"> </w:t>
      </w:r>
      <w:r w:rsidRPr="00A165AD">
        <w:rPr>
          <w:rFonts w:hint="eastAsia"/>
        </w:rPr>
        <w:t>предприятий</w:t>
      </w:r>
      <w:r w:rsidRPr="00A165AD">
        <w:t xml:space="preserve"> </w:t>
      </w:r>
      <w:r w:rsidRPr="00A165AD">
        <w:rPr>
          <w:rFonts w:hint="eastAsia"/>
        </w:rPr>
        <w:t>туристско</w:t>
      </w:r>
      <w:r w:rsidRPr="00A165AD">
        <w:t>-</w:t>
      </w:r>
      <w:r w:rsidRPr="00A165AD">
        <w:rPr>
          <w:rFonts w:hint="eastAsia"/>
        </w:rPr>
        <w:t>рекреационной</w:t>
      </w:r>
      <w:r w:rsidRPr="00A165AD">
        <w:t xml:space="preserve"> </w:t>
      </w:r>
      <w:r w:rsidRPr="00A165AD">
        <w:rPr>
          <w:rFonts w:hint="eastAsia"/>
        </w:rPr>
        <w:t>сферы</w:t>
      </w:r>
    </w:p>
    <w:p w14:paraId="10B80E0E" w14:textId="77777777" w:rsidR="00A165AD" w:rsidRDefault="00A165AD" w:rsidP="00A165AD">
      <w:r>
        <w:rPr>
          <w:rFonts w:hint="eastAsia"/>
        </w:rPr>
        <w:t>ОГЛАВЛЕНИЕ</w:t>
      </w:r>
      <w:r>
        <w:t xml:space="preserve"> </w:t>
      </w:r>
      <w:r>
        <w:rPr>
          <w:rFonts w:hint="eastAsia"/>
        </w:rPr>
        <w:t>ДИССЕРТАЦИИ</w:t>
      </w:r>
    </w:p>
    <w:p w14:paraId="7FFFE75A" w14:textId="77777777" w:rsidR="00A165AD" w:rsidRDefault="00A165AD" w:rsidP="00A165AD">
      <w:r>
        <w:rPr>
          <w:rFonts w:hint="eastAsia"/>
        </w:rPr>
        <w:t>кандидат</w:t>
      </w:r>
      <w:r>
        <w:t xml:space="preserve"> </w:t>
      </w:r>
      <w:r>
        <w:rPr>
          <w:rFonts w:hint="eastAsia"/>
        </w:rPr>
        <w:t>наук</w:t>
      </w:r>
      <w:r>
        <w:t xml:space="preserve"> </w:t>
      </w:r>
      <w:r>
        <w:rPr>
          <w:rFonts w:hint="eastAsia"/>
        </w:rPr>
        <w:t>Надворная</w:t>
      </w:r>
      <w:r>
        <w:t xml:space="preserve"> </w:t>
      </w:r>
      <w:r>
        <w:rPr>
          <w:rFonts w:hint="eastAsia"/>
        </w:rPr>
        <w:t>Гюльнара</w:t>
      </w:r>
      <w:r>
        <w:t xml:space="preserve"> </w:t>
      </w:r>
      <w:r>
        <w:rPr>
          <w:rFonts w:hint="eastAsia"/>
        </w:rPr>
        <w:t>Газанфаровна</w:t>
      </w:r>
    </w:p>
    <w:p w14:paraId="175B77B6" w14:textId="77777777" w:rsidR="00A165AD" w:rsidRDefault="00A165AD" w:rsidP="00A165AD">
      <w:r>
        <w:rPr>
          <w:rFonts w:hint="eastAsia"/>
        </w:rPr>
        <w:t>Введение</w:t>
      </w:r>
    </w:p>
    <w:p w14:paraId="2B0C3917" w14:textId="77777777" w:rsidR="00A165AD" w:rsidRDefault="00A165AD" w:rsidP="00A165AD"/>
    <w:p w14:paraId="0EF6F522" w14:textId="77777777" w:rsidR="00A165AD" w:rsidRDefault="00A165AD" w:rsidP="00A165AD">
      <w:r>
        <w:t xml:space="preserve">1 </w:t>
      </w:r>
      <w:r>
        <w:rPr>
          <w:rFonts w:hint="eastAsia"/>
        </w:rPr>
        <w:t>Теоретические</w:t>
      </w:r>
      <w:r>
        <w:t xml:space="preserve"> </w:t>
      </w:r>
      <w:r>
        <w:rPr>
          <w:rFonts w:hint="eastAsia"/>
        </w:rPr>
        <w:t>аспекты</w:t>
      </w:r>
      <w:r>
        <w:t xml:space="preserve"> </w:t>
      </w:r>
      <w:r>
        <w:rPr>
          <w:rFonts w:hint="eastAsia"/>
        </w:rPr>
        <w:t>функционирования</w:t>
      </w:r>
      <w:r>
        <w:t xml:space="preserve"> </w:t>
      </w:r>
      <w:r>
        <w:rPr>
          <w:rFonts w:hint="eastAsia"/>
        </w:rPr>
        <w:t>экономического</w:t>
      </w:r>
      <w:r>
        <w:t xml:space="preserve"> </w:t>
      </w:r>
      <w:r>
        <w:rPr>
          <w:rFonts w:hint="eastAsia"/>
        </w:rPr>
        <w:t>потенциала</w:t>
      </w:r>
    </w:p>
    <w:p w14:paraId="3326E1A9" w14:textId="77777777" w:rsidR="00A165AD" w:rsidRDefault="00A165AD" w:rsidP="00A165AD"/>
    <w:p w14:paraId="75ABCEBB" w14:textId="77777777" w:rsidR="00A165AD" w:rsidRDefault="00A165AD" w:rsidP="00A165AD">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p>
    <w:p w14:paraId="5B26E0EE" w14:textId="77777777" w:rsidR="00A165AD" w:rsidRDefault="00A165AD" w:rsidP="00A165AD"/>
    <w:p w14:paraId="7D8FF42E" w14:textId="77777777" w:rsidR="00A165AD" w:rsidRDefault="00A165AD" w:rsidP="00A165AD">
      <w:r>
        <w:t xml:space="preserve">1.1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p>
    <w:p w14:paraId="1697943B" w14:textId="77777777" w:rsidR="00A165AD" w:rsidRDefault="00A165AD" w:rsidP="00A165AD"/>
    <w:p w14:paraId="501E574D" w14:textId="77777777" w:rsidR="00A165AD" w:rsidRDefault="00A165AD" w:rsidP="00A165AD">
      <w:r>
        <w:t xml:space="preserve">1.2 </w:t>
      </w:r>
      <w:r>
        <w:rPr>
          <w:rFonts w:hint="eastAsia"/>
        </w:rPr>
        <w:t>Исследование</w:t>
      </w:r>
      <w:r>
        <w:t xml:space="preserve"> </w:t>
      </w:r>
      <w:r>
        <w:rPr>
          <w:rFonts w:hint="eastAsia"/>
        </w:rPr>
        <w:t>процессов</w:t>
      </w:r>
      <w:r>
        <w:t xml:space="preserve"> </w:t>
      </w:r>
      <w:r>
        <w:rPr>
          <w:rFonts w:hint="eastAsia"/>
        </w:rPr>
        <w:t>функционирования</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r>
        <w:t xml:space="preserve"> </w:t>
      </w:r>
      <w:r>
        <w:rPr>
          <w:rFonts w:hint="eastAsia"/>
        </w:rPr>
        <w:t>сферы</w:t>
      </w:r>
      <w:r>
        <w:t xml:space="preserve"> </w:t>
      </w:r>
      <w:r>
        <w:rPr>
          <w:rFonts w:hint="eastAsia"/>
        </w:rPr>
        <w:t>туризма</w:t>
      </w:r>
      <w:r>
        <w:t xml:space="preserve"> </w:t>
      </w:r>
      <w:r>
        <w:rPr>
          <w:rFonts w:hint="eastAsia"/>
        </w:rPr>
        <w:t>и</w:t>
      </w:r>
      <w:r>
        <w:t xml:space="preserve"> </w:t>
      </w:r>
      <w:r>
        <w:rPr>
          <w:rFonts w:hint="eastAsia"/>
        </w:rPr>
        <w:t>рекреации</w:t>
      </w:r>
    </w:p>
    <w:p w14:paraId="370803D5" w14:textId="77777777" w:rsidR="00A165AD" w:rsidRDefault="00A165AD" w:rsidP="00A165AD"/>
    <w:p w14:paraId="4987DA92" w14:textId="77777777" w:rsidR="00A165AD" w:rsidRDefault="00A165AD" w:rsidP="00A165AD">
      <w:r>
        <w:t xml:space="preserve">1.3 </w:t>
      </w:r>
      <w:r>
        <w:rPr>
          <w:rFonts w:hint="eastAsia"/>
        </w:rPr>
        <w:t>Особенности</w:t>
      </w:r>
      <w:r>
        <w:t xml:space="preserve"> </w:t>
      </w:r>
      <w:r>
        <w:rPr>
          <w:rFonts w:hint="eastAsia"/>
        </w:rPr>
        <w:t>механизма</w:t>
      </w:r>
      <w:r>
        <w:t xml:space="preserve"> </w:t>
      </w:r>
      <w:r>
        <w:rPr>
          <w:rFonts w:hint="eastAsia"/>
        </w:rPr>
        <w:t>использования</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r>
        <w:t xml:space="preserve"> </w:t>
      </w:r>
      <w:r>
        <w:rPr>
          <w:rFonts w:hint="eastAsia"/>
        </w:rPr>
        <w:t>на</w:t>
      </w:r>
      <w:r>
        <w:t xml:space="preserve"> </w:t>
      </w:r>
      <w:r>
        <w:rPr>
          <w:rFonts w:hint="eastAsia"/>
        </w:rPr>
        <w:t>основе</w:t>
      </w:r>
      <w:r>
        <w:t xml:space="preserve"> </w:t>
      </w:r>
      <w:r>
        <w:rPr>
          <w:rFonts w:hint="eastAsia"/>
        </w:rPr>
        <w:t>ресурсного</w:t>
      </w:r>
      <w:r>
        <w:t xml:space="preserve"> </w:t>
      </w:r>
      <w:r>
        <w:rPr>
          <w:rFonts w:hint="eastAsia"/>
        </w:rPr>
        <w:t>потенциала</w:t>
      </w:r>
    </w:p>
    <w:p w14:paraId="7BD8E4DC" w14:textId="77777777" w:rsidR="00A165AD" w:rsidRDefault="00A165AD" w:rsidP="00A165AD"/>
    <w:p w14:paraId="4AD0B33F" w14:textId="77777777" w:rsidR="00A165AD" w:rsidRDefault="00A165AD" w:rsidP="00A165AD">
      <w:r>
        <w:t xml:space="preserve">2 </w:t>
      </w:r>
      <w:r>
        <w:rPr>
          <w:rFonts w:hint="eastAsia"/>
        </w:rPr>
        <w:t>Комплексная</w:t>
      </w:r>
      <w:r>
        <w:t xml:space="preserve">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p>
    <w:p w14:paraId="4379644F" w14:textId="77777777" w:rsidR="00A165AD" w:rsidRDefault="00A165AD" w:rsidP="00A165AD"/>
    <w:p w14:paraId="2309FE2C" w14:textId="77777777" w:rsidR="00A165AD" w:rsidRDefault="00A165AD" w:rsidP="00A165AD">
      <w:r>
        <w:t xml:space="preserve">2.1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динамики</w:t>
      </w:r>
      <w:r>
        <w:t xml:space="preserve"> </w:t>
      </w:r>
      <w:r>
        <w:rPr>
          <w:rFonts w:hint="eastAsia"/>
        </w:rPr>
        <w:t>развития</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p>
    <w:p w14:paraId="51689ECC" w14:textId="77777777" w:rsidR="00A165AD" w:rsidRDefault="00A165AD" w:rsidP="00A165AD"/>
    <w:p w14:paraId="35A0D685" w14:textId="77777777" w:rsidR="00A165AD" w:rsidRDefault="00A165AD" w:rsidP="00A165AD">
      <w:r>
        <w:t xml:space="preserve">2.2 </w:t>
      </w:r>
      <w:r>
        <w:rPr>
          <w:rFonts w:hint="eastAsia"/>
        </w:rPr>
        <w:t>Формирование</w:t>
      </w:r>
      <w:r>
        <w:t xml:space="preserve"> </w:t>
      </w:r>
      <w:r>
        <w:rPr>
          <w:rFonts w:hint="eastAsia"/>
        </w:rPr>
        <w:t>взаимодействующих</w:t>
      </w:r>
      <w:r>
        <w:t xml:space="preserve"> </w:t>
      </w:r>
      <w:r>
        <w:rPr>
          <w:rFonts w:hint="eastAsia"/>
        </w:rPr>
        <w:t>показателей</w:t>
      </w:r>
      <w:r>
        <w:t xml:space="preserve"> </w:t>
      </w:r>
      <w:r>
        <w:rPr>
          <w:rFonts w:hint="eastAsia"/>
        </w:rPr>
        <w:t>ресурсов</w:t>
      </w:r>
      <w:r>
        <w:t xml:space="preserve"> </w:t>
      </w:r>
      <w:r>
        <w:rPr>
          <w:rFonts w:hint="eastAsia"/>
        </w:rPr>
        <w:t>и</w:t>
      </w:r>
      <w:r>
        <w:t xml:space="preserve"> </w:t>
      </w:r>
      <w:r>
        <w:rPr>
          <w:rFonts w:hint="eastAsia"/>
        </w:rPr>
        <w:t>результатов</w:t>
      </w:r>
      <w:r>
        <w:t xml:space="preserve"> </w:t>
      </w:r>
      <w:r>
        <w:rPr>
          <w:rFonts w:hint="eastAsia"/>
        </w:rPr>
        <w:t>в</w:t>
      </w:r>
      <w:r>
        <w:t xml:space="preserve"> </w:t>
      </w:r>
      <w:r>
        <w:rPr>
          <w:rFonts w:hint="eastAsia"/>
        </w:rPr>
        <w:t>системе</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p>
    <w:p w14:paraId="7652810F" w14:textId="77777777" w:rsidR="00A165AD" w:rsidRDefault="00A165AD" w:rsidP="00A165AD"/>
    <w:p w14:paraId="562E06FF" w14:textId="77777777" w:rsidR="00A165AD" w:rsidRDefault="00A165AD" w:rsidP="00A165AD">
      <w:r>
        <w:lastRenderedPageBreak/>
        <w:t xml:space="preserve">2.3 </w:t>
      </w:r>
      <w:r>
        <w:rPr>
          <w:rFonts w:hint="eastAsia"/>
        </w:rPr>
        <w:t>Моделирование</w:t>
      </w:r>
      <w:r>
        <w:t xml:space="preserve"> </w:t>
      </w:r>
      <w:r>
        <w:rPr>
          <w:rFonts w:hint="eastAsia"/>
        </w:rPr>
        <w:t>системы</w:t>
      </w:r>
      <w:r>
        <w:t xml:space="preserve"> </w:t>
      </w:r>
      <w:r>
        <w:rPr>
          <w:rFonts w:hint="eastAsia"/>
        </w:rPr>
        <w:t>эффективности</w:t>
      </w:r>
      <w:r>
        <w:t xml:space="preserve"> </w:t>
      </w:r>
      <w:r>
        <w:rPr>
          <w:rFonts w:hint="eastAsia"/>
        </w:rPr>
        <w:t>использования</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p>
    <w:p w14:paraId="3ECF49DE" w14:textId="77777777" w:rsidR="00A165AD" w:rsidRDefault="00A165AD" w:rsidP="00A165AD"/>
    <w:p w14:paraId="31518C56" w14:textId="77777777" w:rsidR="00A165AD" w:rsidRDefault="00A165AD" w:rsidP="00A165AD">
      <w:r>
        <w:t xml:space="preserve">3 </w:t>
      </w:r>
      <w:r>
        <w:rPr>
          <w:rFonts w:hint="eastAsia"/>
        </w:rPr>
        <w:t>Формирование</w:t>
      </w:r>
      <w:r>
        <w:t xml:space="preserve"> </w:t>
      </w:r>
      <w:r>
        <w:rPr>
          <w:rFonts w:hint="eastAsia"/>
        </w:rPr>
        <w:t>системы</w:t>
      </w:r>
      <w:r>
        <w:t xml:space="preserve"> </w:t>
      </w:r>
      <w:r>
        <w:rPr>
          <w:rFonts w:hint="eastAsia"/>
        </w:rPr>
        <w:t>эффективного</w:t>
      </w:r>
      <w:r>
        <w:t xml:space="preserve"> </w:t>
      </w:r>
      <w:r>
        <w:rPr>
          <w:rFonts w:hint="eastAsia"/>
        </w:rPr>
        <w:t>использования</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p>
    <w:p w14:paraId="20818C0C" w14:textId="77777777" w:rsidR="00A165AD" w:rsidRDefault="00A165AD" w:rsidP="00A165AD"/>
    <w:p w14:paraId="24E662CE" w14:textId="77777777" w:rsidR="00A165AD" w:rsidRDefault="00A165AD" w:rsidP="00A165AD">
      <w:r>
        <w:t xml:space="preserve">3.1 </w:t>
      </w:r>
      <w:r>
        <w:rPr>
          <w:rFonts w:hint="eastAsia"/>
        </w:rPr>
        <w:t>Система</w:t>
      </w:r>
      <w:r>
        <w:t xml:space="preserve"> </w:t>
      </w:r>
      <w:r>
        <w:rPr>
          <w:rFonts w:hint="eastAsia"/>
        </w:rPr>
        <w:t>формирования</w:t>
      </w:r>
      <w:r>
        <w:t xml:space="preserve"> </w:t>
      </w:r>
      <w:r>
        <w:rPr>
          <w:rFonts w:hint="eastAsia"/>
        </w:rPr>
        <w:t>и</w:t>
      </w:r>
      <w:r>
        <w:t xml:space="preserve"> </w:t>
      </w:r>
      <w:r>
        <w:rPr>
          <w:rFonts w:hint="eastAsia"/>
        </w:rPr>
        <w:t>эффективного</w:t>
      </w:r>
      <w:r>
        <w:t xml:space="preserve"> </w:t>
      </w:r>
      <w:r>
        <w:rPr>
          <w:rFonts w:hint="eastAsia"/>
        </w:rPr>
        <w:t>использования</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p>
    <w:p w14:paraId="35694663" w14:textId="77777777" w:rsidR="00A165AD" w:rsidRDefault="00A165AD" w:rsidP="00A165AD"/>
    <w:p w14:paraId="22BE1DBB" w14:textId="77777777" w:rsidR="00A165AD" w:rsidRDefault="00A165AD" w:rsidP="00A165AD">
      <w:r>
        <w:t xml:space="preserve">3.2 </w:t>
      </w:r>
      <w:r>
        <w:rPr>
          <w:rFonts w:hint="eastAsia"/>
        </w:rPr>
        <w:t>Влияние</w:t>
      </w:r>
      <w:r>
        <w:t xml:space="preserve"> </w:t>
      </w:r>
      <w:r>
        <w:rPr>
          <w:rFonts w:hint="eastAsia"/>
        </w:rPr>
        <w:t>зонально</w:t>
      </w:r>
      <w:r>
        <w:t>-</w:t>
      </w:r>
      <w:r>
        <w:rPr>
          <w:rFonts w:hint="eastAsia"/>
        </w:rPr>
        <w:t>отраслевого</w:t>
      </w:r>
      <w:r>
        <w:t xml:space="preserve"> </w:t>
      </w:r>
      <w:r>
        <w:rPr>
          <w:rFonts w:hint="eastAsia"/>
        </w:rPr>
        <w:t>риска</w:t>
      </w:r>
      <w:r>
        <w:t xml:space="preserve"> </w:t>
      </w:r>
      <w:r>
        <w:rPr>
          <w:rFonts w:hint="eastAsia"/>
        </w:rPr>
        <w:t>на</w:t>
      </w:r>
      <w:r>
        <w:t xml:space="preserve"> </w:t>
      </w:r>
      <w:r>
        <w:rPr>
          <w:rFonts w:hint="eastAsia"/>
        </w:rPr>
        <w:t>экономический</w:t>
      </w:r>
      <w:r>
        <w:t xml:space="preserve"> </w:t>
      </w:r>
      <w:r>
        <w:rPr>
          <w:rFonts w:hint="eastAsia"/>
        </w:rPr>
        <w:t>потенциал</w:t>
      </w:r>
      <w:r>
        <w:t xml:space="preserve"> </w:t>
      </w:r>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p>
    <w:p w14:paraId="728759A2" w14:textId="77777777" w:rsidR="00A165AD" w:rsidRDefault="00A165AD" w:rsidP="00A165AD"/>
    <w:p w14:paraId="4D869FBA" w14:textId="77777777" w:rsidR="00A165AD" w:rsidRDefault="00A165AD" w:rsidP="00A165AD">
      <w:r>
        <w:t xml:space="preserve">3.3 </w:t>
      </w:r>
      <w:r>
        <w:rPr>
          <w:rFonts w:hint="eastAsia"/>
        </w:rPr>
        <w:t>Стратегия</w:t>
      </w:r>
      <w:r>
        <w:t xml:space="preserve"> </w:t>
      </w:r>
      <w:r>
        <w:rPr>
          <w:rFonts w:hint="eastAsia"/>
        </w:rPr>
        <w:t>эффективного</w:t>
      </w:r>
      <w:r>
        <w:t xml:space="preserve"> </w:t>
      </w:r>
      <w:r>
        <w:rPr>
          <w:rFonts w:hint="eastAsia"/>
        </w:rPr>
        <w:t>использования</w:t>
      </w:r>
      <w:r>
        <w:t xml:space="preserve"> </w:t>
      </w:r>
      <w:r>
        <w:rPr>
          <w:rFonts w:hint="eastAsia"/>
        </w:rPr>
        <w:t>и</w:t>
      </w:r>
      <w:r>
        <w:t xml:space="preserve"> </w:t>
      </w:r>
      <w:r>
        <w:rPr>
          <w:rFonts w:hint="eastAsia"/>
        </w:rPr>
        <w:t>развития</w:t>
      </w:r>
      <w:r>
        <w:t xml:space="preserve"> </w:t>
      </w:r>
      <w:r>
        <w:rPr>
          <w:rFonts w:hint="eastAsia"/>
        </w:rPr>
        <w:t>экономического</w:t>
      </w:r>
      <w:r>
        <w:t xml:space="preserve"> </w:t>
      </w:r>
      <w:r>
        <w:rPr>
          <w:rFonts w:hint="eastAsia"/>
        </w:rPr>
        <w:t>потенциала</w:t>
      </w:r>
      <w:r>
        <w:t xml:space="preserve"> </w:t>
      </w:r>
      <w:r>
        <w:rPr>
          <w:rFonts w:hint="eastAsia"/>
        </w:rPr>
        <w:t>предприятий</w:t>
      </w:r>
      <w:r>
        <w:t xml:space="preserve"> </w:t>
      </w:r>
      <w:r>
        <w:rPr>
          <w:rFonts w:hint="eastAsia"/>
        </w:rPr>
        <w:t>туристско</w:t>
      </w:r>
      <w:r>
        <w:t>-</w:t>
      </w:r>
      <w:r>
        <w:rPr>
          <w:rFonts w:hint="eastAsia"/>
        </w:rPr>
        <w:t>рекреационной</w:t>
      </w:r>
      <w:r>
        <w:t xml:space="preserve"> </w:t>
      </w:r>
      <w:r>
        <w:rPr>
          <w:rFonts w:hint="eastAsia"/>
        </w:rPr>
        <w:t>сферы</w:t>
      </w:r>
    </w:p>
    <w:p w14:paraId="40AA706C" w14:textId="77777777" w:rsidR="00A165AD" w:rsidRDefault="00A165AD" w:rsidP="00A165AD"/>
    <w:p w14:paraId="65A7AE82" w14:textId="77777777" w:rsidR="00A165AD" w:rsidRDefault="00A165AD" w:rsidP="00A165AD">
      <w:r>
        <w:rPr>
          <w:rFonts w:hint="eastAsia"/>
        </w:rPr>
        <w:t>Заключение</w:t>
      </w:r>
    </w:p>
    <w:p w14:paraId="6CDE91CF" w14:textId="77777777" w:rsidR="00A165AD" w:rsidRDefault="00A165AD" w:rsidP="00A165AD"/>
    <w:p w14:paraId="318C9136" w14:textId="77777777" w:rsidR="00A165AD" w:rsidRDefault="00A165AD" w:rsidP="00A165AD">
      <w:r>
        <w:rPr>
          <w:rFonts w:hint="eastAsia"/>
        </w:rPr>
        <w:t>Список</w:t>
      </w:r>
      <w:r>
        <w:t xml:space="preserve"> </w:t>
      </w:r>
      <w:r>
        <w:rPr>
          <w:rFonts w:hint="eastAsia"/>
        </w:rPr>
        <w:t>литературы</w:t>
      </w:r>
    </w:p>
    <w:p w14:paraId="78AB8461" w14:textId="77777777" w:rsidR="00A165AD" w:rsidRDefault="00A165AD" w:rsidP="00A165AD"/>
    <w:p w14:paraId="431631F2" w14:textId="67026D2E" w:rsidR="00A165AD" w:rsidRPr="00A165AD" w:rsidRDefault="00A165AD" w:rsidP="00A165AD">
      <w:r>
        <w:t>181</w:t>
      </w:r>
    </w:p>
    <w:sectPr w:rsidR="00A165AD" w:rsidRPr="00A165AD" w:rsidSect="00A662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6865" w14:textId="77777777" w:rsidR="00A662E2" w:rsidRDefault="00A662E2">
      <w:pPr>
        <w:spacing w:after="0" w:line="240" w:lineRule="auto"/>
      </w:pPr>
      <w:r>
        <w:separator/>
      </w:r>
    </w:p>
  </w:endnote>
  <w:endnote w:type="continuationSeparator" w:id="0">
    <w:p w14:paraId="1E9ED844" w14:textId="77777777" w:rsidR="00A662E2" w:rsidRDefault="00A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FDD7" w14:textId="77777777" w:rsidR="00A662E2" w:rsidRDefault="00A662E2"/>
    <w:p w14:paraId="0097DBB4" w14:textId="77777777" w:rsidR="00A662E2" w:rsidRDefault="00A662E2"/>
    <w:p w14:paraId="5CD43D83" w14:textId="77777777" w:rsidR="00A662E2" w:rsidRDefault="00A662E2"/>
    <w:p w14:paraId="5548C27A" w14:textId="77777777" w:rsidR="00A662E2" w:rsidRDefault="00A662E2"/>
    <w:p w14:paraId="6359993C" w14:textId="77777777" w:rsidR="00A662E2" w:rsidRDefault="00A662E2"/>
    <w:p w14:paraId="7F58879B" w14:textId="77777777" w:rsidR="00A662E2" w:rsidRDefault="00A662E2"/>
    <w:p w14:paraId="02574C55" w14:textId="77777777" w:rsidR="00A662E2" w:rsidRDefault="00A662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E6498A" wp14:editId="779FF7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8393" w14:textId="77777777" w:rsidR="00A662E2" w:rsidRDefault="00A662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649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298393" w14:textId="77777777" w:rsidR="00A662E2" w:rsidRDefault="00A662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1818A4" w14:textId="77777777" w:rsidR="00A662E2" w:rsidRDefault="00A662E2"/>
    <w:p w14:paraId="39763B86" w14:textId="77777777" w:rsidR="00A662E2" w:rsidRDefault="00A662E2"/>
    <w:p w14:paraId="07D65C66" w14:textId="77777777" w:rsidR="00A662E2" w:rsidRDefault="00A662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F6C278" wp14:editId="6B8F56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D453" w14:textId="77777777" w:rsidR="00A662E2" w:rsidRDefault="00A662E2"/>
                          <w:p w14:paraId="09A551BE" w14:textId="77777777" w:rsidR="00A662E2" w:rsidRDefault="00A662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6C2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73D453" w14:textId="77777777" w:rsidR="00A662E2" w:rsidRDefault="00A662E2"/>
                    <w:p w14:paraId="09A551BE" w14:textId="77777777" w:rsidR="00A662E2" w:rsidRDefault="00A662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A36AEE" w14:textId="77777777" w:rsidR="00A662E2" w:rsidRDefault="00A662E2"/>
    <w:p w14:paraId="2949F6F1" w14:textId="77777777" w:rsidR="00A662E2" w:rsidRDefault="00A662E2">
      <w:pPr>
        <w:rPr>
          <w:sz w:val="2"/>
          <w:szCs w:val="2"/>
        </w:rPr>
      </w:pPr>
    </w:p>
    <w:p w14:paraId="15934429" w14:textId="77777777" w:rsidR="00A662E2" w:rsidRDefault="00A662E2"/>
    <w:p w14:paraId="4DAA8CBF" w14:textId="77777777" w:rsidR="00A662E2" w:rsidRDefault="00A662E2">
      <w:pPr>
        <w:spacing w:after="0" w:line="240" w:lineRule="auto"/>
      </w:pPr>
    </w:p>
  </w:footnote>
  <w:footnote w:type="continuationSeparator" w:id="0">
    <w:p w14:paraId="4A91182F" w14:textId="77777777" w:rsidR="00A662E2" w:rsidRDefault="00A6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2E2"/>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13292</TotalTime>
  <Pages>2</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2022</cp:revision>
  <cp:lastPrinted>2009-02-06T05:36:00Z</cp:lastPrinted>
  <dcterms:created xsi:type="dcterms:W3CDTF">2024-04-09T10:20:00Z</dcterms:created>
  <dcterms:modified xsi:type="dcterms:W3CDTF">2024-04-25T11:44:00Z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