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11E6B" w:rsidRDefault="00011E6B" w:rsidP="00011E6B">
      <w:r w:rsidRPr="00011E6B">
        <w:rPr>
          <w:rFonts w:ascii="Calibri" w:eastAsia="Calibri" w:hAnsi="Calibri" w:cs="Times New Roman"/>
          <w:b/>
          <w:kern w:val="0"/>
          <w:sz w:val="24"/>
          <w:szCs w:val="24"/>
          <w:lang w:eastAsia="en-US"/>
        </w:rPr>
        <w:t>Дубинський Ігор Юрійович</w:t>
      </w:r>
      <w:r w:rsidRPr="00011E6B">
        <w:rPr>
          <w:rFonts w:ascii="Calibri" w:eastAsia="Calibri" w:hAnsi="Calibri" w:cs="Times New Roman"/>
          <w:kern w:val="0"/>
          <w:sz w:val="24"/>
          <w:szCs w:val="24"/>
          <w:lang w:eastAsia="en-US"/>
        </w:rPr>
        <w:t>, викладач кафедри морського та господарського права Національного університету кораблебудування імені адмірала Макарова. Назва дисертації: «Еволюція функцій сучасної держави: загальнотеоретичне дослідження». Шифр та назва спеціальності – 12.00.01 – теорія та історія держави і права; історія політичних і правових учень. Спецрада К 11.737.01 Донецького юридичного інституту</w:t>
      </w:r>
    </w:p>
    <w:sectPr w:rsidR="00F95DD1" w:rsidRPr="00011E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11E6B" w:rsidRPr="00011E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0771A-1EDB-41FD-8BA8-E731BC9D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2021-03-09T13:27:00Z</dcterms:created>
  <dcterms:modified xsi:type="dcterms:W3CDTF">2021-03-10T10:22:00Z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