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D112" w14:textId="77777777" w:rsidR="005D69BE" w:rsidRDefault="005D69BE" w:rsidP="005D69BE">
      <w:pPr>
        <w:pStyle w:val="afffffffffffffffffffffffffff5"/>
        <w:rPr>
          <w:rFonts w:ascii="Verdana" w:hAnsi="Verdana"/>
          <w:color w:val="000000"/>
          <w:sz w:val="21"/>
          <w:szCs w:val="21"/>
        </w:rPr>
      </w:pPr>
      <w:r>
        <w:rPr>
          <w:rFonts w:ascii="Helvetica Neue" w:hAnsi="Helvetica Neue"/>
          <w:b/>
          <w:bCs w:val="0"/>
          <w:color w:val="222222"/>
          <w:sz w:val="21"/>
          <w:szCs w:val="21"/>
        </w:rPr>
        <w:t>Садриева, Зарина Фаильевна.</w:t>
      </w:r>
    </w:p>
    <w:p w14:paraId="6CEF88D0" w14:textId="77777777" w:rsidR="005D69BE" w:rsidRDefault="005D69BE" w:rsidP="005D69B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Локализованные оптические состояния непрерывного спектра в одномерных и двумерных фотонных диэлектрических </w:t>
      </w:r>
      <w:proofErr w:type="gramStart"/>
      <w:r>
        <w:rPr>
          <w:rFonts w:ascii="Helvetica Neue" w:hAnsi="Helvetica Neue" w:cs="Arial"/>
          <w:caps/>
          <w:color w:val="222222"/>
          <w:sz w:val="21"/>
          <w:szCs w:val="21"/>
        </w:rPr>
        <w:t>структурах :</w:t>
      </w:r>
      <w:proofErr w:type="gramEnd"/>
      <w:r>
        <w:rPr>
          <w:rFonts w:ascii="Helvetica Neue" w:hAnsi="Helvetica Neue" w:cs="Arial"/>
          <w:caps/>
          <w:color w:val="222222"/>
          <w:sz w:val="21"/>
          <w:szCs w:val="21"/>
        </w:rPr>
        <w:t xml:space="preserve"> диссертация ... кандидата физико-математических наук : 01.04.05 / Садриева Зарина Фаильевна; [Место защиты: Санкт-Петербургский национальный исследовательский университет информационных технологий, механики и оптики]. - Санкт-Петербург, 2019. - 176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3C607558" w14:textId="77777777" w:rsidR="005D69BE" w:rsidRDefault="005D69BE" w:rsidP="005D69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Садриева Зарина Фаильевна</w:t>
      </w:r>
    </w:p>
    <w:p w14:paraId="5B828C74"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A533607"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254C75FF"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578E1C"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Мультипольный анализ локализованного состояния непрерывного спектра в периодических диэлектрических фотонных структурах</w:t>
      </w:r>
    </w:p>
    <w:p w14:paraId="16F36CD1"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Разложение дальнего поля по сферическим векторным гармоникам</w:t>
      </w:r>
    </w:p>
    <w:p w14:paraId="13A23A96"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Защищенное симметрией локализованное состояние непрерывного спектра</w:t>
      </w:r>
    </w:p>
    <w:p w14:paraId="51AE555C"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Незащищенное симметрией локализованное состояние непрерывного спектра</w:t>
      </w:r>
    </w:p>
    <w:p w14:paraId="280D89D8"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Теоретико-групповой анализ собственных мод диэлектрической метаповерхности с квадратной решеткой</w:t>
      </w:r>
    </w:p>
    <w:p w14:paraId="2A6DF657"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Обозначение неприводимых представлений</w:t>
      </w:r>
    </w:p>
    <w:p w14:paraId="57903D66"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Г точка</w:t>
      </w:r>
    </w:p>
    <w:p w14:paraId="53904B12"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ГХ и ГМ долины</w:t>
      </w:r>
    </w:p>
    <w:p w14:paraId="619CC349"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Мультипольная декомпозиция собственных мод квадратного массива</w:t>
      </w:r>
    </w:p>
    <w:p w14:paraId="55FCA7E0"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Метаповерхность</w:t>
      </w:r>
    </w:p>
    <w:p w14:paraId="58C12CD7"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Фотонный кристалл</w:t>
      </w:r>
    </w:p>
    <w:p w14:paraId="05E2269A"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w:t>
      </w:r>
    </w:p>
    <w:p w14:paraId="4FEF8409"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Локализованные оптические состояния в одномерных фотонных структурах</w:t>
      </w:r>
    </w:p>
    <w:p w14:paraId="32A93FE9"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Условия возникновения ЛСНС в одномерной периодической</w:t>
      </w:r>
    </w:p>
    <w:p w14:paraId="2205A40A"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структуре</w:t>
      </w:r>
    </w:p>
    <w:p w14:paraId="4D72D7AB"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Превращение ЛСНС в резонанс с конечной добротностью</w:t>
      </w:r>
    </w:p>
    <w:p w14:paraId="49C89243"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Кремниевая решетка</w:t>
      </w:r>
    </w:p>
    <w:p w14:paraId="2E9FF7B2"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Перовскитная решетка</w:t>
      </w:r>
    </w:p>
    <w:p w14:paraId="49EE3BF5"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Пороговое и беспороговое разрушение ЛСНС</w:t>
      </w:r>
    </w:p>
    <w:p w14:paraId="537F0D1B"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Аналитическая модель разрушения ЛСНС в Г точке</w:t>
      </w:r>
    </w:p>
    <w:p w14:paraId="4C269C40"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Численная одномодовая модель</w:t>
      </w:r>
    </w:p>
    <w:p w14:paraId="00451C1F"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w:t>
      </w:r>
    </w:p>
    <w:p w14:paraId="76546EB5"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Локализованное состояние непрерывного спектра в резонансной структуре конечного размера</w:t>
      </w:r>
    </w:p>
    <w:p w14:paraId="2027FE5C"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Механизм формирования ЛСНС в одномерной периодической структуре</w:t>
      </w:r>
    </w:p>
    <w:p w14:paraId="3955C0CD"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Моды бесконечно длинной цепочки из дисков</w:t>
      </w:r>
    </w:p>
    <w:p w14:paraId="29D246D9"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Моды цепочки из дисков конечной длины. Влияние материальных потерь</w:t>
      </w:r>
    </w:p>
    <w:p w14:paraId="02F4CC86"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 пропускания цепочки из керамических дисков</w:t>
      </w:r>
    </w:p>
    <w:p w14:paraId="0456F46B"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Описание образца</w:t>
      </w:r>
    </w:p>
    <w:p w14:paraId="16EB6825"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Описание эксперимента</w:t>
      </w:r>
    </w:p>
    <w:p w14:paraId="6007118C"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Результаты эксперимента</w:t>
      </w:r>
    </w:p>
    <w:p w14:paraId="0A3908B5"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w:t>
      </w:r>
    </w:p>
    <w:p w14:paraId="490FC5A5"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D1E2620"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08A99C01"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DD287EF"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А. Дополнительные материалы</w:t>
      </w:r>
    </w:p>
    <w:p w14:paraId="40B5D728"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 Обозначения</w:t>
      </w:r>
    </w:p>
    <w:p w14:paraId="1B0BF2C6"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А.2 Решеточные суммы</w:t>
      </w:r>
    </w:p>
    <w:p w14:paraId="346D5638"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А.3 Связь между коэффициентами И и ТЭ</w:t>
      </w:r>
    </w:p>
    <w:p w14:paraId="61917656"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А.4 Вывод коэффициентов ^ и £</w:t>
      </w:r>
    </w:p>
    <w:p w14:paraId="2475B2D6" w14:textId="77777777" w:rsidR="005D69BE" w:rsidRDefault="005D69BE" w:rsidP="005D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Тексты публикаций</w:t>
      </w:r>
    </w:p>
    <w:p w14:paraId="071EBB05" w14:textId="635EE025" w:rsidR="00E67B85" w:rsidRPr="005D69BE" w:rsidRDefault="00E67B85" w:rsidP="005D69BE"/>
    <w:sectPr w:rsidR="00E67B85" w:rsidRPr="005D69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2BC5" w14:textId="77777777" w:rsidR="006D1AB4" w:rsidRDefault="006D1AB4">
      <w:pPr>
        <w:spacing w:after="0" w:line="240" w:lineRule="auto"/>
      </w:pPr>
      <w:r>
        <w:separator/>
      </w:r>
    </w:p>
  </w:endnote>
  <w:endnote w:type="continuationSeparator" w:id="0">
    <w:p w14:paraId="056361C3" w14:textId="77777777" w:rsidR="006D1AB4" w:rsidRDefault="006D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DAD4" w14:textId="77777777" w:rsidR="006D1AB4" w:rsidRDefault="006D1AB4"/>
    <w:p w14:paraId="45D3C3E4" w14:textId="77777777" w:rsidR="006D1AB4" w:rsidRDefault="006D1AB4"/>
    <w:p w14:paraId="680EE99A" w14:textId="77777777" w:rsidR="006D1AB4" w:rsidRDefault="006D1AB4"/>
    <w:p w14:paraId="1F24A8BE" w14:textId="77777777" w:rsidR="006D1AB4" w:rsidRDefault="006D1AB4"/>
    <w:p w14:paraId="5C6A34CC" w14:textId="77777777" w:rsidR="006D1AB4" w:rsidRDefault="006D1AB4"/>
    <w:p w14:paraId="717863A7" w14:textId="77777777" w:rsidR="006D1AB4" w:rsidRDefault="006D1AB4"/>
    <w:p w14:paraId="3293ECF0" w14:textId="77777777" w:rsidR="006D1AB4" w:rsidRDefault="006D1A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E56449" wp14:editId="264514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C01F" w14:textId="77777777" w:rsidR="006D1AB4" w:rsidRDefault="006D1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564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51C01F" w14:textId="77777777" w:rsidR="006D1AB4" w:rsidRDefault="006D1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582FC" w14:textId="77777777" w:rsidR="006D1AB4" w:rsidRDefault="006D1AB4"/>
    <w:p w14:paraId="38AEE88C" w14:textId="77777777" w:rsidR="006D1AB4" w:rsidRDefault="006D1AB4"/>
    <w:p w14:paraId="291C0506" w14:textId="77777777" w:rsidR="006D1AB4" w:rsidRDefault="006D1A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405164" wp14:editId="157F30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4940" w14:textId="77777777" w:rsidR="006D1AB4" w:rsidRDefault="006D1AB4"/>
                          <w:p w14:paraId="7237E514" w14:textId="77777777" w:rsidR="006D1AB4" w:rsidRDefault="006D1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051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E54940" w14:textId="77777777" w:rsidR="006D1AB4" w:rsidRDefault="006D1AB4"/>
                    <w:p w14:paraId="7237E514" w14:textId="77777777" w:rsidR="006D1AB4" w:rsidRDefault="006D1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F97991" w14:textId="77777777" w:rsidR="006D1AB4" w:rsidRDefault="006D1AB4"/>
    <w:p w14:paraId="27B986F8" w14:textId="77777777" w:rsidR="006D1AB4" w:rsidRDefault="006D1AB4">
      <w:pPr>
        <w:rPr>
          <w:sz w:val="2"/>
          <w:szCs w:val="2"/>
        </w:rPr>
      </w:pPr>
    </w:p>
    <w:p w14:paraId="137BA306" w14:textId="77777777" w:rsidR="006D1AB4" w:rsidRDefault="006D1AB4"/>
    <w:p w14:paraId="0929E93C" w14:textId="77777777" w:rsidR="006D1AB4" w:rsidRDefault="006D1AB4">
      <w:pPr>
        <w:spacing w:after="0" w:line="240" w:lineRule="auto"/>
      </w:pPr>
    </w:p>
  </w:footnote>
  <w:footnote w:type="continuationSeparator" w:id="0">
    <w:p w14:paraId="044F1B51" w14:textId="77777777" w:rsidR="006D1AB4" w:rsidRDefault="006D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AB4"/>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119869</TotalTime>
  <Pages>3</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2725</cp:revision>
  <cp:lastPrinted>2009-02-06T05:36:00Z</cp:lastPrinted>
  <dcterms:created xsi:type="dcterms:W3CDTF">2024-01-07T13:43:00Z</dcterms:created>
  <dcterms:modified xsi:type="dcterms:W3CDTF">2025-06-21T09:31:00Z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