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03F0"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Федоренко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Татьяна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Александровна</w:t>
      </w:r>
      <w:r w:rsidRPr="007728EA">
        <w:rPr>
          <w:rFonts w:ascii="Helvetica" w:hAnsi="Helvetica" w:cs="Helvetica"/>
          <w:b/>
          <w:bCs/>
          <w:color w:val="222222"/>
          <w:sz w:val="21"/>
          <w:szCs w:val="21"/>
        </w:rPr>
        <w:t>.</w:t>
      </w:r>
    </w:p>
    <w:p w14:paraId="67F8F942"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фаза</w:t>
      </w:r>
      <w:r w:rsidRPr="007728EA">
        <w:rPr>
          <w:rFonts w:ascii="Helvetica" w:hAnsi="Helvetica" w:cs="Helvetica"/>
          <w:b/>
          <w:bCs/>
          <w:color w:val="222222"/>
          <w:sz w:val="21"/>
          <w:szCs w:val="21"/>
        </w:rPr>
        <w:t xml:space="preserve"> CO2-</w:t>
      </w:r>
      <w:r w:rsidRPr="007728EA">
        <w:rPr>
          <w:rFonts w:ascii="Helvetica" w:hAnsi="Helvetica" w:cs="Helvetica" w:hint="eastAsia"/>
          <w:b/>
          <w:bCs/>
          <w:color w:val="222222"/>
          <w:sz w:val="21"/>
          <w:szCs w:val="21"/>
        </w:rPr>
        <w:t>зависимого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O2 </w:t>
      </w:r>
      <w:r w:rsidRPr="007728EA">
        <w:rPr>
          <w:rFonts w:ascii="Helvetica" w:hAnsi="Helvetica" w:cs="Helvetica" w:hint="eastAsia"/>
          <w:b/>
          <w:bCs/>
          <w:color w:val="222222"/>
          <w:sz w:val="21"/>
          <w:szCs w:val="21"/>
        </w:rPr>
        <w:t>освещенными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клетками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цианобактерий</w:t>
      </w:r>
      <w:r w:rsidRPr="007728EA">
        <w:rPr>
          <w:rFonts w:ascii="Helvetica" w:hAnsi="Helvetica" w:cs="Helvetica"/>
          <w:b/>
          <w:bCs/>
          <w:color w:val="222222"/>
          <w:sz w:val="21"/>
          <w:szCs w:val="21"/>
        </w:rPr>
        <w:t xml:space="preserve"> : </w:t>
      </w:r>
      <w:r w:rsidRPr="007728EA">
        <w:rPr>
          <w:rFonts w:ascii="Helvetica" w:hAnsi="Helvetica" w:cs="Helvetica" w:hint="eastAsia"/>
          <w:b/>
          <w:bCs/>
          <w:color w:val="222222"/>
          <w:sz w:val="21"/>
          <w:szCs w:val="21"/>
        </w:rPr>
        <w:t>диссертация</w:t>
      </w:r>
      <w:r w:rsidRPr="007728EA">
        <w:rPr>
          <w:rFonts w:ascii="Helvetica" w:hAnsi="Helvetica" w:cs="Helvetica"/>
          <w:b/>
          <w:bCs/>
          <w:color w:val="222222"/>
          <w:sz w:val="21"/>
          <w:szCs w:val="21"/>
        </w:rPr>
        <w:t xml:space="preserve"> ... </w:t>
      </w:r>
      <w:r w:rsidRPr="007728EA">
        <w:rPr>
          <w:rFonts w:ascii="Helvetica" w:hAnsi="Helvetica" w:cs="Helvetica" w:hint="eastAsia"/>
          <w:b/>
          <w:bCs/>
          <w:color w:val="222222"/>
          <w:sz w:val="21"/>
          <w:szCs w:val="21"/>
        </w:rPr>
        <w:t>кандидата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биологических</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наук</w:t>
      </w:r>
      <w:r w:rsidRPr="007728EA">
        <w:rPr>
          <w:rFonts w:ascii="Helvetica" w:hAnsi="Helvetica" w:cs="Helvetica"/>
          <w:b/>
          <w:bCs/>
          <w:color w:val="222222"/>
          <w:sz w:val="21"/>
          <w:szCs w:val="21"/>
        </w:rPr>
        <w:t xml:space="preserve"> : 03.00.07. - </w:t>
      </w:r>
      <w:r w:rsidRPr="007728EA">
        <w:rPr>
          <w:rFonts w:ascii="Helvetica" w:hAnsi="Helvetica" w:cs="Helvetica" w:hint="eastAsia"/>
          <w:b/>
          <w:bCs/>
          <w:color w:val="222222"/>
          <w:sz w:val="21"/>
          <w:szCs w:val="21"/>
        </w:rPr>
        <w:t>Москва</w:t>
      </w:r>
      <w:r w:rsidRPr="007728EA">
        <w:rPr>
          <w:rFonts w:ascii="Helvetica" w:hAnsi="Helvetica" w:cs="Helvetica"/>
          <w:b/>
          <w:bCs/>
          <w:color w:val="222222"/>
          <w:sz w:val="21"/>
          <w:szCs w:val="21"/>
        </w:rPr>
        <w:t xml:space="preserve">, 1999. - 125 </w:t>
      </w:r>
      <w:r w:rsidRPr="007728EA">
        <w:rPr>
          <w:rFonts w:ascii="Helvetica" w:hAnsi="Helvetica" w:cs="Helvetica" w:hint="eastAsia"/>
          <w:b/>
          <w:bCs/>
          <w:color w:val="222222"/>
          <w:sz w:val="21"/>
          <w:szCs w:val="21"/>
        </w:rPr>
        <w:t>с</w:t>
      </w:r>
      <w:r w:rsidRPr="007728EA">
        <w:rPr>
          <w:rFonts w:ascii="Helvetica" w:hAnsi="Helvetica" w:cs="Helvetica"/>
          <w:b/>
          <w:bCs/>
          <w:color w:val="222222"/>
          <w:sz w:val="21"/>
          <w:szCs w:val="21"/>
        </w:rPr>
        <w:t xml:space="preserve">. : </w:t>
      </w:r>
      <w:r w:rsidRPr="007728EA">
        <w:rPr>
          <w:rFonts w:ascii="Helvetica" w:hAnsi="Helvetica" w:cs="Helvetica" w:hint="eastAsia"/>
          <w:b/>
          <w:bCs/>
          <w:color w:val="222222"/>
          <w:sz w:val="21"/>
          <w:szCs w:val="21"/>
        </w:rPr>
        <w:t>ил</w:t>
      </w:r>
      <w:r w:rsidRPr="007728EA">
        <w:rPr>
          <w:rFonts w:ascii="Helvetica" w:hAnsi="Helvetica" w:cs="Helvetica"/>
          <w:b/>
          <w:bCs/>
          <w:color w:val="222222"/>
          <w:sz w:val="21"/>
          <w:szCs w:val="21"/>
        </w:rPr>
        <w:t>.</w:t>
      </w:r>
    </w:p>
    <w:p w14:paraId="557F488B"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больше</w:t>
      </w:r>
    </w:p>
    <w:p w14:paraId="0F0EE819"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Цитаты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из</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текста</w:t>
      </w:r>
      <w:r w:rsidRPr="007728EA">
        <w:rPr>
          <w:rFonts w:ascii="Helvetica" w:hAnsi="Helvetica" w:cs="Helvetica"/>
          <w:b/>
          <w:bCs/>
          <w:color w:val="222222"/>
          <w:sz w:val="21"/>
          <w:szCs w:val="21"/>
        </w:rPr>
        <w:t>:</w:t>
      </w:r>
    </w:p>
    <w:p w14:paraId="49EAB443"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стр</w:t>
      </w:r>
      <w:r w:rsidRPr="007728EA">
        <w:rPr>
          <w:rFonts w:ascii="Helvetica" w:hAnsi="Helvetica" w:cs="Helvetica"/>
          <w:b/>
          <w:bCs/>
          <w:color w:val="222222"/>
          <w:sz w:val="21"/>
          <w:szCs w:val="21"/>
        </w:rPr>
        <w:t>. 65</w:t>
      </w:r>
    </w:p>
    <w:p w14:paraId="4C125C7C"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стационарную</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скорость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но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стимулирует</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дыхание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клеток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рис</w:t>
      </w:r>
      <w:r w:rsidRPr="007728EA">
        <w:rPr>
          <w:rFonts w:ascii="Helvetica" w:hAnsi="Helvetica" w:cs="Helvetica"/>
          <w:b/>
          <w:bCs/>
          <w:color w:val="222222"/>
          <w:sz w:val="21"/>
          <w:szCs w:val="21"/>
        </w:rPr>
        <w:t xml:space="preserve">. 16). </w:t>
      </w:r>
      <w:r w:rsidRPr="007728EA">
        <w:rPr>
          <w:rFonts w:ascii="Helvetica" w:hAnsi="Helvetica" w:cs="Helvetica" w:hint="eastAsia"/>
          <w:b/>
          <w:bCs/>
          <w:color w:val="222222"/>
          <w:sz w:val="21"/>
          <w:szCs w:val="21"/>
        </w:rPr>
        <w:t>При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этом</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происходит</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сокращение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СОз</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зависимого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Можно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пред­</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положить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что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отражает</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взаимодействие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дыхательной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цепей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переноса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электронов</w:t>
      </w:r>
      <w:r w:rsidRPr="007728EA">
        <w:rPr>
          <w:rFonts w:ascii="Helvetica" w:hAnsi="Helvetica" w:cs="Helvetica"/>
          <w:b/>
          <w:bCs/>
          <w:color w:val="222222"/>
          <w:sz w:val="21"/>
          <w:szCs w:val="21"/>
        </w:rPr>
        <w:t>.</w:t>
      </w:r>
    </w:p>
    <w:p w14:paraId="7772DB55"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стр</w:t>
      </w:r>
      <w:r w:rsidRPr="007728EA">
        <w:rPr>
          <w:rFonts w:ascii="Helvetica" w:hAnsi="Helvetica" w:cs="Helvetica"/>
          <w:b/>
          <w:bCs/>
          <w:color w:val="222222"/>
          <w:sz w:val="21"/>
          <w:szCs w:val="21"/>
        </w:rPr>
        <w:t>. 65</w:t>
      </w:r>
    </w:p>
    <w:p w14:paraId="0C55475D"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востанавливался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при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добавлении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щавелевоуксусной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ЩУК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или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фумарата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качестве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акцепторов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электронов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ЩУК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сокращает</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длительность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66 </w:t>
      </w:r>
      <w:r w:rsidRPr="007728EA">
        <w:rPr>
          <w:rFonts w:ascii="Helvetica" w:hAnsi="Helvetica" w:cs="Helvetica" w:hint="eastAsia"/>
          <w:b/>
          <w:bCs/>
          <w:color w:val="222222"/>
          <w:sz w:val="21"/>
          <w:szCs w:val="21"/>
        </w:rPr>
        <w:t>Рис</w:t>
      </w:r>
      <w:r w:rsidRPr="007728EA">
        <w:rPr>
          <w:rFonts w:ascii="Helvetica" w:hAnsi="Helvetica" w:cs="Helvetica"/>
          <w:b/>
          <w:bCs/>
          <w:color w:val="222222"/>
          <w:sz w:val="21"/>
          <w:szCs w:val="21"/>
        </w:rPr>
        <w:t xml:space="preserve">. 16. </w:t>
      </w:r>
      <w:r w:rsidRPr="007728EA">
        <w:rPr>
          <w:rFonts w:ascii="Helvetica" w:hAnsi="Helvetica" w:cs="Helvetica" w:hint="eastAsia"/>
          <w:b/>
          <w:bCs/>
          <w:color w:val="222222"/>
          <w:sz w:val="21"/>
          <w:szCs w:val="21"/>
        </w:rPr>
        <w:t>Действие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глюкозы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на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стационарную</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скорость</w:t>
      </w:r>
      <w:r w:rsidRPr="007728EA">
        <w:rPr>
          <w:rFonts w:ascii="Helvetica" w:hAnsi="Helvetica" w:cs="Helvetica"/>
          <w:b/>
          <w:bCs/>
          <w:color w:val="222222"/>
          <w:sz w:val="21"/>
          <w:szCs w:val="21"/>
        </w:rPr>
        <w:t xml:space="preserve"> (1)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длитель­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ность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фазы</w:t>
      </w:r>
      <w:r w:rsidRPr="007728EA">
        <w:rPr>
          <w:rFonts w:ascii="Helvetica" w:hAnsi="Helvetica" w:cs="Helvetica"/>
          <w:b/>
          <w:bCs/>
          <w:color w:val="222222"/>
          <w:sz w:val="21"/>
          <w:szCs w:val="21"/>
        </w:rPr>
        <w:t xml:space="preserve"> (2) </w:t>
      </w:r>
      <w:r w:rsidRPr="007728EA">
        <w:rPr>
          <w:rFonts w:ascii="Helvetica" w:hAnsi="Helvetica" w:cs="Helvetica" w:hint="eastAsia"/>
          <w:b/>
          <w:bCs/>
          <w:color w:val="222222"/>
          <w:sz w:val="21"/>
          <w:szCs w:val="21"/>
        </w:rPr>
        <w:t>СОг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зависимого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освещен­</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ными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клетками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w:t>
      </w:r>
      <w:r w:rsidRPr="007728EA">
        <w:rPr>
          <w:rFonts w:ascii="Helvetica" w:hAnsi="Helvetica" w:cs="Helvetica"/>
          <w:b/>
          <w:bCs/>
          <w:color w:val="222222"/>
          <w:sz w:val="21"/>
          <w:szCs w:val="21"/>
        </w:rPr>
        <w:t xml:space="preserve">. variabilis </w:t>
      </w:r>
      <w:r w:rsidRPr="007728EA">
        <w:rPr>
          <w:rFonts w:ascii="Helvetica" w:hAnsi="Helvetica" w:cs="Helvetica" w:hint="eastAsia"/>
          <w:b/>
          <w:bCs/>
          <w:color w:val="222222"/>
          <w:sz w:val="21"/>
          <w:szCs w:val="21"/>
        </w:rPr>
        <w:t>и</w:t>
      </w:r>
    </w:p>
    <w:p w14:paraId="3E9F7B73"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стр</w:t>
      </w:r>
      <w:r w:rsidRPr="007728EA">
        <w:rPr>
          <w:rFonts w:ascii="Helvetica" w:hAnsi="Helvetica" w:cs="Helvetica"/>
          <w:b/>
          <w:bCs/>
          <w:color w:val="222222"/>
          <w:sz w:val="21"/>
          <w:szCs w:val="21"/>
        </w:rPr>
        <w:t>. 81</w:t>
      </w:r>
    </w:p>
    <w:p w14:paraId="074FBB41"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остаточного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ОрН</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выигрывая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конкуренции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цитохромоксидазой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потребляющей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сдвигая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суммарный</w:t>
      </w:r>
      <w:r w:rsidRPr="007728EA">
        <w:rPr>
          <w:rFonts w:ascii="Helvetica" w:hAnsi="Helvetica" w:cs="Helvetica"/>
          <w:b/>
          <w:bCs/>
          <w:color w:val="222222"/>
          <w:sz w:val="21"/>
          <w:szCs w:val="21"/>
        </w:rPr>
        <w:t xml:space="preserve"> 02-</w:t>
      </w:r>
      <w:r w:rsidRPr="007728EA">
        <w:rPr>
          <w:rFonts w:ascii="Helvetica" w:hAnsi="Helvetica" w:cs="Helvetica" w:hint="eastAsia"/>
          <w:b/>
          <w:bCs/>
          <w:color w:val="222222"/>
          <w:sz w:val="21"/>
          <w:szCs w:val="21"/>
        </w:rPr>
        <w:t>обмен</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сторону</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тем</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самым</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предотвращая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фазу</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Рис</w:t>
      </w:r>
      <w:r w:rsidRPr="007728EA">
        <w:rPr>
          <w:rFonts w:ascii="Helvetica" w:hAnsi="Helvetica" w:cs="Helvetica"/>
          <w:b/>
          <w:bCs/>
          <w:color w:val="222222"/>
          <w:sz w:val="21"/>
          <w:szCs w:val="21"/>
        </w:rPr>
        <w:t xml:space="preserve">. 26. </w:t>
      </w:r>
      <w:r w:rsidRPr="007728EA">
        <w:rPr>
          <w:rFonts w:ascii="Helvetica" w:hAnsi="Helvetica" w:cs="Helvetica" w:hint="eastAsia"/>
          <w:b/>
          <w:bCs/>
          <w:color w:val="222222"/>
          <w:sz w:val="21"/>
          <w:szCs w:val="21"/>
        </w:rPr>
        <w:t>Действие</w:t>
      </w:r>
      <w:r w:rsidRPr="007728EA">
        <w:rPr>
          <w:rFonts w:ascii="Helvetica" w:hAnsi="Helvetica" w:cs="Helvetica"/>
          <w:b/>
          <w:bCs/>
          <w:color w:val="222222"/>
          <w:sz w:val="21"/>
          <w:szCs w:val="21"/>
        </w:rPr>
        <w:t xml:space="preserve"> DCMU </w:t>
      </w:r>
      <w:r w:rsidRPr="007728EA">
        <w:rPr>
          <w:rFonts w:ascii="Helvetica" w:hAnsi="Helvetica" w:cs="Helvetica" w:hint="eastAsia"/>
          <w:b/>
          <w:bCs/>
          <w:color w:val="222222"/>
          <w:sz w:val="21"/>
          <w:szCs w:val="21"/>
        </w:rPr>
        <w:t>на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скорость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фазу</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СОг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зависимого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деления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освещенными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клетками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w:t>
      </w:r>
      <w:r w:rsidRPr="007728EA">
        <w:rPr>
          <w:rFonts w:ascii="Helvetica" w:hAnsi="Helvetica" w:cs="Helvetica"/>
          <w:b/>
          <w:bCs/>
          <w:color w:val="222222"/>
          <w:sz w:val="21"/>
          <w:szCs w:val="21"/>
        </w:rPr>
        <w:t xml:space="preserve">. variabilis. </w:t>
      </w:r>
      <w:r w:rsidRPr="007728EA">
        <w:rPr>
          <w:rFonts w:ascii="Helvetica" w:hAnsi="Helvetica" w:cs="Helvetica" w:hint="eastAsia"/>
          <w:b/>
          <w:bCs/>
          <w:color w:val="222222"/>
          <w:sz w:val="21"/>
          <w:szCs w:val="21"/>
        </w:rPr>
        <w:t>А</w:t>
      </w:r>
      <w:r w:rsidRPr="007728EA">
        <w:rPr>
          <w:rFonts w:ascii="Helvetica" w:hAnsi="Helvetica" w:cs="Helvetica"/>
          <w:b/>
          <w:bCs/>
          <w:color w:val="222222"/>
          <w:sz w:val="21"/>
          <w:szCs w:val="21"/>
        </w:rPr>
        <w:t xml:space="preserve"> - </w:t>
      </w:r>
      <w:r w:rsidRPr="007728EA">
        <w:rPr>
          <w:rFonts w:ascii="Helvetica" w:hAnsi="Helvetica" w:cs="Helvetica" w:hint="eastAsia"/>
          <w:b/>
          <w:bCs/>
          <w:color w:val="222222"/>
          <w:sz w:val="21"/>
          <w:szCs w:val="21"/>
        </w:rPr>
        <w:t>контроль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Б</w:t>
      </w:r>
      <w:r w:rsidRPr="007728EA">
        <w:rPr>
          <w:rFonts w:ascii="Helvetica" w:hAnsi="Helvetica" w:cs="Helvetica"/>
          <w:b/>
          <w:bCs/>
          <w:color w:val="222222"/>
          <w:sz w:val="21"/>
          <w:szCs w:val="21"/>
        </w:rPr>
        <w:t xml:space="preserve"> 2,5 X 10"^</w:t>
      </w:r>
    </w:p>
    <w:p w14:paraId="18CF633D"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Оглавление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диссертации</w:t>
      </w:r>
    </w:p>
    <w:p w14:paraId="671EDE98"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кандидат</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биологических</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наук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Федоренко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Татьяна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Александровна</w:t>
      </w:r>
    </w:p>
    <w:p w14:paraId="264E5958"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СОДЕРЖАНИЕ</w:t>
      </w:r>
    </w:p>
    <w:p w14:paraId="26C63C91" w14:textId="77777777" w:rsidR="007728EA" w:rsidRPr="007728EA" w:rsidRDefault="007728EA" w:rsidP="007728EA">
      <w:pPr>
        <w:rPr>
          <w:rFonts w:ascii="Helvetica" w:hAnsi="Helvetica" w:cs="Helvetica"/>
          <w:b/>
          <w:bCs/>
          <w:color w:val="222222"/>
          <w:sz w:val="21"/>
          <w:szCs w:val="21"/>
        </w:rPr>
      </w:pPr>
    </w:p>
    <w:p w14:paraId="1E0E57FA"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lastRenderedPageBreak/>
        <w:t>СПИСОК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СОКРАЩЕНИЙ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ОБОЗНАЧЕНИЙ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ВВЕДЕНИЕ</w:t>
      </w:r>
    </w:p>
    <w:p w14:paraId="2751C85F" w14:textId="77777777" w:rsidR="007728EA" w:rsidRPr="007728EA" w:rsidRDefault="007728EA" w:rsidP="007728EA">
      <w:pPr>
        <w:rPr>
          <w:rFonts w:ascii="Helvetica" w:hAnsi="Helvetica" w:cs="Helvetica"/>
          <w:b/>
          <w:bCs/>
          <w:color w:val="222222"/>
          <w:sz w:val="21"/>
          <w:szCs w:val="21"/>
        </w:rPr>
      </w:pPr>
    </w:p>
    <w:p w14:paraId="0780A0FC"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Глава</w:t>
      </w:r>
      <w:r w:rsidRPr="007728EA">
        <w:rPr>
          <w:rFonts w:ascii="Helvetica" w:hAnsi="Helvetica" w:cs="Helvetica"/>
          <w:b/>
          <w:bCs/>
          <w:color w:val="222222"/>
          <w:sz w:val="21"/>
          <w:szCs w:val="21"/>
        </w:rPr>
        <w:t xml:space="preserve"> 1. </w:t>
      </w:r>
      <w:r w:rsidRPr="007728EA">
        <w:rPr>
          <w:rFonts w:ascii="Helvetica" w:hAnsi="Helvetica" w:cs="Helvetica" w:hint="eastAsia"/>
          <w:b/>
          <w:bCs/>
          <w:color w:val="222222"/>
          <w:sz w:val="21"/>
          <w:szCs w:val="21"/>
        </w:rPr>
        <w:t>ОБЗОР</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ЛИТЕРАТУРЫ</w:t>
      </w:r>
    </w:p>
    <w:p w14:paraId="6CAC870F" w14:textId="77777777" w:rsidR="007728EA" w:rsidRPr="007728EA" w:rsidRDefault="007728EA" w:rsidP="007728EA">
      <w:pPr>
        <w:rPr>
          <w:rFonts w:ascii="Helvetica" w:hAnsi="Helvetica" w:cs="Helvetica"/>
          <w:b/>
          <w:bCs/>
          <w:color w:val="222222"/>
          <w:sz w:val="21"/>
          <w:szCs w:val="21"/>
        </w:rPr>
      </w:pPr>
    </w:p>
    <w:p w14:paraId="31C64E66"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1. </w:t>
      </w:r>
      <w:r w:rsidRPr="007728EA">
        <w:rPr>
          <w:rFonts w:ascii="Helvetica" w:hAnsi="Helvetica" w:cs="Helvetica" w:hint="eastAsia"/>
          <w:b/>
          <w:bCs/>
          <w:color w:val="222222"/>
          <w:sz w:val="21"/>
          <w:szCs w:val="21"/>
        </w:rPr>
        <w:t>Общая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характеристика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аппарата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цианобактерий</w:t>
      </w:r>
    </w:p>
    <w:p w14:paraId="1FBA73F3" w14:textId="77777777" w:rsidR="007728EA" w:rsidRPr="007728EA" w:rsidRDefault="007728EA" w:rsidP="007728EA">
      <w:pPr>
        <w:rPr>
          <w:rFonts w:ascii="Helvetica" w:hAnsi="Helvetica" w:cs="Helvetica"/>
          <w:b/>
          <w:bCs/>
          <w:color w:val="222222"/>
          <w:sz w:val="21"/>
          <w:szCs w:val="21"/>
        </w:rPr>
      </w:pPr>
    </w:p>
    <w:p w14:paraId="4EFF0366"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Особенности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структурной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организации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фотосинтетических</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мембран</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цианобактерий</w:t>
      </w:r>
    </w:p>
    <w:p w14:paraId="28323CE5" w14:textId="77777777" w:rsidR="007728EA" w:rsidRPr="007728EA" w:rsidRDefault="007728EA" w:rsidP="007728EA">
      <w:pPr>
        <w:rPr>
          <w:rFonts w:ascii="Helvetica" w:hAnsi="Helvetica" w:cs="Helvetica"/>
          <w:b/>
          <w:bCs/>
          <w:color w:val="222222"/>
          <w:sz w:val="21"/>
          <w:szCs w:val="21"/>
        </w:rPr>
      </w:pPr>
    </w:p>
    <w:p w14:paraId="2A56D2B1"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3. </w:t>
      </w:r>
      <w:r w:rsidRPr="007728EA">
        <w:rPr>
          <w:rFonts w:ascii="Helvetica" w:hAnsi="Helvetica" w:cs="Helvetica" w:hint="eastAsia"/>
          <w:b/>
          <w:bCs/>
          <w:color w:val="222222"/>
          <w:sz w:val="21"/>
          <w:szCs w:val="21"/>
        </w:rPr>
        <w:t>Общая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функциональная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схема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цепи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переноса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электронов</w:t>
      </w:r>
    </w:p>
    <w:p w14:paraId="5FDD9E4D" w14:textId="77777777" w:rsidR="007728EA" w:rsidRPr="007728EA" w:rsidRDefault="007728EA" w:rsidP="007728EA">
      <w:pPr>
        <w:rPr>
          <w:rFonts w:ascii="Helvetica" w:hAnsi="Helvetica" w:cs="Helvetica"/>
          <w:b/>
          <w:bCs/>
          <w:color w:val="222222"/>
          <w:sz w:val="21"/>
          <w:szCs w:val="21"/>
        </w:rPr>
      </w:pPr>
    </w:p>
    <w:p w14:paraId="540ECD2F"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w:t>
      </w:r>
      <w:r w:rsidRPr="007728EA">
        <w:rPr>
          <w:rFonts w:ascii="Helvetica" w:hAnsi="Helvetica" w:cs="Helvetica" w:hint="eastAsia"/>
          <w:b/>
          <w:bCs/>
          <w:color w:val="222222"/>
          <w:sz w:val="21"/>
          <w:szCs w:val="21"/>
        </w:rPr>
        <w:t>Структура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функции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отдельных</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звеньев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цепи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переноса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электронов</w:t>
      </w:r>
    </w:p>
    <w:p w14:paraId="56E25C6A" w14:textId="77777777" w:rsidR="007728EA" w:rsidRPr="007728EA" w:rsidRDefault="007728EA" w:rsidP="007728EA">
      <w:pPr>
        <w:rPr>
          <w:rFonts w:ascii="Helvetica" w:hAnsi="Helvetica" w:cs="Helvetica"/>
          <w:b/>
          <w:bCs/>
          <w:color w:val="222222"/>
          <w:sz w:val="21"/>
          <w:szCs w:val="21"/>
        </w:rPr>
      </w:pPr>
    </w:p>
    <w:p w14:paraId="45002E44"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4. 1. </w:t>
      </w:r>
      <w:r w:rsidRPr="007728EA">
        <w:rPr>
          <w:rFonts w:ascii="Helvetica" w:hAnsi="Helvetica" w:cs="Helvetica" w:hint="eastAsia"/>
          <w:b/>
          <w:bCs/>
          <w:color w:val="222222"/>
          <w:sz w:val="21"/>
          <w:szCs w:val="21"/>
        </w:rPr>
        <w:t>Фотосистема</w:t>
      </w:r>
      <w:r w:rsidRPr="007728EA">
        <w:rPr>
          <w:rFonts w:ascii="Helvetica" w:hAnsi="Helvetica" w:cs="Helvetica"/>
          <w:b/>
          <w:bCs/>
          <w:color w:val="222222"/>
          <w:sz w:val="21"/>
          <w:szCs w:val="21"/>
        </w:rPr>
        <w:t xml:space="preserve"> II</w:t>
      </w:r>
    </w:p>
    <w:p w14:paraId="32FBC5CA" w14:textId="77777777" w:rsidR="007728EA" w:rsidRPr="007728EA" w:rsidRDefault="007728EA" w:rsidP="007728EA">
      <w:pPr>
        <w:rPr>
          <w:rFonts w:ascii="Helvetica" w:hAnsi="Helvetica" w:cs="Helvetica"/>
          <w:b/>
          <w:bCs/>
          <w:color w:val="222222"/>
          <w:sz w:val="21"/>
          <w:szCs w:val="21"/>
        </w:rPr>
      </w:pPr>
    </w:p>
    <w:p w14:paraId="7FDF9D1D"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4. 1. 1. </w:t>
      </w:r>
      <w:r w:rsidRPr="007728EA">
        <w:rPr>
          <w:rFonts w:ascii="Helvetica" w:hAnsi="Helvetica" w:cs="Helvetica" w:hint="eastAsia"/>
          <w:b/>
          <w:bCs/>
          <w:color w:val="222222"/>
          <w:sz w:val="21"/>
          <w:szCs w:val="21"/>
        </w:rPr>
        <w:t>Антенный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комплекс</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фотосистемы</w:t>
      </w:r>
      <w:r w:rsidRPr="007728EA">
        <w:rPr>
          <w:rFonts w:ascii="Helvetica" w:hAnsi="Helvetica" w:cs="Helvetica"/>
          <w:b/>
          <w:bCs/>
          <w:color w:val="222222"/>
          <w:sz w:val="21"/>
          <w:szCs w:val="21"/>
        </w:rPr>
        <w:t xml:space="preserve"> II</w:t>
      </w:r>
    </w:p>
    <w:p w14:paraId="409B4D5B" w14:textId="77777777" w:rsidR="007728EA" w:rsidRPr="007728EA" w:rsidRDefault="007728EA" w:rsidP="007728EA">
      <w:pPr>
        <w:rPr>
          <w:rFonts w:ascii="Helvetica" w:hAnsi="Helvetica" w:cs="Helvetica"/>
          <w:b/>
          <w:bCs/>
          <w:color w:val="222222"/>
          <w:sz w:val="21"/>
          <w:szCs w:val="21"/>
        </w:rPr>
      </w:pPr>
    </w:p>
    <w:p w14:paraId="20F38496"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4. 1.2. </w:t>
      </w:r>
      <w:r w:rsidRPr="007728EA">
        <w:rPr>
          <w:rFonts w:ascii="Helvetica" w:hAnsi="Helvetica" w:cs="Helvetica" w:hint="eastAsia"/>
          <w:b/>
          <w:bCs/>
          <w:color w:val="222222"/>
          <w:sz w:val="21"/>
          <w:szCs w:val="21"/>
        </w:rPr>
        <w:t>Комплекс</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реакционного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центра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фотосистемы</w:t>
      </w:r>
      <w:r w:rsidRPr="007728EA">
        <w:rPr>
          <w:rFonts w:ascii="Helvetica" w:hAnsi="Helvetica" w:cs="Helvetica"/>
          <w:b/>
          <w:bCs/>
          <w:color w:val="222222"/>
          <w:sz w:val="21"/>
          <w:szCs w:val="21"/>
        </w:rPr>
        <w:t xml:space="preserve"> II</w:t>
      </w:r>
    </w:p>
    <w:p w14:paraId="393230E1" w14:textId="77777777" w:rsidR="007728EA" w:rsidRPr="007728EA" w:rsidRDefault="007728EA" w:rsidP="007728EA">
      <w:pPr>
        <w:rPr>
          <w:rFonts w:ascii="Helvetica" w:hAnsi="Helvetica" w:cs="Helvetica"/>
          <w:b/>
          <w:bCs/>
          <w:color w:val="222222"/>
          <w:sz w:val="21"/>
          <w:szCs w:val="21"/>
        </w:rPr>
      </w:pPr>
    </w:p>
    <w:p w14:paraId="5589FF07"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4. 1.3. </w:t>
      </w:r>
      <w:r w:rsidRPr="007728EA">
        <w:rPr>
          <w:rFonts w:ascii="Helvetica" w:hAnsi="Helvetica" w:cs="Helvetica" w:hint="eastAsia"/>
          <w:b/>
          <w:bCs/>
          <w:color w:val="222222"/>
          <w:sz w:val="21"/>
          <w:szCs w:val="21"/>
        </w:rPr>
        <w:t>Водоокисляющий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комплекс</w:t>
      </w:r>
    </w:p>
    <w:p w14:paraId="2A09A0D6" w14:textId="77777777" w:rsidR="007728EA" w:rsidRPr="007728EA" w:rsidRDefault="007728EA" w:rsidP="007728EA">
      <w:pPr>
        <w:rPr>
          <w:rFonts w:ascii="Helvetica" w:hAnsi="Helvetica" w:cs="Helvetica"/>
          <w:b/>
          <w:bCs/>
          <w:color w:val="222222"/>
          <w:sz w:val="21"/>
          <w:szCs w:val="21"/>
        </w:rPr>
      </w:pPr>
    </w:p>
    <w:p w14:paraId="4E6BFDCB"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4. 1.4. </w:t>
      </w:r>
      <w:r w:rsidRPr="007728EA">
        <w:rPr>
          <w:rFonts w:ascii="Helvetica" w:hAnsi="Helvetica" w:cs="Helvetica" w:hint="eastAsia"/>
          <w:b/>
          <w:bCs/>
          <w:color w:val="222222"/>
          <w:sz w:val="21"/>
          <w:szCs w:val="21"/>
        </w:rPr>
        <w:t>Электронакцепторная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ветвь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фотосистемы</w:t>
      </w:r>
      <w:r w:rsidRPr="007728EA">
        <w:rPr>
          <w:rFonts w:ascii="Helvetica" w:hAnsi="Helvetica" w:cs="Helvetica"/>
          <w:b/>
          <w:bCs/>
          <w:color w:val="222222"/>
          <w:sz w:val="21"/>
          <w:szCs w:val="21"/>
        </w:rPr>
        <w:t xml:space="preserve"> II 28 4. 1.5. </w:t>
      </w:r>
      <w:r w:rsidRPr="007728EA">
        <w:rPr>
          <w:rFonts w:ascii="Helvetica" w:hAnsi="Helvetica" w:cs="Helvetica" w:hint="eastAsia"/>
          <w:b/>
          <w:bCs/>
          <w:color w:val="222222"/>
          <w:sz w:val="21"/>
          <w:szCs w:val="21"/>
        </w:rPr>
        <w:t>Искусственные</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доноры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акцепторы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электронов</w:t>
      </w:r>
    </w:p>
    <w:p w14:paraId="1FF43C99" w14:textId="77777777" w:rsidR="007728EA" w:rsidRPr="007728EA" w:rsidRDefault="007728EA" w:rsidP="007728EA">
      <w:pPr>
        <w:rPr>
          <w:rFonts w:ascii="Helvetica" w:hAnsi="Helvetica" w:cs="Helvetica"/>
          <w:b/>
          <w:bCs/>
          <w:color w:val="222222"/>
          <w:sz w:val="21"/>
          <w:szCs w:val="21"/>
        </w:rPr>
      </w:pPr>
    </w:p>
    <w:p w14:paraId="77C589FA"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Ингибиторы</w:t>
      </w:r>
    </w:p>
    <w:p w14:paraId="704B3833" w14:textId="77777777" w:rsidR="007728EA" w:rsidRPr="007728EA" w:rsidRDefault="007728EA" w:rsidP="007728EA">
      <w:pPr>
        <w:rPr>
          <w:rFonts w:ascii="Helvetica" w:hAnsi="Helvetica" w:cs="Helvetica"/>
          <w:b/>
          <w:bCs/>
          <w:color w:val="222222"/>
          <w:sz w:val="21"/>
          <w:szCs w:val="21"/>
        </w:rPr>
      </w:pPr>
    </w:p>
    <w:p w14:paraId="10B7EA73"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4. 2. </w:t>
      </w:r>
      <w:r w:rsidRPr="007728EA">
        <w:rPr>
          <w:rFonts w:ascii="Helvetica" w:hAnsi="Helvetica" w:cs="Helvetica" w:hint="eastAsia"/>
          <w:b/>
          <w:bCs/>
          <w:color w:val="222222"/>
          <w:sz w:val="21"/>
          <w:szCs w:val="21"/>
        </w:rPr>
        <w:t>Ъ</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Цитохромный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комплекс</w:t>
      </w:r>
    </w:p>
    <w:p w14:paraId="7AAA033C" w14:textId="77777777" w:rsidR="007728EA" w:rsidRPr="007728EA" w:rsidRDefault="007728EA" w:rsidP="007728EA">
      <w:pPr>
        <w:rPr>
          <w:rFonts w:ascii="Helvetica" w:hAnsi="Helvetica" w:cs="Helvetica"/>
          <w:b/>
          <w:bCs/>
          <w:color w:val="222222"/>
          <w:sz w:val="21"/>
          <w:szCs w:val="21"/>
        </w:rPr>
      </w:pPr>
    </w:p>
    <w:p w14:paraId="674AFD3F"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4. 3. </w:t>
      </w:r>
      <w:r w:rsidRPr="007728EA">
        <w:rPr>
          <w:rFonts w:ascii="Helvetica" w:hAnsi="Helvetica" w:cs="Helvetica" w:hint="eastAsia"/>
          <w:b/>
          <w:bCs/>
          <w:color w:val="222222"/>
          <w:sz w:val="21"/>
          <w:szCs w:val="21"/>
        </w:rPr>
        <w:t>Фотосистема</w:t>
      </w:r>
      <w:r w:rsidRPr="007728EA">
        <w:rPr>
          <w:rFonts w:ascii="Helvetica" w:hAnsi="Helvetica" w:cs="Helvetica"/>
          <w:b/>
          <w:bCs/>
          <w:color w:val="222222"/>
          <w:sz w:val="21"/>
          <w:szCs w:val="21"/>
        </w:rPr>
        <w:t xml:space="preserve"> I</w:t>
      </w:r>
    </w:p>
    <w:p w14:paraId="42E23BD1" w14:textId="77777777" w:rsidR="007728EA" w:rsidRPr="007728EA" w:rsidRDefault="007728EA" w:rsidP="007728EA">
      <w:pPr>
        <w:rPr>
          <w:rFonts w:ascii="Helvetica" w:hAnsi="Helvetica" w:cs="Helvetica"/>
          <w:b/>
          <w:bCs/>
          <w:color w:val="222222"/>
          <w:sz w:val="21"/>
          <w:szCs w:val="21"/>
        </w:rPr>
      </w:pPr>
    </w:p>
    <w:p w14:paraId="7C1DAA46"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4. 4. </w:t>
      </w:r>
      <w:r w:rsidRPr="007728EA">
        <w:rPr>
          <w:rFonts w:ascii="Helvetica" w:hAnsi="Helvetica" w:cs="Helvetica" w:hint="eastAsia"/>
          <w:b/>
          <w:bCs/>
          <w:color w:val="222222"/>
          <w:sz w:val="21"/>
          <w:szCs w:val="21"/>
        </w:rPr>
        <w:t>АТР</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синтаза</w:t>
      </w:r>
    </w:p>
    <w:p w14:paraId="191A281B" w14:textId="77777777" w:rsidR="007728EA" w:rsidRPr="007728EA" w:rsidRDefault="007728EA" w:rsidP="007728EA">
      <w:pPr>
        <w:rPr>
          <w:rFonts w:ascii="Helvetica" w:hAnsi="Helvetica" w:cs="Helvetica"/>
          <w:b/>
          <w:bCs/>
          <w:color w:val="222222"/>
          <w:sz w:val="21"/>
          <w:szCs w:val="21"/>
        </w:rPr>
      </w:pPr>
    </w:p>
    <w:p w14:paraId="1B816436"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4. 5. </w:t>
      </w:r>
      <w:r w:rsidRPr="007728EA">
        <w:rPr>
          <w:rFonts w:ascii="Helvetica" w:hAnsi="Helvetica" w:cs="Helvetica" w:hint="eastAsia"/>
          <w:b/>
          <w:bCs/>
          <w:color w:val="222222"/>
          <w:sz w:val="21"/>
          <w:szCs w:val="21"/>
        </w:rPr>
        <w:t>Дыхательная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электронтранспортная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цепь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цианобактерий</w:t>
      </w:r>
    </w:p>
    <w:p w14:paraId="4DEE1B45" w14:textId="77777777" w:rsidR="007728EA" w:rsidRPr="007728EA" w:rsidRDefault="007728EA" w:rsidP="007728EA">
      <w:pPr>
        <w:rPr>
          <w:rFonts w:ascii="Helvetica" w:hAnsi="Helvetica" w:cs="Helvetica"/>
          <w:b/>
          <w:bCs/>
          <w:color w:val="222222"/>
          <w:sz w:val="21"/>
          <w:szCs w:val="21"/>
        </w:rPr>
      </w:pPr>
    </w:p>
    <w:p w14:paraId="429913FD"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5. </w:t>
      </w:r>
      <w:r w:rsidRPr="007728EA">
        <w:rPr>
          <w:rFonts w:ascii="Helvetica" w:hAnsi="Helvetica" w:cs="Helvetica" w:hint="eastAsia"/>
          <w:b/>
          <w:bCs/>
          <w:color w:val="222222"/>
          <w:sz w:val="21"/>
          <w:szCs w:val="21"/>
        </w:rPr>
        <w:t>Лаг</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фаза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фотосинтетического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выделения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Ог</w:t>
      </w:r>
      <w:r w:rsidRPr="007728EA">
        <w:rPr>
          <w:rFonts w:ascii="Helvetica" w:hAnsi="Helvetica" w:cs="Helvetica"/>
          <w:b/>
          <w:bCs/>
          <w:color w:val="222222"/>
          <w:sz w:val="21"/>
          <w:szCs w:val="21"/>
        </w:rPr>
        <w:t xml:space="preserve"> 42 </w:t>
      </w:r>
      <w:r w:rsidRPr="007728EA">
        <w:rPr>
          <w:rFonts w:ascii="Helvetica" w:hAnsi="Helvetica" w:cs="Helvetica" w:hint="eastAsia"/>
          <w:b/>
          <w:bCs/>
          <w:color w:val="222222"/>
          <w:sz w:val="21"/>
          <w:szCs w:val="21"/>
        </w:rPr>
        <w:t>ЦЕЛЬ</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ЗАДАЧИ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ИССЛЕДОВАНИЯ</w:t>
      </w:r>
    </w:p>
    <w:p w14:paraId="05A0964C" w14:textId="77777777" w:rsidR="007728EA" w:rsidRPr="007728EA" w:rsidRDefault="007728EA" w:rsidP="007728EA">
      <w:pPr>
        <w:rPr>
          <w:rFonts w:ascii="Helvetica" w:hAnsi="Helvetica" w:cs="Helvetica"/>
          <w:b/>
          <w:bCs/>
          <w:color w:val="222222"/>
          <w:sz w:val="21"/>
          <w:szCs w:val="21"/>
        </w:rPr>
      </w:pPr>
    </w:p>
    <w:p w14:paraId="7CB29CB9"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Глава</w:t>
      </w:r>
      <w:r w:rsidRPr="007728EA">
        <w:rPr>
          <w:rFonts w:ascii="Helvetica" w:hAnsi="Helvetica" w:cs="Helvetica"/>
          <w:b/>
          <w:bCs/>
          <w:color w:val="222222"/>
          <w:sz w:val="21"/>
          <w:szCs w:val="21"/>
        </w:rPr>
        <w:t xml:space="preserve"> 2. </w:t>
      </w:r>
      <w:r w:rsidRPr="007728EA">
        <w:rPr>
          <w:rFonts w:ascii="Helvetica" w:hAnsi="Helvetica" w:cs="Helvetica" w:hint="eastAsia"/>
          <w:b/>
          <w:bCs/>
          <w:color w:val="222222"/>
          <w:sz w:val="21"/>
          <w:szCs w:val="21"/>
        </w:rPr>
        <w:t>ОБЪЕКТЫ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МЕТОДЫ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ИССЛЕДОВАНИЯ</w:t>
      </w:r>
      <w:r w:rsidRPr="007728EA">
        <w:rPr>
          <w:rFonts w:ascii="Helvetica" w:hAnsi="Helvetica" w:cs="Helvetica"/>
          <w:b/>
          <w:bCs/>
          <w:color w:val="222222"/>
          <w:sz w:val="21"/>
          <w:szCs w:val="21"/>
        </w:rPr>
        <w:t xml:space="preserve"> 48 1. </w:t>
      </w:r>
      <w:r w:rsidRPr="007728EA">
        <w:rPr>
          <w:rFonts w:ascii="Helvetica" w:hAnsi="Helvetica" w:cs="Helvetica" w:hint="eastAsia"/>
          <w:b/>
          <w:bCs/>
          <w:color w:val="222222"/>
          <w:sz w:val="21"/>
          <w:szCs w:val="21"/>
        </w:rPr>
        <w:t>Объекты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исследования</w:t>
      </w:r>
    </w:p>
    <w:p w14:paraId="6B337178" w14:textId="77777777" w:rsidR="007728EA" w:rsidRPr="007728EA" w:rsidRDefault="007728EA" w:rsidP="007728EA">
      <w:pPr>
        <w:rPr>
          <w:rFonts w:ascii="Helvetica" w:hAnsi="Helvetica" w:cs="Helvetica"/>
          <w:b/>
          <w:bCs/>
          <w:color w:val="222222"/>
          <w:sz w:val="21"/>
          <w:szCs w:val="21"/>
        </w:rPr>
      </w:pPr>
    </w:p>
    <w:p w14:paraId="2F9509FF"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Список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сокращений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обозначений</w:t>
      </w:r>
    </w:p>
    <w:p w14:paraId="03AD49CA" w14:textId="77777777" w:rsidR="007728EA" w:rsidRPr="007728EA" w:rsidRDefault="007728EA" w:rsidP="007728EA">
      <w:pPr>
        <w:rPr>
          <w:rFonts w:ascii="Helvetica" w:hAnsi="Helvetica" w:cs="Helvetica"/>
          <w:b/>
          <w:bCs/>
          <w:color w:val="222222"/>
          <w:sz w:val="21"/>
          <w:szCs w:val="21"/>
        </w:rPr>
      </w:pPr>
    </w:p>
    <w:p w14:paraId="29F48F2B"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БГ</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бензилгидроксамат</w:t>
      </w:r>
    </w:p>
    <w:p w14:paraId="262534B9" w14:textId="77777777" w:rsidR="007728EA" w:rsidRPr="007728EA" w:rsidRDefault="007728EA" w:rsidP="007728EA">
      <w:pPr>
        <w:rPr>
          <w:rFonts w:ascii="Helvetica" w:hAnsi="Helvetica" w:cs="Helvetica"/>
          <w:b/>
          <w:bCs/>
          <w:color w:val="222222"/>
          <w:sz w:val="21"/>
          <w:szCs w:val="21"/>
        </w:rPr>
      </w:pPr>
    </w:p>
    <w:p w14:paraId="7C645759"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ВОК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водоокисляющий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комплекс</w:t>
      </w:r>
    </w:p>
    <w:p w14:paraId="3077EFBD" w14:textId="77777777" w:rsidR="007728EA" w:rsidRPr="007728EA" w:rsidRDefault="007728EA" w:rsidP="007728EA">
      <w:pPr>
        <w:rPr>
          <w:rFonts w:ascii="Helvetica" w:hAnsi="Helvetica" w:cs="Helvetica"/>
          <w:b/>
          <w:bCs/>
          <w:color w:val="222222"/>
          <w:sz w:val="21"/>
          <w:szCs w:val="21"/>
        </w:rPr>
      </w:pPr>
    </w:p>
    <w:p w14:paraId="0434E9A0"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ДАД</w:t>
      </w:r>
      <w:r w:rsidRPr="007728EA">
        <w:rPr>
          <w:rFonts w:ascii="Helvetica" w:hAnsi="Helvetica" w:cs="Helvetica"/>
          <w:b/>
          <w:bCs/>
          <w:color w:val="222222"/>
          <w:sz w:val="21"/>
          <w:szCs w:val="21"/>
        </w:rPr>
        <w:t xml:space="preserve"> 2,3,5,6 -</w:t>
      </w:r>
      <w:r w:rsidRPr="007728EA">
        <w:rPr>
          <w:rFonts w:ascii="Helvetica" w:hAnsi="Helvetica" w:cs="Helvetica" w:hint="eastAsia"/>
          <w:b/>
          <w:bCs/>
          <w:color w:val="222222"/>
          <w:sz w:val="21"/>
          <w:szCs w:val="21"/>
        </w:rPr>
        <w:t>тетрамети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л</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фенилендиамин</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диаминодурол</w:t>
      </w:r>
      <w:r w:rsidRPr="007728EA">
        <w:rPr>
          <w:rFonts w:ascii="Helvetica" w:hAnsi="Helvetica" w:cs="Helvetica"/>
          <w:b/>
          <w:bCs/>
          <w:color w:val="222222"/>
          <w:sz w:val="21"/>
          <w:szCs w:val="21"/>
        </w:rPr>
        <w:t>)</w:t>
      </w:r>
    </w:p>
    <w:p w14:paraId="7CF348EE" w14:textId="77777777" w:rsidR="007728EA" w:rsidRPr="007728EA" w:rsidRDefault="007728EA" w:rsidP="007728EA">
      <w:pPr>
        <w:rPr>
          <w:rFonts w:ascii="Helvetica" w:hAnsi="Helvetica" w:cs="Helvetica"/>
          <w:b/>
          <w:bCs/>
          <w:color w:val="222222"/>
          <w:sz w:val="21"/>
          <w:szCs w:val="21"/>
        </w:rPr>
      </w:pPr>
    </w:p>
    <w:p w14:paraId="1C41E04D"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ДМСО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диметилсульфоксид</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диурон</w:t>
      </w:r>
      <w:r w:rsidRPr="007728EA">
        <w:rPr>
          <w:rFonts w:ascii="Helvetica" w:hAnsi="Helvetica" w:cs="Helvetica"/>
          <w:b/>
          <w:bCs/>
          <w:color w:val="222222"/>
          <w:sz w:val="21"/>
          <w:szCs w:val="21"/>
        </w:rPr>
        <w:t xml:space="preserve"> 3 -(3,4-</w:t>
      </w:r>
      <w:r w:rsidRPr="007728EA">
        <w:rPr>
          <w:rFonts w:ascii="Helvetica" w:hAnsi="Helvetica" w:cs="Helvetica" w:hint="eastAsia"/>
          <w:b/>
          <w:bCs/>
          <w:color w:val="222222"/>
          <w:sz w:val="21"/>
          <w:szCs w:val="21"/>
        </w:rPr>
        <w:t>дихлорфенил</w:t>
      </w:r>
      <w:r w:rsidRPr="007728EA">
        <w:rPr>
          <w:rFonts w:ascii="Helvetica" w:hAnsi="Helvetica" w:cs="Helvetica"/>
          <w:b/>
          <w:bCs/>
          <w:color w:val="222222"/>
          <w:sz w:val="21"/>
          <w:szCs w:val="21"/>
        </w:rPr>
        <w:t>)-1,1 -</w:t>
      </w:r>
      <w:r w:rsidRPr="007728EA">
        <w:rPr>
          <w:rFonts w:ascii="Helvetica" w:hAnsi="Helvetica" w:cs="Helvetica" w:hint="eastAsia"/>
          <w:b/>
          <w:bCs/>
          <w:color w:val="222222"/>
          <w:sz w:val="21"/>
          <w:szCs w:val="21"/>
        </w:rPr>
        <w:t>диметилмочевина</w:t>
      </w:r>
    </w:p>
    <w:p w14:paraId="2646BDF8" w14:textId="77777777" w:rsidR="007728EA" w:rsidRPr="007728EA" w:rsidRDefault="007728EA" w:rsidP="007728EA">
      <w:pPr>
        <w:rPr>
          <w:rFonts w:ascii="Helvetica" w:hAnsi="Helvetica" w:cs="Helvetica"/>
          <w:b/>
          <w:bCs/>
          <w:color w:val="222222"/>
          <w:sz w:val="21"/>
          <w:szCs w:val="21"/>
        </w:rPr>
      </w:pPr>
    </w:p>
    <w:p w14:paraId="02F29E53"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ДФИФ</w:t>
      </w:r>
      <w:r w:rsidRPr="007728EA">
        <w:rPr>
          <w:rFonts w:ascii="Helvetica" w:hAnsi="Helvetica" w:cs="Helvetica"/>
          <w:b/>
          <w:bCs/>
          <w:color w:val="222222"/>
          <w:sz w:val="21"/>
          <w:szCs w:val="21"/>
        </w:rPr>
        <w:t xml:space="preserve"> 2,6-</w:t>
      </w:r>
      <w:r w:rsidRPr="007728EA">
        <w:rPr>
          <w:rFonts w:ascii="Helvetica" w:hAnsi="Helvetica" w:cs="Helvetica" w:hint="eastAsia"/>
          <w:b/>
          <w:bCs/>
          <w:color w:val="222222"/>
          <w:sz w:val="21"/>
          <w:szCs w:val="21"/>
        </w:rPr>
        <w:t>дихлорфенолиндофенол</w:t>
      </w:r>
    </w:p>
    <w:p w14:paraId="30B097B7" w14:textId="77777777" w:rsidR="007728EA" w:rsidRPr="007728EA" w:rsidRDefault="007728EA" w:rsidP="007728EA">
      <w:pPr>
        <w:rPr>
          <w:rFonts w:ascii="Helvetica" w:hAnsi="Helvetica" w:cs="Helvetica"/>
          <w:b/>
          <w:bCs/>
          <w:color w:val="222222"/>
          <w:sz w:val="21"/>
          <w:szCs w:val="21"/>
        </w:rPr>
      </w:pPr>
    </w:p>
    <w:p w14:paraId="01B91EDA"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MB </w:t>
      </w:r>
      <w:r w:rsidRPr="007728EA">
        <w:rPr>
          <w:rFonts w:ascii="Helvetica" w:hAnsi="Helvetica" w:cs="Helvetica" w:hint="eastAsia"/>
          <w:b/>
          <w:bCs/>
          <w:color w:val="222222"/>
          <w:sz w:val="21"/>
          <w:szCs w:val="21"/>
        </w:rPr>
        <w:t>метилвиологен</w:t>
      </w:r>
    </w:p>
    <w:p w14:paraId="35E153BC" w14:textId="77777777" w:rsidR="007728EA" w:rsidRPr="007728EA" w:rsidRDefault="007728EA" w:rsidP="007728EA">
      <w:pPr>
        <w:rPr>
          <w:rFonts w:ascii="Helvetica" w:hAnsi="Helvetica" w:cs="Helvetica"/>
          <w:b/>
          <w:bCs/>
          <w:color w:val="222222"/>
          <w:sz w:val="21"/>
          <w:szCs w:val="21"/>
        </w:rPr>
      </w:pPr>
    </w:p>
    <w:p w14:paraId="2056122B"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lastRenderedPageBreak/>
        <w:t>Пц</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пластоцианин</w:t>
      </w:r>
    </w:p>
    <w:p w14:paraId="2103AEF3" w14:textId="77777777" w:rsidR="007728EA" w:rsidRPr="007728EA" w:rsidRDefault="007728EA" w:rsidP="007728EA">
      <w:pPr>
        <w:rPr>
          <w:rFonts w:ascii="Helvetica" w:hAnsi="Helvetica" w:cs="Helvetica"/>
          <w:b/>
          <w:bCs/>
          <w:color w:val="222222"/>
          <w:sz w:val="21"/>
          <w:szCs w:val="21"/>
        </w:rPr>
      </w:pPr>
    </w:p>
    <w:p w14:paraId="255B6404"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РЦ</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реакционный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центр</w:t>
      </w:r>
    </w:p>
    <w:p w14:paraId="3E18A8B9" w14:textId="77777777" w:rsidR="007728EA" w:rsidRPr="007728EA" w:rsidRDefault="007728EA" w:rsidP="007728EA">
      <w:pPr>
        <w:rPr>
          <w:rFonts w:ascii="Helvetica" w:hAnsi="Helvetica" w:cs="Helvetica"/>
          <w:b/>
          <w:bCs/>
          <w:color w:val="222222"/>
          <w:sz w:val="21"/>
          <w:szCs w:val="21"/>
        </w:rPr>
      </w:pPr>
    </w:p>
    <w:p w14:paraId="530D8EAF"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ССК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светсобирающий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комплекс</w:t>
      </w:r>
    </w:p>
    <w:p w14:paraId="4A27A25F" w14:textId="77777777" w:rsidR="007728EA" w:rsidRPr="007728EA" w:rsidRDefault="007728EA" w:rsidP="007728EA">
      <w:pPr>
        <w:rPr>
          <w:rFonts w:ascii="Helvetica" w:hAnsi="Helvetica" w:cs="Helvetica"/>
          <w:b/>
          <w:bCs/>
          <w:color w:val="222222"/>
          <w:sz w:val="21"/>
          <w:szCs w:val="21"/>
        </w:rPr>
      </w:pPr>
    </w:p>
    <w:p w14:paraId="6D8CE555"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ТМФД</w:t>
      </w:r>
      <w:r w:rsidRPr="007728EA">
        <w:rPr>
          <w:rFonts w:ascii="Helvetica" w:hAnsi="Helvetica" w:cs="Helvetica"/>
          <w:b/>
          <w:bCs/>
          <w:color w:val="222222"/>
          <w:sz w:val="21"/>
          <w:szCs w:val="21"/>
        </w:rPr>
        <w:t xml:space="preserve"> N,N,N',N'-TeTpaMeTttJi-7</w:t>
      </w:r>
      <w:r w:rsidRPr="007728EA">
        <w:rPr>
          <w:rFonts w:ascii="Helvetica" w:hAnsi="Helvetica" w:cs="Helvetica" w:hint="eastAsia"/>
          <w:b/>
          <w:bCs/>
          <w:color w:val="222222"/>
          <w:sz w:val="21"/>
          <w:szCs w:val="21"/>
        </w:rPr>
        <w:t>î</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фенилендиамин</w:t>
      </w:r>
    </w:p>
    <w:p w14:paraId="5146F161" w14:textId="77777777" w:rsidR="007728EA" w:rsidRPr="007728EA" w:rsidRDefault="007728EA" w:rsidP="007728EA">
      <w:pPr>
        <w:rPr>
          <w:rFonts w:ascii="Helvetica" w:hAnsi="Helvetica" w:cs="Helvetica"/>
          <w:b/>
          <w:bCs/>
          <w:color w:val="222222"/>
          <w:sz w:val="21"/>
          <w:szCs w:val="21"/>
        </w:rPr>
      </w:pPr>
    </w:p>
    <w:p w14:paraId="29A6E7B0"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ФБС</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фикобилисомы</w:t>
      </w:r>
    </w:p>
    <w:p w14:paraId="03130F6D" w14:textId="77777777" w:rsidR="007728EA" w:rsidRPr="007728EA" w:rsidRDefault="007728EA" w:rsidP="007728EA">
      <w:pPr>
        <w:rPr>
          <w:rFonts w:ascii="Helvetica" w:hAnsi="Helvetica" w:cs="Helvetica"/>
          <w:b/>
          <w:bCs/>
          <w:color w:val="222222"/>
          <w:sz w:val="21"/>
          <w:szCs w:val="21"/>
        </w:rPr>
      </w:pPr>
    </w:p>
    <w:p w14:paraId="0D437CD3"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ФБП</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фикобилипротеины</w:t>
      </w:r>
    </w:p>
    <w:p w14:paraId="71187548" w14:textId="77777777" w:rsidR="007728EA" w:rsidRPr="007728EA" w:rsidRDefault="007728EA" w:rsidP="007728EA">
      <w:pPr>
        <w:rPr>
          <w:rFonts w:ascii="Helvetica" w:hAnsi="Helvetica" w:cs="Helvetica"/>
          <w:b/>
          <w:bCs/>
          <w:color w:val="222222"/>
          <w:sz w:val="21"/>
          <w:szCs w:val="21"/>
        </w:rPr>
      </w:pPr>
    </w:p>
    <w:p w14:paraId="525838B1"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Фд</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ферредоксин</w:t>
      </w:r>
    </w:p>
    <w:p w14:paraId="1D83BE70" w14:textId="77777777" w:rsidR="007728EA" w:rsidRPr="007728EA" w:rsidRDefault="007728EA" w:rsidP="007728EA">
      <w:pPr>
        <w:rPr>
          <w:rFonts w:ascii="Helvetica" w:hAnsi="Helvetica" w:cs="Helvetica"/>
          <w:b/>
          <w:bCs/>
          <w:color w:val="222222"/>
          <w:sz w:val="21"/>
          <w:szCs w:val="21"/>
        </w:rPr>
      </w:pPr>
    </w:p>
    <w:p w14:paraId="622D83E3"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Фео</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феофитин</w:t>
      </w:r>
    </w:p>
    <w:p w14:paraId="072973F5" w14:textId="77777777" w:rsidR="007728EA" w:rsidRPr="007728EA" w:rsidRDefault="007728EA" w:rsidP="007728EA">
      <w:pPr>
        <w:rPr>
          <w:rFonts w:ascii="Helvetica" w:hAnsi="Helvetica" w:cs="Helvetica"/>
          <w:b/>
          <w:bCs/>
          <w:color w:val="222222"/>
          <w:sz w:val="21"/>
          <w:szCs w:val="21"/>
        </w:rPr>
      </w:pPr>
    </w:p>
    <w:p w14:paraId="5C524556"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ФС</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фотосистема</w:t>
      </w:r>
    </w:p>
    <w:p w14:paraId="5B3ACB15" w14:textId="77777777" w:rsidR="007728EA" w:rsidRPr="007728EA" w:rsidRDefault="007728EA" w:rsidP="007728EA">
      <w:pPr>
        <w:rPr>
          <w:rFonts w:ascii="Helvetica" w:hAnsi="Helvetica" w:cs="Helvetica"/>
          <w:b/>
          <w:bCs/>
          <w:color w:val="222222"/>
          <w:sz w:val="21"/>
          <w:szCs w:val="21"/>
        </w:rPr>
      </w:pPr>
    </w:p>
    <w:p w14:paraId="798DD278"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ФУМ</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фумаровая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кислота</w:t>
      </w:r>
    </w:p>
    <w:p w14:paraId="50D050BC" w14:textId="77777777" w:rsidR="007728EA" w:rsidRPr="007728EA" w:rsidRDefault="007728EA" w:rsidP="007728EA">
      <w:pPr>
        <w:rPr>
          <w:rFonts w:ascii="Helvetica" w:hAnsi="Helvetica" w:cs="Helvetica"/>
          <w:b/>
          <w:bCs/>
          <w:color w:val="222222"/>
          <w:sz w:val="21"/>
          <w:szCs w:val="21"/>
        </w:rPr>
      </w:pPr>
    </w:p>
    <w:p w14:paraId="62B621F9"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Хл</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хлорофилл</w:t>
      </w:r>
    </w:p>
    <w:p w14:paraId="004239F5" w14:textId="77777777" w:rsidR="007728EA" w:rsidRPr="007728EA" w:rsidRDefault="007728EA" w:rsidP="007728EA">
      <w:pPr>
        <w:rPr>
          <w:rFonts w:ascii="Helvetica" w:hAnsi="Helvetica" w:cs="Helvetica"/>
          <w:b/>
          <w:bCs/>
          <w:color w:val="222222"/>
          <w:sz w:val="21"/>
          <w:szCs w:val="21"/>
        </w:rPr>
      </w:pPr>
    </w:p>
    <w:p w14:paraId="07B62015"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ЩУК</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щавелевоуксусная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кислота</w:t>
      </w:r>
    </w:p>
    <w:p w14:paraId="70F98252" w14:textId="77777777" w:rsidR="007728EA" w:rsidRPr="007728EA" w:rsidRDefault="007728EA" w:rsidP="007728EA">
      <w:pPr>
        <w:rPr>
          <w:rFonts w:ascii="Helvetica" w:hAnsi="Helvetica" w:cs="Helvetica"/>
          <w:b/>
          <w:bCs/>
          <w:color w:val="222222"/>
          <w:sz w:val="21"/>
          <w:szCs w:val="21"/>
        </w:rPr>
      </w:pPr>
    </w:p>
    <w:p w14:paraId="2F0970F4"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Цит</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цитохром</w:t>
      </w:r>
    </w:p>
    <w:p w14:paraId="183EFDDC" w14:textId="77777777" w:rsidR="007728EA" w:rsidRPr="007728EA" w:rsidRDefault="007728EA" w:rsidP="007728EA">
      <w:pPr>
        <w:rPr>
          <w:rFonts w:ascii="Helvetica" w:hAnsi="Helvetica" w:cs="Helvetica"/>
          <w:b/>
          <w:bCs/>
          <w:color w:val="222222"/>
          <w:sz w:val="21"/>
          <w:szCs w:val="21"/>
        </w:rPr>
      </w:pPr>
    </w:p>
    <w:p w14:paraId="439DA3C2"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 xml:space="preserve">CAPS </w:t>
      </w:r>
      <w:r w:rsidRPr="007728EA">
        <w:rPr>
          <w:rFonts w:ascii="Helvetica" w:hAnsi="Helvetica" w:cs="Helvetica" w:hint="eastAsia"/>
          <w:b/>
          <w:bCs/>
          <w:color w:val="222222"/>
          <w:sz w:val="21"/>
          <w:szCs w:val="21"/>
        </w:rPr>
        <w:t>циклогексиламинопропансульфоновая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кислота</w:t>
      </w:r>
    </w:p>
    <w:p w14:paraId="11A02438" w14:textId="77777777" w:rsidR="007728EA" w:rsidRPr="007728EA" w:rsidRDefault="007728EA" w:rsidP="007728EA">
      <w:pPr>
        <w:rPr>
          <w:rFonts w:ascii="Helvetica" w:hAnsi="Helvetica" w:cs="Helvetica"/>
          <w:b/>
          <w:bCs/>
          <w:color w:val="222222"/>
          <w:sz w:val="21"/>
          <w:szCs w:val="21"/>
        </w:rPr>
      </w:pPr>
    </w:p>
    <w:p w14:paraId="479A2A8C"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lastRenderedPageBreak/>
        <w:t xml:space="preserve">CHES </w:t>
      </w:r>
      <w:r w:rsidRPr="007728EA">
        <w:rPr>
          <w:rFonts w:ascii="Helvetica" w:hAnsi="Helvetica" w:cs="Helvetica" w:hint="eastAsia"/>
          <w:b/>
          <w:bCs/>
          <w:color w:val="222222"/>
          <w:sz w:val="21"/>
          <w:szCs w:val="21"/>
        </w:rPr>
        <w:t>циклогексиламиноэтансульфоновая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кислота</w:t>
      </w:r>
    </w:p>
    <w:p w14:paraId="005F0B2A" w14:textId="77777777" w:rsidR="007728EA" w:rsidRPr="007728EA" w:rsidRDefault="007728EA" w:rsidP="007728EA">
      <w:pPr>
        <w:rPr>
          <w:rFonts w:ascii="Helvetica" w:hAnsi="Helvetica" w:cs="Helvetica"/>
          <w:b/>
          <w:bCs/>
          <w:color w:val="222222"/>
          <w:sz w:val="21"/>
          <w:szCs w:val="21"/>
        </w:rPr>
      </w:pPr>
    </w:p>
    <w:p w14:paraId="593BF69D"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MES 2-[</w:t>
      </w:r>
      <w:r w:rsidRPr="007728EA">
        <w:rPr>
          <w:rFonts w:ascii="Helvetica" w:hAnsi="Helvetica" w:cs="Helvetica" w:hint="eastAsia"/>
          <w:b/>
          <w:bCs/>
          <w:color w:val="222222"/>
          <w:sz w:val="21"/>
          <w:szCs w:val="21"/>
        </w:rPr>
        <w:t>Ы</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морфолино</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этансульфоновая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кислота</w:t>
      </w:r>
    </w:p>
    <w:p w14:paraId="6C70D341" w14:textId="77777777" w:rsidR="007728EA" w:rsidRPr="007728EA" w:rsidRDefault="007728EA" w:rsidP="007728EA">
      <w:pPr>
        <w:rPr>
          <w:rFonts w:ascii="Helvetica" w:hAnsi="Helvetica" w:cs="Helvetica"/>
          <w:b/>
          <w:bCs/>
          <w:color w:val="222222"/>
          <w:sz w:val="21"/>
          <w:szCs w:val="21"/>
        </w:rPr>
      </w:pPr>
    </w:p>
    <w:p w14:paraId="3F655442"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MOPS 3-[</w:t>
      </w:r>
      <w:r w:rsidRPr="007728EA">
        <w:rPr>
          <w:rFonts w:ascii="Helvetica" w:hAnsi="Helvetica" w:cs="Helvetica" w:hint="eastAsia"/>
          <w:b/>
          <w:bCs/>
          <w:color w:val="222222"/>
          <w:sz w:val="21"/>
          <w:szCs w:val="21"/>
        </w:rPr>
        <w:t>Ы</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морфолино</w:t>
      </w:r>
      <w:r w:rsidRPr="007728EA">
        <w:rPr>
          <w:rFonts w:ascii="Helvetica" w:hAnsi="Helvetica" w:cs="Helvetica"/>
          <w:b/>
          <w:bCs/>
          <w:color w:val="222222"/>
          <w:sz w:val="21"/>
          <w:szCs w:val="21"/>
        </w:rPr>
        <w:t>]</w:t>
      </w:r>
      <w:r w:rsidRPr="007728EA">
        <w:rPr>
          <w:rFonts w:ascii="Helvetica" w:hAnsi="Helvetica" w:cs="Helvetica" w:hint="eastAsia"/>
          <w:b/>
          <w:bCs/>
          <w:color w:val="222222"/>
          <w:sz w:val="21"/>
          <w:szCs w:val="21"/>
        </w:rPr>
        <w:t>пропансульфоновая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кислота</w:t>
      </w:r>
    </w:p>
    <w:p w14:paraId="2D5E3454" w14:textId="77777777" w:rsidR="007728EA" w:rsidRPr="007728EA" w:rsidRDefault="007728EA" w:rsidP="007728EA">
      <w:pPr>
        <w:rPr>
          <w:rFonts w:ascii="Helvetica" w:hAnsi="Helvetica" w:cs="Helvetica"/>
          <w:b/>
          <w:bCs/>
          <w:color w:val="222222"/>
          <w:sz w:val="21"/>
          <w:szCs w:val="21"/>
        </w:rPr>
      </w:pPr>
    </w:p>
    <w:p w14:paraId="120A57E1"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Мп</w:t>
      </w:r>
      <w:r w:rsidRPr="007728EA">
        <w:rPr>
          <w:rFonts w:ascii="Helvetica" w:hAnsi="Helvetica" w:cs="Helvetica"/>
          <w:b/>
          <w:bCs/>
          <w:color w:val="222222"/>
          <w:sz w:val="21"/>
          <w:szCs w:val="21"/>
        </w:rPr>
        <w:t xml:space="preserve">)4 </w:t>
      </w:r>
      <w:r w:rsidRPr="007728EA">
        <w:rPr>
          <w:rFonts w:ascii="Helvetica" w:hAnsi="Helvetica" w:cs="Helvetica" w:hint="eastAsia"/>
          <w:b/>
          <w:bCs/>
          <w:color w:val="222222"/>
          <w:sz w:val="21"/>
          <w:szCs w:val="21"/>
        </w:rPr>
        <w:t>марганцевый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кластер</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системы</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окисления</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воды</w:t>
      </w:r>
    </w:p>
    <w:p w14:paraId="31DA12A7" w14:textId="77777777" w:rsidR="007728EA" w:rsidRPr="007728EA" w:rsidRDefault="007728EA" w:rsidP="007728EA">
      <w:pPr>
        <w:rPr>
          <w:rFonts w:ascii="Helvetica" w:hAnsi="Helvetica" w:cs="Helvetica"/>
          <w:b/>
          <w:bCs/>
          <w:color w:val="222222"/>
          <w:sz w:val="21"/>
          <w:szCs w:val="21"/>
        </w:rPr>
      </w:pPr>
    </w:p>
    <w:p w14:paraId="160A6830"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РеСу</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феррицианид</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калия</w:t>
      </w:r>
    </w:p>
    <w:p w14:paraId="284BB2E9" w14:textId="77777777" w:rsidR="007728EA" w:rsidRPr="007728EA" w:rsidRDefault="007728EA" w:rsidP="007728EA">
      <w:pPr>
        <w:rPr>
          <w:rFonts w:ascii="Helvetica" w:hAnsi="Helvetica" w:cs="Helvetica"/>
          <w:b/>
          <w:bCs/>
          <w:color w:val="222222"/>
          <w:sz w:val="21"/>
          <w:szCs w:val="21"/>
        </w:rPr>
      </w:pPr>
    </w:p>
    <w:p w14:paraId="7B1B5455"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2</w:t>
      </w:r>
      <w:r w:rsidRPr="007728EA">
        <w:rPr>
          <w:rFonts w:ascii="Helvetica" w:hAnsi="Helvetica" w:cs="Helvetica" w:hint="eastAsia"/>
          <w:b/>
          <w:bCs/>
          <w:color w:val="222222"/>
          <w:sz w:val="21"/>
          <w:szCs w:val="21"/>
        </w:rPr>
        <w:t>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первичный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пластохинон</w:t>
      </w:r>
    </w:p>
    <w:p w14:paraId="627F29DA" w14:textId="77777777" w:rsidR="007728EA" w:rsidRPr="007728EA" w:rsidRDefault="007728EA" w:rsidP="007728EA">
      <w:pPr>
        <w:rPr>
          <w:rFonts w:ascii="Helvetica" w:hAnsi="Helvetica" w:cs="Helvetica"/>
          <w:b/>
          <w:bCs/>
          <w:color w:val="222222"/>
          <w:sz w:val="21"/>
          <w:szCs w:val="21"/>
        </w:rPr>
      </w:pPr>
    </w:p>
    <w:p w14:paraId="43757C78"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Ов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вторичный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пластохинон</w:t>
      </w:r>
    </w:p>
    <w:p w14:paraId="0D34CD21" w14:textId="77777777" w:rsidR="007728EA" w:rsidRPr="007728EA" w:rsidRDefault="007728EA" w:rsidP="007728EA">
      <w:pPr>
        <w:rPr>
          <w:rFonts w:ascii="Helvetica" w:hAnsi="Helvetica" w:cs="Helvetica"/>
          <w:b/>
          <w:bCs/>
          <w:color w:val="222222"/>
          <w:sz w:val="21"/>
          <w:szCs w:val="21"/>
        </w:rPr>
      </w:pPr>
    </w:p>
    <w:p w14:paraId="3DAE340B"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b/>
          <w:bCs/>
          <w:color w:val="222222"/>
          <w:sz w:val="21"/>
          <w:szCs w:val="21"/>
        </w:rPr>
        <w:t>2</w:t>
      </w:r>
      <w:r w:rsidRPr="007728EA">
        <w:rPr>
          <w:rFonts w:ascii="Helvetica" w:hAnsi="Helvetica" w:cs="Helvetica" w:hint="eastAsia"/>
          <w:b/>
          <w:bCs/>
          <w:color w:val="222222"/>
          <w:sz w:val="21"/>
          <w:szCs w:val="21"/>
        </w:rPr>
        <w:t>Р</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мембранный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фонд</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пластохинона</w:t>
      </w:r>
    </w:p>
    <w:p w14:paraId="5F0F67A8" w14:textId="77777777" w:rsidR="007728EA" w:rsidRPr="007728EA" w:rsidRDefault="007728EA" w:rsidP="007728EA">
      <w:pPr>
        <w:rPr>
          <w:rFonts w:ascii="Helvetica" w:hAnsi="Helvetica" w:cs="Helvetica"/>
          <w:b/>
          <w:bCs/>
          <w:color w:val="222222"/>
          <w:sz w:val="21"/>
          <w:szCs w:val="21"/>
        </w:rPr>
      </w:pPr>
    </w:p>
    <w:p w14:paraId="6D0873D1"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Р</w:t>
      </w:r>
      <w:r w:rsidRPr="007728EA">
        <w:rPr>
          <w:rFonts w:ascii="Helvetica" w:hAnsi="Helvetica" w:cs="Helvetica"/>
          <w:b/>
          <w:bCs/>
          <w:color w:val="222222"/>
          <w:sz w:val="21"/>
          <w:szCs w:val="21"/>
        </w:rPr>
        <w:t xml:space="preserve">680 </w:t>
      </w:r>
      <w:r w:rsidRPr="007728EA">
        <w:rPr>
          <w:rFonts w:ascii="Helvetica" w:hAnsi="Helvetica" w:cs="Helvetica" w:hint="eastAsia"/>
          <w:b/>
          <w:bCs/>
          <w:color w:val="222222"/>
          <w:sz w:val="21"/>
          <w:szCs w:val="21"/>
        </w:rPr>
        <w:t>реакционный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центр</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фотосистемы</w:t>
      </w:r>
      <w:r w:rsidRPr="007728EA">
        <w:rPr>
          <w:rFonts w:ascii="Helvetica" w:hAnsi="Helvetica" w:cs="Helvetica"/>
          <w:b/>
          <w:bCs/>
          <w:color w:val="222222"/>
          <w:sz w:val="21"/>
          <w:szCs w:val="21"/>
        </w:rPr>
        <w:t xml:space="preserve"> II</w:t>
      </w:r>
    </w:p>
    <w:p w14:paraId="78500651" w14:textId="77777777" w:rsidR="007728EA" w:rsidRPr="007728EA" w:rsidRDefault="007728EA" w:rsidP="007728EA">
      <w:pPr>
        <w:rPr>
          <w:rFonts w:ascii="Helvetica" w:hAnsi="Helvetica" w:cs="Helvetica"/>
          <w:b/>
          <w:bCs/>
          <w:color w:val="222222"/>
          <w:sz w:val="21"/>
          <w:szCs w:val="21"/>
        </w:rPr>
      </w:pPr>
    </w:p>
    <w:p w14:paraId="310F591F" w14:textId="77777777" w:rsidR="007728EA" w:rsidRPr="007728EA" w:rsidRDefault="007728EA" w:rsidP="007728EA">
      <w:pPr>
        <w:rPr>
          <w:rFonts w:ascii="Helvetica" w:hAnsi="Helvetica" w:cs="Helvetica"/>
          <w:b/>
          <w:bCs/>
          <w:color w:val="222222"/>
          <w:sz w:val="21"/>
          <w:szCs w:val="21"/>
        </w:rPr>
      </w:pPr>
      <w:r w:rsidRPr="007728EA">
        <w:rPr>
          <w:rFonts w:ascii="Helvetica" w:hAnsi="Helvetica" w:cs="Helvetica" w:hint="eastAsia"/>
          <w:b/>
          <w:bCs/>
          <w:color w:val="222222"/>
          <w:sz w:val="21"/>
          <w:szCs w:val="21"/>
        </w:rPr>
        <w:t>Р</w:t>
      </w:r>
      <w:r w:rsidRPr="007728EA">
        <w:rPr>
          <w:rFonts w:ascii="Helvetica" w:hAnsi="Helvetica" w:cs="Helvetica"/>
          <w:b/>
          <w:bCs/>
          <w:color w:val="222222"/>
          <w:sz w:val="21"/>
          <w:szCs w:val="21"/>
        </w:rPr>
        <w:t xml:space="preserve">700 </w:t>
      </w:r>
      <w:r w:rsidRPr="007728EA">
        <w:rPr>
          <w:rFonts w:ascii="Helvetica" w:hAnsi="Helvetica" w:cs="Helvetica" w:hint="eastAsia"/>
          <w:b/>
          <w:bCs/>
          <w:color w:val="222222"/>
          <w:sz w:val="21"/>
          <w:szCs w:val="21"/>
        </w:rPr>
        <w:t>реакционный</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центр</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фотосистемы</w:t>
      </w:r>
      <w:r w:rsidRPr="007728EA">
        <w:rPr>
          <w:rFonts w:ascii="Helvetica" w:hAnsi="Helvetica" w:cs="Helvetica"/>
          <w:b/>
          <w:bCs/>
          <w:color w:val="222222"/>
          <w:sz w:val="21"/>
          <w:szCs w:val="21"/>
        </w:rPr>
        <w:t xml:space="preserve"> I</w:t>
      </w:r>
    </w:p>
    <w:p w14:paraId="34DAD24E" w14:textId="77777777" w:rsidR="007728EA" w:rsidRPr="007728EA" w:rsidRDefault="007728EA" w:rsidP="007728EA">
      <w:pPr>
        <w:rPr>
          <w:rFonts w:ascii="Helvetica" w:hAnsi="Helvetica" w:cs="Helvetica"/>
          <w:b/>
          <w:bCs/>
          <w:color w:val="222222"/>
          <w:sz w:val="21"/>
          <w:szCs w:val="21"/>
        </w:rPr>
      </w:pPr>
    </w:p>
    <w:p w14:paraId="109CC004" w14:textId="49C2BE38" w:rsidR="00484EB4" w:rsidRPr="007728EA" w:rsidRDefault="007728EA" w:rsidP="007728EA">
      <w:r w:rsidRPr="007728EA">
        <w:rPr>
          <w:rFonts w:ascii="Helvetica" w:hAnsi="Helvetica" w:cs="Helvetica" w:hint="eastAsia"/>
          <w:b/>
          <w:bCs/>
          <w:color w:val="222222"/>
          <w:sz w:val="21"/>
          <w:szCs w:val="21"/>
        </w:rPr>
        <w:t>ВИУ</w:t>
      </w:r>
      <w:r w:rsidRPr="007728EA">
        <w:rPr>
          <w:rFonts w:ascii="Helvetica" w:hAnsi="Helvetica" w:cs="Helvetica"/>
          <w:b/>
          <w:bCs/>
          <w:color w:val="222222"/>
          <w:sz w:val="21"/>
          <w:szCs w:val="21"/>
        </w:rPr>
        <w:t xml:space="preserve">2 </w:t>
      </w:r>
      <w:r w:rsidRPr="007728EA">
        <w:rPr>
          <w:rFonts w:ascii="Helvetica" w:hAnsi="Helvetica" w:cs="Helvetica" w:hint="eastAsia"/>
          <w:b/>
          <w:bCs/>
          <w:color w:val="222222"/>
          <w:sz w:val="21"/>
          <w:szCs w:val="21"/>
        </w:rPr>
        <w:t>остатки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тирозина</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в</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полипептидах</w:t>
      </w:r>
      <w:r w:rsidRPr="007728EA">
        <w:rPr>
          <w:rFonts w:ascii="Helvetica" w:hAnsi="Helvetica" w:cs="Helvetica"/>
          <w:b/>
          <w:bCs/>
          <w:color w:val="222222"/>
          <w:sz w:val="21"/>
          <w:szCs w:val="21"/>
        </w:rPr>
        <w:t xml:space="preserve"> 02 </w:t>
      </w:r>
      <w:r w:rsidRPr="007728EA">
        <w:rPr>
          <w:rFonts w:ascii="Helvetica" w:hAnsi="Helvetica" w:cs="Helvetica" w:hint="eastAsia"/>
          <w:b/>
          <w:bCs/>
          <w:color w:val="222222"/>
          <w:sz w:val="21"/>
          <w:szCs w:val="21"/>
        </w:rPr>
        <w:t>и</w:t>
      </w:r>
      <w:r w:rsidRPr="007728EA">
        <w:rPr>
          <w:rFonts w:ascii="Helvetica" w:hAnsi="Helvetica" w:cs="Helvetica"/>
          <w:b/>
          <w:bCs/>
          <w:color w:val="222222"/>
          <w:sz w:val="21"/>
          <w:szCs w:val="21"/>
        </w:rPr>
        <w:t xml:space="preserve"> </w:t>
      </w:r>
      <w:r w:rsidRPr="007728EA">
        <w:rPr>
          <w:rFonts w:ascii="Helvetica" w:hAnsi="Helvetica" w:cs="Helvetica" w:hint="eastAsia"/>
          <w:b/>
          <w:bCs/>
          <w:color w:val="222222"/>
          <w:sz w:val="21"/>
          <w:szCs w:val="21"/>
        </w:rPr>
        <w:t>фотосистемы</w:t>
      </w:r>
      <w:r w:rsidRPr="007728EA">
        <w:rPr>
          <w:rFonts w:ascii="Helvetica" w:hAnsi="Helvetica" w:cs="Helvetica"/>
          <w:b/>
          <w:bCs/>
          <w:color w:val="222222"/>
          <w:sz w:val="21"/>
          <w:szCs w:val="21"/>
        </w:rPr>
        <w:t xml:space="preserve"> II</w:t>
      </w:r>
    </w:p>
    <w:sectPr w:rsidR="00484EB4" w:rsidRPr="007728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ABD8" w14:textId="77777777" w:rsidR="00783367" w:rsidRDefault="00783367">
      <w:pPr>
        <w:spacing w:after="0" w:line="240" w:lineRule="auto"/>
      </w:pPr>
      <w:r>
        <w:separator/>
      </w:r>
    </w:p>
  </w:endnote>
  <w:endnote w:type="continuationSeparator" w:id="0">
    <w:p w14:paraId="1E3C13DB" w14:textId="77777777" w:rsidR="00783367" w:rsidRDefault="0078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5465" w14:textId="77777777" w:rsidR="00783367" w:rsidRDefault="00783367"/>
    <w:p w14:paraId="5623A8C4" w14:textId="77777777" w:rsidR="00783367" w:rsidRDefault="00783367"/>
    <w:p w14:paraId="310E4DA2" w14:textId="77777777" w:rsidR="00783367" w:rsidRDefault="00783367"/>
    <w:p w14:paraId="0CC4FEF2" w14:textId="77777777" w:rsidR="00783367" w:rsidRDefault="00783367"/>
    <w:p w14:paraId="7C753B23" w14:textId="77777777" w:rsidR="00783367" w:rsidRDefault="00783367"/>
    <w:p w14:paraId="386ABAE1" w14:textId="77777777" w:rsidR="00783367" w:rsidRDefault="00783367"/>
    <w:p w14:paraId="71902BAB" w14:textId="77777777" w:rsidR="00783367" w:rsidRDefault="007833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8476F9" wp14:editId="17D531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D5F11" w14:textId="77777777" w:rsidR="00783367" w:rsidRDefault="00783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476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ED5F11" w14:textId="77777777" w:rsidR="00783367" w:rsidRDefault="00783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E82878" w14:textId="77777777" w:rsidR="00783367" w:rsidRDefault="00783367"/>
    <w:p w14:paraId="5F656C6B" w14:textId="77777777" w:rsidR="00783367" w:rsidRDefault="00783367"/>
    <w:p w14:paraId="50FD2321" w14:textId="77777777" w:rsidR="00783367" w:rsidRDefault="007833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CAB6CC" wp14:editId="43D39A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1DA46" w14:textId="77777777" w:rsidR="00783367" w:rsidRDefault="00783367"/>
                          <w:p w14:paraId="6F8F5C89" w14:textId="77777777" w:rsidR="00783367" w:rsidRDefault="007833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CAB6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31DA46" w14:textId="77777777" w:rsidR="00783367" w:rsidRDefault="00783367"/>
                    <w:p w14:paraId="6F8F5C89" w14:textId="77777777" w:rsidR="00783367" w:rsidRDefault="007833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399629" w14:textId="77777777" w:rsidR="00783367" w:rsidRDefault="00783367"/>
    <w:p w14:paraId="2E426F53" w14:textId="77777777" w:rsidR="00783367" w:rsidRDefault="00783367">
      <w:pPr>
        <w:rPr>
          <w:sz w:val="2"/>
          <w:szCs w:val="2"/>
        </w:rPr>
      </w:pPr>
    </w:p>
    <w:p w14:paraId="45B5811E" w14:textId="77777777" w:rsidR="00783367" w:rsidRDefault="00783367"/>
    <w:p w14:paraId="5F273E0E" w14:textId="77777777" w:rsidR="00783367" w:rsidRDefault="00783367">
      <w:pPr>
        <w:spacing w:after="0" w:line="240" w:lineRule="auto"/>
      </w:pPr>
    </w:p>
  </w:footnote>
  <w:footnote w:type="continuationSeparator" w:id="0">
    <w:p w14:paraId="378128D9" w14:textId="77777777" w:rsidR="00783367" w:rsidRDefault="0078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6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207260</TotalTime>
  <Pages>5</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1708</cp:revision>
  <cp:lastPrinted>2009-02-06T05:36:00Z</cp:lastPrinted>
  <dcterms:created xsi:type="dcterms:W3CDTF">2024-01-07T13:43:00Z</dcterms:created>
  <dcterms:modified xsi:type="dcterms:W3CDTF">2025-11-15T16:46:00Z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