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38843" w14:textId="4808A872" w:rsidR="00DF3788" w:rsidRDefault="00917E28" w:rsidP="00917E28">
      <w:pPr>
        <w:rPr>
          <w:lang w:val="en-US"/>
        </w:rPr>
      </w:pPr>
      <w:r w:rsidRPr="00917E28">
        <w:rPr>
          <w:rFonts w:hint="eastAsia"/>
        </w:rPr>
        <w:t>Прогнозирование</w:t>
      </w:r>
      <w:r w:rsidRPr="00917E28">
        <w:t xml:space="preserve"> </w:t>
      </w:r>
      <w:r w:rsidRPr="00917E28">
        <w:rPr>
          <w:rFonts w:hint="eastAsia"/>
        </w:rPr>
        <w:t>ранней</w:t>
      </w:r>
      <w:r w:rsidRPr="00917E28">
        <w:t xml:space="preserve"> </w:t>
      </w:r>
      <w:r w:rsidRPr="00917E28">
        <w:rPr>
          <w:rFonts w:hint="eastAsia"/>
        </w:rPr>
        <w:t>и</w:t>
      </w:r>
      <w:r w:rsidRPr="00917E28">
        <w:t xml:space="preserve"> </w:t>
      </w:r>
      <w:r w:rsidRPr="00917E28">
        <w:rPr>
          <w:rFonts w:hint="eastAsia"/>
        </w:rPr>
        <w:t>поздней</w:t>
      </w:r>
      <w:r w:rsidRPr="00917E28">
        <w:t xml:space="preserve"> </w:t>
      </w:r>
      <w:r w:rsidRPr="00917E28">
        <w:rPr>
          <w:rFonts w:hint="eastAsia"/>
        </w:rPr>
        <w:t>преэклампсии</w:t>
      </w:r>
      <w:r>
        <w:rPr>
          <w:lang w:val="en-US"/>
        </w:rPr>
        <w:t xml:space="preserve"> </w:t>
      </w:r>
      <w:r w:rsidRPr="00917E28">
        <w:rPr>
          <w:rFonts w:hint="eastAsia"/>
          <w:lang w:val="en-US"/>
        </w:rPr>
        <w:t>Юсупова</w:t>
      </w:r>
      <w:r w:rsidRPr="00917E28">
        <w:rPr>
          <w:lang w:val="en-US"/>
        </w:rPr>
        <w:t xml:space="preserve"> </w:t>
      </w:r>
      <w:r w:rsidRPr="00917E28">
        <w:rPr>
          <w:rFonts w:hint="eastAsia"/>
          <w:lang w:val="en-US"/>
        </w:rPr>
        <w:t>Заира</w:t>
      </w:r>
      <w:r w:rsidRPr="00917E28">
        <w:rPr>
          <w:lang w:val="en-US"/>
        </w:rPr>
        <w:t xml:space="preserve"> </w:t>
      </w:r>
      <w:r w:rsidRPr="00917E28">
        <w:rPr>
          <w:rFonts w:hint="eastAsia"/>
          <w:lang w:val="en-US"/>
        </w:rPr>
        <w:t>Садагаджиевна</w:t>
      </w:r>
    </w:p>
    <w:p w14:paraId="7EB3CC9D" w14:textId="77777777" w:rsidR="00917E28" w:rsidRDefault="00917E28" w:rsidP="00917E28">
      <w:r>
        <w:rPr>
          <w:rFonts w:hint="eastAsia"/>
        </w:rPr>
        <w:t>ОГЛАВЛЕНИЕ</w:t>
      </w:r>
      <w:r>
        <w:t xml:space="preserve"> </w:t>
      </w:r>
      <w:r>
        <w:rPr>
          <w:rFonts w:hint="eastAsia"/>
        </w:rPr>
        <w:t>ДИССЕРТАЦИИ</w:t>
      </w:r>
    </w:p>
    <w:p w14:paraId="52BDA3FC" w14:textId="77777777" w:rsidR="00917E28" w:rsidRDefault="00917E28" w:rsidP="00917E28">
      <w:r>
        <w:rPr>
          <w:rFonts w:hint="eastAsia"/>
        </w:rPr>
        <w:t>кандидат</w:t>
      </w:r>
      <w:r>
        <w:t xml:space="preserve"> </w:t>
      </w:r>
      <w:r>
        <w:rPr>
          <w:rFonts w:hint="eastAsia"/>
        </w:rPr>
        <w:t>наук</w:t>
      </w:r>
      <w:r>
        <w:t xml:space="preserve"> </w:t>
      </w:r>
      <w:r>
        <w:rPr>
          <w:rFonts w:hint="eastAsia"/>
        </w:rPr>
        <w:t>Юсупова</w:t>
      </w:r>
      <w:r>
        <w:t xml:space="preserve"> </w:t>
      </w:r>
      <w:r>
        <w:rPr>
          <w:rFonts w:hint="eastAsia"/>
        </w:rPr>
        <w:t>Заира</w:t>
      </w:r>
      <w:r>
        <w:t xml:space="preserve"> </w:t>
      </w:r>
      <w:r>
        <w:rPr>
          <w:rFonts w:hint="eastAsia"/>
        </w:rPr>
        <w:t>Садагаджиевна</w:t>
      </w:r>
    </w:p>
    <w:p w14:paraId="5048EB9D" w14:textId="77777777" w:rsidR="00917E28" w:rsidRDefault="00917E28" w:rsidP="00917E28">
      <w:r>
        <w:rPr>
          <w:rFonts w:hint="eastAsia"/>
        </w:rPr>
        <w:t>ОГЛАВЛЕНИЕ</w:t>
      </w:r>
    </w:p>
    <w:p w14:paraId="1883C38C" w14:textId="77777777" w:rsidR="00917E28" w:rsidRDefault="00917E28" w:rsidP="00917E28"/>
    <w:p w14:paraId="11F19FB7" w14:textId="77777777" w:rsidR="00917E28" w:rsidRDefault="00917E28" w:rsidP="00917E28">
      <w:r>
        <w:rPr>
          <w:rFonts w:hint="eastAsia"/>
        </w:rPr>
        <w:t>ВВЕДЕНИЕ</w:t>
      </w:r>
    </w:p>
    <w:p w14:paraId="7D88D863" w14:textId="77777777" w:rsidR="00917E28" w:rsidRDefault="00917E28" w:rsidP="00917E28"/>
    <w:p w14:paraId="05E254EA" w14:textId="77777777" w:rsidR="00917E28" w:rsidRDefault="00917E28" w:rsidP="00917E28">
      <w:r>
        <w:rPr>
          <w:rFonts w:hint="eastAsia"/>
        </w:rPr>
        <w:t>ГЛАВА</w:t>
      </w:r>
      <w:r>
        <w:t xml:space="preserve"> 1. </w:t>
      </w:r>
      <w:r>
        <w:rPr>
          <w:rFonts w:hint="eastAsia"/>
        </w:rPr>
        <w:t>ОБЗОР</w:t>
      </w:r>
      <w:r>
        <w:t xml:space="preserve"> </w:t>
      </w:r>
      <w:r>
        <w:rPr>
          <w:rFonts w:hint="eastAsia"/>
        </w:rPr>
        <w:t>ЛИТЕРАТУРЫ</w:t>
      </w:r>
      <w:r>
        <w:t xml:space="preserve">.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РАННЕЙ</w:t>
      </w:r>
      <w:r>
        <w:t xml:space="preserve"> </w:t>
      </w:r>
      <w:r>
        <w:rPr>
          <w:rFonts w:hint="eastAsia"/>
        </w:rPr>
        <w:t>И</w:t>
      </w:r>
      <w:r>
        <w:t xml:space="preserve"> </w:t>
      </w:r>
      <w:r>
        <w:rPr>
          <w:rFonts w:hint="eastAsia"/>
        </w:rPr>
        <w:t>ПОЗДНЕЙ</w:t>
      </w:r>
      <w:r>
        <w:t xml:space="preserve"> </w:t>
      </w:r>
      <w:r>
        <w:rPr>
          <w:rFonts w:hint="eastAsia"/>
        </w:rPr>
        <w:t>ПРЕЭКЛАМПСИИ</w:t>
      </w:r>
      <w:r>
        <w:t xml:space="preserve">. </w:t>
      </w:r>
      <w:r>
        <w:rPr>
          <w:rFonts w:hint="eastAsia"/>
        </w:rPr>
        <w:t>ДОСТИЖЕНИЯ</w:t>
      </w:r>
      <w:r>
        <w:t xml:space="preserve"> </w:t>
      </w:r>
      <w:r>
        <w:rPr>
          <w:rFonts w:hint="eastAsia"/>
        </w:rPr>
        <w:t>ПО</w:t>
      </w:r>
      <w:r>
        <w:t xml:space="preserve"> </w:t>
      </w:r>
      <w:r>
        <w:rPr>
          <w:rFonts w:hint="eastAsia"/>
        </w:rPr>
        <w:t>ВОЗМОЖНОСТЯМ</w:t>
      </w:r>
      <w:r>
        <w:t xml:space="preserve"> </w:t>
      </w:r>
      <w:r>
        <w:rPr>
          <w:rFonts w:hint="eastAsia"/>
        </w:rPr>
        <w:t>ЕЕ</w:t>
      </w:r>
      <w:r>
        <w:t xml:space="preserve"> </w:t>
      </w:r>
      <w:r>
        <w:rPr>
          <w:rFonts w:hint="eastAsia"/>
        </w:rPr>
        <w:t>РАННЕЙ</w:t>
      </w:r>
      <w:r>
        <w:t xml:space="preserve"> </w:t>
      </w:r>
      <w:r>
        <w:rPr>
          <w:rFonts w:hint="eastAsia"/>
        </w:rPr>
        <w:t>ДИАГНОСТИКИ</w:t>
      </w:r>
      <w:r>
        <w:t xml:space="preserve"> </w:t>
      </w:r>
      <w:r>
        <w:rPr>
          <w:rFonts w:hint="eastAsia"/>
        </w:rPr>
        <w:t>И</w:t>
      </w:r>
      <w:r>
        <w:t xml:space="preserve"> </w:t>
      </w:r>
      <w:r>
        <w:rPr>
          <w:rFonts w:hint="eastAsia"/>
        </w:rPr>
        <w:t>ПРОГНОЗИРОВАНИЯ</w:t>
      </w:r>
    </w:p>
    <w:p w14:paraId="56E04DBA" w14:textId="77777777" w:rsidR="00917E28" w:rsidRDefault="00917E28" w:rsidP="00917E28"/>
    <w:p w14:paraId="7612C5AA" w14:textId="77777777" w:rsidR="00917E28" w:rsidRDefault="00917E28" w:rsidP="00917E28">
      <w:r>
        <w:t xml:space="preserve">1.1. </w:t>
      </w:r>
      <w:r>
        <w:rPr>
          <w:rFonts w:hint="eastAsia"/>
        </w:rPr>
        <w:t>Эпидемиология</w:t>
      </w:r>
      <w:r>
        <w:t xml:space="preserve"> </w:t>
      </w:r>
      <w:r>
        <w:rPr>
          <w:rFonts w:hint="eastAsia"/>
        </w:rPr>
        <w:t>преэклампсии</w:t>
      </w:r>
    </w:p>
    <w:p w14:paraId="4935F694" w14:textId="77777777" w:rsidR="00917E28" w:rsidRDefault="00917E28" w:rsidP="00917E28"/>
    <w:p w14:paraId="3641744B" w14:textId="77777777" w:rsidR="00917E28" w:rsidRDefault="00917E28" w:rsidP="00917E28">
      <w:r>
        <w:t xml:space="preserve">1.2. </w:t>
      </w:r>
      <w:r>
        <w:rPr>
          <w:rFonts w:hint="eastAsia"/>
        </w:rPr>
        <w:t>Возможности</w:t>
      </w:r>
      <w:r>
        <w:t xml:space="preserve"> </w:t>
      </w:r>
      <w:r>
        <w:rPr>
          <w:rFonts w:hint="eastAsia"/>
        </w:rPr>
        <w:t>оценки</w:t>
      </w:r>
      <w:r>
        <w:t xml:space="preserve"> </w:t>
      </w:r>
      <w:r>
        <w:rPr>
          <w:rFonts w:hint="eastAsia"/>
        </w:rPr>
        <w:t>риска</w:t>
      </w:r>
      <w:r>
        <w:t xml:space="preserve"> </w:t>
      </w:r>
      <w:r>
        <w:rPr>
          <w:rFonts w:hint="eastAsia"/>
        </w:rPr>
        <w:t>преэклампсии</w:t>
      </w:r>
    </w:p>
    <w:p w14:paraId="081723A3" w14:textId="77777777" w:rsidR="00917E28" w:rsidRDefault="00917E28" w:rsidP="00917E28"/>
    <w:p w14:paraId="7ABED524" w14:textId="77777777" w:rsidR="00917E28" w:rsidRDefault="00917E28" w:rsidP="00917E28">
      <w:r>
        <w:t xml:space="preserve">1.3. </w:t>
      </w:r>
      <w:r>
        <w:rPr>
          <w:rFonts w:hint="eastAsia"/>
        </w:rPr>
        <w:t>Дефиниции</w:t>
      </w:r>
      <w:r>
        <w:t xml:space="preserve"> </w:t>
      </w:r>
      <w:r>
        <w:rPr>
          <w:rFonts w:hint="eastAsia"/>
        </w:rPr>
        <w:t>разделения</w:t>
      </w:r>
      <w:r>
        <w:t xml:space="preserve"> </w:t>
      </w:r>
      <w:r>
        <w:rPr>
          <w:rFonts w:hint="eastAsia"/>
        </w:rPr>
        <w:t>преэклампсию</w:t>
      </w:r>
      <w:r>
        <w:t xml:space="preserve"> </w:t>
      </w:r>
      <w:r>
        <w:rPr>
          <w:rFonts w:hint="eastAsia"/>
        </w:rPr>
        <w:t>на</w:t>
      </w:r>
      <w:r>
        <w:t xml:space="preserve"> </w:t>
      </w:r>
      <w:r>
        <w:rPr>
          <w:rFonts w:hint="eastAsia"/>
        </w:rPr>
        <w:t>раннюю</w:t>
      </w:r>
      <w:r>
        <w:t xml:space="preserve"> </w:t>
      </w:r>
      <w:r>
        <w:rPr>
          <w:rFonts w:hint="eastAsia"/>
        </w:rPr>
        <w:t>и</w:t>
      </w:r>
      <w:r>
        <w:t xml:space="preserve"> </w:t>
      </w:r>
      <w:r>
        <w:rPr>
          <w:rFonts w:hint="eastAsia"/>
        </w:rPr>
        <w:t>позднюю</w:t>
      </w:r>
    </w:p>
    <w:p w14:paraId="0603B760" w14:textId="77777777" w:rsidR="00917E28" w:rsidRDefault="00917E28" w:rsidP="00917E28"/>
    <w:p w14:paraId="579E8390" w14:textId="77777777" w:rsidR="00917E28" w:rsidRDefault="00917E28" w:rsidP="00917E28">
      <w:r>
        <w:t xml:space="preserve">1.4. </w:t>
      </w:r>
      <w:r>
        <w:rPr>
          <w:rFonts w:hint="eastAsia"/>
        </w:rPr>
        <w:t>Современные</w:t>
      </w:r>
      <w:r>
        <w:t xml:space="preserve"> </w:t>
      </w:r>
      <w:r>
        <w:rPr>
          <w:rFonts w:hint="eastAsia"/>
        </w:rPr>
        <w:t>достижения</w:t>
      </w:r>
      <w:r>
        <w:t xml:space="preserve"> </w:t>
      </w:r>
      <w:r>
        <w:rPr>
          <w:rFonts w:hint="eastAsia"/>
        </w:rPr>
        <w:t>в</w:t>
      </w:r>
      <w:r>
        <w:t xml:space="preserve"> </w:t>
      </w:r>
      <w:r>
        <w:rPr>
          <w:rFonts w:hint="eastAsia"/>
        </w:rPr>
        <w:t>изучении</w:t>
      </w:r>
      <w:r>
        <w:t xml:space="preserve"> </w:t>
      </w:r>
      <w:r>
        <w:rPr>
          <w:rFonts w:hint="eastAsia"/>
        </w:rPr>
        <w:t>патогенеза</w:t>
      </w:r>
      <w:r>
        <w:t xml:space="preserve"> </w:t>
      </w:r>
      <w:r>
        <w:rPr>
          <w:rFonts w:hint="eastAsia"/>
        </w:rPr>
        <w:t>преэклампсии</w:t>
      </w:r>
    </w:p>
    <w:p w14:paraId="772A1329" w14:textId="77777777" w:rsidR="00917E28" w:rsidRDefault="00917E28" w:rsidP="00917E28"/>
    <w:p w14:paraId="242E02A8" w14:textId="77777777" w:rsidR="00917E28" w:rsidRDefault="00917E28" w:rsidP="00917E28">
      <w:r>
        <w:t xml:space="preserve">1.5. </w:t>
      </w:r>
      <w:r>
        <w:rPr>
          <w:rFonts w:hint="eastAsia"/>
        </w:rPr>
        <w:t>Известные</w:t>
      </w:r>
      <w:r>
        <w:t xml:space="preserve"> </w:t>
      </w:r>
      <w:r>
        <w:rPr>
          <w:rFonts w:hint="eastAsia"/>
        </w:rPr>
        <w:t>маркеры</w:t>
      </w:r>
      <w:r>
        <w:t xml:space="preserve"> </w:t>
      </w:r>
      <w:r>
        <w:rPr>
          <w:rFonts w:hint="eastAsia"/>
        </w:rPr>
        <w:t>эффективного</w:t>
      </w:r>
      <w:r>
        <w:t xml:space="preserve"> </w:t>
      </w:r>
      <w:r>
        <w:rPr>
          <w:rFonts w:hint="eastAsia"/>
        </w:rPr>
        <w:t>прогноза</w:t>
      </w:r>
      <w:r>
        <w:t xml:space="preserve"> </w:t>
      </w:r>
      <w:r>
        <w:rPr>
          <w:rFonts w:hint="eastAsia"/>
        </w:rPr>
        <w:t>преэклампсии</w:t>
      </w:r>
    </w:p>
    <w:p w14:paraId="1428BD20" w14:textId="77777777" w:rsidR="00917E28" w:rsidRDefault="00917E28" w:rsidP="00917E28"/>
    <w:p w14:paraId="79EC4326" w14:textId="77777777" w:rsidR="00917E28" w:rsidRDefault="00917E28" w:rsidP="00917E28">
      <w:r>
        <w:t xml:space="preserve">1.6. </w:t>
      </w:r>
      <w:r>
        <w:rPr>
          <w:rFonts w:hint="eastAsia"/>
        </w:rPr>
        <w:t>Немедленные</w:t>
      </w:r>
      <w:r>
        <w:t xml:space="preserve"> </w:t>
      </w:r>
      <w:r>
        <w:rPr>
          <w:rFonts w:hint="eastAsia"/>
        </w:rPr>
        <w:t>и</w:t>
      </w:r>
      <w:r>
        <w:t xml:space="preserve"> </w:t>
      </w:r>
      <w:r>
        <w:rPr>
          <w:rFonts w:hint="eastAsia"/>
        </w:rPr>
        <w:t>отсроченные</w:t>
      </w:r>
      <w:r>
        <w:t xml:space="preserve"> </w:t>
      </w:r>
      <w:r>
        <w:rPr>
          <w:rFonts w:hint="eastAsia"/>
        </w:rPr>
        <w:t>риски</w:t>
      </w:r>
      <w:r>
        <w:t xml:space="preserve"> </w:t>
      </w:r>
      <w:r>
        <w:rPr>
          <w:rFonts w:hint="eastAsia"/>
        </w:rPr>
        <w:t>преэклампсии</w:t>
      </w:r>
    </w:p>
    <w:p w14:paraId="77D8F06D" w14:textId="77777777" w:rsidR="00917E28" w:rsidRDefault="00917E28" w:rsidP="00917E28"/>
    <w:p w14:paraId="588C8DE4" w14:textId="77777777" w:rsidR="00917E28" w:rsidRDefault="00917E28" w:rsidP="00917E28">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232C4D41" w14:textId="77777777" w:rsidR="00917E28" w:rsidRDefault="00917E28" w:rsidP="00917E28"/>
    <w:p w14:paraId="759C7FE4" w14:textId="77777777" w:rsidR="00917E28" w:rsidRDefault="00917E28" w:rsidP="00917E28">
      <w:r>
        <w:t xml:space="preserve">2.1. </w:t>
      </w:r>
      <w:r>
        <w:rPr>
          <w:rFonts w:hint="eastAsia"/>
        </w:rPr>
        <w:t>Общая</w:t>
      </w:r>
      <w:r>
        <w:t xml:space="preserve"> </w:t>
      </w:r>
      <w:r>
        <w:rPr>
          <w:rFonts w:hint="eastAsia"/>
        </w:rPr>
        <w:t>характеристика</w:t>
      </w:r>
      <w:r>
        <w:t xml:space="preserve"> </w:t>
      </w:r>
      <w:r>
        <w:rPr>
          <w:rFonts w:hint="eastAsia"/>
        </w:rPr>
        <w:t>пациенток</w:t>
      </w:r>
      <w:r>
        <w:t xml:space="preserve"> </w:t>
      </w:r>
      <w:r>
        <w:rPr>
          <w:rFonts w:hint="eastAsia"/>
        </w:rPr>
        <w:t>групп</w:t>
      </w:r>
      <w:r>
        <w:t xml:space="preserve"> </w:t>
      </w:r>
      <w:r>
        <w:rPr>
          <w:rFonts w:hint="eastAsia"/>
        </w:rPr>
        <w:t>исследования</w:t>
      </w:r>
    </w:p>
    <w:p w14:paraId="0FE34066" w14:textId="77777777" w:rsidR="00917E28" w:rsidRDefault="00917E28" w:rsidP="00917E28"/>
    <w:p w14:paraId="1C2A3231" w14:textId="77777777" w:rsidR="00917E28" w:rsidRDefault="00917E28" w:rsidP="00917E28">
      <w:r>
        <w:t xml:space="preserve">2.2. </w:t>
      </w:r>
      <w:r>
        <w:rPr>
          <w:rFonts w:hint="eastAsia"/>
        </w:rPr>
        <w:t>Методы</w:t>
      </w:r>
      <w:r>
        <w:t xml:space="preserve"> </w:t>
      </w:r>
      <w:r>
        <w:rPr>
          <w:rFonts w:hint="eastAsia"/>
        </w:rPr>
        <w:t>обследования</w:t>
      </w:r>
    </w:p>
    <w:p w14:paraId="19D450ED" w14:textId="77777777" w:rsidR="00917E28" w:rsidRDefault="00917E28" w:rsidP="00917E28"/>
    <w:p w14:paraId="013166BF" w14:textId="77777777" w:rsidR="00917E28" w:rsidRDefault="00917E28" w:rsidP="00917E28">
      <w:r>
        <w:lastRenderedPageBreak/>
        <w:t xml:space="preserve">2.2.1. </w:t>
      </w:r>
      <w:r>
        <w:rPr>
          <w:rFonts w:hint="eastAsia"/>
        </w:rPr>
        <w:t>Общеклиническое</w:t>
      </w:r>
      <w:r>
        <w:t xml:space="preserve"> </w:t>
      </w:r>
      <w:r>
        <w:rPr>
          <w:rFonts w:hint="eastAsia"/>
        </w:rPr>
        <w:t>обследование</w:t>
      </w:r>
    </w:p>
    <w:p w14:paraId="5F3F6E46" w14:textId="77777777" w:rsidR="00917E28" w:rsidRDefault="00917E28" w:rsidP="00917E28"/>
    <w:p w14:paraId="1F7658D0" w14:textId="77777777" w:rsidR="00917E28" w:rsidRDefault="00917E28" w:rsidP="00917E28">
      <w:r>
        <w:t xml:space="preserve">2.2.2. </w:t>
      </w:r>
      <w:r>
        <w:rPr>
          <w:rFonts w:hint="eastAsia"/>
        </w:rPr>
        <w:t>Допплерометрия</w:t>
      </w:r>
      <w:r>
        <w:t xml:space="preserve"> </w:t>
      </w:r>
      <w:r>
        <w:rPr>
          <w:rFonts w:hint="eastAsia"/>
        </w:rPr>
        <w:t>маточной</w:t>
      </w:r>
      <w:r>
        <w:t xml:space="preserve">, </w:t>
      </w:r>
      <w:r>
        <w:rPr>
          <w:rFonts w:hint="eastAsia"/>
        </w:rPr>
        <w:t>почечной</w:t>
      </w:r>
      <w:r>
        <w:t xml:space="preserve"> </w:t>
      </w:r>
      <w:r>
        <w:rPr>
          <w:rFonts w:hint="eastAsia"/>
        </w:rPr>
        <w:t>и</w:t>
      </w:r>
      <w:r>
        <w:t xml:space="preserve"> </w:t>
      </w:r>
      <w:r>
        <w:rPr>
          <w:rFonts w:hint="eastAsia"/>
        </w:rPr>
        <w:t>ретинальной</w:t>
      </w:r>
      <w:r>
        <w:t xml:space="preserve"> </w:t>
      </w:r>
      <w:r>
        <w:rPr>
          <w:rFonts w:hint="eastAsia"/>
        </w:rPr>
        <w:t>артерий</w:t>
      </w:r>
    </w:p>
    <w:p w14:paraId="1A39D94A" w14:textId="77777777" w:rsidR="00917E28" w:rsidRDefault="00917E28" w:rsidP="00917E28"/>
    <w:p w14:paraId="3851A86D" w14:textId="77777777" w:rsidR="00917E28" w:rsidRDefault="00917E28" w:rsidP="00917E28">
      <w:r>
        <w:t xml:space="preserve">2.2.3. </w:t>
      </w:r>
      <w:r>
        <w:rPr>
          <w:rFonts w:hint="eastAsia"/>
        </w:rPr>
        <w:t>Определение</w:t>
      </w:r>
      <w:r>
        <w:t xml:space="preserve"> </w:t>
      </w:r>
      <w:r>
        <w:rPr>
          <w:rFonts w:hint="eastAsia"/>
        </w:rPr>
        <w:t>уровня</w:t>
      </w:r>
      <w:r>
        <w:t xml:space="preserve"> </w:t>
      </w:r>
      <w:r>
        <w:rPr>
          <w:rFonts w:hint="eastAsia"/>
        </w:rPr>
        <w:t>ангиогенных</w:t>
      </w:r>
      <w:r>
        <w:t xml:space="preserve"> </w:t>
      </w:r>
      <w:r>
        <w:rPr>
          <w:rFonts w:hint="eastAsia"/>
        </w:rPr>
        <w:t>факторов</w:t>
      </w:r>
    </w:p>
    <w:p w14:paraId="2FB72E72" w14:textId="77777777" w:rsidR="00917E28" w:rsidRDefault="00917E28" w:rsidP="00917E28"/>
    <w:p w14:paraId="217DA4E1" w14:textId="77777777" w:rsidR="00917E28" w:rsidRDefault="00917E28" w:rsidP="00917E28">
      <w:r>
        <w:t xml:space="preserve">2.3. </w:t>
      </w:r>
      <w:r>
        <w:rPr>
          <w:rFonts w:hint="eastAsia"/>
        </w:rPr>
        <w:t>Статистический</w:t>
      </w:r>
      <w:r>
        <w:t xml:space="preserve"> </w:t>
      </w:r>
      <w:r>
        <w:rPr>
          <w:rFonts w:hint="eastAsia"/>
        </w:rPr>
        <w:t>метод</w:t>
      </w:r>
      <w:r>
        <w:t xml:space="preserve"> </w:t>
      </w:r>
      <w:r>
        <w:rPr>
          <w:rFonts w:hint="eastAsia"/>
        </w:rPr>
        <w:t>анализа</w:t>
      </w:r>
      <w:r>
        <w:t xml:space="preserve"> </w:t>
      </w:r>
      <w:r>
        <w:rPr>
          <w:rFonts w:hint="eastAsia"/>
        </w:rPr>
        <w:t>данных</w:t>
      </w:r>
    </w:p>
    <w:p w14:paraId="6C2B20EE" w14:textId="77777777" w:rsidR="00917E28" w:rsidRDefault="00917E28" w:rsidP="00917E28"/>
    <w:p w14:paraId="4D9B3875" w14:textId="77777777" w:rsidR="00917E28" w:rsidRDefault="00917E28" w:rsidP="00917E28">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56D1ACDB" w14:textId="77777777" w:rsidR="00917E28" w:rsidRDefault="00917E28" w:rsidP="00917E28"/>
    <w:p w14:paraId="44E12AEB" w14:textId="77777777" w:rsidR="00917E28" w:rsidRDefault="00917E28" w:rsidP="00917E28">
      <w:r>
        <w:t xml:space="preserve">3.1. </w:t>
      </w:r>
      <w:r>
        <w:rPr>
          <w:rFonts w:hint="eastAsia"/>
        </w:rPr>
        <w:t>Клинико</w:t>
      </w:r>
      <w:r>
        <w:t>-</w:t>
      </w:r>
      <w:r>
        <w:rPr>
          <w:rFonts w:hint="eastAsia"/>
        </w:rPr>
        <w:t>анамнестические</w:t>
      </w:r>
      <w:r>
        <w:t xml:space="preserve"> </w:t>
      </w:r>
      <w:r>
        <w:rPr>
          <w:rFonts w:hint="eastAsia"/>
        </w:rPr>
        <w:t>особенности</w:t>
      </w:r>
      <w:r>
        <w:t xml:space="preserve"> </w:t>
      </w:r>
      <w:r>
        <w:rPr>
          <w:rFonts w:hint="eastAsia"/>
        </w:rPr>
        <w:t>пациенток</w:t>
      </w:r>
      <w:r>
        <w:t xml:space="preserve"> </w:t>
      </w:r>
      <w:r>
        <w:rPr>
          <w:rFonts w:hint="eastAsia"/>
        </w:rPr>
        <w:t>групп</w:t>
      </w:r>
      <w:r>
        <w:t xml:space="preserve"> </w:t>
      </w:r>
      <w:r>
        <w:rPr>
          <w:rFonts w:hint="eastAsia"/>
        </w:rPr>
        <w:t>сравнения</w:t>
      </w:r>
    </w:p>
    <w:p w14:paraId="0D385FA7" w14:textId="77777777" w:rsidR="00917E28" w:rsidRDefault="00917E28" w:rsidP="00917E28"/>
    <w:p w14:paraId="46BA3AD2" w14:textId="77777777" w:rsidR="00917E28" w:rsidRDefault="00917E28" w:rsidP="00917E28">
      <w:r>
        <w:t xml:space="preserve">3.2 </w:t>
      </w:r>
      <w:r>
        <w:rPr>
          <w:rFonts w:hint="eastAsia"/>
        </w:rPr>
        <w:t>Особенности</w:t>
      </w:r>
      <w:r>
        <w:t xml:space="preserve"> </w:t>
      </w:r>
      <w:r>
        <w:rPr>
          <w:rFonts w:hint="eastAsia"/>
        </w:rPr>
        <w:t>течения</w:t>
      </w:r>
      <w:r>
        <w:t xml:space="preserve"> </w:t>
      </w:r>
      <w:r>
        <w:rPr>
          <w:rFonts w:hint="eastAsia"/>
        </w:rPr>
        <w:t>беременности</w:t>
      </w:r>
    </w:p>
    <w:p w14:paraId="716F6A1F" w14:textId="77777777" w:rsidR="00917E28" w:rsidRDefault="00917E28" w:rsidP="00917E28"/>
    <w:p w14:paraId="5A470D50" w14:textId="77777777" w:rsidR="00917E28" w:rsidRDefault="00917E28" w:rsidP="00917E28">
      <w:r>
        <w:t xml:space="preserve">3.3 </w:t>
      </w:r>
      <w:r>
        <w:rPr>
          <w:rFonts w:hint="eastAsia"/>
        </w:rPr>
        <w:t>Уровень</w:t>
      </w:r>
      <w:r>
        <w:t xml:space="preserve"> </w:t>
      </w:r>
      <w:r>
        <w:rPr>
          <w:rFonts w:hint="eastAsia"/>
        </w:rPr>
        <w:t>плацентарного</w:t>
      </w:r>
      <w:r>
        <w:t xml:space="preserve"> </w:t>
      </w:r>
      <w:r>
        <w:rPr>
          <w:rFonts w:hint="eastAsia"/>
        </w:rPr>
        <w:t>и</w:t>
      </w:r>
      <w:r>
        <w:t xml:space="preserve"> </w:t>
      </w:r>
      <w:r>
        <w:rPr>
          <w:rFonts w:hint="eastAsia"/>
        </w:rPr>
        <w:t>ангиогенных</w:t>
      </w:r>
      <w:r>
        <w:t xml:space="preserve"> </w:t>
      </w:r>
      <w:r>
        <w:rPr>
          <w:rFonts w:hint="eastAsia"/>
        </w:rPr>
        <w:t>факторов</w:t>
      </w:r>
    </w:p>
    <w:p w14:paraId="72D69F2F" w14:textId="77777777" w:rsidR="00917E28" w:rsidRDefault="00917E28" w:rsidP="00917E28"/>
    <w:p w14:paraId="2EA5C835" w14:textId="77777777" w:rsidR="00917E28" w:rsidRDefault="00917E28" w:rsidP="00917E28">
      <w:r>
        <w:t xml:space="preserve">3.4 </w:t>
      </w:r>
      <w:r>
        <w:rPr>
          <w:rFonts w:hint="eastAsia"/>
        </w:rPr>
        <w:t>Клиническая</w:t>
      </w:r>
      <w:r>
        <w:t xml:space="preserve"> </w:t>
      </w:r>
      <w:r>
        <w:rPr>
          <w:rFonts w:hint="eastAsia"/>
        </w:rPr>
        <w:t>дифференцировка</w:t>
      </w:r>
      <w:r>
        <w:t xml:space="preserve"> </w:t>
      </w:r>
      <w:r>
        <w:rPr>
          <w:rFonts w:hint="eastAsia"/>
        </w:rPr>
        <w:t>пациенток</w:t>
      </w:r>
      <w:r>
        <w:t xml:space="preserve"> </w:t>
      </w:r>
      <w:r>
        <w:rPr>
          <w:rFonts w:hint="eastAsia"/>
        </w:rPr>
        <w:t>с</w:t>
      </w:r>
      <w:r>
        <w:t xml:space="preserve"> </w:t>
      </w:r>
      <w:r>
        <w:rPr>
          <w:rFonts w:hint="eastAsia"/>
        </w:rPr>
        <w:t>ПЭ</w:t>
      </w:r>
      <w:r>
        <w:t xml:space="preserve"> </w:t>
      </w:r>
      <w:r>
        <w:rPr>
          <w:rFonts w:hint="eastAsia"/>
        </w:rPr>
        <w:t>различной</w:t>
      </w:r>
      <w:r>
        <w:t xml:space="preserve"> </w:t>
      </w:r>
      <w:r>
        <w:rPr>
          <w:rFonts w:hint="eastAsia"/>
        </w:rPr>
        <w:t>тяжести</w:t>
      </w:r>
      <w:r>
        <w:t xml:space="preserve"> </w:t>
      </w:r>
      <w:r>
        <w:rPr>
          <w:rFonts w:hint="eastAsia"/>
        </w:rPr>
        <w:t>и</w:t>
      </w:r>
    </w:p>
    <w:p w14:paraId="28FE7617" w14:textId="77777777" w:rsidR="00917E28" w:rsidRDefault="00917E28" w:rsidP="00917E28"/>
    <w:p w14:paraId="45052C38" w14:textId="77777777" w:rsidR="00917E28" w:rsidRDefault="00917E28" w:rsidP="00917E28">
      <w:r>
        <w:rPr>
          <w:rFonts w:hint="eastAsia"/>
        </w:rPr>
        <w:t>дебюта</w:t>
      </w:r>
    </w:p>
    <w:p w14:paraId="727E2E57" w14:textId="77777777" w:rsidR="00917E28" w:rsidRDefault="00917E28" w:rsidP="00917E28"/>
    <w:p w14:paraId="6DC4C32D" w14:textId="77777777" w:rsidR="00917E28" w:rsidRDefault="00917E28" w:rsidP="00917E28">
      <w:r>
        <w:t xml:space="preserve">3.5. </w:t>
      </w:r>
      <w:r>
        <w:rPr>
          <w:rFonts w:hint="eastAsia"/>
        </w:rPr>
        <w:t>Особенности</w:t>
      </w:r>
      <w:r>
        <w:t xml:space="preserve"> </w:t>
      </w:r>
      <w:r>
        <w:rPr>
          <w:rFonts w:hint="eastAsia"/>
        </w:rPr>
        <w:t>родоразрешения</w:t>
      </w:r>
    </w:p>
    <w:p w14:paraId="3080940D" w14:textId="77777777" w:rsidR="00917E28" w:rsidRDefault="00917E28" w:rsidP="00917E28"/>
    <w:p w14:paraId="4FBC968E" w14:textId="77777777" w:rsidR="00917E28" w:rsidRDefault="00917E28" w:rsidP="00917E28">
      <w:r>
        <w:t xml:space="preserve">3.6. </w:t>
      </w:r>
      <w:r>
        <w:rPr>
          <w:rFonts w:hint="eastAsia"/>
        </w:rPr>
        <w:t>Состояние</w:t>
      </w:r>
      <w:r>
        <w:t xml:space="preserve"> </w:t>
      </w:r>
      <w:r>
        <w:rPr>
          <w:rFonts w:hint="eastAsia"/>
        </w:rPr>
        <w:t>новорожденного</w:t>
      </w:r>
    </w:p>
    <w:p w14:paraId="10E8ABA4" w14:textId="77777777" w:rsidR="00917E28" w:rsidRDefault="00917E28" w:rsidP="00917E28"/>
    <w:p w14:paraId="490D7530" w14:textId="77777777" w:rsidR="00917E28" w:rsidRDefault="00917E28" w:rsidP="00917E28">
      <w:r>
        <w:t xml:space="preserve">3.7. </w:t>
      </w:r>
      <w:r>
        <w:rPr>
          <w:rFonts w:hint="eastAsia"/>
        </w:rPr>
        <w:t>Особенности</w:t>
      </w:r>
      <w:r>
        <w:t xml:space="preserve"> </w:t>
      </w:r>
      <w:r>
        <w:rPr>
          <w:rFonts w:hint="eastAsia"/>
        </w:rPr>
        <w:t>послеродового</w:t>
      </w:r>
      <w:r>
        <w:t xml:space="preserve"> </w:t>
      </w:r>
      <w:r>
        <w:rPr>
          <w:rFonts w:hint="eastAsia"/>
        </w:rPr>
        <w:t>периода</w:t>
      </w:r>
    </w:p>
    <w:p w14:paraId="24559EA3" w14:textId="77777777" w:rsidR="00917E28" w:rsidRDefault="00917E28" w:rsidP="00917E28"/>
    <w:p w14:paraId="03B391C9" w14:textId="77777777" w:rsidR="00917E28" w:rsidRDefault="00917E28" w:rsidP="00917E28">
      <w:r>
        <w:t xml:space="preserve">3.8. </w:t>
      </w:r>
      <w:r>
        <w:rPr>
          <w:rFonts w:hint="eastAsia"/>
        </w:rPr>
        <w:t>Неврологическая</w:t>
      </w:r>
      <w:r>
        <w:t xml:space="preserve"> </w:t>
      </w:r>
      <w:r>
        <w:rPr>
          <w:rFonts w:hint="eastAsia"/>
        </w:rPr>
        <w:t>дисфункция</w:t>
      </w:r>
      <w:r>
        <w:t xml:space="preserve"> </w:t>
      </w:r>
      <w:r>
        <w:rPr>
          <w:rFonts w:hint="eastAsia"/>
        </w:rPr>
        <w:t>и</w:t>
      </w:r>
      <w:r>
        <w:t xml:space="preserve"> </w:t>
      </w:r>
      <w:r>
        <w:rPr>
          <w:rFonts w:hint="eastAsia"/>
        </w:rPr>
        <w:t>состояние</w:t>
      </w:r>
      <w:r>
        <w:t xml:space="preserve"> </w:t>
      </w:r>
      <w:r>
        <w:rPr>
          <w:rFonts w:hint="eastAsia"/>
        </w:rPr>
        <w:t>глазного</w:t>
      </w:r>
      <w:r>
        <w:t xml:space="preserve"> </w:t>
      </w:r>
      <w:r>
        <w:rPr>
          <w:rFonts w:hint="eastAsia"/>
        </w:rPr>
        <w:t>дна</w:t>
      </w:r>
      <w:r>
        <w:t xml:space="preserve"> </w:t>
      </w:r>
      <w:r>
        <w:rPr>
          <w:rFonts w:hint="eastAsia"/>
        </w:rPr>
        <w:t>после</w:t>
      </w:r>
      <w:r>
        <w:t xml:space="preserve"> </w:t>
      </w:r>
      <w:r>
        <w:rPr>
          <w:rFonts w:hint="eastAsia"/>
        </w:rPr>
        <w:t>родоразрешения</w:t>
      </w:r>
    </w:p>
    <w:p w14:paraId="1AEC72D6" w14:textId="77777777" w:rsidR="00917E28" w:rsidRDefault="00917E28" w:rsidP="00917E28"/>
    <w:p w14:paraId="7BFE32A9" w14:textId="77777777" w:rsidR="00917E28" w:rsidRDefault="00917E28" w:rsidP="00917E28">
      <w:r>
        <w:t xml:space="preserve">3.9. </w:t>
      </w:r>
      <w:r>
        <w:rPr>
          <w:rFonts w:hint="eastAsia"/>
        </w:rPr>
        <w:t>Допплерометрия</w:t>
      </w:r>
      <w:r>
        <w:t xml:space="preserve"> </w:t>
      </w:r>
      <w:r>
        <w:rPr>
          <w:rFonts w:hint="eastAsia"/>
        </w:rPr>
        <w:t>артерий</w:t>
      </w:r>
      <w:r>
        <w:t xml:space="preserve"> </w:t>
      </w:r>
      <w:r>
        <w:rPr>
          <w:rFonts w:hint="eastAsia"/>
        </w:rPr>
        <w:t>глаза</w:t>
      </w:r>
      <w:r>
        <w:t xml:space="preserve">, </w:t>
      </w:r>
      <w:r>
        <w:rPr>
          <w:rFonts w:hint="eastAsia"/>
        </w:rPr>
        <w:t>почек</w:t>
      </w:r>
      <w:r>
        <w:t xml:space="preserve">, </w:t>
      </w:r>
      <w:r>
        <w:rPr>
          <w:rFonts w:hint="eastAsia"/>
        </w:rPr>
        <w:t>матки</w:t>
      </w:r>
    </w:p>
    <w:p w14:paraId="61EA8311" w14:textId="77777777" w:rsidR="00917E28" w:rsidRDefault="00917E28" w:rsidP="00917E28"/>
    <w:p w14:paraId="7CB2FECF" w14:textId="77777777" w:rsidR="00917E28" w:rsidRDefault="00917E28" w:rsidP="00917E28">
      <w:r>
        <w:lastRenderedPageBreak/>
        <w:t xml:space="preserve">3.10 </w:t>
      </w:r>
      <w:r>
        <w:rPr>
          <w:rFonts w:hint="eastAsia"/>
        </w:rPr>
        <w:t>Особенности</w:t>
      </w:r>
      <w:r>
        <w:t xml:space="preserve"> </w:t>
      </w:r>
      <w:r>
        <w:rPr>
          <w:rFonts w:hint="eastAsia"/>
        </w:rPr>
        <w:t>реконвалесценции</w:t>
      </w:r>
      <w:r>
        <w:t xml:space="preserve"> </w:t>
      </w:r>
      <w:r>
        <w:rPr>
          <w:rFonts w:hint="eastAsia"/>
        </w:rPr>
        <w:t>после</w:t>
      </w:r>
      <w:r>
        <w:t xml:space="preserve"> </w:t>
      </w:r>
      <w:r>
        <w:rPr>
          <w:rFonts w:hint="eastAsia"/>
        </w:rPr>
        <w:t>родов</w:t>
      </w:r>
    </w:p>
    <w:p w14:paraId="79E65105" w14:textId="77777777" w:rsidR="00917E28" w:rsidRDefault="00917E28" w:rsidP="00917E28"/>
    <w:p w14:paraId="13BF168B" w14:textId="77777777" w:rsidR="00917E28" w:rsidRDefault="00917E28" w:rsidP="00917E28">
      <w:r>
        <w:rPr>
          <w:rFonts w:hint="eastAsia"/>
        </w:rPr>
        <w:t>ГЛАВА</w:t>
      </w:r>
      <w:r>
        <w:t xml:space="preserve"> 4. </w:t>
      </w:r>
      <w:r>
        <w:rPr>
          <w:rFonts w:hint="eastAsia"/>
        </w:rPr>
        <w:t>АНАЛИЗ</w:t>
      </w:r>
      <w:r>
        <w:t xml:space="preserve"> </w:t>
      </w:r>
      <w:r>
        <w:rPr>
          <w:rFonts w:hint="eastAsia"/>
        </w:rPr>
        <w:t>СОБСТВЕННЫХ</w:t>
      </w:r>
      <w:r>
        <w:t xml:space="preserve"> </w:t>
      </w:r>
      <w:r>
        <w:rPr>
          <w:rFonts w:hint="eastAsia"/>
        </w:rPr>
        <w:t>РЕЗУЛЬТАТОВ</w:t>
      </w:r>
      <w:r>
        <w:t xml:space="preserve"> </w:t>
      </w:r>
      <w:r>
        <w:rPr>
          <w:rFonts w:hint="eastAsia"/>
        </w:rPr>
        <w:t>ИССЛЕДОВАНИЯ</w:t>
      </w:r>
    </w:p>
    <w:p w14:paraId="24D0915D" w14:textId="77777777" w:rsidR="00917E28" w:rsidRDefault="00917E28" w:rsidP="00917E28"/>
    <w:p w14:paraId="70655F78" w14:textId="77777777" w:rsidR="00917E28" w:rsidRDefault="00917E28" w:rsidP="00917E28">
      <w:r>
        <w:t xml:space="preserve">4.1. </w:t>
      </w:r>
      <w:r>
        <w:rPr>
          <w:rFonts w:hint="eastAsia"/>
        </w:rPr>
        <w:t>Предиктивная</w:t>
      </w:r>
      <w:r>
        <w:t xml:space="preserve"> </w:t>
      </w:r>
      <w:r>
        <w:rPr>
          <w:rFonts w:hint="eastAsia"/>
        </w:rPr>
        <w:t>занчимость</w:t>
      </w:r>
      <w:r>
        <w:t xml:space="preserve"> </w:t>
      </w:r>
      <w:r>
        <w:rPr>
          <w:rFonts w:hint="eastAsia"/>
        </w:rPr>
        <w:t>прегестационных</w:t>
      </w:r>
      <w:r>
        <w:t xml:space="preserve"> </w:t>
      </w:r>
      <w:r>
        <w:rPr>
          <w:rFonts w:hint="eastAsia"/>
        </w:rPr>
        <w:t>факторов</w:t>
      </w:r>
      <w:r>
        <w:t xml:space="preserve"> </w:t>
      </w:r>
      <w:r>
        <w:rPr>
          <w:rFonts w:hint="eastAsia"/>
        </w:rPr>
        <w:t>в</w:t>
      </w:r>
      <w:r>
        <w:t xml:space="preserve"> </w:t>
      </w:r>
      <w:r>
        <w:rPr>
          <w:rFonts w:hint="eastAsia"/>
        </w:rPr>
        <w:t>вероятных</w:t>
      </w:r>
      <w:r>
        <w:t xml:space="preserve"> </w:t>
      </w:r>
      <w:r>
        <w:rPr>
          <w:rFonts w:hint="eastAsia"/>
        </w:rPr>
        <w:t>рисках</w:t>
      </w:r>
      <w:r>
        <w:t xml:space="preserve"> </w:t>
      </w:r>
      <w:r>
        <w:rPr>
          <w:rFonts w:hint="eastAsia"/>
        </w:rPr>
        <w:t>развития</w:t>
      </w:r>
      <w:r>
        <w:t xml:space="preserve"> </w:t>
      </w:r>
      <w:r>
        <w:rPr>
          <w:rFonts w:hint="eastAsia"/>
        </w:rPr>
        <w:t>ПЭ</w:t>
      </w:r>
      <w:r>
        <w:t xml:space="preserve"> </w:t>
      </w:r>
      <w:r>
        <w:rPr>
          <w:rFonts w:hint="eastAsia"/>
        </w:rPr>
        <w:t>различного</w:t>
      </w:r>
      <w:r>
        <w:t xml:space="preserve"> </w:t>
      </w:r>
      <w:r>
        <w:rPr>
          <w:rFonts w:hint="eastAsia"/>
        </w:rPr>
        <w:t>дебюта</w:t>
      </w:r>
      <w:r>
        <w:t xml:space="preserve"> </w:t>
      </w:r>
      <w:r>
        <w:rPr>
          <w:rFonts w:hint="eastAsia"/>
        </w:rPr>
        <w:t>и</w:t>
      </w:r>
      <w:r>
        <w:t xml:space="preserve"> </w:t>
      </w:r>
      <w:r>
        <w:rPr>
          <w:rFonts w:hint="eastAsia"/>
        </w:rPr>
        <w:t>тяжести</w:t>
      </w:r>
    </w:p>
    <w:p w14:paraId="7C0C71C1" w14:textId="77777777" w:rsidR="00917E28" w:rsidRDefault="00917E28" w:rsidP="00917E28"/>
    <w:p w14:paraId="0475005D" w14:textId="77777777" w:rsidR="00917E28" w:rsidRDefault="00917E28" w:rsidP="00917E28">
      <w:r>
        <w:t xml:space="preserve">4.2. </w:t>
      </w:r>
      <w:r>
        <w:rPr>
          <w:rFonts w:hint="eastAsia"/>
        </w:rPr>
        <w:t>Предиктивная</w:t>
      </w:r>
      <w:r>
        <w:t xml:space="preserve"> </w:t>
      </w:r>
      <w:r>
        <w:rPr>
          <w:rFonts w:hint="eastAsia"/>
        </w:rPr>
        <w:t>занчимость</w:t>
      </w:r>
      <w:r>
        <w:t xml:space="preserve"> </w:t>
      </w:r>
      <w:r>
        <w:rPr>
          <w:rFonts w:hint="eastAsia"/>
        </w:rPr>
        <w:t>гестационных</w:t>
      </w:r>
      <w:r>
        <w:t xml:space="preserve"> </w:t>
      </w:r>
      <w:r>
        <w:rPr>
          <w:rFonts w:hint="eastAsia"/>
        </w:rPr>
        <w:t>факторов</w:t>
      </w:r>
      <w:r>
        <w:t xml:space="preserve"> </w:t>
      </w:r>
      <w:r>
        <w:rPr>
          <w:rFonts w:hint="eastAsia"/>
        </w:rPr>
        <w:t>в</w:t>
      </w:r>
      <w:r>
        <w:t xml:space="preserve"> </w:t>
      </w:r>
      <w:r>
        <w:rPr>
          <w:rFonts w:hint="eastAsia"/>
        </w:rPr>
        <w:t>вероятных</w:t>
      </w:r>
      <w:r>
        <w:t xml:space="preserve"> </w:t>
      </w:r>
      <w:r>
        <w:rPr>
          <w:rFonts w:hint="eastAsia"/>
        </w:rPr>
        <w:t>рисках</w:t>
      </w:r>
      <w:r>
        <w:t xml:space="preserve"> </w:t>
      </w:r>
      <w:r>
        <w:rPr>
          <w:rFonts w:hint="eastAsia"/>
        </w:rPr>
        <w:t>развития</w:t>
      </w:r>
      <w:r>
        <w:t xml:space="preserve"> </w:t>
      </w:r>
      <w:r>
        <w:rPr>
          <w:rFonts w:hint="eastAsia"/>
        </w:rPr>
        <w:t>ПЭ</w:t>
      </w:r>
      <w:r>
        <w:t xml:space="preserve"> </w:t>
      </w:r>
      <w:r>
        <w:rPr>
          <w:rFonts w:hint="eastAsia"/>
        </w:rPr>
        <w:t>различного</w:t>
      </w:r>
      <w:r>
        <w:t xml:space="preserve"> </w:t>
      </w:r>
      <w:r>
        <w:rPr>
          <w:rFonts w:hint="eastAsia"/>
        </w:rPr>
        <w:t>дебюта</w:t>
      </w:r>
      <w:r>
        <w:t xml:space="preserve"> </w:t>
      </w:r>
      <w:r>
        <w:rPr>
          <w:rFonts w:hint="eastAsia"/>
        </w:rPr>
        <w:t>и</w:t>
      </w:r>
      <w:r>
        <w:t xml:space="preserve"> </w:t>
      </w:r>
      <w:r>
        <w:rPr>
          <w:rFonts w:hint="eastAsia"/>
        </w:rPr>
        <w:t>тяжести</w:t>
      </w:r>
    </w:p>
    <w:p w14:paraId="179B9E05" w14:textId="77777777" w:rsidR="00917E28" w:rsidRDefault="00917E28" w:rsidP="00917E28"/>
    <w:p w14:paraId="4809DC10" w14:textId="77777777" w:rsidR="00917E28" w:rsidRDefault="00917E28" w:rsidP="00917E28">
      <w:r>
        <w:t xml:space="preserve">4.3. </w:t>
      </w:r>
      <w:r>
        <w:rPr>
          <w:rFonts w:hint="eastAsia"/>
        </w:rPr>
        <w:t>Предиктивная</w:t>
      </w:r>
      <w:r>
        <w:t xml:space="preserve"> </w:t>
      </w:r>
      <w:r>
        <w:rPr>
          <w:rFonts w:hint="eastAsia"/>
        </w:rPr>
        <w:t>занчимость</w:t>
      </w:r>
      <w:r>
        <w:t xml:space="preserve"> </w:t>
      </w:r>
      <w:r>
        <w:rPr>
          <w:rFonts w:hint="eastAsia"/>
        </w:rPr>
        <w:t>послеродовых</w:t>
      </w:r>
      <w:r>
        <w:t xml:space="preserve"> </w:t>
      </w:r>
      <w:r>
        <w:rPr>
          <w:rFonts w:hint="eastAsia"/>
        </w:rPr>
        <w:t>факторов</w:t>
      </w:r>
      <w:r>
        <w:t xml:space="preserve"> </w:t>
      </w:r>
      <w:r>
        <w:rPr>
          <w:rFonts w:hint="eastAsia"/>
        </w:rPr>
        <w:t>в</w:t>
      </w:r>
      <w:r>
        <w:t xml:space="preserve"> </w:t>
      </w:r>
      <w:r>
        <w:rPr>
          <w:rFonts w:hint="eastAsia"/>
        </w:rPr>
        <w:t>особенносях</w:t>
      </w:r>
      <w:r>
        <w:t xml:space="preserve"> </w:t>
      </w:r>
      <w:r>
        <w:rPr>
          <w:rFonts w:hint="eastAsia"/>
        </w:rPr>
        <w:t>реконвалесценции</w:t>
      </w:r>
      <w:r>
        <w:t xml:space="preserve"> </w:t>
      </w:r>
      <w:r>
        <w:rPr>
          <w:rFonts w:hint="eastAsia"/>
        </w:rPr>
        <w:t>тяжелой</w:t>
      </w:r>
      <w:r>
        <w:t xml:space="preserve"> </w:t>
      </w:r>
      <w:r>
        <w:rPr>
          <w:rFonts w:hint="eastAsia"/>
        </w:rPr>
        <w:t>ПЭ</w:t>
      </w:r>
    </w:p>
    <w:p w14:paraId="3D4C3F22" w14:textId="77777777" w:rsidR="00917E28" w:rsidRDefault="00917E28" w:rsidP="00917E28"/>
    <w:p w14:paraId="311ED5B7" w14:textId="77777777" w:rsidR="00917E28" w:rsidRDefault="00917E28" w:rsidP="00917E28">
      <w:r>
        <w:rPr>
          <w:rFonts w:hint="eastAsia"/>
        </w:rPr>
        <w:t>ГЛАВА</w:t>
      </w:r>
      <w:r>
        <w:t xml:space="preserve"> 5. </w:t>
      </w:r>
      <w:r>
        <w:rPr>
          <w:rFonts w:hint="eastAsia"/>
        </w:rPr>
        <w:t>ОБОСНОВАНИЕ</w:t>
      </w:r>
      <w:r>
        <w:t xml:space="preserve"> </w:t>
      </w:r>
      <w:r>
        <w:rPr>
          <w:rFonts w:hint="eastAsia"/>
        </w:rPr>
        <w:t>НЕОБХОДИМОСТИ</w:t>
      </w:r>
      <w:r>
        <w:t xml:space="preserve"> </w:t>
      </w:r>
      <w:r>
        <w:rPr>
          <w:rFonts w:hint="eastAsia"/>
        </w:rPr>
        <w:t>ПРОГНОЗИРОВАНИЯ</w:t>
      </w:r>
      <w:r>
        <w:t xml:space="preserve"> </w:t>
      </w:r>
      <w:r>
        <w:rPr>
          <w:rFonts w:hint="eastAsia"/>
        </w:rPr>
        <w:t>ПРЕЭКЛАМПСИИ</w:t>
      </w:r>
      <w:r>
        <w:t xml:space="preserve"> </w:t>
      </w:r>
      <w:r>
        <w:rPr>
          <w:rFonts w:hint="eastAsia"/>
        </w:rPr>
        <w:t>С</w:t>
      </w:r>
      <w:r>
        <w:t xml:space="preserve"> </w:t>
      </w:r>
      <w:r>
        <w:rPr>
          <w:rFonts w:hint="eastAsia"/>
        </w:rPr>
        <w:t>РАЗЛИЧНЫМ</w:t>
      </w:r>
      <w:r>
        <w:t xml:space="preserve"> </w:t>
      </w:r>
      <w:r>
        <w:rPr>
          <w:rFonts w:hint="eastAsia"/>
        </w:rPr>
        <w:t>ДЕБЮТОМ</w:t>
      </w:r>
      <w:r>
        <w:t xml:space="preserve"> </w:t>
      </w:r>
      <w:r>
        <w:rPr>
          <w:rFonts w:hint="eastAsia"/>
        </w:rPr>
        <w:t>И</w:t>
      </w:r>
      <w:r>
        <w:t xml:space="preserve"> </w:t>
      </w:r>
      <w:r>
        <w:rPr>
          <w:rFonts w:hint="eastAsia"/>
        </w:rPr>
        <w:t>ТЯЖЕСТЬЮ</w:t>
      </w:r>
      <w:r>
        <w:t xml:space="preserve">, </w:t>
      </w:r>
      <w:r>
        <w:rPr>
          <w:rFonts w:hint="eastAsia"/>
        </w:rPr>
        <w:t>ОСОБЕННОСТИ</w:t>
      </w:r>
      <w:r>
        <w:t xml:space="preserve"> </w:t>
      </w:r>
      <w:r>
        <w:rPr>
          <w:rFonts w:hint="eastAsia"/>
        </w:rPr>
        <w:t>РЕКОНВАЛЕСЦЕНЦИИ</w:t>
      </w:r>
      <w:r>
        <w:t xml:space="preserve"> </w:t>
      </w:r>
      <w:r>
        <w:rPr>
          <w:rFonts w:hint="eastAsia"/>
        </w:rPr>
        <w:t>ПОСЛЕ</w:t>
      </w:r>
      <w:r>
        <w:t xml:space="preserve"> </w:t>
      </w:r>
      <w:r>
        <w:rPr>
          <w:rFonts w:hint="eastAsia"/>
        </w:rPr>
        <w:t>РОДОРАЗРЕШЕНИЯ</w:t>
      </w:r>
    </w:p>
    <w:p w14:paraId="06F9A992" w14:textId="77777777" w:rsidR="00917E28" w:rsidRDefault="00917E28" w:rsidP="00917E28"/>
    <w:p w14:paraId="32EB0295" w14:textId="77777777" w:rsidR="00917E28" w:rsidRDefault="00917E28" w:rsidP="00917E28">
      <w:r>
        <w:rPr>
          <w:rFonts w:hint="eastAsia"/>
        </w:rPr>
        <w:t>ЗАКЛЮЧЕНИЕ</w:t>
      </w:r>
    </w:p>
    <w:p w14:paraId="7CCEDEF9" w14:textId="77777777" w:rsidR="00917E28" w:rsidRDefault="00917E28" w:rsidP="00917E28"/>
    <w:p w14:paraId="274CF649" w14:textId="77777777" w:rsidR="00917E28" w:rsidRDefault="00917E28" w:rsidP="00917E28">
      <w:r>
        <w:rPr>
          <w:rFonts w:hint="eastAsia"/>
        </w:rPr>
        <w:t>СПИСОК</w:t>
      </w:r>
      <w:r>
        <w:t xml:space="preserve"> </w:t>
      </w:r>
      <w:r>
        <w:rPr>
          <w:rFonts w:hint="eastAsia"/>
        </w:rPr>
        <w:t>СОКРАЩЕНИЙ</w:t>
      </w:r>
    </w:p>
    <w:p w14:paraId="4E9123DD" w14:textId="77777777" w:rsidR="00917E28" w:rsidRDefault="00917E28" w:rsidP="00917E28"/>
    <w:p w14:paraId="2F924947" w14:textId="3119AADB" w:rsidR="00917E28" w:rsidRPr="00917E28" w:rsidRDefault="00917E28" w:rsidP="00917E28">
      <w:r>
        <w:rPr>
          <w:rFonts w:hint="eastAsia"/>
        </w:rPr>
        <w:t>СПИСОК</w:t>
      </w:r>
      <w:r>
        <w:t xml:space="preserve"> </w:t>
      </w:r>
      <w:r>
        <w:rPr>
          <w:rFonts w:hint="eastAsia"/>
        </w:rPr>
        <w:t>ЛИТЕРАТУРЫ</w:t>
      </w:r>
    </w:p>
    <w:sectPr w:rsidR="00917E28" w:rsidRPr="00917E2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93479" w14:textId="77777777" w:rsidR="002D4CC3" w:rsidRPr="008D1934" w:rsidRDefault="002D4CC3">
      <w:pPr>
        <w:spacing w:after="0" w:line="240" w:lineRule="auto"/>
      </w:pPr>
      <w:r w:rsidRPr="008D1934">
        <w:separator/>
      </w:r>
    </w:p>
  </w:endnote>
  <w:endnote w:type="continuationSeparator" w:id="0">
    <w:p w14:paraId="0D5F619D" w14:textId="77777777" w:rsidR="002D4CC3" w:rsidRPr="008D1934" w:rsidRDefault="002D4CC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B157D" w14:textId="77777777" w:rsidR="002D4CC3" w:rsidRPr="008D1934" w:rsidRDefault="002D4CC3"/>
    <w:p w14:paraId="33743547" w14:textId="77777777" w:rsidR="002D4CC3" w:rsidRPr="008D1934" w:rsidRDefault="002D4CC3"/>
    <w:p w14:paraId="0C2CA89B" w14:textId="77777777" w:rsidR="002D4CC3" w:rsidRPr="008D1934" w:rsidRDefault="002D4CC3"/>
    <w:p w14:paraId="284D048C" w14:textId="77777777" w:rsidR="002D4CC3" w:rsidRPr="008D1934" w:rsidRDefault="002D4CC3"/>
    <w:p w14:paraId="2DB43837" w14:textId="77777777" w:rsidR="002D4CC3" w:rsidRPr="008D1934" w:rsidRDefault="002D4CC3"/>
    <w:p w14:paraId="75DD6926" w14:textId="77777777" w:rsidR="002D4CC3" w:rsidRPr="008D1934" w:rsidRDefault="002D4CC3"/>
    <w:p w14:paraId="4A17C878" w14:textId="77777777" w:rsidR="002D4CC3" w:rsidRPr="008D1934" w:rsidRDefault="002D4CC3">
      <w:pPr>
        <w:rPr>
          <w:sz w:val="2"/>
          <w:szCs w:val="2"/>
        </w:rPr>
      </w:pPr>
      <w:r>
        <w:rPr>
          <w:noProof/>
        </w:rPr>
        <mc:AlternateContent>
          <mc:Choice Requires="wps">
            <w:drawing>
              <wp:anchor distT="0" distB="0" distL="63500" distR="63500" simplePos="0" relativeHeight="251660288" behindDoc="1" locked="0" layoutInCell="1" allowOverlap="1" wp14:anchorId="7D6F0C31" wp14:editId="2833B52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18713F1" w14:textId="77777777" w:rsidR="002D4CC3" w:rsidRPr="008D1934" w:rsidRDefault="002D4C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6F0C3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8713F1" w14:textId="77777777" w:rsidR="002D4CC3" w:rsidRPr="008D1934" w:rsidRDefault="002D4C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D729291" w14:textId="77777777" w:rsidR="002D4CC3" w:rsidRPr="008D1934" w:rsidRDefault="002D4CC3"/>
    <w:p w14:paraId="7F6D7886" w14:textId="77777777" w:rsidR="002D4CC3" w:rsidRPr="008D1934" w:rsidRDefault="002D4CC3"/>
    <w:p w14:paraId="25B5A132" w14:textId="77777777" w:rsidR="002D4CC3" w:rsidRPr="008D1934" w:rsidRDefault="002D4CC3">
      <w:pPr>
        <w:rPr>
          <w:sz w:val="2"/>
          <w:szCs w:val="2"/>
        </w:rPr>
      </w:pPr>
      <w:r>
        <w:rPr>
          <w:noProof/>
        </w:rPr>
        <mc:AlternateContent>
          <mc:Choice Requires="wps">
            <w:drawing>
              <wp:anchor distT="0" distB="0" distL="63500" distR="63500" simplePos="0" relativeHeight="251659264" behindDoc="1" locked="0" layoutInCell="1" allowOverlap="1" wp14:anchorId="62B87A3E" wp14:editId="5A3692C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551C5CA" w14:textId="77777777" w:rsidR="002D4CC3" w:rsidRPr="008D1934" w:rsidRDefault="002D4C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B87A3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51C5CA" w14:textId="77777777" w:rsidR="002D4CC3" w:rsidRPr="008D1934" w:rsidRDefault="002D4C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3F5C006" w14:textId="77777777" w:rsidR="002D4CC3" w:rsidRPr="008D1934" w:rsidRDefault="002D4CC3"/>
    <w:p w14:paraId="45D47D3F" w14:textId="77777777" w:rsidR="002D4CC3" w:rsidRPr="008D1934" w:rsidRDefault="002D4CC3">
      <w:pPr>
        <w:rPr>
          <w:sz w:val="2"/>
          <w:szCs w:val="2"/>
        </w:rPr>
      </w:pPr>
    </w:p>
    <w:p w14:paraId="03D5B647" w14:textId="77777777" w:rsidR="002D4CC3" w:rsidRPr="008D1934" w:rsidRDefault="002D4CC3"/>
    <w:p w14:paraId="38BE73D9" w14:textId="77777777" w:rsidR="002D4CC3" w:rsidRPr="008D1934" w:rsidRDefault="002D4CC3">
      <w:pPr>
        <w:spacing w:after="0" w:line="240" w:lineRule="auto"/>
      </w:pPr>
    </w:p>
  </w:footnote>
  <w:footnote w:type="continuationSeparator" w:id="0">
    <w:p w14:paraId="429BE974" w14:textId="77777777" w:rsidR="002D4CC3" w:rsidRPr="008D1934" w:rsidRDefault="002D4CC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3"/>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3991</TotalTime>
  <Pages>3</Pages>
  <Words>308</Words>
  <Characters>1758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726</cp:revision>
  <cp:lastPrinted>2024-05-12T14:21:00Z</cp:lastPrinted>
  <dcterms:created xsi:type="dcterms:W3CDTF">2024-05-12T14:37:00Z</dcterms:created>
  <dcterms:modified xsi:type="dcterms:W3CDTF">2024-05-17T22:21:00Z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