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CB9" w:rsidRDefault="00E726DB" w:rsidP="00E726DB">
      <w:pPr>
        <w:rPr>
          <w:rFonts w:ascii="Times New Roman" w:eastAsia="Times New Roman" w:hAnsi="Times New Roman" w:cs="Times New Roman"/>
          <w:kern w:val="0"/>
          <w:sz w:val="28"/>
          <w:szCs w:val="28"/>
          <w:lang w:eastAsia="ru-RU"/>
        </w:rPr>
      </w:pPr>
      <w:bookmarkStart w:id="0" w:name="_GoBack"/>
      <w:proofErr w:type="spellStart"/>
      <w:r w:rsidRPr="00E726DB">
        <w:rPr>
          <w:rFonts w:ascii="Times New Roman" w:eastAsia="Times New Roman" w:hAnsi="Times New Roman" w:cs="Times New Roman" w:hint="eastAsia"/>
          <w:kern w:val="0"/>
          <w:sz w:val="28"/>
          <w:szCs w:val="28"/>
          <w:lang w:eastAsia="ru-RU"/>
        </w:rPr>
        <w:t>Єжакова</w:t>
      </w:r>
      <w:proofErr w:type="spellEnd"/>
      <w:r w:rsidRPr="00E726DB">
        <w:rPr>
          <w:rFonts w:ascii="Times New Roman" w:eastAsia="Times New Roman" w:hAnsi="Times New Roman" w:cs="Times New Roman"/>
          <w:kern w:val="0"/>
          <w:sz w:val="28"/>
          <w:szCs w:val="28"/>
          <w:lang w:eastAsia="ru-RU"/>
        </w:rPr>
        <w:t xml:space="preserve"> </w:t>
      </w:r>
      <w:r w:rsidRPr="00E726DB">
        <w:rPr>
          <w:rFonts w:ascii="Times New Roman" w:eastAsia="Times New Roman" w:hAnsi="Times New Roman" w:cs="Times New Roman" w:hint="eastAsia"/>
          <w:kern w:val="0"/>
          <w:sz w:val="28"/>
          <w:szCs w:val="28"/>
          <w:lang w:eastAsia="ru-RU"/>
        </w:rPr>
        <w:t>Наталя</w:t>
      </w:r>
      <w:r w:rsidRPr="00E726DB">
        <w:rPr>
          <w:rFonts w:ascii="Times New Roman" w:eastAsia="Times New Roman" w:hAnsi="Times New Roman" w:cs="Times New Roman"/>
          <w:kern w:val="0"/>
          <w:sz w:val="28"/>
          <w:szCs w:val="28"/>
          <w:lang w:eastAsia="ru-RU"/>
        </w:rPr>
        <w:t xml:space="preserve"> </w:t>
      </w:r>
      <w:proofErr w:type="spellStart"/>
      <w:r w:rsidRPr="00E726DB">
        <w:rPr>
          <w:rFonts w:ascii="Times New Roman" w:eastAsia="Times New Roman" w:hAnsi="Times New Roman" w:cs="Times New Roman" w:hint="eastAsia"/>
          <w:kern w:val="0"/>
          <w:sz w:val="28"/>
          <w:szCs w:val="28"/>
          <w:lang w:eastAsia="ru-RU"/>
        </w:rPr>
        <w:t>Володимирівна</w:t>
      </w:r>
      <w:proofErr w:type="spellEnd"/>
      <w:r w:rsidRPr="00E726DB">
        <w:rPr>
          <w:rFonts w:ascii="Times New Roman" w:eastAsia="Times New Roman" w:hAnsi="Times New Roman" w:cs="Times New Roman"/>
          <w:kern w:val="0"/>
          <w:sz w:val="28"/>
          <w:szCs w:val="28"/>
          <w:lang w:eastAsia="ru-RU"/>
        </w:rPr>
        <w:t xml:space="preserve">. </w:t>
      </w:r>
      <w:proofErr w:type="spellStart"/>
      <w:r w:rsidRPr="00E726DB">
        <w:rPr>
          <w:rFonts w:ascii="Times New Roman" w:eastAsia="Times New Roman" w:hAnsi="Times New Roman" w:cs="Times New Roman" w:hint="eastAsia"/>
          <w:kern w:val="0"/>
          <w:sz w:val="28"/>
          <w:szCs w:val="28"/>
          <w:lang w:eastAsia="ru-RU"/>
        </w:rPr>
        <w:t>Організаційно</w:t>
      </w:r>
      <w:r w:rsidRPr="00E726DB">
        <w:rPr>
          <w:rFonts w:ascii="Times New Roman" w:eastAsia="Times New Roman" w:hAnsi="Times New Roman" w:cs="Times New Roman"/>
          <w:kern w:val="0"/>
          <w:sz w:val="28"/>
          <w:szCs w:val="28"/>
          <w:lang w:eastAsia="ru-RU"/>
        </w:rPr>
        <w:t>-</w:t>
      </w:r>
      <w:r w:rsidRPr="00E726DB">
        <w:rPr>
          <w:rFonts w:ascii="Times New Roman" w:eastAsia="Times New Roman" w:hAnsi="Times New Roman" w:cs="Times New Roman" w:hint="eastAsia"/>
          <w:kern w:val="0"/>
          <w:sz w:val="28"/>
          <w:szCs w:val="28"/>
          <w:lang w:eastAsia="ru-RU"/>
        </w:rPr>
        <w:t>економічний</w:t>
      </w:r>
      <w:proofErr w:type="spellEnd"/>
      <w:r w:rsidRPr="00E726DB">
        <w:rPr>
          <w:rFonts w:ascii="Times New Roman" w:eastAsia="Times New Roman" w:hAnsi="Times New Roman" w:cs="Times New Roman"/>
          <w:kern w:val="0"/>
          <w:sz w:val="28"/>
          <w:szCs w:val="28"/>
          <w:lang w:eastAsia="ru-RU"/>
        </w:rPr>
        <w:t xml:space="preserve"> </w:t>
      </w:r>
      <w:proofErr w:type="spellStart"/>
      <w:r w:rsidRPr="00E726DB">
        <w:rPr>
          <w:rFonts w:ascii="Times New Roman" w:eastAsia="Times New Roman" w:hAnsi="Times New Roman" w:cs="Times New Roman" w:hint="eastAsia"/>
          <w:kern w:val="0"/>
          <w:sz w:val="28"/>
          <w:szCs w:val="28"/>
          <w:lang w:eastAsia="ru-RU"/>
        </w:rPr>
        <w:t>механізм</w:t>
      </w:r>
      <w:proofErr w:type="spellEnd"/>
      <w:r w:rsidRPr="00E726DB">
        <w:rPr>
          <w:rFonts w:ascii="Times New Roman" w:eastAsia="Times New Roman" w:hAnsi="Times New Roman" w:cs="Times New Roman"/>
          <w:kern w:val="0"/>
          <w:sz w:val="28"/>
          <w:szCs w:val="28"/>
          <w:lang w:eastAsia="ru-RU"/>
        </w:rPr>
        <w:t xml:space="preserve"> </w:t>
      </w:r>
      <w:proofErr w:type="spellStart"/>
      <w:r w:rsidRPr="00E726DB">
        <w:rPr>
          <w:rFonts w:ascii="Times New Roman" w:eastAsia="Times New Roman" w:hAnsi="Times New Roman" w:cs="Times New Roman" w:hint="eastAsia"/>
          <w:kern w:val="0"/>
          <w:sz w:val="28"/>
          <w:szCs w:val="28"/>
          <w:lang w:eastAsia="ru-RU"/>
        </w:rPr>
        <w:t>активізації</w:t>
      </w:r>
      <w:proofErr w:type="spellEnd"/>
      <w:r w:rsidRPr="00E726DB">
        <w:rPr>
          <w:rFonts w:ascii="Times New Roman" w:eastAsia="Times New Roman" w:hAnsi="Times New Roman" w:cs="Times New Roman"/>
          <w:kern w:val="0"/>
          <w:sz w:val="28"/>
          <w:szCs w:val="28"/>
          <w:lang w:eastAsia="ru-RU"/>
        </w:rPr>
        <w:t xml:space="preserve"> </w:t>
      </w:r>
      <w:proofErr w:type="spellStart"/>
      <w:r w:rsidRPr="00E726DB">
        <w:rPr>
          <w:rFonts w:ascii="Times New Roman" w:eastAsia="Times New Roman" w:hAnsi="Times New Roman" w:cs="Times New Roman" w:hint="eastAsia"/>
          <w:kern w:val="0"/>
          <w:sz w:val="28"/>
          <w:szCs w:val="28"/>
          <w:lang w:eastAsia="ru-RU"/>
        </w:rPr>
        <w:t>інноваційної</w:t>
      </w:r>
      <w:proofErr w:type="spellEnd"/>
      <w:r w:rsidRPr="00E726DB">
        <w:rPr>
          <w:rFonts w:ascii="Times New Roman" w:eastAsia="Times New Roman" w:hAnsi="Times New Roman" w:cs="Times New Roman"/>
          <w:kern w:val="0"/>
          <w:sz w:val="28"/>
          <w:szCs w:val="28"/>
          <w:lang w:eastAsia="ru-RU"/>
        </w:rPr>
        <w:t xml:space="preserve"> </w:t>
      </w:r>
      <w:proofErr w:type="spellStart"/>
      <w:r w:rsidRPr="00E726DB">
        <w:rPr>
          <w:rFonts w:ascii="Times New Roman" w:eastAsia="Times New Roman" w:hAnsi="Times New Roman" w:cs="Times New Roman" w:hint="eastAsia"/>
          <w:kern w:val="0"/>
          <w:sz w:val="28"/>
          <w:szCs w:val="28"/>
          <w:lang w:eastAsia="ru-RU"/>
        </w:rPr>
        <w:t>діяльності</w:t>
      </w:r>
      <w:proofErr w:type="spellEnd"/>
      <w:r w:rsidRPr="00E726DB">
        <w:rPr>
          <w:rFonts w:ascii="Times New Roman" w:eastAsia="Times New Roman" w:hAnsi="Times New Roman" w:cs="Times New Roman"/>
          <w:kern w:val="0"/>
          <w:sz w:val="28"/>
          <w:szCs w:val="28"/>
          <w:lang w:eastAsia="ru-RU"/>
        </w:rPr>
        <w:t xml:space="preserve"> </w:t>
      </w:r>
      <w:proofErr w:type="spellStart"/>
      <w:r w:rsidRPr="00E726DB">
        <w:rPr>
          <w:rFonts w:ascii="Times New Roman" w:eastAsia="Times New Roman" w:hAnsi="Times New Roman" w:cs="Times New Roman" w:hint="eastAsia"/>
          <w:kern w:val="0"/>
          <w:sz w:val="28"/>
          <w:szCs w:val="28"/>
          <w:lang w:eastAsia="ru-RU"/>
        </w:rPr>
        <w:t>підприємств</w:t>
      </w:r>
      <w:proofErr w:type="spellEnd"/>
      <w:r w:rsidRPr="00E726DB">
        <w:rPr>
          <w:rFonts w:ascii="Times New Roman" w:eastAsia="Times New Roman" w:hAnsi="Times New Roman" w:cs="Times New Roman"/>
          <w:kern w:val="0"/>
          <w:sz w:val="28"/>
          <w:szCs w:val="28"/>
          <w:lang w:eastAsia="ru-RU"/>
        </w:rPr>
        <w:t xml:space="preserve"> (</w:t>
      </w:r>
      <w:r w:rsidRPr="00E726DB">
        <w:rPr>
          <w:rFonts w:ascii="Times New Roman" w:eastAsia="Times New Roman" w:hAnsi="Times New Roman" w:cs="Times New Roman" w:hint="eastAsia"/>
          <w:kern w:val="0"/>
          <w:sz w:val="28"/>
          <w:szCs w:val="28"/>
          <w:lang w:eastAsia="ru-RU"/>
        </w:rPr>
        <w:t>за</w:t>
      </w:r>
      <w:r w:rsidRPr="00E726DB">
        <w:rPr>
          <w:rFonts w:ascii="Times New Roman" w:eastAsia="Times New Roman" w:hAnsi="Times New Roman" w:cs="Times New Roman"/>
          <w:kern w:val="0"/>
          <w:sz w:val="28"/>
          <w:szCs w:val="28"/>
          <w:lang w:eastAsia="ru-RU"/>
        </w:rPr>
        <w:t xml:space="preserve"> </w:t>
      </w:r>
      <w:proofErr w:type="spellStart"/>
      <w:r w:rsidRPr="00E726DB">
        <w:rPr>
          <w:rFonts w:ascii="Times New Roman" w:eastAsia="Times New Roman" w:hAnsi="Times New Roman" w:cs="Times New Roman" w:hint="eastAsia"/>
          <w:kern w:val="0"/>
          <w:sz w:val="28"/>
          <w:szCs w:val="28"/>
          <w:lang w:eastAsia="ru-RU"/>
        </w:rPr>
        <w:t>матеріалами</w:t>
      </w:r>
      <w:proofErr w:type="spellEnd"/>
      <w:r w:rsidRPr="00E726DB">
        <w:rPr>
          <w:rFonts w:ascii="Times New Roman" w:eastAsia="Times New Roman" w:hAnsi="Times New Roman" w:cs="Times New Roman"/>
          <w:kern w:val="0"/>
          <w:sz w:val="28"/>
          <w:szCs w:val="28"/>
          <w:lang w:eastAsia="ru-RU"/>
        </w:rPr>
        <w:t xml:space="preserve"> </w:t>
      </w:r>
      <w:proofErr w:type="spellStart"/>
      <w:r w:rsidRPr="00E726DB">
        <w:rPr>
          <w:rFonts w:ascii="Times New Roman" w:eastAsia="Times New Roman" w:hAnsi="Times New Roman" w:cs="Times New Roman" w:hint="eastAsia"/>
          <w:kern w:val="0"/>
          <w:sz w:val="28"/>
          <w:szCs w:val="28"/>
          <w:lang w:eastAsia="ru-RU"/>
        </w:rPr>
        <w:t>підприємств</w:t>
      </w:r>
      <w:proofErr w:type="spellEnd"/>
      <w:r w:rsidRPr="00E726DB">
        <w:rPr>
          <w:rFonts w:ascii="Times New Roman" w:eastAsia="Times New Roman" w:hAnsi="Times New Roman" w:cs="Times New Roman"/>
          <w:kern w:val="0"/>
          <w:sz w:val="28"/>
          <w:szCs w:val="28"/>
          <w:lang w:eastAsia="ru-RU"/>
        </w:rPr>
        <w:t xml:space="preserve"> </w:t>
      </w:r>
      <w:proofErr w:type="spellStart"/>
      <w:r w:rsidRPr="00E726DB">
        <w:rPr>
          <w:rFonts w:ascii="Times New Roman" w:eastAsia="Times New Roman" w:hAnsi="Times New Roman" w:cs="Times New Roman" w:hint="eastAsia"/>
          <w:kern w:val="0"/>
          <w:sz w:val="28"/>
          <w:szCs w:val="28"/>
          <w:lang w:eastAsia="ru-RU"/>
        </w:rPr>
        <w:t>харчової</w:t>
      </w:r>
      <w:proofErr w:type="spellEnd"/>
      <w:r w:rsidRPr="00E726DB">
        <w:rPr>
          <w:rFonts w:ascii="Times New Roman" w:eastAsia="Times New Roman" w:hAnsi="Times New Roman" w:cs="Times New Roman"/>
          <w:kern w:val="0"/>
          <w:sz w:val="28"/>
          <w:szCs w:val="28"/>
          <w:lang w:eastAsia="ru-RU"/>
        </w:rPr>
        <w:t xml:space="preserve"> </w:t>
      </w:r>
      <w:proofErr w:type="spellStart"/>
      <w:r w:rsidRPr="00E726DB">
        <w:rPr>
          <w:rFonts w:ascii="Times New Roman" w:eastAsia="Times New Roman" w:hAnsi="Times New Roman" w:cs="Times New Roman" w:hint="eastAsia"/>
          <w:kern w:val="0"/>
          <w:sz w:val="28"/>
          <w:szCs w:val="28"/>
          <w:lang w:eastAsia="ru-RU"/>
        </w:rPr>
        <w:t>промисловості</w:t>
      </w:r>
      <w:proofErr w:type="spellEnd"/>
      <w:r w:rsidRPr="00E726DB">
        <w:rPr>
          <w:rFonts w:ascii="Times New Roman" w:eastAsia="Times New Roman" w:hAnsi="Times New Roman" w:cs="Times New Roman"/>
          <w:kern w:val="0"/>
          <w:sz w:val="28"/>
          <w:szCs w:val="28"/>
          <w:lang w:eastAsia="ru-RU"/>
        </w:rPr>
        <w:t xml:space="preserve"> </w:t>
      </w:r>
      <w:proofErr w:type="spellStart"/>
      <w:r w:rsidRPr="00E726DB">
        <w:rPr>
          <w:rFonts w:ascii="Times New Roman" w:eastAsia="Times New Roman" w:hAnsi="Times New Roman" w:cs="Times New Roman" w:hint="eastAsia"/>
          <w:kern w:val="0"/>
          <w:sz w:val="28"/>
          <w:szCs w:val="28"/>
          <w:lang w:eastAsia="ru-RU"/>
        </w:rPr>
        <w:t>Автономної</w:t>
      </w:r>
      <w:proofErr w:type="spellEnd"/>
      <w:r w:rsidRPr="00E726DB">
        <w:rPr>
          <w:rFonts w:ascii="Times New Roman" w:eastAsia="Times New Roman" w:hAnsi="Times New Roman" w:cs="Times New Roman"/>
          <w:kern w:val="0"/>
          <w:sz w:val="28"/>
          <w:szCs w:val="28"/>
          <w:lang w:eastAsia="ru-RU"/>
        </w:rPr>
        <w:t xml:space="preserve"> </w:t>
      </w:r>
      <w:proofErr w:type="spellStart"/>
      <w:r w:rsidRPr="00E726DB">
        <w:rPr>
          <w:rFonts w:ascii="Times New Roman" w:eastAsia="Times New Roman" w:hAnsi="Times New Roman" w:cs="Times New Roman" w:hint="eastAsia"/>
          <w:kern w:val="0"/>
          <w:sz w:val="28"/>
          <w:szCs w:val="28"/>
          <w:lang w:eastAsia="ru-RU"/>
        </w:rPr>
        <w:t>Республіки</w:t>
      </w:r>
      <w:proofErr w:type="spellEnd"/>
      <w:r w:rsidRPr="00E726DB">
        <w:rPr>
          <w:rFonts w:ascii="Times New Roman" w:eastAsia="Times New Roman" w:hAnsi="Times New Roman" w:cs="Times New Roman"/>
          <w:kern w:val="0"/>
          <w:sz w:val="28"/>
          <w:szCs w:val="28"/>
          <w:lang w:eastAsia="ru-RU"/>
        </w:rPr>
        <w:t xml:space="preserve"> </w:t>
      </w:r>
      <w:proofErr w:type="spellStart"/>
      <w:r w:rsidRPr="00E726DB">
        <w:rPr>
          <w:rFonts w:ascii="Times New Roman" w:eastAsia="Times New Roman" w:hAnsi="Times New Roman" w:cs="Times New Roman" w:hint="eastAsia"/>
          <w:kern w:val="0"/>
          <w:sz w:val="28"/>
          <w:szCs w:val="28"/>
          <w:lang w:eastAsia="ru-RU"/>
        </w:rPr>
        <w:t>Крим</w:t>
      </w:r>
      <w:proofErr w:type="spellEnd"/>
      <w:proofErr w:type="gramStart"/>
      <w:r w:rsidRPr="00E726DB">
        <w:rPr>
          <w:rFonts w:ascii="Times New Roman" w:eastAsia="Times New Roman" w:hAnsi="Times New Roman" w:cs="Times New Roman"/>
          <w:kern w:val="0"/>
          <w:sz w:val="28"/>
          <w:szCs w:val="28"/>
          <w:lang w:eastAsia="ru-RU"/>
        </w:rPr>
        <w:t>) :</w:t>
      </w:r>
      <w:proofErr w:type="gramEnd"/>
      <w:r w:rsidRPr="00E726DB">
        <w:rPr>
          <w:rFonts w:ascii="Times New Roman" w:eastAsia="Times New Roman" w:hAnsi="Times New Roman" w:cs="Times New Roman"/>
          <w:kern w:val="0"/>
          <w:sz w:val="28"/>
          <w:szCs w:val="28"/>
          <w:lang w:eastAsia="ru-RU"/>
        </w:rPr>
        <w:t xml:space="preserve"> </w:t>
      </w:r>
      <w:proofErr w:type="spellStart"/>
      <w:r w:rsidRPr="00E726DB">
        <w:rPr>
          <w:rFonts w:ascii="Times New Roman" w:eastAsia="Times New Roman" w:hAnsi="Times New Roman" w:cs="Times New Roman" w:hint="eastAsia"/>
          <w:kern w:val="0"/>
          <w:sz w:val="28"/>
          <w:szCs w:val="28"/>
          <w:lang w:eastAsia="ru-RU"/>
        </w:rPr>
        <w:t>Дис</w:t>
      </w:r>
      <w:proofErr w:type="spellEnd"/>
      <w:r w:rsidRPr="00E726DB">
        <w:rPr>
          <w:rFonts w:ascii="Times New Roman" w:eastAsia="Times New Roman" w:hAnsi="Times New Roman" w:cs="Times New Roman"/>
          <w:kern w:val="0"/>
          <w:sz w:val="28"/>
          <w:szCs w:val="28"/>
          <w:lang w:eastAsia="ru-RU"/>
        </w:rPr>
        <w:t xml:space="preserve">... </w:t>
      </w:r>
      <w:r w:rsidRPr="00E726DB">
        <w:rPr>
          <w:rFonts w:ascii="Times New Roman" w:eastAsia="Times New Roman" w:hAnsi="Times New Roman" w:cs="Times New Roman" w:hint="eastAsia"/>
          <w:kern w:val="0"/>
          <w:sz w:val="28"/>
          <w:szCs w:val="28"/>
          <w:lang w:eastAsia="ru-RU"/>
        </w:rPr>
        <w:t>канд</w:t>
      </w:r>
      <w:r w:rsidRPr="00E726DB">
        <w:rPr>
          <w:rFonts w:ascii="Times New Roman" w:eastAsia="Times New Roman" w:hAnsi="Times New Roman" w:cs="Times New Roman"/>
          <w:kern w:val="0"/>
          <w:sz w:val="28"/>
          <w:szCs w:val="28"/>
          <w:lang w:eastAsia="ru-RU"/>
        </w:rPr>
        <w:t xml:space="preserve">. </w:t>
      </w:r>
      <w:r w:rsidRPr="00E726DB">
        <w:rPr>
          <w:rFonts w:ascii="Times New Roman" w:eastAsia="Times New Roman" w:hAnsi="Times New Roman" w:cs="Times New Roman" w:hint="eastAsia"/>
          <w:kern w:val="0"/>
          <w:sz w:val="28"/>
          <w:szCs w:val="28"/>
          <w:lang w:eastAsia="ru-RU"/>
        </w:rPr>
        <w:t>наук</w:t>
      </w:r>
      <w:r w:rsidRPr="00E726DB">
        <w:rPr>
          <w:rFonts w:ascii="Times New Roman" w:eastAsia="Times New Roman" w:hAnsi="Times New Roman" w:cs="Times New Roman"/>
          <w:kern w:val="0"/>
          <w:sz w:val="28"/>
          <w:szCs w:val="28"/>
          <w:lang w:eastAsia="ru-RU"/>
        </w:rPr>
        <w:t>: 08.00.04 - 2009.</w:t>
      </w:r>
    </w:p>
    <w:p w:rsidR="00E726DB" w:rsidRDefault="00E726DB" w:rsidP="00E726DB">
      <w:r>
        <w:rPr>
          <w:rFonts w:hint="eastAsia"/>
        </w:rPr>
        <w:t>Єжакова</w:t>
      </w:r>
      <w:r>
        <w:t></w:t>
      </w:r>
      <w:r>
        <w:rPr>
          <w:rFonts w:hint="eastAsia"/>
        </w:rPr>
        <w:t>Н</w:t>
      </w:r>
      <w:r>
        <w:t></w:t>
      </w:r>
      <w:r>
        <w:t></w:t>
      </w:r>
      <w:r>
        <w:rPr>
          <w:rFonts w:hint="eastAsia"/>
        </w:rPr>
        <w:t>В</w:t>
      </w:r>
      <w:r>
        <w:t></w:t>
      </w:r>
      <w:r>
        <w:t></w:t>
      </w:r>
      <w:r>
        <w:rPr>
          <w:rFonts w:hint="eastAsia"/>
        </w:rPr>
        <w:t>Організаційно</w:t>
      </w:r>
      <w:r>
        <w:t></w:t>
      </w:r>
      <w:r>
        <w:rPr>
          <w:rFonts w:hint="eastAsia"/>
        </w:rPr>
        <w:t>економічний</w:t>
      </w:r>
      <w:r>
        <w:t></w:t>
      </w:r>
      <w:r>
        <w:rPr>
          <w:rFonts w:hint="eastAsia"/>
        </w:rPr>
        <w:t>механізм</w:t>
      </w:r>
      <w:r>
        <w:t></w:t>
      </w:r>
      <w:r>
        <w:rPr>
          <w:rFonts w:hint="eastAsia"/>
        </w:rPr>
        <w:t>активізації</w:t>
      </w:r>
      <w:r>
        <w:t></w:t>
      </w:r>
      <w:r>
        <w:rPr>
          <w:rFonts w:hint="eastAsia"/>
        </w:rPr>
        <w:t>інноваційної</w:t>
      </w:r>
      <w:r>
        <w:t></w:t>
      </w:r>
      <w:r>
        <w:rPr>
          <w:rFonts w:hint="eastAsia"/>
        </w:rPr>
        <w:t>діяльності</w:t>
      </w:r>
      <w:r>
        <w:t></w:t>
      </w:r>
      <w:r>
        <w:rPr>
          <w:rFonts w:hint="eastAsia"/>
        </w:rPr>
        <w:t>підприємств</w:t>
      </w:r>
      <w:r>
        <w:t></w:t>
      </w:r>
      <w:r>
        <w:t></w:t>
      </w:r>
      <w:r>
        <w:rPr>
          <w:rFonts w:hint="eastAsia"/>
        </w:rPr>
        <w:t>за</w:t>
      </w:r>
      <w:r>
        <w:t></w:t>
      </w:r>
      <w:r>
        <w:rPr>
          <w:rFonts w:hint="eastAsia"/>
        </w:rPr>
        <w:t>матеріалами</w:t>
      </w:r>
      <w:r>
        <w:t></w:t>
      </w:r>
      <w:r>
        <w:rPr>
          <w:rFonts w:hint="eastAsia"/>
        </w:rPr>
        <w:t>підприємств</w:t>
      </w:r>
      <w:r>
        <w:t></w:t>
      </w:r>
      <w:r>
        <w:rPr>
          <w:rFonts w:hint="eastAsia"/>
        </w:rPr>
        <w:t>харчової</w:t>
      </w:r>
      <w:r>
        <w:t></w:t>
      </w:r>
      <w:r>
        <w:rPr>
          <w:rFonts w:hint="eastAsia"/>
        </w:rPr>
        <w:t>промисловості</w:t>
      </w:r>
      <w:r>
        <w:t></w:t>
      </w:r>
      <w:r>
        <w:rPr>
          <w:rFonts w:hint="eastAsia"/>
        </w:rPr>
        <w:t>Автономної</w:t>
      </w:r>
      <w:r>
        <w:t></w:t>
      </w:r>
      <w:r>
        <w:rPr>
          <w:rFonts w:hint="eastAsia"/>
        </w:rPr>
        <w:t>Республіки</w:t>
      </w:r>
      <w:r>
        <w:t></w:t>
      </w:r>
      <w:r>
        <w:rPr>
          <w:rFonts w:hint="eastAsia"/>
        </w:rPr>
        <w:t>Крим</w:t>
      </w:r>
      <w:r>
        <w:t></w:t>
      </w:r>
      <w:r>
        <w:t></w:t>
      </w:r>
      <w:r>
        <w:rPr>
          <w:rFonts w:hint="eastAsia"/>
        </w:rPr>
        <w:t>–</w:t>
      </w:r>
      <w:r>
        <w:t></w:t>
      </w:r>
      <w:r>
        <w:rPr>
          <w:rFonts w:hint="eastAsia"/>
        </w:rPr>
        <w:t>Рукопис</w:t>
      </w:r>
      <w:r>
        <w:t></w:t>
      </w:r>
    </w:p>
    <w:p w:rsidR="00E726DB" w:rsidRDefault="00E726DB" w:rsidP="00E726DB"/>
    <w:p w:rsidR="00E726DB" w:rsidRDefault="00E726DB" w:rsidP="00E726DB">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ДВНЗ</w:t>
      </w:r>
      <w:r>
        <w:t></w:t>
      </w:r>
      <w:r>
        <w:rPr>
          <w:rFonts w:hint="eastAsia"/>
        </w:rPr>
        <w:t>„Київський</w:t>
      </w:r>
      <w:r>
        <w:t></w:t>
      </w:r>
      <w:r>
        <w:rPr>
          <w:rFonts w:hint="eastAsia"/>
        </w:rPr>
        <w:t>національний</w:t>
      </w:r>
      <w:r>
        <w:t></w:t>
      </w:r>
      <w:r>
        <w:rPr>
          <w:rFonts w:hint="eastAsia"/>
        </w:rPr>
        <w:t>економічний</w:t>
      </w:r>
      <w:r>
        <w:t></w:t>
      </w:r>
      <w:r>
        <w:rPr>
          <w:rFonts w:hint="eastAsia"/>
        </w:rPr>
        <w:t>університет</w:t>
      </w:r>
      <w:r>
        <w:t></w:t>
      </w:r>
      <w:r>
        <w:rPr>
          <w:rFonts w:hint="eastAsia"/>
        </w:rPr>
        <w:t>імені</w:t>
      </w:r>
      <w:r>
        <w:t></w:t>
      </w:r>
      <w:r>
        <w:rPr>
          <w:rFonts w:hint="eastAsia"/>
        </w:rPr>
        <w:t>Вадима</w:t>
      </w:r>
      <w:r>
        <w:t></w:t>
      </w:r>
      <w:r>
        <w:rPr>
          <w:rFonts w:hint="eastAsia"/>
        </w:rPr>
        <w:t>Гетьмана”</w:t>
      </w:r>
      <w:r>
        <w:t></w:t>
      </w:r>
      <w:r>
        <w:t></w:t>
      </w:r>
      <w:r>
        <w:rPr>
          <w:rFonts w:hint="eastAsia"/>
        </w:rPr>
        <w:t>Київ</w:t>
      </w:r>
      <w:r>
        <w:t></w:t>
      </w:r>
      <w:r>
        <w:t></w:t>
      </w:r>
      <w:r>
        <w:t></w:t>
      </w:r>
      <w:r>
        <w:t></w:t>
      </w:r>
      <w:r>
        <w:t></w:t>
      </w:r>
      <w:r>
        <w:t></w:t>
      </w:r>
      <w:r>
        <w:t></w:t>
      </w:r>
    </w:p>
    <w:p w:rsidR="00E726DB" w:rsidRDefault="00E726DB" w:rsidP="00E726DB"/>
    <w:p w:rsidR="00E726DB" w:rsidRPr="00E726DB" w:rsidRDefault="00E726DB" w:rsidP="00E726DB">
      <w:r>
        <w:rPr>
          <w:rFonts w:hint="eastAsia"/>
        </w:rPr>
        <w:t>Дисертацію</w:t>
      </w:r>
      <w:r>
        <w:t></w:t>
      </w:r>
      <w:r>
        <w:rPr>
          <w:rFonts w:hint="eastAsia"/>
        </w:rPr>
        <w:t>присвячено</w:t>
      </w:r>
      <w:r>
        <w:t></w:t>
      </w:r>
      <w:r>
        <w:rPr>
          <w:rFonts w:hint="eastAsia"/>
        </w:rPr>
        <w:t>проблемним</w:t>
      </w:r>
      <w:r>
        <w:t></w:t>
      </w:r>
      <w:r>
        <w:rPr>
          <w:rFonts w:hint="eastAsia"/>
        </w:rPr>
        <w:t>питанням</w:t>
      </w:r>
      <w:r>
        <w:t></w:t>
      </w:r>
      <w:r>
        <w:rPr>
          <w:rFonts w:hint="eastAsia"/>
        </w:rPr>
        <w:t>активізації</w:t>
      </w:r>
      <w:r>
        <w:t></w:t>
      </w:r>
      <w:r>
        <w:rPr>
          <w:rFonts w:hint="eastAsia"/>
        </w:rPr>
        <w:t>інноваційної</w:t>
      </w:r>
      <w:r>
        <w:t></w:t>
      </w:r>
      <w:r>
        <w:rPr>
          <w:rFonts w:hint="eastAsia"/>
        </w:rPr>
        <w:t>діяльності</w:t>
      </w:r>
      <w:r>
        <w:t></w:t>
      </w:r>
      <w:r>
        <w:rPr>
          <w:rFonts w:hint="eastAsia"/>
        </w:rPr>
        <w:t>підприємств</w:t>
      </w:r>
      <w:r>
        <w:t></w:t>
      </w:r>
      <w:r>
        <w:rPr>
          <w:rFonts w:hint="eastAsia"/>
        </w:rPr>
        <w:t>харчової</w:t>
      </w:r>
      <w:r>
        <w:t></w:t>
      </w:r>
      <w:r>
        <w:rPr>
          <w:rFonts w:hint="eastAsia"/>
        </w:rPr>
        <w:t>промисловості</w:t>
      </w:r>
      <w:r>
        <w:t></w:t>
      </w:r>
      <w:r>
        <w:rPr>
          <w:rFonts w:hint="eastAsia"/>
        </w:rPr>
        <w:t>в</w:t>
      </w:r>
      <w:r>
        <w:t></w:t>
      </w:r>
      <w:r>
        <w:rPr>
          <w:rFonts w:hint="eastAsia"/>
        </w:rPr>
        <w:t>умовах</w:t>
      </w:r>
      <w:r>
        <w:t></w:t>
      </w:r>
      <w:r>
        <w:rPr>
          <w:rFonts w:hint="eastAsia"/>
        </w:rPr>
        <w:t>ринкової</w:t>
      </w:r>
      <w:r>
        <w:t></w:t>
      </w:r>
      <w:r>
        <w:rPr>
          <w:rFonts w:hint="eastAsia"/>
        </w:rPr>
        <w:t>трансформації</w:t>
      </w:r>
      <w:r>
        <w:t></w:t>
      </w:r>
      <w:r>
        <w:rPr>
          <w:rFonts w:hint="eastAsia"/>
        </w:rPr>
        <w:t>економіки</w:t>
      </w:r>
      <w:r>
        <w:t></w:t>
      </w:r>
      <w:r>
        <w:t></w:t>
      </w:r>
      <w:r>
        <w:rPr>
          <w:rFonts w:hint="eastAsia"/>
        </w:rPr>
        <w:t>Поглиблено</w:t>
      </w:r>
      <w:r>
        <w:t></w:t>
      </w:r>
      <w:r>
        <w:rPr>
          <w:rFonts w:hint="eastAsia"/>
        </w:rPr>
        <w:t>сутнісну</w:t>
      </w:r>
      <w:r>
        <w:t></w:t>
      </w:r>
      <w:r>
        <w:rPr>
          <w:rFonts w:hint="eastAsia"/>
        </w:rPr>
        <w:t>характеристику</w:t>
      </w:r>
      <w:r>
        <w:t></w:t>
      </w:r>
      <w:r>
        <w:rPr>
          <w:rFonts w:hint="eastAsia"/>
        </w:rPr>
        <w:t>таких</w:t>
      </w:r>
      <w:r>
        <w:t></w:t>
      </w:r>
      <w:r>
        <w:rPr>
          <w:rFonts w:hint="eastAsia"/>
        </w:rPr>
        <w:t>категорій</w:t>
      </w:r>
      <w:r>
        <w:t></w:t>
      </w:r>
      <w:r>
        <w:t></w:t>
      </w:r>
      <w:r>
        <w:rPr>
          <w:rFonts w:hint="eastAsia"/>
        </w:rPr>
        <w:t>як</w:t>
      </w:r>
      <w:r>
        <w:t></w:t>
      </w:r>
      <w:r>
        <w:rPr>
          <w:rFonts w:hint="eastAsia"/>
        </w:rPr>
        <w:t>інновація</w:t>
      </w:r>
      <w:r>
        <w:t></w:t>
      </w:r>
      <w:r>
        <w:t></w:t>
      </w:r>
      <w:r>
        <w:rPr>
          <w:rFonts w:hint="eastAsia"/>
        </w:rPr>
        <w:t>інноваційна</w:t>
      </w:r>
      <w:r>
        <w:t></w:t>
      </w:r>
      <w:r>
        <w:rPr>
          <w:rFonts w:hint="eastAsia"/>
        </w:rPr>
        <w:t>діяльність</w:t>
      </w:r>
      <w:r>
        <w:t></w:t>
      </w:r>
      <w:r>
        <w:t></w:t>
      </w:r>
      <w:r>
        <w:rPr>
          <w:rFonts w:hint="eastAsia"/>
        </w:rPr>
        <w:t>інноваційний</w:t>
      </w:r>
      <w:r>
        <w:t></w:t>
      </w:r>
      <w:r>
        <w:rPr>
          <w:rFonts w:hint="eastAsia"/>
        </w:rPr>
        <w:t>процес</w:t>
      </w:r>
      <w:r>
        <w:t></w:t>
      </w:r>
      <w:r>
        <w:t></w:t>
      </w:r>
      <w:r>
        <w:rPr>
          <w:rFonts w:hint="eastAsia"/>
        </w:rPr>
        <w:t>інноваційно</w:t>
      </w:r>
      <w:r>
        <w:t></w:t>
      </w:r>
      <w:r>
        <w:rPr>
          <w:rFonts w:hint="eastAsia"/>
        </w:rPr>
        <w:t>активне</w:t>
      </w:r>
      <w:r>
        <w:t></w:t>
      </w:r>
      <w:r>
        <w:rPr>
          <w:rFonts w:hint="eastAsia"/>
        </w:rPr>
        <w:t>підприємство</w:t>
      </w:r>
      <w:r>
        <w:t></w:t>
      </w:r>
      <w:r>
        <w:t></w:t>
      </w:r>
      <w:r>
        <w:rPr>
          <w:rFonts w:hint="eastAsia"/>
        </w:rPr>
        <w:t>і</w:t>
      </w:r>
      <w:r>
        <w:t></w:t>
      </w:r>
      <w:r>
        <w:rPr>
          <w:rFonts w:hint="eastAsia"/>
        </w:rPr>
        <w:t>запропоновано</w:t>
      </w:r>
      <w:r>
        <w:t></w:t>
      </w:r>
      <w:r>
        <w:rPr>
          <w:rFonts w:hint="eastAsia"/>
        </w:rPr>
        <w:t>додаткові</w:t>
      </w:r>
      <w:r>
        <w:t></w:t>
      </w:r>
      <w:r>
        <w:rPr>
          <w:rFonts w:hint="eastAsia"/>
        </w:rPr>
        <w:t>класифікаційні</w:t>
      </w:r>
      <w:r>
        <w:t></w:t>
      </w:r>
      <w:r>
        <w:rPr>
          <w:rFonts w:hint="eastAsia"/>
        </w:rPr>
        <w:t>ознаки</w:t>
      </w:r>
      <w:r>
        <w:t></w:t>
      </w:r>
      <w:r>
        <w:rPr>
          <w:rFonts w:hint="eastAsia"/>
        </w:rPr>
        <w:t>інновацій</w:t>
      </w:r>
      <w:r>
        <w:t></w:t>
      </w:r>
      <w:r>
        <w:rPr>
          <w:rFonts w:hint="eastAsia"/>
        </w:rPr>
        <w:t>та</w:t>
      </w:r>
      <w:r>
        <w:t></w:t>
      </w:r>
      <w:r>
        <w:rPr>
          <w:rFonts w:hint="eastAsia"/>
        </w:rPr>
        <w:t>інноваційних</w:t>
      </w:r>
      <w:r>
        <w:t></w:t>
      </w:r>
      <w:r>
        <w:rPr>
          <w:rFonts w:hint="eastAsia"/>
        </w:rPr>
        <w:t>підприємств</w:t>
      </w:r>
      <w:r>
        <w:t></w:t>
      </w:r>
      <w:r>
        <w:t></w:t>
      </w:r>
      <w:r>
        <w:rPr>
          <w:rFonts w:hint="eastAsia"/>
        </w:rPr>
        <w:t>Визначено</w:t>
      </w:r>
      <w:r>
        <w:t></w:t>
      </w:r>
      <w:r>
        <w:rPr>
          <w:rFonts w:hint="eastAsia"/>
        </w:rPr>
        <w:t>суть</w:t>
      </w:r>
      <w:r>
        <w:t></w:t>
      </w:r>
      <w:r>
        <w:rPr>
          <w:rFonts w:hint="eastAsia"/>
        </w:rPr>
        <w:t>і</w:t>
      </w:r>
      <w:r>
        <w:t></w:t>
      </w:r>
      <w:r>
        <w:rPr>
          <w:rFonts w:hint="eastAsia"/>
        </w:rPr>
        <w:t>складові</w:t>
      </w:r>
      <w:r>
        <w:t></w:t>
      </w:r>
      <w:r>
        <w:rPr>
          <w:rFonts w:hint="eastAsia"/>
        </w:rPr>
        <w:t>організаційно</w:t>
      </w:r>
      <w:r>
        <w:t></w:t>
      </w:r>
      <w:r>
        <w:rPr>
          <w:rFonts w:hint="eastAsia"/>
        </w:rPr>
        <w:t>економічного</w:t>
      </w:r>
      <w:r>
        <w:t></w:t>
      </w:r>
      <w:r>
        <w:rPr>
          <w:rFonts w:hint="eastAsia"/>
        </w:rPr>
        <w:t>механізму</w:t>
      </w:r>
      <w:r>
        <w:t></w:t>
      </w:r>
      <w:r>
        <w:rPr>
          <w:rFonts w:hint="eastAsia"/>
        </w:rPr>
        <w:t>активізації</w:t>
      </w:r>
      <w:r>
        <w:t></w:t>
      </w:r>
      <w:r>
        <w:rPr>
          <w:rFonts w:hint="eastAsia"/>
        </w:rPr>
        <w:t>інноваційної</w:t>
      </w:r>
      <w:r>
        <w:t></w:t>
      </w:r>
      <w:r>
        <w:rPr>
          <w:rFonts w:hint="eastAsia"/>
        </w:rPr>
        <w:t>діяльності</w:t>
      </w:r>
      <w:r>
        <w:t></w:t>
      </w:r>
      <w:r>
        <w:rPr>
          <w:rFonts w:hint="eastAsia"/>
        </w:rPr>
        <w:t>підприємств</w:t>
      </w:r>
      <w:r>
        <w:t></w:t>
      </w:r>
      <w:r>
        <w:rPr>
          <w:rFonts w:hint="eastAsia"/>
        </w:rPr>
        <w:t>та</w:t>
      </w:r>
      <w:r>
        <w:t></w:t>
      </w:r>
      <w:r>
        <w:rPr>
          <w:rFonts w:hint="eastAsia"/>
        </w:rPr>
        <w:t>їх</w:t>
      </w:r>
      <w:r>
        <w:t></w:t>
      </w:r>
      <w:r>
        <w:rPr>
          <w:rFonts w:hint="eastAsia"/>
        </w:rPr>
        <w:t>взаємодію</w:t>
      </w:r>
      <w:r>
        <w:t></w:t>
      </w:r>
      <w:r>
        <w:t></w:t>
      </w:r>
      <w:r>
        <w:rPr>
          <w:rFonts w:hint="eastAsia"/>
        </w:rPr>
        <w:t>У</w:t>
      </w:r>
      <w:r>
        <w:t></w:t>
      </w:r>
      <w:r>
        <w:rPr>
          <w:rFonts w:hint="eastAsia"/>
        </w:rPr>
        <w:t>роботі</w:t>
      </w:r>
      <w:r>
        <w:t></w:t>
      </w:r>
      <w:r>
        <w:rPr>
          <w:rFonts w:hint="eastAsia"/>
        </w:rPr>
        <w:t>надано</w:t>
      </w:r>
      <w:r>
        <w:t></w:t>
      </w:r>
      <w:r>
        <w:rPr>
          <w:rFonts w:hint="eastAsia"/>
        </w:rPr>
        <w:t>аналітичну</w:t>
      </w:r>
      <w:r>
        <w:t></w:t>
      </w:r>
      <w:r>
        <w:rPr>
          <w:rFonts w:hint="eastAsia"/>
        </w:rPr>
        <w:t>оцінку</w:t>
      </w:r>
      <w:r>
        <w:t></w:t>
      </w:r>
      <w:r>
        <w:rPr>
          <w:rFonts w:hint="eastAsia"/>
        </w:rPr>
        <w:t>стану</w:t>
      </w:r>
      <w:r>
        <w:t></w:t>
      </w:r>
      <w:r>
        <w:rPr>
          <w:rFonts w:hint="eastAsia"/>
        </w:rPr>
        <w:t>та</w:t>
      </w:r>
      <w:r>
        <w:t></w:t>
      </w:r>
      <w:r>
        <w:rPr>
          <w:rFonts w:hint="eastAsia"/>
        </w:rPr>
        <w:t>перспектив</w:t>
      </w:r>
      <w:r>
        <w:t></w:t>
      </w:r>
      <w:r>
        <w:rPr>
          <w:rFonts w:hint="eastAsia"/>
        </w:rPr>
        <w:t>розвитку</w:t>
      </w:r>
      <w:r>
        <w:t></w:t>
      </w:r>
      <w:r>
        <w:rPr>
          <w:rFonts w:hint="eastAsia"/>
        </w:rPr>
        <w:t>інноваційної</w:t>
      </w:r>
      <w:r>
        <w:t></w:t>
      </w:r>
      <w:r>
        <w:rPr>
          <w:rFonts w:hint="eastAsia"/>
        </w:rPr>
        <w:t>діяльності</w:t>
      </w:r>
      <w:r>
        <w:t></w:t>
      </w:r>
      <w:r>
        <w:rPr>
          <w:rFonts w:hint="eastAsia"/>
        </w:rPr>
        <w:t>підприємств</w:t>
      </w:r>
      <w:r>
        <w:t></w:t>
      </w:r>
      <w:r>
        <w:rPr>
          <w:rFonts w:hint="eastAsia"/>
        </w:rPr>
        <w:t>харчової</w:t>
      </w:r>
      <w:r>
        <w:t></w:t>
      </w:r>
      <w:r>
        <w:rPr>
          <w:rFonts w:hint="eastAsia"/>
        </w:rPr>
        <w:t>промисловості</w:t>
      </w:r>
      <w:r>
        <w:t></w:t>
      </w:r>
      <w:r>
        <w:rPr>
          <w:rFonts w:hint="eastAsia"/>
        </w:rPr>
        <w:t>АРК</w:t>
      </w:r>
      <w:r>
        <w:t></w:t>
      </w:r>
      <w:r>
        <w:t></w:t>
      </w:r>
      <w:r>
        <w:rPr>
          <w:rFonts w:hint="eastAsia"/>
        </w:rPr>
        <w:t>Розроблено</w:t>
      </w:r>
      <w:r>
        <w:t></w:t>
      </w:r>
      <w:r>
        <w:rPr>
          <w:rFonts w:hint="eastAsia"/>
        </w:rPr>
        <w:t>методику</w:t>
      </w:r>
      <w:r>
        <w:t></w:t>
      </w:r>
      <w:r>
        <w:rPr>
          <w:rFonts w:hint="eastAsia"/>
        </w:rPr>
        <w:t>розрахунку</w:t>
      </w:r>
      <w:r>
        <w:t></w:t>
      </w:r>
      <w:r>
        <w:rPr>
          <w:rFonts w:hint="eastAsia"/>
        </w:rPr>
        <w:t>системи</w:t>
      </w:r>
      <w:r>
        <w:t></w:t>
      </w:r>
      <w:r>
        <w:rPr>
          <w:rFonts w:hint="eastAsia"/>
        </w:rPr>
        <w:t>показників</w:t>
      </w:r>
      <w:r>
        <w:t></w:t>
      </w:r>
      <w:r>
        <w:rPr>
          <w:rFonts w:hint="eastAsia"/>
        </w:rPr>
        <w:t>активізації</w:t>
      </w:r>
      <w:r>
        <w:t></w:t>
      </w:r>
      <w:r>
        <w:rPr>
          <w:rFonts w:hint="eastAsia"/>
        </w:rPr>
        <w:t>інноваційної</w:t>
      </w:r>
      <w:r>
        <w:t></w:t>
      </w:r>
      <w:r>
        <w:rPr>
          <w:rFonts w:hint="eastAsia"/>
        </w:rPr>
        <w:t>діяльності</w:t>
      </w:r>
      <w:r>
        <w:t></w:t>
      </w:r>
      <w:r>
        <w:t></w:t>
      </w:r>
      <w:r>
        <w:rPr>
          <w:rFonts w:hint="eastAsia"/>
        </w:rPr>
        <w:t>яка</w:t>
      </w:r>
      <w:r>
        <w:t></w:t>
      </w:r>
      <w:r>
        <w:rPr>
          <w:rFonts w:hint="eastAsia"/>
        </w:rPr>
        <w:t>є</w:t>
      </w:r>
      <w:r>
        <w:t></w:t>
      </w:r>
      <w:r>
        <w:rPr>
          <w:rFonts w:hint="eastAsia"/>
        </w:rPr>
        <w:t>одним</w:t>
      </w:r>
      <w:r>
        <w:t></w:t>
      </w:r>
      <w:r>
        <w:rPr>
          <w:rFonts w:hint="eastAsia"/>
        </w:rPr>
        <w:t>з</w:t>
      </w:r>
      <w:r>
        <w:t></w:t>
      </w:r>
      <w:r>
        <w:rPr>
          <w:rFonts w:hint="eastAsia"/>
        </w:rPr>
        <w:t>елементів</w:t>
      </w:r>
      <w:r>
        <w:t></w:t>
      </w:r>
      <w:r>
        <w:rPr>
          <w:rFonts w:hint="eastAsia"/>
        </w:rPr>
        <w:t>комплексної</w:t>
      </w:r>
      <w:r>
        <w:t></w:t>
      </w:r>
      <w:r>
        <w:rPr>
          <w:rFonts w:hint="eastAsia"/>
        </w:rPr>
        <w:t>методики</w:t>
      </w:r>
      <w:r>
        <w:t></w:t>
      </w:r>
      <w:r>
        <w:rPr>
          <w:rFonts w:hint="eastAsia"/>
        </w:rPr>
        <w:t>оцінки</w:t>
      </w:r>
      <w:r>
        <w:t></w:t>
      </w:r>
      <w:r>
        <w:rPr>
          <w:rFonts w:hint="eastAsia"/>
        </w:rPr>
        <w:t>інноваційної</w:t>
      </w:r>
      <w:r>
        <w:t></w:t>
      </w:r>
      <w:r>
        <w:rPr>
          <w:rFonts w:hint="eastAsia"/>
        </w:rPr>
        <w:t>діяльності</w:t>
      </w:r>
      <w:r>
        <w:t></w:t>
      </w:r>
      <w:r>
        <w:rPr>
          <w:rFonts w:hint="eastAsia"/>
        </w:rPr>
        <w:t>та</w:t>
      </w:r>
      <w:r>
        <w:t></w:t>
      </w:r>
      <w:r>
        <w:rPr>
          <w:rFonts w:hint="eastAsia"/>
        </w:rPr>
        <w:t>дозволяє</w:t>
      </w:r>
      <w:r>
        <w:t></w:t>
      </w:r>
      <w:r>
        <w:rPr>
          <w:rFonts w:hint="eastAsia"/>
        </w:rPr>
        <w:t>визначити</w:t>
      </w:r>
      <w:r>
        <w:t></w:t>
      </w:r>
      <w:r>
        <w:rPr>
          <w:rFonts w:hint="eastAsia"/>
        </w:rPr>
        <w:t>доцільність</w:t>
      </w:r>
      <w:r>
        <w:t></w:t>
      </w:r>
      <w:r>
        <w:rPr>
          <w:rFonts w:hint="eastAsia"/>
        </w:rPr>
        <w:t>і</w:t>
      </w:r>
      <w:r>
        <w:t></w:t>
      </w:r>
      <w:r>
        <w:rPr>
          <w:rFonts w:hint="eastAsia"/>
        </w:rPr>
        <w:t>рівень</w:t>
      </w:r>
      <w:r>
        <w:t></w:t>
      </w:r>
      <w:r>
        <w:rPr>
          <w:rFonts w:hint="eastAsia"/>
        </w:rPr>
        <w:t>здійснення</w:t>
      </w:r>
      <w:r>
        <w:t></w:t>
      </w:r>
      <w:r>
        <w:rPr>
          <w:rFonts w:hint="eastAsia"/>
        </w:rPr>
        <w:t>інноваційних</w:t>
      </w:r>
      <w:r>
        <w:t></w:t>
      </w:r>
      <w:r>
        <w:rPr>
          <w:rFonts w:hint="eastAsia"/>
        </w:rPr>
        <w:t>процесів</w:t>
      </w:r>
      <w:r>
        <w:t></w:t>
      </w:r>
      <w:r>
        <w:rPr>
          <w:rFonts w:hint="eastAsia"/>
        </w:rPr>
        <w:t>на</w:t>
      </w:r>
      <w:r>
        <w:t></w:t>
      </w:r>
      <w:r>
        <w:rPr>
          <w:rFonts w:hint="eastAsia"/>
        </w:rPr>
        <w:t>підприємстві</w:t>
      </w:r>
      <w:r>
        <w:t></w:t>
      </w:r>
      <w:bookmarkEnd w:id="0"/>
    </w:p>
    <w:sectPr w:rsidR="00E726DB" w:rsidRPr="00E726DB"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380" w:rsidRDefault="00473380">
      <w:pPr>
        <w:spacing w:after="0" w:line="240" w:lineRule="auto"/>
      </w:pPr>
      <w:r>
        <w:separator/>
      </w:r>
    </w:p>
  </w:endnote>
  <w:endnote w:type="continuationSeparator" w:id="0">
    <w:p w:rsidR="00473380" w:rsidRDefault="0047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380" w:rsidRDefault="00473380"/>
    <w:p w:rsidR="00473380" w:rsidRDefault="00473380"/>
    <w:p w:rsidR="00473380" w:rsidRDefault="00473380"/>
    <w:p w:rsidR="00473380" w:rsidRDefault="00473380"/>
    <w:p w:rsidR="00473380" w:rsidRDefault="00473380"/>
    <w:p w:rsidR="00473380" w:rsidRDefault="00473380"/>
    <w:p w:rsidR="00473380" w:rsidRDefault="0047338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380" w:rsidRDefault="004733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73380" w:rsidRDefault="004733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73380" w:rsidRDefault="00473380"/>
    <w:p w:rsidR="00473380" w:rsidRDefault="00473380"/>
    <w:p w:rsidR="00473380" w:rsidRDefault="0047338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380" w:rsidRDefault="00473380"/>
                          <w:p w:rsidR="00473380" w:rsidRDefault="0047338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73380" w:rsidRDefault="00473380"/>
                    <w:p w:rsidR="00473380" w:rsidRDefault="0047338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73380" w:rsidRDefault="00473380"/>
    <w:p w:rsidR="00473380" w:rsidRDefault="00473380">
      <w:pPr>
        <w:rPr>
          <w:sz w:val="2"/>
          <w:szCs w:val="2"/>
        </w:rPr>
      </w:pPr>
    </w:p>
    <w:p w:rsidR="00473380" w:rsidRDefault="00473380"/>
    <w:p w:rsidR="00473380" w:rsidRDefault="00473380">
      <w:pPr>
        <w:spacing w:after="0" w:line="240" w:lineRule="auto"/>
      </w:pPr>
    </w:p>
  </w:footnote>
  <w:footnote w:type="continuationSeparator" w:id="0">
    <w:p w:rsidR="00473380" w:rsidRDefault="00473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380"/>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CA3A0-628E-446A-AF8D-A2E4B9F3F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19860</TotalTime>
  <Pages>1</Pages>
  <Words>235</Words>
  <Characters>1343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1240</cp:revision>
  <cp:lastPrinted>2009-02-06T05:36:00Z</cp:lastPrinted>
  <dcterms:created xsi:type="dcterms:W3CDTF">2023-09-07T12:38:00Z</dcterms:created>
  <dcterms:modified xsi:type="dcterms:W3CDTF">2023-11-27T17:27:00Z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