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Продан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Олександра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Олександрівна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Назва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дисертаційної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роботи</w:t>
      </w:r>
      <w:r w:rsidRPr="00021731">
        <w:rPr>
          <w:rFonts w:ascii="Verdana" w:hAnsi="Verdana"/>
          <w:color w:val="000000"/>
          <w:shd w:val="clear" w:color="auto" w:fill="FFFFFF"/>
        </w:rPr>
        <w:t>: "</w:t>
      </w:r>
      <w:r w:rsidRPr="00021731">
        <w:rPr>
          <w:rFonts w:ascii="Verdana" w:hAnsi="Verdana" w:hint="eastAsia"/>
          <w:color w:val="000000"/>
          <w:shd w:val="clear" w:color="auto" w:fill="FFFFFF"/>
        </w:rPr>
        <w:t>ПСИХОЛОГІЧНІ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p>
    <w:p w:rsidR="00021731" w:rsidRPr="00021731" w:rsidRDefault="00021731" w:rsidP="00021731">
      <w:pPr>
        <w:rPr>
          <w:rFonts w:ascii="Verdana" w:hAnsi="Verdana"/>
          <w:color w:val="000000"/>
          <w:shd w:val="clear" w:color="auto" w:fill="FFFFFF"/>
        </w:rPr>
      </w:pPr>
    </w:p>
    <w:p w:rsidR="00021731" w:rsidRPr="00021731" w:rsidRDefault="00021731" w:rsidP="00021731">
      <w:pPr>
        <w:rPr>
          <w:rFonts w:ascii="Verdana" w:hAnsi="Verdana"/>
          <w:color w:val="000000"/>
          <w:shd w:val="clear" w:color="auto" w:fill="FFFFFF"/>
        </w:rPr>
      </w:pP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МІНІСТЕРСТВО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ОСВІТИ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УКРАЇНИ</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КИЇВСЬКИЙ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НАЦІОНАЛЬНИЙ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УНІВЕРСИТЕТ</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ІМЕНІ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ТАРАСА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ШЕВЧЕНКА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правах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рукопису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ПРОДАН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ОЛЕКСАНДРА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ОЛЕКСАНДРІВНА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УДК</w:t>
      </w:r>
      <w:r w:rsidRPr="00021731">
        <w:rPr>
          <w:rFonts w:ascii="Verdana" w:hAnsi="Verdana"/>
          <w:color w:val="000000"/>
          <w:shd w:val="clear" w:color="auto" w:fill="FFFFFF"/>
        </w:rPr>
        <w:t xml:space="preserve"> 159.922.74</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ПСИХОЛОГІЧНІ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19.00.01 </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загальна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історія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психології</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Дисертація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здобуття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ступеня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кандидата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Науковий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керівник</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кандидат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доцент</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Терлецька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Київ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2016</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2</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ЗМІСТ</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ВСТУП</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РОЗДІЛ</w:t>
      </w:r>
      <w:r w:rsidRPr="00021731">
        <w:rPr>
          <w:rFonts w:ascii="Verdana" w:hAnsi="Verdana"/>
          <w:color w:val="000000"/>
          <w:shd w:val="clear" w:color="auto" w:fill="FFFFFF"/>
        </w:rPr>
        <w:t xml:space="preserve"> 1 </w:t>
      </w:r>
      <w:r w:rsidRPr="00021731">
        <w:rPr>
          <w:rFonts w:ascii="Verdana" w:hAnsi="Verdana" w:hint="eastAsia"/>
          <w:color w:val="000000"/>
          <w:shd w:val="clear" w:color="auto" w:fill="FFFFFF"/>
        </w:rPr>
        <w:t>ТЕОРЕТИКО</w:t>
      </w:r>
      <w:r w:rsidRPr="00021731">
        <w:rPr>
          <w:rFonts w:ascii="Verdana" w:hAnsi="Verdana"/>
          <w:color w:val="000000"/>
          <w:shd w:val="clear" w:color="auto" w:fill="FFFFFF"/>
        </w:rPr>
        <w:t>-</w:t>
      </w:r>
      <w:r w:rsidRPr="00021731">
        <w:rPr>
          <w:rFonts w:ascii="Verdana" w:hAnsi="Verdana" w:hint="eastAsia"/>
          <w:color w:val="000000"/>
          <w:shd w:val="clear" w:color="auto" w:fill="FFFFFF"/>
        </w:rPr>
        <w:t>МЕТОДОЛОГІЧНІ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АСПЕКТИ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ПРОБЛЕМИ</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ОСОБИСТІСТЮ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ВЛАСНОГО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ЖИТТЯ…………………………</w:t>
      </w:r>
      <w:r w:rsidRPr="00021731">
        <w:rPr>
          <w:rFonts w:ascii="Verdana" w:hAnsi="Verdana"/>
          <w:color w:val="000000"/>
          <w:shd w:val="clear" w:color="auto" w:fill="FFFFFF"/>
        </w:rPr>
        <w:t>...11</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1.1. </w:t>
      </w:r>
      <w:r w:rsidRPr="00021731">
        <w:rPr>
          <w:rFonts w:ascii="Verdana" w:hAnsi="Verdana" w:hint="eastAsia"/>
          <w:color w:val="000000"/>
          <w:shd w:val="clear" w:color="auto" w:fill="FFFFFF"/>
        </w:rPr>
        <w:t>САМОПІЗНАННЯ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КАТЕГОРІАЛЬНО</w:t>
      </w:r>
      <w:r w:rsidRPr="00021731">
        <w:rPr>
          <w:rFonts w:ascii="Verdana" w:hAnsi="Verdana"/>
          <w:color w:val="000000"/>
          <w:shd w:val="clear" w:color="auto" w:fill="FFFFFF"/>
        </w:rPr>
        <w:t>-</w:t>
      </w:r>
      <w:r w:rsidRPr="00021731">
        <w:rPr>
          <w:rFonts w:ascii="Verdana" w:hAnsi="Verdana" w:hint="eastAsia"/>
          <w:color w:val="000000"/>
          <w:shd w:val="clear" w:color="auto" w:fill="FFFFFF"/>
        </w:rPr>
        <w:t>ПОНЯТІЙНИЙ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АНАЛІЗ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ТЕНДЕНЦІЇ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ВИВЧЕННЯ……………………………………………………………</w:t>
      </w:r>
      <w:r w:rsidRPr="00021731">
        <w:rPr>
          <w:rFonts w:ascii="Verdana" w:hAnsi="Verdana"/>
          <w:color w:val="000000"/>
          <w:shd w:val="clear" w:color="auto" w:fill="FFFFFF"/>
        </w:rPr>
        <w:t>..11</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1.2. </w:t>
      </w:r>
      <w:r w:rsidRPr="00021731">
        <w:rPr>
          <w:rFonts w:ascii="Verdana" w:hAnsi="Verdana" w:hint="eastAsia"/>
          <w:color w:val="000000"/>
          <w:shd w:val="clear" w:color="auto" w:fill="FFFFFF"/>
        </w:rPr>
        <w:t>ОСОБЛИВОСТІ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ЙОГО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РОЛЬ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ПСИХОЛОГІЧНОМУ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ЗРОСТАННІ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.40</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1.3. </w:t>
      </w:r>
      <w:r w:rsidRPr="00021731">
        <w:rPr>
          <w:rFonts w:ascii="Verdana" w:hAnsi="Verdana" w:hint="eastAsia"/>
          <w:color w:val="000000"/>
          <w:shd w:val="clear" w:color="auto" w:fill="FFFFFF"/>
        </w:rPr>
        <w:t>ПСИХОЛОГІЧНІ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ЧИННИКИ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МОЛОДІ………</w:t>
      </w:r>
      <w:r w:rsidRPr="00021731">
        <w:rPr>
          <w:rFonts w:ascii="Verdana" w:hAnsi="Verdana"/>
          <w:color w:val="000000"/>
          <w:shd w:val="clear" w:color="auto" w:fill="FFFFFF"/>
        </w:rPr>
        <w:t>.................................................................................................................66</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ВИСНОВКИ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РОЗДІЛУ</w:t>
      </w:r>
      <w:r w:rsidRPr="00021731">
        <w:rPr>
          <w:rFonts w:ascii="Verdana" w:hAnsi="Verdana"/>
          <w:color w:val="000000"/>
          <w:shd w:val="clear" w:color="auto" w:fill="FFFFFF"/>
        </w:rPr>
        <w:t xml:space="preserve"> 1</w:t>
      </w:r>
      <w:r w:rsidRPr="00021731">
        <w:rPr>
          <w:rFonts w:ascii="Verdana" w:hAnsi="Verdana" w:hint="eastAsia"/>
          <w:color w:val="000000"/>
          <w:shd w:val="clear" w:color="auto" w:fill="FFFFFF"/>
        </w:rPr>
        <w:t>…………………………………………………………</w:t>
      </w:r>
      <w:r w:rsidRPr="00021731">
        <w:rPr>
          <w:rFonts w:ascii="Verdana" w:hAnsi="Verdana"/>
          <w:color w:val="000000"/>
          <w:shd w:val="clear" w:color="auto" w:fill="FFFFFF"/>
        </w:rPr>
        <w:t>...........71</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РОЗДІЛ</w:t>
      </w:r>
      <w:r w:rsidRPr="00021731">
        <w:rPr>
          <w:rFonts w:ascii="Verdana" w:hAnsi="Verdana"/>
          <w:color w:val="000000"/>
          <w:shd w:val="clear" w:color="auto" w:fill="FFFFFF"/>
        </w:rPr>
        <w:t xml:space="preserve"> 2 </w:t>
      </w:r>
      <w:r w:rsidRPr="00021731">
        <w:rPr>
          <w:rFonts w:ascii="Verdana" w:hAnsi="Verdana" w:hint="eastAsia"/>
          <w:color w:val="000000"/>
          <w:shd w:val="clear" w:color="auto" w:fill="FFFFFF"/>
        </w:rPr>
        <w:t>ЕМПІРИЧНЕ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ОСОБЛИВОСТЕЙ</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СЕБЕ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ОСОБИСТІСТЮ………………………………………</w:t>
      </w:r>
      <w:r w:rsidRPr="00021731">
        <w:rPr>
          <w:rFonts w:ascii="Verdana" w:hAnsi="Verdana"/>
          <w:color w:val="000000"/>
          <w:shd w:val="clear" w:color="auto" w:fill="FFFFFF"/>
        </w:rPr>
        <w:t>.</w:t>
      </w:r>
      <w:r w:rsidRPr="00021731">
        <w:rPr>
          <w:rFonts w:ascii="Verdana" w:hAnsi="Verdana" w:hint="eastAsia"/>
          <w:color w:val="000000"/>
          <w:shd w:val="clear" w:color="auto" w:fill="FFFFFF"/>
        </w:rPr>
        <w:t>……</w:t>
      </w:r>
      <w:r w:rsidRPr="00021731">
        <w:rPr>
          <w:rFonts w:ascii="Verdana" w:hAnsi="Verdana"/>
          <w:color w:val="000000"/>
          <w:shd w:val="clear" w:color="auto" w:fill="FFFFFF"/>
        </w:rPr>
        <w:t>...73</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2.1. </w:t>
      </w:r>
      <w:r w:rsidRPr="00021731">
        <w:rPr>
          <w:rFonts w:ascii="Verdana" w:hAnsi="Verdana" w:hint="eastAsia"/>
          <w:color w:val="000000"/>
          <w:shd w:val="clear" w:color="auto" w:fill="FFFFFF"/>
        </w:rPr>
        <w:t>ПРОГРАМА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ОБҐРУНТУВАННЯ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ВИБОРУ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МЕТОДІВ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w:t>
      </w:r>
      <w:r w:rsidRPr="00021731">
        <w:rPr>
          <w:rFonts w:ascii="Verdana" w:hAnsi="Verdana"/>
          <w:color w:val="000000"/>
          <w:shd w:val="clear" w:color="auto" w:fill="FFFFFF"/>
        </w:rPr>
        <w:t>.</w:t>
      </w:r>
      <w:r w:rsidRPr="00021731">
        <w:rPr>
          <w:rFonts w:ascii="Verdana" w:hAnsi="Verdana" w:hint="eastAsia"/>
          <w:color w:val="000000"/>
          <w:shd w:val="clear" w:color="auto" w:fill="FFFFFF"/>
        </w:rPr>
        <w:t>……</w:t>
      </w:r>
      <w:r w:rsidRPr="00021731">
        <w:rPr>
          <w:rFonts w:ascii="Verdana" w:hAnsi="Verdana"/>
          <w:color w:val="000000"/>
          <w:shd w:val="clear" w:color="auto" w:fill="FFFFFF"/>
        </w:rPr>
        <w:t>.............................................................................................................................73</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2.2. </w:t>
      </w:r>
      <w:r w:rsidRPr="00021731">
        <w:rPr>
          <w:rFonts w:ascii="Verdana" w:hAnsi="Verdana" w:hint="eastAsia"/>
          <w:color w:val="000000"/>
          <w:shd w:val="clear" w:color="auto" w:fill="FFFFFF"/>
        </w:rPr>
        <w:t>ВИЯВЛЕННЯ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ІНДИВІДУАЛЬНО</w:t>
      </w:r>
      <w:r w:rsidRPr="00021731">
        <w:rPr>
          <w:rFonts w:ascii="Verdana" w:hAnsi="Verdana"/>
          <w:color w:val="000000"/>
          <w:shd w:val="clear" w:color="auto" w:fill="FFFFFF"/>
        </w:rPr>
        <w:t>-</w:t>
      </w:r>
      <w:r w:rsidRPr="00021731">
        <w:rPr>
          <w:rFonts w:ascii="Verdana" w:hAnsi="Verdana" w:hint="eastAsia"/>
          <w:color w:val="000000"/>
          <w:shd w:val="clear" w:color="auto" w:fill="FFFFFF"/>
        </w:rPr>
        <w:t>ТИПОЛОГІЧНИХ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ХАРАКТЕРИСТИК</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ВПЛИВАЮТЬ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ЇЇ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w:t>
      </w:r>
      <w:r w:rsidRPr="00021731">
        <w:rPr>
          <w:rFonts w:ascii="Verdana" w:hAnsi="Verdana"/>
          <w:color w:val="000000"/>
          <w:shd w:val="clear" w:color="auto" w:fill="FFFFFF"/>
        </w:rPr>
        <w:t>..</w:t>
      </w:r>
      <w:r w:rsidRPr="00021731">
        <w:rPr>
          <w:rFonts w:ascii="Verdana" w:hAnsi="Verdana" w:hint="eastAsia"/>
          <w:color w:val="000000"/>
          <w:shd w:val="clear" w:color="auto" w:fill="FFFFFF"/>
        </w:rPr>
        <w:t>………………………………………………………………………</w:t>
      </w:r>
      <w:r w:rsidRPr="00021731">
        <w:rPr>
          <w:rFonts w:ascii="Verdana" w:hAnsi="Verdana"/>
          <w:color w:val="000000"/>
          <w:shd w:val="clear" w:color="auto" w:fill="FFFFFF"/>
        </w:rPr>
        <w:t>77</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ВИСНОВКИ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РОЗДІЛУ</w:t>
      </w:r>
      <w:r w:rsidRPr="00021731">
        <w:rPr>
          <w:rFonts w:ascii="Verdana" w:hAnsi="Verdana"/>
          <w:color w:val="000000"/>
          <w:shd w:val="clear" w:color="auto" w:fill="FFFFFF"/>
        </w:rPr>
        <w:t xml:space="preserve"> 2</w:t>
      </w:r>
      <w:r w:rsidRPr="00021731">
        <w:rPr>
          <w:rFonts w:ascii="Verdana" w:hAnsi="Verdana" w:hint="eastAsia"/>
          <w:color w:val="000000"/>
          <w:shd w:val="clear" w:color="auto" w:fill="FFFFFF"/>
        </w:rPr>
        <w:t>…………………………………………………………</w:t>
      </w:r>
      <w:r w:rsidRPr="00021731">
        <w:rPr>
          <w:rFonts w:ascii="Verdana" w:hAnsi="Verdana"/>
          <w:color w:val="000000"/>
          <w:shd w:val="clear" w:color="auto" w:fill="FFFFFF"/>
        </w:rPr>
        <w:t>.........118</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РОЗДІЛ</w:t>
      </w:r>
      <w:r w:rsidRPr="00021731">
        <w:rPr>
          <w:rFonts w:ascii="Verdana" w:hAnsi="Verdana"/>
          <w:color w:val="000000"/>
          <w:shd w:val="clear" w:color="auto" w:fill="FFFFFF"/>
        </w:rPr>
        <w:t xml:space="preserve"> 3 </w:t>
      </w:r>
      <w:r w:rsidRPr="00021731">
        <w:rPr>
          <w:rFonts w:ascii="Verdana" w:hAnsi="Verdana" w:hint="eastAsia"/>
          <w:color w:val="000000"/>
          <w:shd w:val="clear" w:color="auto" w:fill="FFFFFF"/>
        </w:rPr>
        <w:t>АНАЛІЗ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СТРУКТУРИ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ПРОЦЕСІ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ПІЗНАННЯ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СВОЇХ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ХАРАКТЕРИСТИК</w:t>
      </w:r>
      <w:r w:rsidRPr="00021731">
        <w:rPr>
          <w:rFonts w:ascii="Verdana" w:hAnsi="Verdana"/>
          <w:color w:val="000000"/>
          <w:shd w:val="clear" w:color="auto" w:fill="FFFFFF"/>
        </w:rPr>
        <w:t>.....................122</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3.1. </w:t>
      </w:r>
      <w:r w:rsidRPr="00021731">
        <w:rPr>
          <w:rFonts w:ascii="Verdana" w:hAnsi="Verdana" w:hint="eastAsia"/>
          <w:color w:val="000000"/>
          <w:shd w:val="clear" w:color="auto" w:fill="FFFFFF"/>
        </w:rPr>
        <w:t>АНАЛІЗ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РЕЗУЛЬТАТІВ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УСВІДОМЛЕННЯ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СЕБЕ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СТУДЕНТАМИ…………………………………………………………</w:t>
      </w:r>
      <w:r w:rsidRPr="00021731">
        <w:rPr>
          <w:rFonts w:ascii="Verdana" w:hAnsi="Verdana"/>
          <w:color w:val="000000"/>
          <w:shd w:val="clear" w:color="auto" w:fill="FFFFFF"/>
        </w:rPr>
        <w:t>..........122</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3.2. </w:t>
      </w:r>
      <w:r w:rsidRPr="00021731">
        <w:rPr>
          <w:rFonts w:ascii="Verdana" w:hAnsi="Verdana" w:hint="eastAsia"/>
          <w:color w:val="000000"/>
          <w:shd w:val="clear" w:color="auto" w:fill="FFFFFF"/>
        </w:rPr>
        <w:t>ОСОБЛИВОСТІ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ЗАСТОСУВАННЯ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КОНТЕНТ</w:t>
      </w:r>
      <w:r w:rsidRPr="00021731">
        <w:rPr>
          <w:rFonts w:ascii="Verdana" w:hAnsi="Verdana"/>
          <w:color w:val="000000"/>
          <w:shd w:val="clear" w:color="auto" w:fill="FFFFFF"/>
        </w:rPr>
        <w:t>-</w:t>
      </w:r>
      <w:r w:rsidRPr="00021731">
        <w:rPr>
          <w:rFonts w:ascii="Verdana" w:hAnsi="Verdana" w:hint="eastAsia"/>
          <w:color w:val="000000"/>
          <w:shd w:val="clear" w:color="auto" w:fill="FFFFFF"/>
        </w:rPr>
        <w:t>АНАЛІЗУ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КІЛЬКІСНО</w:t>
      </w:r>
      <w:r w:rsidRPr="00021731">
        <w:rPr>
          <w:rFonts w:ascii="Verdana" w:hAnsi="Verdana"/>
          <w:color w:val="000000"/>
          <w:shd w:val="clear" w:color="auto" w:fill="FFFFFF"/>
        </w:rPr>
        <w:t>-</w:t>
      </w:r>
      <w:r w:rsidRPr="00021731">
        <w:rPr>
          <w:rFonts w:ascii="Verdana" w:hAnsi="Verdana" w:hint="eastAsia"/>
          <w:color w:val="000000"/>
          <w:shd w:val="clear" w:color="auto" w:fill="FFFFFF"/>
        </w:rPr>
        <w:t>ЯКІСНОГО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МЕТОДУ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АНАЛІЗУ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ТЕКСТІВ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САМОЗВІТІВ</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СТУДЕНТІВ……………………………………………………………………………</w:t>
      </w:r>
      <w:r w:rsidRPr="00021731">
        <w:rPr>
          <w:rFonts w:ascii="Verdana" w:hAnsi="Verdana"/>
          <w:color w:val="000000"/>
          <w:shd w:val="clear" w:color="auto" w:fill="FFFFFF"/>
        </w:rPr>
        <w:t>141</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3.3. </w:t>
      </w:r>
      <w:r w:rsidRPr="00021731">
        <w:rPr>
          <w:rFonts w:ascii="Verdana" w:hAnsi="Verdana" w:hint="eastAsia"/>
          <w:color w:val="000000"/>
          <w:shd w:val="clear" w:color="auto" w:fill="FFFFFF"/>
        </w:rPr>
        <w:t>РЕКОМЕНДАЦІЇ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ЩОДО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УДОСКОНАЛЕННЯ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ТЕХНІКИ</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ДЛЯ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ПРАКТИКУЮЧИХ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ПСИХОЛОГІВ</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w:t>
      </w:r>
      <w:r w:rsidRPr="00021731">
        <w:rPr>
          <w:rFonts w:ascii="Verdana" w:hAnsi="Verdana"/>
          <w:color w:val="000000"/>
          <w:shd w:val="clear" w:color="auto" w:fill="FFFFFF"/>
        </w:rPr>
        <w:t>....154</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ВИСНОВКИ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РОЗДІЛУ</w:t>
      </w:r>
      <w:r w:rsidRPr="00021731">
        <w:rPr>
          <w:rFonts w:ascii="Verdana" w:hAnsi="Verdana"/>
          <w:color w:val="000000"/>
          <w:shd w:val="clear" w:color="auto" w:fill="FFFFFF"/>
        </w:rPr>
        <w:t xml:space="preserve"> 3</w:t>
      </w:r>
      <w:r w:rsidRPr="00021731">
        <w:rPr>
          <w:rFonts w:ascii="Verdana" w:hAnsi="Verdana" w:hint="eastAsia"/>
          <w:color w:val="000000"/>
          <w:shd w:val="clear" w:color="auto" w:fill="FFFFFF"/>
        </w:rPr>
        <w:t>………………………………………………………………</w:t>
      </w:r>
      <w:r w:rsidRPr="00021731">
        <w:rPr>
          <w:rFonts w:ascii="Verdana" w:hAnsi="Verdana"/>
          <w:color w:val="000000"/>
          <w:shd w:val="clear" w:color="auto" w:fill="FFFFFF"/>
        </w:rPr>
        <w:t>.171</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ВИСНОВКИ…………………………………………………………………………………</w:t>
      </w:r>
      <w:r w:rsidRPr="00021731">
        <w:rPr>
          <w:rFonts w:ascii="Verdana" w:hAnsi="Verdana"/>
          <w:color w:val="000000"/>
          <w:shd w:val="clear" w:color="auto" w:fill="FFFFFF"/>
        </w:rPr>
        <w:t>..173</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СПИСОК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ВИКОРИСТАНИХ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ДЖЕРЕЛ……………………………………</w:t>
      </w:r>
      <w:r w:rsidRPr="00021731">
        <w:rPr>
          <w:rFonts w:ascii="Verdana" w:hAnsi="Verdana"/>
          <w:color w:val="000000"/>
          <w:shd w:val="clear" w:color="auto" w:fill="FFFFFF"/>
        </w:rPr>
        <w:t>.....................175</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ДОДАТКИ…………………………………………………………………………</w:t>
      </w:r>
      <w:r w:rsidRPr="00021731">
        <w:rPr>
          <w:rFonts w:ascii="Verdana" w:hAnsi="Verdana"/>
          <w:color w:val="000000"/>
          <w:shd w:val="clear" w:color="auto" w:fill="FFFFFF"/>
        </w:rPr>
        <w:t>.</w:t>
      </w:r>
      <w:r w:rsidRPr="00021731">
        <w:rPr>
          <w:rFonts w:ascii="Verdana" w:hAnsi="Verdana" w:hint="eastAsia"/>
          <w:color w:val="000000"/>
          <w:shd w:val="clear" w:color="auto" w:fill="FFFFFF"/>
        </w:rPr>
        <w:t>…………</w:t>
      </w:r>
      <w:r w:rsidRPr="00021731">
        <w:rPr>
          <w:rFonts w:ascii="Verdana" w:hAnsi="Verdana"/>
          <w:color w:val="000000"/>
          <w:shd w:val="clear" w:color="auto" w:fill="FFFFFF"/>
        </w:rPr>
        <w:t>197</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3</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ВСТУП</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Актуальність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Динаміка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змін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вітчизняного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соціуму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породжує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необхідність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коректній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орієнтації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людини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навколишньому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світі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Це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неможливе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без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розвинених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навичок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розвиненого</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процесу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самопізнання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Проблемі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себе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людиною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присвячено</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чималий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доробок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зарубіжних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вітчизняних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Вони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зазначають</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функціонує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передумова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саморозвитку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самозміни</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самотрансценденції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без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неможливе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життя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людини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сучасному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світі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притаманними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йому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невизначеністю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стрімкою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динамічністю</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Ступінь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розробленості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Проблема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більшою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мірою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представлена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теоретичному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аспекті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Дослідники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дійшли</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згоди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щодо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визначення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самосвідомості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наявні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різні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структурні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змістові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процесуальні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складові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Абульханова</w:t>
      </w:r>
      <w:r w:rsidRPr="00021731">
        <w:rPr>
          <w:rFonts w:ascii="Verdana" w:hAnsi="Verdana"/>
          <w:color w:val="000000"/>
          <w:shd w:val="clear" w:color="auto" w:fill="FFFFFF"/>
        </w:rPr>
        <w:t>-</w:t>
      </w:r>
      <w:r w:rsidRPr="00021731">
        <w:rPr>
          <w:rFonts w:ascii="Verdana" w:hAnsi="Verdana" w:hint="eastAsia"/>
          <w:color w:val="000000"/>
          <w:shd w:val="clear" w:color="auto" w:fill="FFFFFF"/>
        </w:rPr>
        <w:t>Славська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Балл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Боришевський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Костюк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Кордуелл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Леонтьєв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Максименко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Рубінштейн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Чамата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Фрейд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Самосвідомість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пов’язують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різними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феноменами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психічної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діяльності</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механізмами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її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формування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Ананьєв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Божович</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Боришевський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Столін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міжкомплементарними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стосунками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Берн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Джеймс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Бодальов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Лісіна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Столін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зростанням</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Кордуелл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Максименко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Роджерс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Татенко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Фромм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приділяється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увага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соціальному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середовищу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його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формуванні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Виготський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Костюк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Каламаж</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Маслоу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Муравйова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Орлов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Спіркін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формам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існування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Ассаджолі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Чамата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самопізнання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самоставлення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саморегулювання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Маралов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Мерлін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Налчаджян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w:t>
      </w:r>
      <w:r w:rsidRPr="00021731">
        <w:rPr>
          <w:rFonts w:ascii="Verdana" w:hAnsi="Verdana" w:hint="eastAsia"/>
          <w:color w:val="000000"/>
          <w:shd w:val="clear" w:color="auto" w:fill="FFFFFF"/>
        </w:rPr>
        <w:t>Чеснокова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Чимало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праць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присвячено</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вивченню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сутності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самосвідомості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трактується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суб’єкт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активне</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діяльне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начало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зумовлює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єдність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пізнання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себе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самооцінки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саморегуляції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Ананьєв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Божович</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Виготський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Чебикін</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Чеснокова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цілісності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w:t>
      </w:r>
      <w:r w:rsidRPr="00021731">
        <w:rPr>
          <w:rFonts w:ascii="Verdana" w:hAnsi="Verdana"/>
          <w:color w:val="000000"/>
          <w:shd w:val="clear" w:color="auto" w:fill="FFFFFF"/>
        </w:rPr>
        <w:t>-</w:t>
      </w:r>
      <w:r w:rsidRPr="00021731">
        <w:rPr>
          <w:rFonts w:ascii="Verdana" w:hAnsi="Verdana" w:hint="eastAsia"/>
          <w:color w:val="000000"/>
          <w:shd w:val="clear" w:color="auto" w:fill="FFFFFF"/>
        </w:rPr>
        <w:t>концепції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позицій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особистісної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ідентифікації</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4</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Максименко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Налчаджян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Орлов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Татенко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Титаренко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взаємодії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Я–реального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Я–ідеального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Я–минулого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майбутнього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Аверін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Маслоу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самооцінки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рівня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домагань</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соціальних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очікувань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образу</w:t>
      </w:r>
      <w:r w:rsidRPr="00021731">
        <w:rPr>
          <w:rFonts w:ascii="Verdana" w:hAnsi="Verdana"/>
          <w:color w:val="000000"/>
          <w:shd w:val="clear" w:color="auto" w:fill="FFFFFF"/>
        </w:rPr>
        <w:t>-</w:t>
      </w:r>
      <w:r w:rsidRPr="00021731">
        <w:rPr>
          <w:rFonts w:ascii="Verdana" w:hAnsi="Verdana" w:hint="eastAsia"/>
          <w:color w:val="000000"/>
          <w:shd w:val="clear" w:color="auto" w:fill="FFFFFF"/>
        </w:rPr>
        <w:t>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Боришевський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Моросанова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Олпорт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тощо</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Дослідники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розглядають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самосвідомість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людини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важливий</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структурний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компонент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завдяки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вона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здатна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тільки</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свідомо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сприймати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вплив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навколишнього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середовища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але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самостійно</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усвідомлюючи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можливості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визначати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міру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характер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власної</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активності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спрямованої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оволодіння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соціальним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досвідом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поведінкою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суспільстві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Розглядаючи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самосвідомість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результат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передумову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розвитку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учені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підкреслюють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цьому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механізм</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функціонування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самосвідомості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інтегративну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природу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Тобто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кожного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акту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самосвідомості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включаються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окремі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різних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їх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комбінаціях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загалом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система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її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властивостей</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мотивів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набутий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досвід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емоційний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стан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цей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момент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Самосвідомість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це</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необхідна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умова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цілісності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спадкоємності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формування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внутрішнього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світу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Функціонування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реалізація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механізмів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самосвідомості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забезпечує</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розв’язання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завдань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належать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внутрішнього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світу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розуміння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себе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цілісності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визначення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власної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ідентичності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формування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значущих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уявлень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себе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переживання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тощо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Отже</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самосвідомість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це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розгорнутий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часі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самопізнання</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самосприйняття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самооцінки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пов’язаний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діяльністю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самореалізацією</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людини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соціальної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істоти</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міру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виникнення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Я</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індивіда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розвивається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потреба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позитивній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оцінці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значущим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оточенням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Надалі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задоволення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або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фрустрація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позитивної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оцінки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починає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переживатися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незалежно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взаємодії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соціумом</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виступає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самооцінка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Оскільки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Я</w:t>
      </w:r>
      <w:r w:rsidRPr="00021731">
        <w:rPr>
          <w:rFonts w:ascii="Verdana" w:hAnsi="Verdana" w:hint="eastAsia"/>
          <w:color w:val="000000"/>
          <w:shd w:val="clear" w:color="auto" w:fill="FFFFFF"/>
        </w:rPr>
        <w:t>»</w:t>
      </w:r>
      <w:r w:rsidRPr="00021731">
        <w:rPr>
          <w:rFonts w:ascii="Verdana" w:hAnsi="Verdana"/>
          <w:color w:val="000000"/>
          <w:shd w:val="clear" w:color="auto" w:fill="FFFFFF"/>
        </w:rPr>
        <w:t>-</w:t>
      </w:r>
      <w:r w:rsidRPr="00021731">
        <w:rPr>
          <w:rFonts w:ascii="Verdana" w:hAnsi="Verdana" w:hint="eastAsia"/>
          <w:color w:val="000000"/>
          <w:shd w:val="clear" w:color="auto" w:fill="FFFFFF"/>
        </w:rPr>
        <w:t>переживання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індивіда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сприймаються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значущими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людьми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більш</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менш</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заслуговуюче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позитивну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оцінку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то</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5</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самооцінка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стає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селективною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Через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цю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вибірковість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досвід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сприймається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залежно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умов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оцінювання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може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бути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перекручений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неусвідомлений</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Унаслідок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цього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індивід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втрачає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інтеграцію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його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концепція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Я</w:t>
      </w:r>
      <w:r w:rsidRPr="00021731">
        <w:rPr>
          <w:rFonts w:ascii="Verdana" w:hAnsi="Verdana" w:hint="eastAsi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включає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перекручені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сприйняття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неправильно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репрезентований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досвід</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поведінка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регулюється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боку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Я</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тими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аспектами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досвіду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не</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включені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Я</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наприклад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сприйнятливість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супроводжується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напруженим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неадекватним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функціонуванням</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Людина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завжди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своєму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досвіді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суб’єктивне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переживання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навколишнього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світу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Розширення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образу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Я</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рахунок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інтеграції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змісту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власної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моделі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світу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досягається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шляхом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потенційних</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можливостей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Увага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феномена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самосвідомості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обумовлена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особливою</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значимістю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цієї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проблеми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зв</w:t>
      </w:r>
      <w:r w:rsidRPr="00021731">
        <w:rPr>
          <w:rFonts w:ascii="Verdana" w:hAnsi="Verdana"/>
          <w:color w:val="000000"/>
          <w:shd w:val="clear" w:color="auto" w:fill="FFFFFF"/>
        </w:rPr>
        <w:t>'</w:t>
      </w:r>
      <w:r w:rsidRPr="00021731">
        <w:rPr>
          <w:rFonts w:ascii="Verdana" w:hAnsi="Verdana" w:hint="eastAsia"/>
          <w:color w:val="000000"/>
          <w:shd w:val="clear" w:color="auto" w:fill="FFFFFF"/>
        </w:rPr>
        <w:t>язку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розробкою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питань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загальної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теорії</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розвитку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самосвідомості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структура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специфіка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ставлення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себе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впливають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всі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аспекти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її</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психологічного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стану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поведінку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стиль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спілкування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відіграють</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визначальну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роль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постановці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реальних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життєвих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професійних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цілей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встановленні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бажаних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міжособистісних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відносин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основною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умовою</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гармонійної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самосвідомості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вітчизняній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під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самосвідомістю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розуміється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особистістю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себе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всьому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різноманітті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її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індивідуальних</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особливостей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своєї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сутності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місця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системі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численних</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суспільних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зв</w:t>
      </w:r>
      <w:r w:rsidRPr="00021731">
        <w:rPr>
          <w:rFonts w:ascii="Verdana" w:hAnsi="Verdana"/>
          <w:color w:val="000000"/>
          <w:shd w:val="clear" w:color="auto" w:fill="FFFFFF"/>
        </w:rPr>
        <w:t>'</w:t>
      </w:r>
      <w:r w:rsidRPr="00021731">
        <w:rPr>
          <w:rFonts w:ascii="Verdana" w:hAnsi="Verdana" w:hint="eastAsia"/>
          <w:color w:val="000000"/>
          <w:shd w:val="clear" w:color="auto" w:fill="FFFFFF"/>
        </w:rPr>
        <w:t>язків</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Разом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тим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практично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відсутні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комплексно</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вивчаються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недостатньо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дослідженими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залишаються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будова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функції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як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можливості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самопізнання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самовдосконалення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тощо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вивчення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психологічних</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6</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особливостей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змісту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форм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актуальною</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проблемою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зумовило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вибір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нашого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дисертаційного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Психологічні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hint="eastAsia"/>
          <w:color w:val="000000"/>
          <w:shd w:val="clear" w:color="auto" w:fill="FFFFFF"/>
        </w:rPr>
        <w:t>»</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Зв’язок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роботи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науковими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програмами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планами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темами</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Дисертаційне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виконане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межах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напрямку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досліджень</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факультету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Київського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національного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університету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імені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Тараса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Шевченка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Розвиток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цілісної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контексті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соціальних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змін</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соціальні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педагогічні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аспекти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номер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державної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реєстрації</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0114U003481).</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Тема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дисертації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затверджена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засіданні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вченої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ради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факультету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психології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Київського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національного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університету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імені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Тараса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Шевченка</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w:t>
      </w:r>
      <w:r w:rsidRPr="00021731">
        <w:rPr>
          <w:rFonts w:ascii="Verdana" w:hAnsi="Verdana" w:hint="eastAsia"/>
          <w:color w:val="000000"/>
          <w:shd w:val="clear" w:color="auto" w:fill="FFFFFF"/>
        </w:rPr>
        <w:t>протокол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6 </w:t>
      </w:r>
      <w:r w:rsidRPr="00021731">
        <w:rPr>
          <w:rFonts w:ascii="Verdana" w:hAnsi="Verdana" w:hint="eastAsia"/>
          <w:color w:val="000000"/>
          <w:shd w:val="clear" w:color="auto" w:fill="FFFFFF"/>
        </w:rPr>
        <w:t>від</w:t>
      </w:r>
      <w:r w:rsidRPr="00021731">
        <w:rPr>
          <w:rFonts w:ascii="Verdana" w:hAnsi="Verdana"/>
          <w:color w:val="000000"/>
          <w:shd w:val="clear" w:color="auto" w:fill="FFFFFF"/>
        </w:rPr>
        <w:t xml:space="preserve"> 22 </w:t>
      </w:r>
      <w:r w:rsidRPr="00021731">
        <w:rPr>
          <w:rFonts w:ascii="Verdana" w:hAnsi="Verdana" w:hint="eastAsia"/>
          <w:color w:val="000000"/>
          <w:shd w:val="clear" w:color="auto" w:fill="FFFFFF"/>
        </w:rPr>
        <w:t>грудня</w:t>
      </w:r>
      <w:r w:rsidRPr="00021731">
        <w:rPr>
          <w:rFonts w:ascii="Verdana" w:hAnsi="Verdana"/>
          <w:color w:val="000000"/>
          <w:shd w:val="clear" w:color="auto" w:fill="FFFFFF"/>
        </w:rPr>
        <w:t xml:space="preserve"> 2011 </w:t>
      </w:r>
      <w:r w:rsidRPr="00021731">
        <w:rPr>
          <w:rFonts w:ascii="Verdana" w:hAnsi="Verdana" w:hint="eastAsia"/>
          <w:color w:val="000000"/>
          <w:shd w:val="clear" w:color="auto" w:fill="FFFFFF"/>
        </w:rPr>
        <w:t>року</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Об’єкт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Предмет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Мета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визначити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зміст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форми</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процесу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Відповідно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поставленої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визначено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завдання</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1. </w:t>
      </w:r>
      <w:r w:rsidRPr="00021731">
        <w:rPr>
          <w:rFonts w:ascii="Verdana" w:hAnsi="Verdana" w:hint="eastAsia"/>
          <w:color w:val="000000"/>
          <w:shd w:val="clear" w:color="auto" w:fill="FFFFFF"/>
        </w:rPr>
        <w:t>Здійснити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теоретичний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аналіз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проблеми</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побудувати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його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модель</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2. </w:t>
      </w:r>
      <w:r w:rsidRPr="00021731">
        <w:rPr>
          <w:rFonts w:ascii="Verdana" w:hAnsi="Verdana" w:hint="eastAsia"/>
          <w:color w:val="000000"/>
          <w:shd w:val="clear" w:color="auto" w:fill="FFFFFF"/>
        </w:rPr>
        <w:t>З’ясувати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змістові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складові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рівні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широту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форми</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3. </w:t>
      </w:r>
      <w:r w:rsidRPr="00021731">
        <w:rPr>
          <w:rFonts w:ascii="Verdana" w:hAnsi="Verdana" w:hint="eastAsia"/>
          <w:color w:val="000000"/>
          <w:shd w:val="clear" w:color="auto" w:fill="FFFFFF"/>
        </w:rPr>
        <w:t>Розкрити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специфіку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характеру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4. </w:t>
      </w:r>
      <w:r w:rsidRPr="00021731">
        <w:rPr>
          <w:rFonts w:ascii="Verdana" w:hAnsi="Verdana" w:hint="eastAsia"/>
          <w:color w:val="000000"/>
          <w:shd w:val="clear" w:color="auto" w:fill="FFFFFF"/>
        </w:rPr>
        <w:t>Розробити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психокорекційні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заходи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удосконалення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навичок</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себе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майбутніми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спеціалістами</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Теоретико</w:t>
      </w:r>
      <w:r w:rsidRPr="00021731">
        <w:rPr>
          <w:rFonts w:ascii="Verdana" w:hAnsi="Verdana"/>
          <w:color w:val="000000"/>
          <w:shd w:val="clear" w:color="auto" w:fill="FFFFFF"/>
        </w:rPr>
        <w:t>-</w:t>
      </w:r>
      <w:r w:rsidRPr="00021731">
        <w:rPr>
          <w:rFonts w:ascii="Verdana" w:hAnsi="Verdana" w:hint="eastAsia"/>
          <w:color w:val="000000"/>
          <w:shd w:val="clear" w:color="auto" w:fill="FFFFFF"/>
        </w:rPr>
        <w:t>методологічну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основу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становлять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ідеї</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розвитку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Ананьєв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Адлер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Балл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Божович</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Виготський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Максименко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Мерлін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Мясищев</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7</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Петровський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Рубінштейн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Юнг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становлення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самосвідомості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онтогенезі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Ананьєв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Божович</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Виготський</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Лісіна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Столін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Чеснокова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місце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її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роль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структурі</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Платонов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Роджерс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Спіркін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Столін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Чеснокова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принципи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гуманістичної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Бех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Й</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Боришевський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Маслоу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Роменець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Роджерс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Татенко</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Фромм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теоретичні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основи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формування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майбутнього</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фахівця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Ложкін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Маркова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Чепелєва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способів</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розвитку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самотворення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Ассаджіолі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Берн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Максименко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Татенко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Титаренко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тощо</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Для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розв’язання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поставлених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завдань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використовувалися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такі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методи</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теоретичні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аналіз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джерел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узагальнення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систематизація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даних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збору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емпіричних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даних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опитування</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самозвіт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анкетування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тестування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Методики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тестопитувальник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Вольової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саморегуляції</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Звєркова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Ейдман</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Особистісного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диференціала</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адаптація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НДІ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Бехтерева</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властивостей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темпераменту</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Русалов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Стиль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життя</w:t>
      </w:r>
      <w:r w:rsidRPr="00021731">
        <w:rPr>
          <w:rFonts w:ascii="Verdana" w:hAnsi="Verdana" w:hint="eastAsi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w:t>
      </w:r>
      <w:r w:rsidRPr="00021731">
        <w:rPr>
          <w:rFonts w:ascii="Verdana" w:hAnsi="Verdana" w:hint="eastAsia"/>
          <w:color w:val="000000"/>
          <w:shd w:val="clear" w:color="auto" w:fill="FFFFFF"/>
        </w:rPr>
        <w:t>Ч</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Матусевич</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Визначення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комунікативно</w:t>
      </w:r>
      <w:r w:rsidRPr="00021731">
        <w:rPr>
          <w:rFonts w:ascii="Verdana" w:hAnsi="Verdana"/>
          <w:color w:val="000000"/>
          <w:shd w:val="clear" w:color="auto" w:fill="FFFFFF"/>
        </w:rPr>
        <w:t>-</w:t>
      </w:r>
      <w:r w:rsidRPr="00021731">
        <w:rPr>
          <w:rFonts w:ascii="Verdana" w:hAnsi="Verdana" w:hint="eastAsia"/>
          <w:color w:val="000000"/>
          <w:shd w:val="clear" w:color="auto" w:fill="FFFFFF"/>
        </w:rPr>
        <w:t>соціальної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компетентності</w:t>
      </w:r>
      <w:r w:rsidRPr="00021731">
        <w:rPr>
          <w:rFonts w:ascii="Verdana" w:hAnsi="Verdana" w:hint="eastAsi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w:t>
      </w:r>
      <w:r w:rsidRPr="00021731">
        <w:rPr>
          <w:rFonts w:ascii="Verdana" w:hAnsi="Verdana" w:hint="eastAsia"/>
          <w:color w:val="000000"/>
          <w:shd w:val="clear" w:color="auto" w:fill="FFFFFF"/>
        </w:rPr>
        <w:t>КСК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тест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Самооцінка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психічних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станів</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Айзенк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Діагностика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тривожності</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Спілбергер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Ханін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самоактуалізаційний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тест</w:t>
      </w:r>
      <w:r w:rsidRPr="00021731">
        <w:rPr>
          <w:rFonts w:ascii="Verdana" w:hAnsi="Verdana" w:hint="eastAsi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w:t>
      </w:r>
      <w:r w:rsidRPr="00021731">
        <w:rPr>
          <w:rFonts w:ascii="Verdana" w:hAnsi="Verdana" w:hint="eastAsia"/>
          <w:color w:val="000000"/>
          <w:shd w:val="clear" w:color="auto" w:fill="FFFFFF"/>
        </w:rPr>
        <w:t>САТ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методика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Хто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w:t>
      </w:r>
      <w:r w:rsidRPr="00021731">
        <w:rPr>
          <w:rFonts w:ascii="Verdana" w:hAnsi="Verdana"/>
          <w:color w:val="000000"/>
          <w:shd w:val="clear" w:color="auto" w:fill="FFFFFF"/>
        </w:rPr>
        <w:t>?</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Кун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Макпартленд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тест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Мета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житті</w:t>
      </w:r>
      <w:r w:rsidRPr="00021731">
        <w:rPr>
          <w:rFonts w:ascii="Verdana" w:hAnsi="Verdana" w:hint="eastAsi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w:t>
      </w:r>
      <w:r w:rsidRPr="00021731">
        <w:rPr>
          <w:rFonts w:ascii="Verdana" w:hAnsi="Verdana" w:hint="eastAsia"/>
          <w:color w:val="000000"/>
          <w:shd w:val="clear" w:color="auto" w:fill="FFFFFF"/>
        </w:rPr>
        <w:t>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Крамбо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Махолик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модифікації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Леонтьєва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опитувальник</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Самоставлення</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Столін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Пантилеєв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методика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діагностики</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соціально</w:t>
      </w:r>
      <w:r w:rsidRPr="00021731">
        <w:rPr>
          <w:rFonts w:ascii="Verdana" w:hAnsi="Verdana"/>
          <w:color w:val="000000"/>
          <w:shd w:val="clear" w:color="auto" w:fill="FFFFFF"/>
        </w:rPr>
        <w:t>-</w:t>
      </w:r>
      <w:r w:rsidRPr="00021731">
        <w:rPr>
          <w:rFonts w:ascii="Verdana" w:hAnsi="Verdana" w:hint="eastAsia"/>
          <w:color w:val="000000"/>
          <w:shd w:val="clear" w:color="auto" w:fill="FFFFFF"/>
        </w:rPr>
        <w:t>психологічних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установок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мотиваційно</w:t>
      </w:r>
      <w:r w:rsidRPr="00021731">
        <w:rPr>
          <w:rFonts w:ascii="Verdana" w:hAnsi="Verdana"/>
          <w:color w:val="000000"/>
          <w:shd w:val="clear" w:color="auto" w:fill="FFFFFF"/>
        </w:rPr>
        <w:t>-</w:t>
      </w:r>
      <w:r w:rsidRPr="00021731">
        <w:rPr>
          <w:rFonts w:ascii="Verdana" w:hAnsi="Verdana" w:hint="eastAsia"/>
          <w:color w:val="000000"/>
          <w:shd w:val="clear" w:color="auto" w:fill="FFFFFF"/>
        </w:rPr>
        <w:t>потребовій</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сфері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Потемкіна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обробки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даних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методи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описової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математичної</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статистики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порівняння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мінімальних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середніх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групових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значень</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w:t>
      </w:r>
      <w:r w:rsidRPr="00021731">
        <w:rPr>
          <w:rFonts w:ascii="Verdana" w:hAnsi="Verdana" w:hint="eastAsia"/>
          <w:color w:val="000000"/>
          <w:shd w:val="clear" w:color="auto" w:fill="FFFFFF"/>
        </w:rPr>
        <w:t>Ч</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Спірмена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кореляційний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факторний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кластерний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контент</w:t>
      </w:r>
      <w:r w:rsidRPr="00021731">
        <w:rPr>
          <w:rFonts w:ascii="Verdana" w:hAnsi="Verdana"/>
          <w:color w:val="000000"/>
          <w:shd w:val="clear" w:color="auto" w:fill="FFFFFF"/>
        </w:rPr>
        <w:t>-</w:t>
      </w:r>
      <w:r w:rsidRPr="00021731">
        <w:rPr>
          <w:rFonts w:ascii="Verdana" w:hAnsi="Verdana" w:hint="eastAsia"/>
          <w:color w:val="000000"/>
          <w:shd w:val="clear" w:color="auto" w:fill="FFFFFF"/>
        </w:rPr>
        <w:t>аналіз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формулою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коефіцієнта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Яніса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інтерпретаційні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якісний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аналіз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побудова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емпіричної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моделі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Наукова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новизна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теоретичне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значення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одержаних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результатів</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8</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уперше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розроблено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модель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якому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функціонують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три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світи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Буття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загальний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природний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міжособистісних</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зв’язків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власний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внутрішній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кола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власного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існування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тіла</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простору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часу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свободи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змістовними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чинниками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власного</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внутрішнього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світу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буття</w:t>
      </w:r>
      <w:r w:rsidRPr="00021731">
        <w:rPr>
          <w:rFonts w:ascii="Verdana" w:hAnsi="Verdana"/>
          <w:color w:val="000000"/>
          <w:shd w:val="clear" w:color="auto" w:fill="FFFFFF"/>
        </w:rPr>
        <w:t>-</w:t>
      </w:r>
      <w:r w:rsidRPr="00021731">
        <w:rPr>
          <w:rFonts w:ascii="Verdana" w:hAnsi="Verdana" w:hint="eastAsia"/>
          <w:color w:val="000000"/>
          <w:shd w:val="clear" w:color="auto" w:fill="FFFFFF"/>
        </w:rPr>
        <w:t>в</w:t>
      </w:r>
      <w:r w:rsidRPr="00021731">
        <w:rPr>
          <w:rFonts w:ascii="Verdana" w:hAnsi="Verdana"/>
          <w:color w:val="000000"/>
          <w:shd w:val="clear" w:color="auto" w:fill="FFFFFF"/>
        </w:rPr>
        <w:t>-</w:t>
      </w:r>
      <w:r w:rsidRPr="00021731">
        <w:rPr>
          <w:rFonts w:ascii="Verdana" w:hAnsi="Verdana" w:hint="eastAsia"/>
          <w:color w:val="000000"/>
          <w:shd w:val="clear" w:color="auto" w:fill="FFFFFF"/>
        </w:rPr>
        <w:t>світі</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розширено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уявлення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можливості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розвитку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шляхом</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впровадження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спеціальних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вправ</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удосконалено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зміст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поняття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самоусвідомлення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результату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якому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увага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переводиться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із</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середовищ</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світів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Буття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внутрішній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світ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певну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змістову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динаміку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кіл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безвідносного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відчування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власного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існування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здатності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довільно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змінювати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оцінювати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аналізувати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свої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психічні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процеси</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виступає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формі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почуттів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думок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переживань</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набули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подальшого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розвитку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уявлення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стосовно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форм</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виражаються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її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думках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емоціях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переживаннях</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розроблено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рекомендації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для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фахівців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управління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процесом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гармонізації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здоров’я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шляхом</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оволодіння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навичками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самоусвідомлення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самоаналізу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самопізнання</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Надійність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вірогідність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результатів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забезпечувалися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теоретико</w:t>
      </w:r>
      <w:r w:rsidRPr="00021731">
        <w:rPr>
          <w:rFonts w:ascii="Verdana" w:hAnsi="Verdana"/>
          <w:color w:val="000000"/>
          <w:shd w:val="clear" w:color="auto" w:fill="FFFFFF"/>
        </w:rPr>
        <w:t>-</w:t>
      </w:r>
      <w:r w:rsidRPr="00021731">
        <w:rPr>
          <w:rFonts w:ascii="Verdana" w:hAnsi="Verdana" w:hint="eastAsia"/>
          <w:color w:val="000000"/>
          <w:shd w:val="clear" w:color="auto" w:fill="FFFFFF"/>
        </w:rPr>
        <w:t>методологічним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обґрунтуванням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вихідних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положень</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застосуванням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надійних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валідних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діагностичних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методик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поєднанням</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якісного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кількісного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аналізу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емпіричних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даних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відповідають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специфіці</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досліджуваного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явища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репрезентативністю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вибірки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коректним</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застосуванням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методів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математико</w:t>
      </w:r>
      <w:r w:rsidRPr="00021731">
        <w:rPr>
          <w:rFonts w:ascii="Verdana" w:hAnsi="Verdana"/>
          <w:color w:val="000000"/>
          <w:shd w:val="clear" w:color="auto" w:fill="FFFFFF"/>
        </w:rPr>
        <w:t>-</w:t>
      </w:r>
      <w:r w:rsidRPr="00021731">
        <w:rPr>
          <w:rFonts w:ascii="Verdana" w:hAnsi="Verdana" w:hint="eastAsia"/>
          <w:color w:val="000000"/>
          <w:shd w:val="clear" w:color="auto" w:fill="FFFFFF"/>
        </w:rPr>
        <w:t>статичної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обробки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даних</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Обґрунтованість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достовірність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положень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висновків</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рекомендацій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забезпечена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теоретичним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обґрунтуванням</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9</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проблеми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застосуванням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комплексу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методів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що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відповідають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специфіці</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досліджуваного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явища</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Практичне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значення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роботи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полягає</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можливості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використання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здобутих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результатів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вирішенні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завдань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індивідуального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групового</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консультування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діагностиці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причин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переживання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деструктивних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станів</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способів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їх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психологічного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подолання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для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сприяння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розвитку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Рекомендації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сформульовані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роботі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можуть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бути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використані</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для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підвищення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ефективності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навчально</w:t>
      </w:r>
      <w:r w:rsidRPr="00021731">
        <w:rPr>
          <w:rFonts w:ascii="Verdana" w:hAnsi="Verdana"/>
          <w:color w:val="000000"/>
          <w:shd w:val="clear" w:color="auto" w:fill="FFFFFF"/>
        </w:rPr>
        <w:t>-</w:t>
      </w:r>
      <w:r w:rsidRPr="00021731">
        <w:rPr>
          <w:rFonts w:ascii="Verdana" w:hAnsi="Verdana" w:hint="eastAsia"/>
          <w:color w:val="000000"/>
          <w:shd w:val="clear" w:color="auto" w:fill="FFFFFF"/>
        </w:rPr>
        <w:t>виховного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процесу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вищих</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навчальних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закладах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також</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ході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професійної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підготовки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підвищення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професійного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рівня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практикуючих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викладанні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навчальних</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дисциплін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Загальна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психологія</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Педагогічна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психологія</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Вікова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психологія</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Психологія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праці</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Результати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дисертаційного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також</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впроваджено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психодіагностичну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практичну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роботу</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Інституту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екранних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мистецтв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Київського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національного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університету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театру</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кіно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телебачення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імені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Карпенка</w:t>
      </w:r>
      <w:r w:rsidRPr="00021731">
        <w:rPr>
          <w:rFonts w:ascii="Verdana" w:hAnsi="Verdana"/>
          <w:color w:val="000000"/>
          <w:shd w:val="clear" w:color="auto" w:fill="FFFFFF"/>
        </w:rPr>
        <w:t>-</w:t>
      </w:r>
      <w:r w:rsidRPr="00021731">
        <w:rPr>
          <w:rFonts w:ascii="Verdana" w:hAnsi="Verdana" w:hint="eastAsia"/>
          <w:color w:val="000000"/>
          <w:shd w:val="clear" w:color="auto" w:fill="FFFFFF"/>
        </w:rPr>
        <w:t>Карого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довідка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174 </w:t>
      </w:r>
      <w:r w:rsidRPr="00021731">
        <w:rPr>
          <w:rFonts w:ascii="Verdana" w:hAnsi="Verdana" w:hint="eastAsia"/>
          <w:color w:val="000000"/>
          <w:shd w:val="clear" w:color="auto" w:fill="FFFFFF"/>
        </w:rPr>
        <w:t>від</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29.10.2014</w:t>
      </w:r>
      <w:r w:rsidRPr="00021731">
        <w:rPr>
          <w:rFonts w:ascii="Verdana" w:hAnsi="Verdana" w:hint="eastAsia"/>
          <w:color w:val="000000"/>
          <w:shd w:val="clear" w:color="auto" w:fill="FFFFFF"/>
        </w:rPr>
        <w:t>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навчальну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науково</w:t>
      </w:r>
      <w:r w:rsidRPr="00021731">
        <w:rPr>
          <w:rFonts w:ascii="Verdana" w:hAnsi="Verdana"/>
          <w:color w:val="000000"/>
          <w:shd w:val="clear" w:color="auto" w:fill="FFFFFF"/>
        </w:rPr>
        <w:t>-</w:t>
      </w:r>
      <w:r w:rsidRPr="00021731">
        <w:rPr>
          <w:rFonts w:ascii="Verdana" w:hAnsi="Verdana" w:hint="eastAsia"/>
          <w:color w:val="000000"/>
          <w:shd w:val="clear" w:color="auto" w:fill="FFFFFF"/>
        </w:rPr>
        <w:t>методичну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роботу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Київського</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національного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університету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імені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Тараса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Шевченка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довідка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191 </w:t>
      </w:r>
      <w:r w:rsidRPr="00021731">
        <w:rPr>
          <w:rFonts w:ascii="Verdana" w:hAnsi="Verdana" w:hint="eastAsia"/>
          <w:color w:val="000000"/>
          <w:shd w:val="clear" w:color="auto" w:fill="FFFFFF"/>
        </w:rPr>
        <w:t>від</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13.10.2014 </w:t>
      </w:r>
      <w:r w:rsidRPr="00021731">
        <w:rPr>
          <w:rFonts w:ascii="Verdana" w:hAnsi="Verdana" w:hint="eastAsia"/>
          <w:color w:val="000000"/>
          <w:shd w:val="clear" w:color="auto" w:fill="FFFFFF"/>
        </w:rPr>
        <w:t>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викладанні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дисциплін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Загальна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психологія</w:t>
      </w:r>
      <w:r w:rsidRPr="00021731">
        <w:rPr>
          <w:rFonts w:ascii="Verdana" w:hAnsi="Verdana" w:hint="eastAsia"/>
          <w:color w:val="000000"/>
          <w:shd w:val="clear" w:color="auto" w:fill="FFFFFF"/>
        </w:rPr>
        <w:t>»</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Апробація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результатів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Основні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положення</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дисертаційного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були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оприлюднені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засіданнях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кафедри</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загальної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методологічних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семінарах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факультету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психології</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Київського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національного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університету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імені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Тараса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Шевченка</w:t>
      </w:r>
      <w:r w:rsidRPr="00021731">
        <w:rPr>
          <w:rFonts w:ascii="Verdana" w:hAnsi="Verdana"/>
          <w:color w:val="000000"/>
          <w:shd w:val="clear" w:color="auto" w:fill="FFFFFF"/>
        </w:rPr>
        <w:t xml:space="preserve"> (2012</w:t>
      </w:r>
      <w:r w:rsidRPr="00021731">
        <w:rPr>
          <w:rFonts w:ascii="Verdana" w:hAnsi="Verdana" w:hint="eastAsia"/>
          <w:color w:val="000000"/>
          <w:shd w:val="clear" w:color="auto" w:fill="FFFFFF"/>
        </w:rPr>
        <w:t>–</w:t>
      </w:r>
      <w:r w:rsidRPr="00021731">
        <w:rPr>
          <w:rFonts w:ascii="Verdana" w:hAnsi="Verdana"/>
          <w:color w:val="000000"/>
          <w:shd w:val="clear" w:color="auto" w:fill="FFFFFF"/>
        </w:rPr>
        <w:t>2015</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рр</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доповідалися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автором</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отримали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позитивну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оцінку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w:t>
      </w:r>
      <w:r w:rsidRPr="00021731">
        <w:rPr>
          <w:rFonts w:ascii="Verdana" w:hAnsi="Verdana"/>
          <w:color w:val="000000"/>
          <w:shd w:val="clear" w:color="auto" w:fill="FFFFFF"/>
        </w:rPr>
        <w:t xml:space="preserve"> V </w:t>
      </w:r>
      <w:r w:rsidRPr="00021731">
        <w:rPr>
          <w:rFonts w:ascii="Verdana" w:hAnsi="Verdana" w:hint="eastAsia"/>
          <w:color w:val="000000"/>
          <w:shd w:val="clear" w:color="auto" w:fill="FFFFFF"/>
        </w:rPr>
        <w:t>Міжнародній</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науково</w:t>
      </w:r>
      <w:r w:rsidRPr="00021731">
        <w:rPr>
          <w:rFonts w:ascii="Verdana" w:hAnsi="Verdana"/>
          <w:color w:val="000000"/>
          <w:shd w:val="clear" w:color="auto" w:fill="FFFFFF"/>
        </w:rPr>
        <w:t>-</w:t>
      </w:r>
      <w:r w:rsidRPr="00021731">
        <w:rPr>
          <w:rFonts w:ascii="Verdana" w:hAnsi="Verdana" w:hint="eastAsia"/>
          <w:color w:val="000000"/>
          <w:shd w:val="clear" w:color="auto" w:fill="FFFFFF"/>
        </w:rPr>
        <w:t>практичній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конференції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Актуальні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проблеми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психології</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міжособистісних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взаємин</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Кам’янець</w:t>
      </w:r>
      <w:r w:rsidRPr="00021731">
        <w:rPr>
          <w:rFonts w:ascii="Verdana" w:hAnsi="Verdana"/>
          <w:color w:val="000000"/>
          <w:shd w:val="clear" w:color="auto" w:fill="FFFFFF"/>
        </w:rPr>
        <w:t>-</w:t>
      </w:r>
      <w:r w:rsidRPr="00021731">
        <w:rPr>
          <w:rFonts w:ascii="Verdana" w:hAnsi="Verdana" w:hint="eastAsia"/>
          <w:color w:val="000000"/>
          <w:shd w:val="clear" w:color="auto" w:fill="FFFFFF"/>
        </w:rPr>
        <w:t>Подільський</w:t>
      </w:r>
      <w:r w:rsidRPr="00021731">
        <w:rPr>
          <w:rFonts w:ascii="Verdana" w:hAnsi="Verdana"/>
          <w:color w:val="000000"/>
          <w:shd w:val="clear" w:color="auto" w:fill="FFFFFF"/>
        </w:rPr>
        <w:t>, 2013); V</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Міжнародній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науково</w:t>
      </w:r>
      <w:r w:rsidRPr="00021731">
        <w:rPr>
          <w:rFonts w:ascii="Verdana" w:hAnsi="Verdana"/>
          <w:color w:val="000000"/>
          <w:shd w:val="clear" w:color="auto" w:fill="FFFFFF"/>
        </w:rPr>
        <w:t>-</w:t>
      </w:r>
      <w:r w:rsidRPr="00021731">
        <w:rPr>
          <w:rFonts w:ascii="Verdana" w:hAnsi="Verdana" w:hint="eastAsia"/>
          <w:color w:val="000000"/>
          <w:shd w:val="clear" w:color="auto" w:fill="FFFFFF"/>
        </w:rPr>
        <w:t>практичній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конференції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Проблеми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емпіричних</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досліджень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психології</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Київ</w:t>
      </w:r>
      <w:r w:rsidRPr="00021731">
        <w:rPr>
          <w:rFonts w:ascii="Verdana" w:hAnsi="Verdana"/>
          <w:color w:val="000000"/>
          <w:shd w:val="clear" w:color="auto" w:fill="FFFFFF"/>
        </w:rPr>
        <w:t xml:space="preserve">, 2012); </w:t>
      </w:r>
      <w:r w:rsidRPr="00021731">
        <w:rPr>
          <w:rFonts w:ascii="Verdana" w:hAnsi="Verdana" w:hint="eastAsia"/>
          <w:color w:val="000000"/>
          <w:shd w:val="clear" w:color="auto" w:fill="FFFFFF"/>
        </w:rPr>
        <w:t>ІІ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Міжнародній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науково</w:t>
      </w:r>
      <w:r w:rsidRPr="00021731">
        <w:rPr>
          <w:rFonts w:ascii="Verdana" w:hAnsi="Verdana"/>
          <w:color w:val="000000"/>
          <w:shd w:val="clear" w:color="auto" w:fill="FFFFFF"/>
        </w:rPr>
        <w:t>-</w:t>
      </w:r>
      <w:r w:rsidRPr="00021731">
        <w:rPr>
          <w:rFonts w:ascii="Verdana" w:hAnsi="Verdana" w:hint="eastAsia"/>
          <w:color w:val="000000"/>
          <w:shd w:val="clear" w:color="auto" w:fill="FFFFFF"/>
        </w:rPr>
        <w:t>практичній</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конференції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Актуальні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проблеми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юридичної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екстремальної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психології</w:t>
      </w:r>
      <w:r w:rsidRPr="00021731">
        <w:rPr>
          <w:rFonts w:ascii="Verdana" w:hAnsi="Verdana" w:hint="eastAsi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w:t>
      </w:r>
      <w:r w:rsidRPr="00021731">
        <w:rPr>
          <w:rFonts w:ascii="Verdana" w:hAnsi="Verdana" w:hint="eastAsia"/>
          <w:color w:val="000000"/>
          <w:shd w:val="clear" w:color="auto" w:fill="FFFFFF"/>
        </w:rPr>
        <w:t>Макіївка</w:t>
      </w:r>
      <w:r w:rsidRPr="00021731">
        <w:rPr>
          <w:rFonts w:ascii="Verdana" w:hAnsi="Verdana"/>
          <w:color w:val="000000"/>
          <w:shd w:val="clear" w:color="auto" w:fill="FFFFFF"/>
        </w:rPr>
        <w:t xml:space="preserve">, 2012); </w:t>
      </w:r>
      <w:r w:rsidRPr="00021731">
        <w:rPr>
          <w:rFonts w:ascii="Verdana" w:hAnsi="Verdana" w:hint="eastAsia"/>
          <w:color w:val="000000"/>
          <w:shd w:val="clear" w:color="auto" w:fill="FFFFFF"/>
        </w:rPr>
        <w:t>Міжнародній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науково</w:t>
      </w:r>
      <w:r w:rsidRPr="00021731">
        <w:rPr>
          <w:rFonts w:ascii="Verdana" w:hAnsi="Verdana"/>
          <w:color w:val="000000"/>
          <w:shd w:val="clear" w:color="auto" w:fill="FFFFFF"/>
        </w:rPr>
        <w:t>-</w:t>
      </w:r>
      <w:r w:rsidRPr="00021731">
        <w:rPr>
          <w:rFonts w:ascii="Verdana" w:hAnsi="Verdana" w:hint="eastAsia"/>
          <w:color w:val="000000"/>
          <w:shd w:val="clear" w:color="auto" w:fill="FFFFFF"/>
        </w:rPr>
        <w:t>практичній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конференції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Наука</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Теорія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практика</w:t>
      </w:r>
      <w:r w:rsidRPr="00021731">
        <w:rPr>
          <w:rFonts w:ascii="Verdana" w:hAnsi="Verdana" w:hint="eastAsia"/>
          <w:color w:val="000000"/>
          <w:shd w:val="clear" w:color="auto" w:fill="FFFFFF"/>
        </w:rPr>
        <w:t>»</w:t>
      </w:r>
      <w:r w:rsidRPr="00021731">
        <w:rPr>
          <w:rFonts w:ascii="Verdana" w:hAnsi="Verdana"/>
          <w:color w:val="000000"/>
          <w:shd w:val="clear" w:color="auto" w:fill="FFFFFF"/>
        </w:rPr>
        <w:t>, (</w:t>
      </w:r>
      <w:r w:rsidRPr="00021731">
        <w:rPr>
          <w:rFonts w:ascii="Verdana" w:hAnsi="Verdana" w:hint="eastAsia"/>
          <w:color w:val="000000"/>
          <w:shd w:val="clear" w:color="auto" w:fill="FFFFFF"/>
        </w:rPr>
        <w:t>Познань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Польща</w:t>
      </w:r>
      <w:r w:rsidRPr="00021731">
        <w:rPr>
          <w:rFonts w:ascii="Verdana" w:hAnsi="Verdana"/>
          <w:color w:val="000000"/>
          <w:shd w:val="clear" w:color="auto" w:fill="FFFFFF"/>
        </w:rPr>
        <w:t xml:space="preserve">, 2012); </w:t>
      </w:r>
      <w:r w:rsidRPr="00021731">
        <w:rPr>
          <w:rFonts w:ascii="Verdana" w:hAnsi="Verdana" w:hint="eastAsia"/>
          <w:color w:val="000000"/>
          <w:shd w:val="clear" w:color="auto" w:fill="FFFFFF"/>
        </w:rPr>
        <w:t>Міжнародній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науково</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10</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практичній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конференції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Людина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сучасне</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суспільство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проблеми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педагогіки</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психології</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Львів</w:t>
      </w:r>
      <w:r w:rsidRPr="00021731">
        <w:rPr>
          <w:rFonts w:ascii="Verdana" w:hAnsi="Verdana"/>
          <w:color w:val="000000"/>
          <w:shd w:val="clear" w:color="auto" w:fill="FFFFFF"/>
        </w:rPr>
        <w:t xml:space="preserve">, 2012); </w:t>
      </w:r>
      <w:r w:rsidRPr="00021731">
        <w:rPr>
          <w:rFonts w:ascii="Verdana" w:hAnsi="Verdana" w:hint="eastAsia"/>
          <w:color w:val="000000"/>
          <w:shd w:val="clear" w:color="auto" w:fill="FFFFFF"/>
        </w:rPr>
        <w:t>Х</w:t>
      </w:r>
      <w:r w:rsidRPr="00021731">
        <w:rPr>
          <w:rFonts w:ascii="Verdana" w:hAnsi="Verdana"/>
          <w:color w:val="000000"/>
          <w:shd w:val="clear" w:color="auto" w:fill="FFFFFF"/>
        </w:rPr>
        <w:t xml:space="preserve">V </w:t>
      </w:r>
      <w:r w:rsidRPr="00021731">
        <w:rPr>
          <w:rFonts w:ascii="Verdana" w:hAnsi="Verdana" w:hint="eastAsia"/>
          <w:color w:val="000000"/>
          <w:shd w:val="clear" w:color="auto" w:fill="FFFFFF"/>
        </w:rPr>
        <w:t>Міжнародній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конференції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молодих</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науковців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Проблеми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сучасній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науці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результати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перспективи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Київ</w:t>
      </w:r>
      <w:r w:rsidRPr="00021731">
        <w:rPr>
          <w:rFonts w:ascii="Verdana" w:hAnsi="Verdana"/>
          <w:color w:val="000000"/>
          <w:shd w:val="clear" w:color="auto" w:fill="FFFFFF"/>
        </w:rPr>
        <w:t xml:space="preserve">, 2013); </w:t>
      </w:r>
      <w:r w:rsidRPr="00021731">
        <w:rPr>
          <w:rFonts w:ascii="Verdana" w:hAnsi="Verdana" w:hint="eastAsia"/>
          <w:color w:val="000000"/>
          <w:shd w:val="clear" w:color="auto" w:fill="FFFFFF"/>
        </w:rPr>
        <w:t>Х</w:t>
      </w:r>
      <w:r w:rsidRPr="00021731">
        <w:rPr>
          <w:rFonts w:ascii="Verdana" w:hAnsi="Verdana"/>
          <w:color w:val="000000"/>
          <w:shd w:val="clear" w:color="auto" w:fill="FFFFFF"/>
        </w:rPr>
        <w:t>V</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Міжнародній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конференції</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молодих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науковців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hint="eastAsia"/>
          <w:color w:val="000000"/>
          <w:shd w:val="clear" w:color="auto" w:fill="FFFFFF"/>
        </w:rPr>
        <w:t>Проблеми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особистості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сучасній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науці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результати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перспективи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дослідження</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Київ</w:t>
      </w:r>
      <w:r w:rsidRPr="00021731">
        <w:rPr>
          <w:rFonts w:ascii="Verdana" w:hAnsi="Verdana"/>
          <w:color w:val="000000"/>
          <w:shd w:val="clear" w:color="auto" w:fill="FFFFFF"/>
        </w:rPr>
        <w:t>, 2014).</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Публікації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Основні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положення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дисертаційної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роботи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опубліковано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p>
    <w:p w:rsidR="00021731" w:rsidRPr="00021731" w:rsidRDefault="00021731" w:rsidP="00021731">
      <w:pPr>
        <w:rPr>
          <w:rFonts w:ascii="Verdana" w:hAnsi="Verdana"/>
          <w:color w:val="000000"/>
          <w:shd w:val="clear" w:color="auto" w:fill="FFFFFF"/>
        </w:rPr>
      </w:pPr>
      <w:r w:rsidRPr="00021731">
        <w:rPr>
          <w:rFonts w:ascii="Verdana" w:hAnsi="Verdana"/>
          <w:color w:val="000000"/>
          <w:shd w:val="clear" w:color="auto" w:fill="FFFFFF"/>
        </w:rPr>
        <w:t xml:space="preserve">16 </w:t>
      </w:r>
      <w:r w:rsidRPr="00021731">
        <w:rPr>
          <w:rFonts w:ascii="Verdana" w:hAnsi="Verdana" w:hint="eastAsia"/>
          <w:color w:val="000000"/>
          <w:shd w:val="clear" w:color="auto" w:fill="FFFFFF"/>
        </w:rPr>
        <w:t>одноосібних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працях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Серед</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них</w:t>
      </w:r>
      <w:r w:rsidRPr="00021731">
        <w:rPr>
          <w:rFonts w:ascii="Verdana" w:hAnsi="Verdana"/>
          <w:color w:val="000000"/>
          <w:shd w:val="clear" w:color="auto" w:fill="FFFFFF"/>
        </w:rPr>
        <w:t xml:space="preserve"> 6 </w:t>
      </w:r>
      <w:r w:rsidRPr="00021731">
        <w:rPr>
          <w:rFonts w:ascii="Verdana" w:hAnsi="Verdana" w:hint="eastAsia"/>
          <w:color w:val="000000"/>
          <w:shd w:val="clear" w:color="auto" w:fill="FFFFFF"/>
        </w:rPr>
        <w:t>статей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фахових</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виданнях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включених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переліку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затвердженого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МОН</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України</w:t>
      </w:r>
      <w:r w:rsidRPr="00021731">
        <w:rPr>
          <w:rFonts w:ascii="Verdana" w:hAnsi="Verdana"/>
          <w:color w:val="000000"/>
          <w:shd w:val="clear" w:color="auto" w:fill="FFFFFF"/>
        </w:rPr>
        <w:t xml:space="preserve">, 6 </w:t>
      </w:r>
      <w:r w:rsidRPr="00021731">
        <w:rPr>
          <w:rFonts w:ascii="Verdana" w:hAnsi="Verdana" w:hint="eastAsia"/>
          <w:color w:val="000000"/>
          <w:shd w:val="clear" w:color="auto" w:fill="FFFFFF"/>
        </w:rPr>
        <w:t>статей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та</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тез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виступів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збірниках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матеріалів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науково</w:t>
      </w:r>
      <w:r w:rsidRPr="00021731">
        <w:rPr>
          <w:rFonts w:ascii="Verdana" w:hAnsi="Verdana"/>
          <w:color w:val="000000"/>
          <w:shd w:val="clear" w:color="auto" w:fill="FFFFFF"/>
        </w:rPr>
        <w:t>-</w:t>
      </w:r>
      <w:r w:rsidRPr="00021731">
        <w:rPr>
          <w:rFonts w:ascii="Verdana" w:hAnsi="Verdana" w:hint="eastAsia"/>
          <w:color w:val="000000"/>
          <w:shd w:val="clear" w:color="auto" w:fill="FFFFFF"/>
        </w:rPr>
        <w:t>практичних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конференцій</w:t>
      </w:r>
      <w:r w:rsidRPr="00021731">
        <w:rPr>
          <w:rFonts w:ascii="Verdana" w:hAnsi="Verdana"/>
          <w:color w:val="000000"/>
          <w:shd w:val="clear" w:color="auto" w:fill="FFFFFF"/>
        </w:rPr>
        <w:t>, 4</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статті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зарубіжних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виданнях</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Структура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дисертації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Дисертація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складається</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вступу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трьох</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розділів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висновків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списку</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використаних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джерел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додатків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Список</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використаних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джерел</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містить</w:t>
      </w:r>
      <w:r w:rsidRPr="00021731">
        <w:rPr>
          <w:rFonts w:ascii="Verdana" w:hAnsi="Verdana"/>
          <w:color w:val="000000"/>
          <w:shd w:val="clear" w:color="auto" w:fill="FFFFFF"/>
        </w:rPr>
        <w:t xml:space="preserve"> 230 </w:t>
      </w:r>
      <w:r w:rsidRPr="00021731">
        <w:rPr>
          <w:rFonts w:ascii="Verdana" w:hAnsi="Verdana" w:hint="eastAsia"/>
          <w:color w:val="000000"/>
          <w:shd w:val="clear" w:color="auto" w:fill="FFFFFF"/>
        </w:rPr>
        <w:t>найменувань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них</w:t>
      </w:r>
      <w:r w:rsidRPr="00021731">
        <w:rPr>
          <w:rFonts w:ascii="Verdana" w:hAnsi="Verdana"/>
          <w:color w:val="000000"/>
          <w:shd w:val="clear" w:color="auto" w:fill="FFFFFF"/>
        </w:rPr>
        <w:t xml:space="preserve"> 18 </w:t>
      </w:r>
      <w:r w:rsidRPr="00021731">
        <w:rPr>
          <w:rFonts w:ascii="Verdana" w:hAnsi="Verdana" w:hint="eastAsia"/>
          <w:color w:val="000000"/>
          <w:shd w:val="clear" w:color="auto" w:fill="FFFFFF"/>
        </w:rPr>
        <w:t>англійською</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мовою</w:t>
      </w:r>
      <w:r w:rsidRPr="00021731">
        <w:rPr>
          <w:rFonts w:ascii="Verdana" w:hAnsi="Verdana"/>
          <w:color w:val="000000"/>
          <w:shd w:val="clear" w:color="auto" w:fill="FFFFFF"/>
        </w:rPr>
        <w:t>.</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Основний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зміст</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дисертації</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викладено</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w:t>
      </w:r>
      <w:r w:rsidRPr="00021731">
        <w:rPr>
          <w:rFonts w:ascii="Verdana" w:hAnsi="Verdana"/>
          <w:color w:val="000000"/>
          <w:shd w:val="clear" w:color="auto" w:fill="FFFFFF"/>
        </w:rPr>
        <w:t xml:space="preserve"> 174 </w:t>
      </w:r>
      <w:r w:rsidRPr="00021731">
        <w:rPr>
          <w:rFonts w:ascii="Verdana" w:hAnsi="Verdana" w:hint="eastAsia"/>
          <w:color w:val="000000"/>
          <w:shd w:val="clear" w:color="auto" w:fill="FFFFFF"/>
        </w:rPr>
        <w:t>сторінці</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загальний</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обсяг</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w:t>
      </w:r>
      <w:r w:rsidRPr="00021731">
        <w:rPr>
          <w:rFonts w:ascii="Verdana" w:hAnsi="Verdana"/>
          <w:color w:val="000000"/>
          <w:shd w:val="clear" w:color="auto" w:fill="FFFFFF"/>
        </w:rPr>
        <w:t xml:space="preserve"> 247</w:t>
      </w:r>
    </w:p>
    <w:p w:rsidR="00021731" w:rsidRPr="00021731"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сторінки</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Робота</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містить</w:t>
      </w:r>
      <w:r w:rsidRPr="00021731">
        <w:rPr>
          <w:rFonts w:ascii="Verdana" w:hAnsi="Verdana"/>
          <w:color w:val="000000"/>
          <w:shd w:val="clear" w:color="auto" w:fill="FFFFFF"/>
        </w:rPr>
        <w:t xml:space="preserve"> 29 </w:t>
      </w:r>
      <w:r w:rsidRPr="00021731">
        <w:rPr>
          <w:rFonts w:ascii="Verdana" w:hAnsi="Verdana" w:hint="eastAsia"/>
          <w:color w:val="000000"/>
          <w:shd w:val="clear" w:color="auto" w:fill="FFFFFF"/>
        </w:rPr>
        <w:t>таблиць</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w:t>
      </w:r>
      <w:r w:rsidRPr="00021731">
        <w:rPr>
          <w:rFonts w:ascii="Verdana" w:hAnsi="Verdana"/>
          <w:color w:val="000000"/>
          <w:shd w:val="clear" w:color="auto" w:fill="FFFFFF"/>
        </w:rPr>
        <w:t xml:space="preserve"> 32 </w:t>
      </w:r>
      <w:r w:rsidRPr="00021731">
        <w:rPr>
          <w:rFonts w:ascii="Verdana" w:hAnsi="Verdana" w:hint="eastAsia"/>
          <w:color w:val="000000"/>
          <w:shd w:val="clear" w:color="auto" w:fill="FFFFFF"/>
        </w:rPr>
        <w:t>сторінках</w:t>
      </w:r>
      <w:r w:rsidRPr="00021731">
        <w:rPr>
          <w:rFonts w:ascii="Verdana" w:hAnsi="Verdana"/>
          <w:color w:val="000000"/>
          <w:shd w:val="clear" w:color="auto" w:fill="FFFFFF"/>
        </w:rPr>
        <w:t xml:space="preserve">), 10 </w:t>
      </w:r>
      <w:r w:rsidRPr="00021731">
        <w:rPr>
          <w:rFonts w:ascii="Verdana" w:hAnsi="Verdana" w:hint="eastAsia"/>
          <w:color w:val="000000"/>
          <w:shd w:val="clear" w:color="auto" w:fill="FFFFFF"/>
        </w:rPr>
        <w:t>графіків</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на</w:t>
      </w:r>
      <w:r w:rsidRPr="00021731">
        <w:rPr>
          <w:rFonts w:ascii="Verdana" w:hAnsi="Verdana"/>
          <w:color w:val="000000"/>
          <w:shd w:val="clear" w:color="auto" w:fill="FFFFFF"/>
        </w:rPr>
        <w:t xml:space="preserve"> 10</w:t>
      </w:r>
    </w:p>
    <w:p w:rsidR="00B63B93" w:rsidRDefault="00021731" w:rsidP="00021731">
      <w:pPr>
        <w:rPr>
          <w:rFonts w:ascii="Verdana" w:hAnsi="Verdana"/>
          <w:color w:val="000000"/>
          <w:shd w:val="clear" w:color="auto" w:fill="FFFFFF"/>
        </w:rPr>
      </w:pPr>
      <w:r w:rsidRPr="00021731">
        <w:rPr>
          <w:rFonts w:ascii="Verdana" w:hAnsi="Verdana" w:hint="eastAsia"/>
          <w:color w:val="000000"/>
          <w:shd w:val="clear" w:color="auto" w:fill="FFFFFF"/>
        </w:rPr>
        <w:t>сторінках</w:t>
      </w:r>
      <w:r w:rsidRPr="00021731">
        <w:rPr>
          <w:rFonts w:ascii="Verdana" w:hAnsi="Verdana"/>
          <w:color w:val="000000"/>
          <w:shd w:val="clear" w:color="auto" w:fill="FFFFFF"/>
        </w:rPr>
        <w:t xml:space="preserve">) </w:t>
      </w:r>
      <w:r w:rsidRPr="00021731">
        <w:rPr>
          <w:rFonts w:ascii="Verdana" w:hAnsi="Verdana" w:hint="eastAsia"/>
          <w:color w:val="000000"/>
          <w:shd w:val="clear" w:color="auto" w:fill="FFFFFF"/>
        </w:rPr>
        <w:t>і</w:t>
      </w:r>
      <w:r w:rsidRPr="00021731">
        <w:rPr>
          <w:rFonts w:ascii="Verdana" w:hAnsi="Verdana"/>
          <w:color w:val="000000"/>
          <w:shd w:val="clear" w:color="auto" w:fill="FFFFFF"/>
        </w:rPr>
        <w:t xml:space="preserve"> 17 </w:t>
      </w:r>
      <w:r w:rsidRPr="00021731">
        <w:rPr>
          <w:rFonts w:ascii="Verdana" w:hAnsi="Verdana" w:hint="eastAsia"/>
          <w:color w:val="000000"/>
          <w:shd w:val="clear" w:color="auto" w:fill="FFFFFF"/>
        </w:rPr>
        <w:t>додатків</w:t>
      </w:r>
      <w:r w:rsidRPr="00021731">
        <w:rPr>
          <w:rFonts w:ascii="Verdana" w:hAnsi="Verdana"/>
          <w:color w:val="000000"/>
          <w:shd w:val="clear" w:color="auto" w:fill="FFFFFF"/>
        </w:rPr>
        <w:t>.</w:t>
      </w:r>
    </w:p>
    <w:p w:rsidR="00021731" w:rsidRDefault="00021731" w:rsidP="00021731">
      <w:pPr>
        <w:rPr>
          <w:rFonts w:ascii="Verdana" w:hAnsi="Verdana"/>
          <w:color w:val="000000"/>
          <w:shd w:val="clear" w:color="auto" w:fill="FFFFFF"/>
        </w:rPr>
      </w:pPr>
    </w:p>
    <w:p w:rsidR="00021731" w:rsidRDefault="00021731" w:rsidP="00021731">
      <w:pPr>
        <w:rPr>
          <w:rFonts w:ascii="Verdana" w:hAnsi="Verdana"/>
          <w:color w:val="000000"/>
          <w:shd w:val="clear" w:color="auto" w:fill="FFFFFF"/>
        </w:rPr>
      </w:pPr>
    </w:p>
    <w:p w:rsidR="00021731" w:rsidRDefault="00021731" w:rsidP="00021731">
      <w:pPr>
        <w:rPr>
          <w:rFonts w:ascii="Verdana" w:hAnsi="Verdana"/>
          <w:color w:val="000000"/>
          <w:shd w:val="clear" w:color="auto" w:fill="FFFFFF"/>
        </w:rPr>
      </w:pPr>
    </w:p>
    <w:p w:rsidR="00021731" w:rsidRDefault="00021731" w:rsidP="00021731">
      <w:r>
        <w:rPr>
          <w:rFonts w:hint="eastAsia"/>
        </w:rPr>
        <w:t>ВИСНОВКИ</w:t>
      </w:r>
    </w:p>
    <w:p w:rsidR="00021731" w:rsidRDefault="00021731" w:rsidP="00021731">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та</w:t>
      </w:r>
      <w:r>
        <w:t></w:t>
      </w:r>
      <w:r>
        <w:rPr>
          <w:rFonts w:hint="eastAsia"/>
        </w:rPr>
        <w:t>емпіричне</w:t>
      </w:r>
      <w:r>
        <w:t></w:t>
      </w:r>
      <w:r>
        <w:rPr>
          <w:rFonts w:hint="eastAsia"/>
        </w:rPr>
        <w:t>узагальнення</w:t>
      </w:r>
      <w:r>
        <w:t></w:t>
      </w:r>
      <w:r>
        <w:rPr>
          <w:rFonts w:hint="eastAsia"/>
        </w:rPr>
        <w:t>й</w:t>
      </w:r>
      <w:r>
        <w:t></w:t>
      </w:r>
      <w:r>
        <w:rPr>
          <w:rFonts w:hint="eastAsia"/>
        </w:rPr>
        <w:t>нове</w:t>
      </w:r>
    </w:p>
    <w:p w:rsidR="00021731" w:rsidRDefault="00021731" w:rsidP="00021731">
      <w:r>
        <w:rPr>
          <w:rFonts w:hint="eastAsia"/>
        </w:rPr>
        <w:t>вирішення</w:t>
      </w:r>
      <w:r>
        <w:t></w:t>
      </w:r>
      <w:r>
        <w:rPr>
          <w:rFonts w:hint="eastAsia"/>
        </w:rPr>
        <w:t>наукової</w:t>
      </w:r>
      <w:r>
        <w:t></w:t>
      </w:r>
      <w:r>
        <w:rPr>
          <w:rFonts w:hint="eastAsia"/>
        </w:rPr>
        <w:t>проблеми</w:t>
      </w:r>
      <w:r>
        <w:t></w:t>
      </w:r>
      <w:r>
        <w:rPr>
          <w:rFonts w:hint="eastAsia"/>
        </w:rPr>
        <w:t>визначення</w:t>
      </w:r>
      <w:r>
        <w:t></w:t>
      </w:r>
      <w:r>
        <w:rPr>
          <w:rFonts w:hint="eastAsia"/>
        </w:rPr>
        <w:t>психологічних</w:t>
      </w:r>
      <w:r>
        <w:t></w:t>
      </w:r>
      <w:r>
        <w:rPr>
          <w:rFonts w:hint="eastAsia"/>
        </w:rPr>
        <w:t>особливостей</w:t>
      </w:r>
    </w:p>
    <w:p w:rsidR="00021731" w:rsidRDefault="00021731" w:rsidP="00021731">
      <w:r>
        <w:rPr>
          <w:rFonts w:hint="eastAsia"/>
        </w:rPr>
        <w:t>самоусвідомлення</w:t>
      </w:r>
      <w:r>
        <w:t></w:t>
      </w:r>
      <w:r>
        <w:rPr>
          <w:rFonts w:hint="eastAsia"/>
        </w:rPr>
        <w:t>особистості</w:t>
      </w:r>
      <w:r>
        <w:t></w:t>
      </w:r>
      <w:r>
        <w:t></w:t>
      </w:r>
      <w:r>
        <w:rPr>
          <w:rFonts w:hint="eastAsia"/>
        </w:rPr>
        <w:t>Отримані</w:t>
      </w:r>
      <w:r>
        <w:t></w:t>
      </w:r>
      <w:r>
        <w:rPr>
          <w:rFonts w:hint="eastAsia"/>
        </w:rPr>
        <w:t>в</w:t>
      </w:r>
      <w:r>
        <w:t></w:t>
      </w:r>
      <w:r>
        <w:rPr>
          <w:rFonts w:hint="eastAsia"/>
        </w:rPr>
        <w:t>ході</w:t>
      </w:r>
      <w:r>
        <w:t></w:t>
      </w:r>
      <w:r>
        <w:rPr>
          <w:rFonts w:hint="eastAsia"/>
        </w:rPr>
        <w:t>дослідження</w:t>
      </w:r>
      <w:r>
        <w:t></w:t>
      </w:r>
      <w:r>
        <w:rPr>
          <w:rFonts w:hint="eastAsia"/>
        </w:rPr>
        <w:t>результати</w:t>
      </w:r>
    </w:p>
    <w:p w:rsidR="00021731" w:rsidRDefault="00021731" w:rsidP="00021731">
      <w:r>
        <w:rPr>
          <w:rFonts w:hint="eastAsia"/>
        </w:rPr>
        <w:t>дають</w:t>
      </w:r>
      <w:r>
        <w:t></w:t>
      </w:r>
      <w:r>
        <w:rPr>
          <w:rFonts w:hint="eastAsia"/>
        </w:rPr>
        <w:t>підстави</w:t>
      </w:r>
      <w:r>
        <w:t></w:t>
      </w:r>
      <w:r>
        <w:rPr>
          <w:rFonts w:hint="eastAsia"/>
        </w:rPr>
        <w:t>сформулювати</w:t>
      </w:r>
      <w:r>
        <w:t></w:t>
      </w:r>
      <w:r>
        <w:rPr>
          <w:rFonts w:hint="eastAsia"/>
        </w:rPr>
        <w:t>такі</w:t>
      </w:r>
      <w:r>
        <w:t></w:t>
      </w:r>
      <w:r>
        <w:rPr>
          <w:rFonts w:hint="eastAsia"/>
        </w:rPr>
        <w:t>висновки</w:t>
      </w:r>
      <w:r>
        <w:t></w:t>
      </w:r>
    </w:p>
    <w:p w:rsidR="00021731" w:rsidRDefault="00021731" w:rsidP="00021731">
      <w:r>
        <w:t></w:t>
      </w:r>
      <w:r>
        <w:t></w:t>
      </w:r>
      <w:r>
        <w:t></w:t>
      </w:r>
      <w:r>
        <w:rPr>
          <w:rFonts w:hint="eastAsia"/>
        </w:rPr>
        <w:t>У</w:t>
      </w:r>
      <w:r>
        <w:t></w:t>
      </w:r>
      <w:r>
        <w:rPr>
          <w:rFonts w:hint="eastAsia"/>
        </w:rPr>
        <w:t>результаті</w:t>
      </w:r>
      <w:r>
        <w:t></w:t>
      </w:r>
      <w:r>
        <w:rPr>
          <w:rFonts w:hint="eastAsia"/>
        </w:rPr>
        <w:t>проведеного</w:t>
      </w:r>
      <w:r>
        <w:t></w:t>
      </w:r>
      <w:r>
        <w:rPr>
          <w:rFonts w:hint="eastAsia"/>
        </w:rPr>
        <w:t>аналізу</w:t>
      </w:r>
      <w:r>
        <w:t></w:t>
      </w:r>
      <w:r>
        <w:rPr>
          <w:rFonts w:hint="eastAsia"/>
        </w:rPr>
        <w:t>існуючих</w:t>
      </w:r>
      <w:r>
        <w:t></w:t>
      </w:r>
      <w:r>
        <w:rPr>
          <w:rFonts w:hint="eastAsia"/>
        </w:rPr>
        <w:t>поглядів</w:t>
      </w:r>
      <w:r>
        <w:t></w:t>
      </w:r>
      <w:r>
        <w:rPr>
          <w:rFonts w:hint="eastAsia"/>
        </w:rPr>
        <w:t>до</w:t>
      </w:r>
      <w:r>
        <w:t></w:t>
      </w:r>
      <w:r>
        <w:rPr>
          <w:rFonts w:hint="eastAsia"/>
        </w:rPr>
        <w:t>вивчення</w:t>
      </w:r>
    </w:p>
    <w:p w:rsidR="00021731" w:rsidRDefault="00021731" w:rsidP="00021731">
      <w:r>
        <w:rPr>
          <w:rFonts w:hint="eastAsia"/>
        </w:rPr>
        <w:t>психологічних</w:t>
      </w:r>
      <w:r>
        <w:t></w:t>
      </w:r>
      <w:r>
        <w:rPr>
          <w:rFonts w:hint="eastAsia"/>
        </w:rPr>
        <w:t>особливостей</w:t>
      </w:r>
      <w:r>
        <w:t></w:t>
      </w:r>
      <w:r>
        <w:rPr>
          <w:rFonts w:hint="eastAsia"/>
        </w:rPr>
        <w:t>самоусвідомлення</w:t>
      </w:r>
      <w:r>
        <w:t></w:t>
      </w:r>
      <w:r>
        <w:rPr>
          <w:rFonts w:hint="eastAsia"/>
        </w:rPr>
        <w:t>особистості</w:t>
      </w:r>
      <w:r>
        <w:t></w:t>
      </w:r>
      <w:r>
        <w:rPr>
          <w:rFonts w:hint="eastAsia"/>
        </w:rPr>
        <w:t>визначено</w:t>
      </w:r>
    </w:p>
    <w:p w:rsidR="00021731" w:rsidRDefault="00021731" w:rsidP="00021731">
      <w:r>
        <w:rPr>
          <w:rFonts w:hint="eastAsia"/>
        </w:rPr>
        <w:t>феноменологічний</w:t>
      </w:r>
      <w:r>
        <w:t></w:t>
      </w:r>
      <w:r>
        <w:rPr>
          <w:rFonts w:hint="eastAsia"/>
        </w:rPr>
        <w:t>підхід</w:t>
      </w:r>
      <w:r>
        <w:t></w:t>
      </w:r>
      <w:r>
        <w:rPr>
          <w:rFonts w:hint="eastAsia"/>
        </w:rPr>
        <w:t>як</w:t>
      </w:r>
      <w:r>
        <w:t></w:t>
      </w:r>
      <w:r>
        <w:rPr>
          <w:rFonts w:hint="eastAsia"/>
        </w:rPr>
        <w:t>концептуальну</w:t>
      </w:r>
      <w:r>
        <w:t></w:t>
      </w:r>
      <w:r>
        <w:rPr>
          <w:rFonts w:hint="eastAsia"/>
        </w:rPr>
        <w:t>основу</w:t>
      </w:r>
      <w:r>
        <w:t></w:t>
      </w:r>
      <w:r>
        <w:rPr>
          <w:rFonts w:hint="eastAsia"/>
        </w:rPr>
        <w:t>дослідження</w:t>
      </w:r>
      <w:r>
        <w:t></w:t>
      </w:r>
      <w:r>
        <w:rPr>
          <w:rFonts w:hint="eastAsia"/>
        </w:rPr>
        <w:t>даного</w:t>
      </w:r>
    </w:p>
    <w:p w:rsidR="00021731" w:rsidRDefault="00021731" w:rsidP="00021731">
      <w:r>
        <w:rPr>
          <w:rFonts w:hint="eastAsia"/>
        </w:rPr>
        <w:t>явища</w:t>
      </w:r>
      <w:r>
        <w:t></w:t>
      </w:r>
      <w:r>
        <w:t></w:t>
      </w:r>
      <w:r>
        <w:rPr>
          <w:rFonts w:hint="eastAsia"/>
        </w:rPr>
        <w:t>Самоусвідомлення</w:t>
      </w:r>
      <w:r>
        <w:t></w:t>
      </w:r>
      <w:r>
        <w:rPr>
          <w:rFonts w:hint="eastAsia"/>
        </w:rPr>
        <w:t>особистості</w:t>
      </w:r>
      <w:r>
        <w:t></w:t>
      </w:r>
      <w:r>
        <w:rPr>
          <w:rFonts w:hint="eastAsia"/>
        </w:rPr>
        <w:t>визначається</w:t>
      </w:r>
      <w:r>
        <w:t></w:t>
      </w:r>
      <w:r>
        <w:rPr>
          <w:rFonts w:hint="eastAsia"/>
        </w:rPr>
        <w:t>як</w:t>
      </w:r>
      <w:r>
        <w:t></w:t>
      </w:r>
      <w:r>
        <w:rPr>
          <w:rFonts w:hint="eastAsia"/>
        </w:rPr>
        <w:t>психічний</w:t>
      </w:r>
      <w:r>
        <w:t></w:t>
      </w:r>
      <w:r>
        <w:rPr>
          <w:rFonts w:hint="eastAsia"/>
        </w:rPr>
        <w:t>процес</w:t>
      </w:r>
      <w:r>
        <w:t></w:t>
      </w:r>
      <w:r>
        <w:t></w:t>
      </w:r>
      <w:r>
        <w:rPr>
          <w:rFonts w:hint="eastAsia"/>
        </w:rPr>
        <w:t>у</w:t>
      </w:r>
    </w:p>
    <w:p w:rsidR="00021731" w:rsidRDefault="00021731" w:rsidP="00021731">
      <w:r>
        <w:rPr>
          <w:rFonts w:hint="eastAsia"/>
        </w:rPr>
        <w:t>якому</w:t>
      </w:r>
      <w:r>
        <w:t></w:t>
      </w:r>
      <w:r>
        <w:rPr>
          <w:rFonts w:hint="eastAsia"/>
        </w:rPr>
        <w:t>фокус</w:t>
      </w:r>
      <w:r>
        <w:t></w:t>
      </w:r>
      <w:r>
        <w:rPr>
          <w:rFonts w:hint="eastAsia"/>
        </w:rPr>
        <w:t>уваги</w:t>
      </w:r>
      <w:r>
        <w:t></w:t>
      </w:r>
      <w:r>
        <w:rPr>
          <w:rFonts w:hint="eastAsia"/>
        </w:rPr>
        <w:t>суб</w:t>
      </w:r>
      <w:r>
        <w:t></w:t>
      </w:r>
      <w:r>
        <w:rPr>
          <w:rFonts w:hint="eastAsia"/>
        </w:rPr>
        <w:t>єкта</w:t>
      </w:r>
      <w:r>
        <w:t></w:t>
      </w:r>
      <w:r>
        <w:rPr>
          <w:rFonts w:hint="eastAsia"/>
        </w:rPr>
        <w:t>переводиться</w:t>
      </w:r>
      <w:r>
        <w:t></w:t>
      </w:r>
      <w:r>
        <w:rPr>
          <w:rFonts w:hint="eastAsia"/>
        </w:rPr>
        <w:t>з</w:t>
      </w:r>
      <w:r>
        <w:t></w:t>
      </w:r>
      <w:r>
        <w:rPr>
          <w:rFonts w:hint="eastAsia"/>
        </w:rPr>
        <w:t>трьох</w:t>
      </w:r>
      <w:r>
        <w:t></w:t>
      </w:r>
      <w:r>
        <w:rPr>
          <w:rFonts w:hint="eastAsia"/>
        </w:rPr>
        <w:t>одночасно</w:t>
      </w:r>
      <w:r>
        <w:t></w:t>
      </w:r>
      <w:r>
        <w:rPr>
          <w:rFonts w:hint="eastAsia"/>
        </w:rPr>
        <w:t>існуючих</w:t>
      </w:r>
      <w:r>
        <w:t></w:t>
      </w:r>
      <w:r>
        <w:rPr>
          <w:rFonts w:hint="eastAsia"/>
        </w:rPr>
        <w:t>світів</w:t>
      </w:r>
    </w:p>
    <w:p w:rsidR="00021731" w:rsidRDefault="00021731" w:rsidP="00021731">
      <w:r>
        <w:rPr>
          <w:rFonts w:hint="eastAsia"/>
        </w:rPr>
        <w:t>буття</w:t>
      </w:r>
      <w:r>
        <w:t></w:t>
      </w:r>
      <w:r>
        <w:rPr>
          <w:rFonts w:hint="eastAsia"/>
        </w:rPr>
        <w:t>в</w:t>
      </w:r>
      <w:r>
        <w:t></w:t>
      </w:r>
      <w:r>
        <w:rPr>
          <w:rFonts w:hint="eastAsia"/>
        </w:rPr>
        <w:t>його</w:t>
      </w:r>
      <w:r>
        <w:t></w:t>
      </w:r>
      <w:r>
        <w:rPr>
          <w:rFonts w:hint="eastAsia"/>
        </w:rPr>
        <w:t>внутрішній</w:t>
      </w:r>
      <w:r>
        <w:t></w:t>
      </w:r>
      <w:r>
        <w:rPr>
          <w:rFonts w:hint="eastAsia"/>
        </w:rPr>
        <w:t>світ</w:t>
      </w:r>
      <w:r>
        <w:t></w:t>
      </w:r>
      <w:r>
        <w:t></w:t>
      </w:r>
      <w:r>
        <w:rPr>
          <w:rFonts w:hint="eastAsia"/>
        </w:rPr>
        <w:t>що</w:t>
      </w:r>
      <w:r>
        <w:t></w:t>
      </w:r>
      <w:r>
        <w:rPr>
          <w:rFonts w:hint="eastAsia"/>
        </w:rPr>
        <w:t>має</w:t>
      </w:r>
      <w:r>
        <w:t></w:t>
      </w:r>
      <w:r>
        <w:rPr>
          <w:rFonts w:hint="eastAsia"/>
        </w:rPr>
        <w:t>змістову</w:t>
      </w:r>
      <w:r>
        <w:t></w:t>
      </w:r>
      <w:r>
        <w:rPr>
          <w:rFonts w:hint="eastAsia"/>
        </w:rPr>
        <w:t>динаміку</w:t>
      </w:r>
      <w:r>
        <w:t></w:t>
      </w:r>
      <w:r>
        <w:rPr>
          <w:rFonts w:hint="eastAsia"/>
        </w:rPr>
        <w:t>кіл</w:t>
      </w:r>
      <w:r>
        <w:t></w:t>
      </w:r>
      <w:r>
        <w:rPr>
          <w:rFonts w:hint="eastAsia"/>
        </w:rPr>
        <w:t>усвідомлення</w:t>
      </w:r>
      <w:r>
        <w:t></w:t>
      </w:r>
      <w:r>
        <w:t></w:t>
      </w:r>
      <w:r>
        <w:rPr>
          <w:rFonts w:hint="eastAsia"/>
        </w:rPr>
        <w:t>від</w:t>
      </w:r>
    </w:p>
    <w:p w:rsidR="00021731" w:rsidRDefault="00021731" w:rsidP="00021731">
      <w:r>
        <w:rPr>
          <w:rFonts w:hint="eastAsia"/>
        </w:rPr>
        <w:t>безвідносного</w:t>
      </w:r>
      <w:r>
        <w:t></w:t>
      </w:r>
      <w:r>
        <w:rPr>
          <w:rFonts w:hint="eastAsia"/>
        </w:rPr>
        <w:t>відчування</w:t>
      </w:r>
      <w:r>
        <w:t></w:t>
      </w:r>
      <w:r>
        <w:rPr>
          <w:rFonts w:hint="eastAsia"/>
        </w:rPr>
        <w:t>власного</w:t>
      </w:r>
      <w:r>
        <w:t></w:t>
      </w:r>
      <w:r>
        <w:rPr>
          <w:rFonts w:hint="eastAsia"/>
        </w:rPr>
        <w:t>існування</w:t>
      </w:r>
      <w:r>
        <w:t></w:t>
      </w:r>
      <w:r>
        <w:rPr>
          <w:rFonts w:hint="eastAsia"/>
        </w:rPr>
        <w:t>до</w:t>
      </w:r>
      <w:r>
        <w:t></w:t>
      </w:r>
      <w:r>
        <w:rPr>
          <w:rFonts w:hint="eastAsia"/>
        </w:rPr>
        <w:t>здатності</w:t>
      </w:r>
      <w:r>
        <w:t></w:t>
      </w:r>
      <w:r>
        <w:rPr>
          <w:rFonts w:hint="eastAsia"/>
        </w:rPr>
        <w:t>самостійно</w:t>
      </w:r>
    </w:p>
    <w:p w:rsidR="00021731" w:rsidRDefault="00021731" w:rsidP="00021731">
      <w:r>
        <w:rPr>
          <w:rFonts w:hint="eastAsia"/>
        </w:rPr>
        <w:t>змінювати</w:t>
      </w:r>
      <w:r>
        <w:t></w:t>
      </w:r>
      <w:r>
        <w:t></w:t>
      </w:r>
      <w:r>
        <w:rPr>
          <w:rFonts w:hint="eastAsia"/>
        </w:rPr>
        <w:t>оцінювати</w:t>
      </w:r>
      <w:r>
        <w:t></w:t>
      </w:r>
      <w:r>
        <w:t></w:t>
      </w:r>
      <w:r>
        <w:rPr>
          <w:rFonts w:hint="eastAsia"/>
        </w:rPr>
        <w:t>аналізувати</w:t>
      </w:r>
      <w:r>
        <w:t></w:t>
      </w:r>
      <w:r>
        <w:rPr>
          <w:rFonts w:hint="eastAsia"/>
        </w:rPr>
        <w:t>свої</w:t>
      </w:r>
      <w:r>
        <w:t></w:t>
      </w:r>
      <w:r>
        <w:rPr>
          <w:rFonts w:hint="eastAsia"/>
        </w:rPr>
        <w:t>психічні</w:t>
      </w:r>
      <w:r>
        <w:t></w:t>
      </w:r>
      <w:r>
        <w:rPr>
          <w:rFonts w:hint="eastAsia"/>
        </w:rPr>
        <w:t>процеси</w:t>
      </w:r>
      <w:r>
        <w:t></w:t>
      </w:r>
      <w:r>
        <w:t></w:t>
      </w:r>
      <w:r>
        <w:rPr>
          <w:rFonts w:hint="eastAsia"/>
        </w:rPr>
        <w:t>і</w:t>
      </w:r>
      <w:r>
        <w:t></w:t>
      </w:r>
      <w:r>
        <w:rPr>
          <w:rFonts w:hint="eastAsia"/>
        </w:rPr>
        <w:t>має</w:t>
      </w:r>
      <w:r>
        <w:t></w:t>
      </w:r>
      <w:r>
        <w:rPr>
          <w:rFonts w:hint="eastAsia"/>
        </w:rPr>
        <w:t>вияв</w:t>
      </w:r>
      <w:r>
        <w:t></w:t>
      </w:r>
      <w:r>
        <w:rPr>
          <w:rFonts w:hint="eastAsia"/>
        </w:rPr>
        <w:t>у</w:t>
      </w:r>
      <w:r>
        <w:t></w:t>
      </w:r>
      <w:r>
        <w:rPr>
          <w:rFonts w:hint="eastAsia"/>
        </w:rPr>
        <w:t>формі</w:t>
      </w:r>
    </w:p>
    <w:p w:rsidR="00021731" w:rsidRDefault="00021731" w:rsidP="00021731">
      <w:r>
        <w:rPr>
          <w:rFonts w:hint="eastAsia"/>
        </w:rPr>
        <w:t>почуттів</w:t>
      </w:r>
      <w:r>
        <w:t></w:t>
      </w:r>
      <w:r>
        <w:t></w:t>
      </w:r>
      <w:r>
        <w:rPr>
          <w:rFonts w:hint="eastAsia"/>
        </w:rPr>
        <w:t>думок</w:t>
      </w:r>
      <w:r>
        <w:t></w:t>
      </w:r>
      <w:r>
        <w:t></w:t>
      </w:r>
      <w:r>
        <w:rPr>
          <w:rFonts w:hint="eastAsia"/>
        </w:rPr>
        <w:t>переживань</w:t>
      </w:r>
      <w:r>
        <w:t></w:t>
      </w:r>
      <w:r>
        <w:t></w:t>
      </w:r>
      <w:r>
        <w:rPr>
          <w:rFonts w:hint="eastAsia"/>
        </w:rPr>
        <w:t>Виходячи</w:t>
      </w:r>
      <w:r>
        <w:t></w:t>
      </w:r>
      <w:r>
        <w:rPr>
          <w:rFonts w:hint="eastAsia"/>
        </w:rPr>
        <w:t>з</w:t>
      </w:r>
      <w:r>
        <w:t></w:t>
      </w:r>
      <w:r>
        <w:rPr>
          <w:rFonts w:hint="eastAsia"/>
        </w:rPr>
        <w:t>такого</w:t>
      </w:r>
      <w:r>
        <w:t></w:t>
      </w:r>
      <w:r>
        <w:rPr>
          <w:rFonts w:hint="eastAsia"/>
        </w:rPr>
        <w:t>змісту</w:t>
      </w:r>
      <w:r>
        <w:t></w:t>
      </w:r>
      <w:r>
        <w:rPr>
          <w:rFonts w:hint="eastAsia"/>
        </w:rPr>
        <w:t>поняття</w:t>
      </w:r>
    </w:p>
    <w:p w:rsidR="00021731" w:rsidRDefault="00021731" w:rsidP="00021731">
      <w:r>
        <w:rPr>
          <w:rFonts w:hint="eastAsia"/>
        </w:rPr>
        <w:t>самоусвідомлення</w:t>
      </w:r>
      <w:r>
        <w:t></w:t>
      </w:r>
      <w:r>
        <w:t></w:t>
      </w:r>
      <w:r>
        <w:rPr>
          <w:rFonts w:hint="eastAsia"/>
        </w:rPr>
        <w:t>побудовано</w:t>
      </w:r>
      <w:r>
        <w:t></w:t>
      </w:r>
      <w:r>
        <w:rPr>
          <w:rFonts w:hint="eastAsia"/>
        </w:rPr>
        <w:t>теоретичну</w:t>
      </w:r>
      <w:r>
        <w:t></w:t>
      </w:r>
      <w:r>
        <w:rPr>
          <w:rFonts w:hint="eastAsia"/>
        </w:rPr>
        <w:t>модель</w:t>
      </w:r>
      <w:r>
        <w:t></w:t>
      </w:r>
      <w:r>
        <w:rPr>
          <w:rFonts w:hint="eastAsia"/>
        </w:rPr>
        <w:t>дослідження</w:t>
      </w:r>
      <w:r>
        <w:t></w:t>
      </w:r>
      <w:r>
        <w:t></w:t>
      </w:r>
      <w:r>
        <w:rPr>
          <w:rFonts w:hint="eastAsia"/>
        </w:rPr>
        <w:t>ієрархічна</w:t>
      </w:r>
    </w:p>
    <w:p w:rsidR="00021731" w:rsidRDefault="00021731" w:rsidP="00021731">
      <w:r>
        <w:rPr>
          <w:rFonts w:hint="eastAsia"/>
        </w:rPr>
        <w:t>будова</w:t>
      </w:r>
      <w:r>
        <w:t></w:t>
      </w:r>
      <w:r>
        <w:rPr>
          <w:rFonts w:hint="eastAsia"/>
        </w:rPr>
        <w:t>кіл</w:t>
      </w:r>
      <w:r>
        <w:t></w:t>
      </w:r>
      <w:r>
        <w:rPr>
          <w:rFonts w:hint="eastAsia"/>
        </w:rPr>
        <w:t>усвідомлення</w:t>
      </w:r>
      <w:r>
        <w:t></w:t>
      </w:r>
      <w:r>
        <w:t></w:t>
      </w:r>
      <w:r>
        <w:rPr>
          <w:rFonts w:hint="eastAsia"/>
        </w:rPr>
        <w:t>що</w:t>
      </w:r>
      <w:r>
        <w:t></w:t>
      </w:r>
      <w:r>
        <w:rPr>
          <w:rFonts w:hint="eastAsia"/>
        </w:rPr>
        <w:t>розташовані</w:t>
      </w:r>
      <w:r>
        <w:t></w:t>
      </w:r>
      <w:r>
        <w:rPr>
          <w:rFonts w:hint="eastAsia"/>
        </w:rPr>
        <w:t>на</w:t>
      </w:r>
      <w:r>
        <w:t></w:t>
      </w:r>
      <w:r>
        <w:rPr>
          <w:rFonts w:hint="eastAsia"/>
        </w:rPr>
        <w:t>перетині</w:t>
      </w:r>
      <w:r>
        <w:t></w:t>
      </w:r>
      <w:r>
        <w:rPr>
          <w:rFonts w:hint="eastAsia"/>
        </w:rPr>
        <w:t>трьох</w:t>
      </w:r>
      <w:r>
        <w:t></w:t>
      </w:r>
      <w:r>
        <w:rPr>
          <w:rFonts w:hint="eastAsia"/>
        </w:rPr>
        <w:t>світів</w:t>
      </w:r>
    </w:p>
    <w:p w:rsidR="00021731" w:rsidRDefault="00021731" w:rsidP="00021731">
      <w:r>
        <w:rPr>
          <w:rFonts w:hint="eastAsia"/>
        </w:rPr>
        <w:t>особистості</w:t>
      </w:r>
      <w:r>
        <w:t></w:t>
      </w:r>
      <w:r>
        <w:t></w:t>
      </w:r>
      <w:r>
        <w:rPr>
          <w:rFonts w:hint="eastAsia"/>
        </w:rPr>
        <w:t>власного</w:t>
      </w:r>
      <w:r>
        <w:t></w:t>
      </w:r>
      <w:r>
        <w:t></w:t>
      </w:r>
      <w:r>
        <w:rPr>
          <w:rFonts w:hint="eastAsia"/>
        </w:rPr>
        <w:t>міжособистісних</w:t>
      </w:r>
      <w:r>
        <w:t></w:t>
      </w:r>
      <w:r>
        <w:rPr>
          <w:rFonts w:hint="eastAsia"/>
        </w:rPr>
        <w:t>зв’язків</w:t>
      </w:r>
      <w:r>
        <w:t></w:t>
      </w:r>
      <w:r>
        <w:rPr>
          <w:rFonts w:hint="eastAsia"/>
        </w:rPr>
        <w:t>і</w:t>
      </w:r>
      <w:r>
        <w:t></w:t>
      </w:r>
      <w:r>
        <w:rPr>
          <w:rFonts w:hint="eastAsia"/>
        </w:rPr>
        <w:t>загального</w:t>
      </w:r>
      <w:r>
        <w:t></w:t>
      </w:r>
      <w:r>
        <w:rPr>
          <w:rFonts w:hint="eastAsia"/>
        </w:rPr>
        <w:t>природного</w:t>
      </w:r>
      <w:r>
        <w:t></w:t>
      </w:r>
      <w:r>
        <w:t></w:t>
      </w:r>
    </w:p>
    <w:p w:rsidR="00021731" w:rsidRDefault="00021731" w:rsidP="00021731">
      <w:r>
        <w:t></w:t>
      </w:r>
      <w:r>
        <w:t></w:t>
      </w:r>
      <w:r>
        <w:t></w:t>
      </w:r>
      <w:r>
        <w:rPr>
          <w:rFonts w:hint="eastAsia"/>
        </w:rPr>
        <w:t>З’ясовано</w:t>
      </w:r>
      <w:r>
        <w:t></w:t>
      </w:r>
      <w:r>
        <w:rPr>
          <w:rFonts w:hint="eastAsia"/>
        </w:rPr>
        <w:t>психологічні</w:t>
      </w:r>
      <w:r>
        <w:t></w:t>
      </w:r>
      <w:r>
        <w:rPr>
          <w:rFonts w:hint="eastAsia"/>
        </w:rPr>
        <w:t>особливості</w:t>
      </w:r>
      <w:r>
        <w:t></w:t>
      </w:r>
      <w:r>
        <w:rPr>
          <w:rFonts w:hint="eastAsia"/>
        </w:rPr>
        <w:t>та</w:t>
      </w:r>
      <w:r>
        <w:t></w:t>
      </w:r>
      <w:r>
        <w:rPr>
          <w:rFonts w:hint="eastAsia"/>
        </w:rPr>
        <w:t>змістові</w:t>
      </w:r>
      <w:r>
        <w:t></w:t>
      </w:r>
      <w:r>
        <w:rPr>
          <w:rFonts w:hint="eastAsia"/>
        </w:rPr>
        <w:t>складові</w:t>
      </w:r>
      <w:r>
        <w:t></w:t>
      </w:r>
      <w:r>
        <w:rPr>
          <w:rFonts w:hint="eastAsia"/>
        </w:rPr>
        <w:t>процесу</w:t>
      </w:r>
    </w:p>
    <w:p w:rsidR="00021731" w:rsidRDefault="00021731" w:rsidP="00021731">
      <w:r>
        <w:rPr>
          <w:rFonts w:hint="eastAsia"/>
        </w:rPr>
        <w:t>самоусвідомлення</w:t>
      </w:r>
      <w:r>
        <w:t></w:t>
      </w:r>
      <w:r>
        <w:rPr>
          <w:rFonts w:hint="eastAsia"/>
        </w:rPr>
        <w:t>особистості</w:t>
      </w:r>
      <w:r>
        <w:t></w:t>
      </w:r>
      <w:r>
        <w:t></w:t>
      </w:r>
      <w:r>
        <w:rPr>
          <w:rFonts w:hint="eastAsia"/>
        </w:rPr>
        <w:t>Рівні</w:t>
      </w:r>
      <w:r>
        <w:t></w:t>
      </w:r>
      <w:r>
        <w:rPr>
          <w:rFonts w:hint="eastAsia"/>
        </w:rPr>
        <w:t>самоусвідомлення</w:t>
      </w:r>
      <w:r>
        <w:t></w:t>
      </w:r>
      <w:r>
        <w:rPr>
          <w:rFonts w:hint="eastAsia"/>
        </w:rPr>
        <w:t>за</w:t>
      </w:r>
      <w:r>
        <w:t></w:t>
      </w:r>
      <w:r>
        <w:rPr>
          <w:rFonts w:hint="eastAsia"/>
        </w:rPr>
        <w:t>своєю</w:t>
      </w:r>
      <w:r>
        <w:t></w:t>
      </w:r>
      <w:r>
        <w:rPr>
          <w:rFonts w:hint="eastAsia"/>
        </w:rPr>
        <w:t>динамікою</w:t>
      </w:r>
    </w:p>
    <w:p w:rsidR="00021731" w:rsidRDefault="00021731" w:rsidP="00021731">
      <w:r>
        <w:rPr>
          <w:rFonts w:hint="eastAsia"/>
        </w:rPr>
        <w:t>розташовуються</w:t>
      </w:r>
      <w:r>
        <w:t></w:t>
      </w:r>
      <w:r>
        <w:rPr>
          <w:rFonts w:hint="eastAsia"/>
        </w:rPr>
        <w:t>за</w:t>
      </w:r>
      <w:r>
        <w:t></w:t>
      </w:r>
      <w:r>
        <w:rPr>
          <w:rFonts w:hint="eastAsia"/>
        </w:rPr>
        <w:t>ступенем</w:t>
      </w:r>
      <w:r>
        <w:t></w:t>
      </w:r>
      <w:r>
        <w:rPr>
          <w:rFonts w:hint="eastAsia"/>
        </w:rPr>
        <w:t>складності</w:t>
      </w:r>
      <w:r>
        <w:t></w:t>
      </w:r>
      <w:r>
        <w:rPr>
          <w:rFonts w:hint="eastAsia"/>
        </w:rPr>
        <w:t>від</w:t>
      </w:r>
      <w:r>
        <w:t></w:t>
      </w:r>
      <w:r>
        <w:rPr>
          <w:rFonts w:hint="eastAsia"/>
        </w:rPr>
        <w:t>найпростішого</w:t>
      </w:r>
      <w:r>
        <w:t></w:t>
      </w:r>
      <w:r>
        <w:rPr>
          <w:rFonts w:hint="eastAsia"/>
        </w:rPr>
        <w:t>усвідомлення</w:t>
      </w:r>
    </w:p>
    <w:p w:rsidR="00021731" w:rsidRDefault="00021731" w:rsidP="00021731">
      <w:r>
        <w:rPr>
          <w:rFonts w:hint="eastAsia"/>
        </w:rPr>
        <w:t>свого</w:t>
      </w:r>
      <w:r>
        <w:t></w:t>
      </w:r>
      <w:r>
        <w:rPr>
          <w:rFonts w:hint="eastAsia"/>
        </w:rPr>
        <w:t>існування</w:t>
      </w:r>
      <w:r>
        <w:t></w:t>
      </w:r>
      <w:r>
        <w:rPr>
          <w:rFonts w:hint="eastAsia"/>
        </w:rPr>
        <w:t>до</w:t>
      </w:r>
      <w:r>
        <w:t></w:t>
      </w:r>
      <w:r>
        <w:rPr>
          <w:rFonts w:hint="eastAsia"/>
        </w:rPr>
        <w:t>найбільш</w:t>
      </w:r>
      <w:r>
        <w:t></w:t>
      </w:r>
      <w:r>
        <w:rPr>
          <w:rFonts w:hint="eastAsia"/>
        </w:rPr>
        <w:t>складних</w:t>
      </w:r>
      <w:r>
        <w:t></w:t>
      </w:r>
      <w:r>
        <w:t></w:t>
      </w:r>
      <w:r>
        <w:rPr>
          <w:rFonts w:hint="eastAsia"/>
        </w:rPr>
        <w:t>усвідомлення</w:t>
      </w:r>
      <w:r>
        <w:t></w:t>
      </w:r>
      <w:r>
        <w:rPr>
          <w:rFonts w:hint="eastAsia"/>
        </w:rPr>
        <w:t>тіла</w:t>
      </w:r>
      <w:r>
        <w:t></w:t>
      </w:r>
      <w:r>
        <w:t></w:t>
      </w:r>
      <w:r>
        <w:rPr>
          <w:rFonts w:hint="eastAsia"/>
        </w:rPr>
        <w:t>простору</w:t>
      </w:r>
      <w:r>
        <w:t></w:t>
      </w:r>
      <w:r>
        <w:t></w:t>
      </w:r>
      <w:r>
        <w:rPr>
          <w:rFonts w:hint="eastAsia"/>
        </w:rPr>
        <w:t>часу</w:t>
      </w:r>
      <w:r>
        <w:t></w:t>
      </w:r>
    </w:p>
    <w:p w:rsidR="00021731" w:rsidRDefault="00021731" w:rsidP="00021731">
      <w:r>
        <w:rPr>
          <w:rFonts w:hint="eastAsia"/>
        </w:rPr>
        <w:t>особистості</w:t>
      </w:r>
      <w:r>
        <w:t></w:t>
      </w:r>
      <w:r>
        <w:t></w:t>
      </w:r>
      <w:r>
        <w:rPr>
          <w:rFonts w:hint="eastAsia"/>
        </w:rPr>
        <w:t>свободи</w:t>
      </w:r>
      <w:r>
        <w:t></w:t>
      </w:r>
      <w:r>
        <w:t></w:t>
      </w:r>
      <w:r>
        <w:rPr>
          <w:rFonts w:hint="eastAsia"/>
        </w:rPr>
        <w:t>Широта</w:t>
      </w:r>
      <w:r>
        <w:t></w:t>
      </w:r>
      <w:r>
        <w:rPr>
          <w:rFonts w:hint="eastAsia"/>
        </w:rPr>
        <w:t>усвідомлення</w:t>
      </w:r>
      <w:r>
        <w:t></w:t>
      </w:r>
      <w:r>
        <w:rPr>
          <w:rFonts w:hint="eastAsia"/>
        </w:rPr>
        <w:t>полягає</w:t>
      </w:r>
      <w:r>
        <w:t></w:t>
      </w:r>
      <w:r>
        <w:rPr>
          <w:rFonts w:hint="eastAsia"/>
        </w:rPr>
        <w:t>у</w:t>
      </w:r>
      <w:r>
        <w:t></w:t>
      </w:r>
      <w:r>
        <w:rPr>
          <w:rFonts w:hint="eastAsia"/>
        </w:rPr>
        <w:t>поступовому</w:t>
      </w:r>
      <w:r>
        <w:t></w:t>
      </w:r>
      <w:r>
        <w:rPr>
          <w:rFonts w:hint="eastAsia"/>
        </w:rPr>
        <w:t>русі</w:t>
      </w:r>
      <w:r>
        <w:t></w:t>
      </w:r>
      <w:r>
        <w:rPr>
          <w:rFonts w:hint="eastAsia"/>
        </w:rPr>
        <w:t>від</w:t>
      </w:r>
    </w:p>
    <w:p w:rsidR="00021731" w:rsidRDefault="00021731" w:rsidP="00021731">
      <w:r>
        <w:rPr>
          <w:rFonts w:hint="eastAsia"/>
        </w:rPr>
        <w:t>найпростіших</w:t>
      </w:r>
      <w:r>
        <w:t></w:t>
      </w:r>
      <w:r>
        <w:rPr>
          <w:rFonts w:hint="eastAsia"/>
        </w:rPr>
        <w:t>до</w:t>
      </w:r>
      <w:r>
        <w:t></w:t>
      </w:r>
      <w:r>
        <w:rPr>
          <w:rFonts w:hint="eastAsia"/>
        </w:rPr>
        <w:t>найскладніших</w:t>
      </w:r>
      <w:r>
        <w:t></w:t>
      </w:r>
      <w:r>
        <w:rPr>
          <w:rFonts w:hint="eastAsia"/>
        </w:rPr>
        <w:t>рівнів</w:t>
      </w:r>
      <w:r>
        <w:t></w:t>
      </w:r>
      <w:r>
        <w:rPr>
          <w:rFonts w:hint="eastAsia"/>
        </w:rPr>
        <w:t>усвідомлення</w:t>
      </w:r>
      <w:r>
        <w:t></w:t>
      </w:r>
      <w:r>
        <w:t></w:t>
      </w:r>
      <w:r>
        <w:rPr>
          <w:rFonts w:hint="eastAsia"/>
        </w:rPr>
        <w:t>Здійснюється</w:t>
      </w:r>
      <w:r>
        <w:t></w:t>
      </w:r>
      <w:r>
        <w:rPr>
          <w:rFonts w:hint="eastAsia"/>
        </w:rPr>
        <w:t>перехід</w:t>
      </w:r>
      <w:r>
        <w:t></w:t>
      </w:r>
      <w:r>
        <w:rPr>
          <w:rFonts w:hint="eastAsia"/>
        </w:rPr>
        <w:t>з</w:t>
      </w:r>
    </w:p>
    <w:p w:rsidR="00021731" w:rsidRDefault="00021731" w:rsidP="00021731">
      <w:r>
        <w:rPr>
          <w:rFonts w:hint="eastAsia"/>
        </w:rPr>
        <w:t>усвідомлення</w:t>
      </w:r>
      <w:r>
        <w:t></w:t>
      </w:r>
      <w:r>
        <w:rPr>
          <w:rFonts w:hint="eastAsia"/>
        </w:rPr>
        <w:t>загального</w:t>
      </w:r>
      <w:r>
        <w:t></w:t>
      </w:r>
      <w:r>
        <w:rPr>
          <w:rFonts w:hint="eastAsia"/>
        </w:rPr>
        <w:t>природного</w:t>
      </w:r>
      <w:r>
        <w:t></w:t>
      </w:r>
      <w:r>
        <w:rPr>
          <w:rFonts w:hint="eastAsia"/>
        </w:rPr>
        <w:t>світу</w:t>
      </w:r>
      <w:r>
        <w:t></w:t>
      </w:r>
      <w:r>
        <w:rPr>
          <w:rFonts w:hint="eastAsia"/>
        </w:rPr>
        <w:t>до</w:t>
      </w:r>
      <w:r>
        <w:t></w:t>
      </w:r>
      <w:r>
        <w:rPr>
          <w:rFonts w:hint="eastAsia"/>
        </w:rPr>
        <w:t>усвідомлення</w:t>
      </w:r>
      <w:r>
        <w:t></w:t>
      </w:r>
      <w:r>
        <w:rPr>
          <w:rFonts w:hint="eastAsia"/>
        </w:rPr>
        <w:t>світу</w:t>
      </w:r>
    </w:p>
    <w:p w:rsidR="00021731" w:rsidRDefault="00021731" w:rsidP="00021731">
      <w:r>
        <w:rPr>
          <w:rFonts w:hint="eastAsia"/>
        </w:rPr>
        <w:t>міжособистісних</w:t>
      </w:r>
      <w:r>
        <w:t></w:t>
      </w:r>
      <w:r>
        <w:rPr>
          <w:rFonts w:hint="eastAsia"/>
        </w:rPr>
        <w:t>зв’язків</w:t>
      </w:r>
      <w:r>
        <w:t></w:t>
      </w:r>
      <w:r>
        <w:t></w:t>
      </w:r>
      <w:r>
        <w:rPr>
          <w:rFonts w:hint="eastAsia"/>
        </w:rPr>
        <w:t>а</w:t>
      </w:r>
      <w:r>
        <w:t></w:t>
      </w:r>
      <w:r>
        <w:rPr>
          <w:rFonts w:hint="eastAsia"/>
        </w:rPr>
        <w:t>через</w:t>
      </w:r>
      <w:r>
        <w:t></w:t>
      </w:r>
      <w:r>
        <w:rPr>
          <w:rFonts w:hint="eastAsia"/>
        </w:rPr>
        <w:t>нього</w:t>
      </w:r>
      <w:r>
        <w:t></w:t>
      </w:r>
      <w:r>
        <w:rPr>
          <w:rFonts w:hint="eastAsia"/>
        </w:rPr>
        <w:t>і</w:t>
      </w:r>
      <w:r>
        <w:t></w:t>
      </w:r>
      <w:r>
        <w:rPr>
          <w:rFonts w:hint="eastAsia"/>
        </w:rPr>
        <w:t>до</w:t>
      </w:r>
      <w:r>
        <w:t></w:t>
      </w:r>
      <w:r>
        <w:rPr>
          <w:rFonts w:hint="eastAsia"/>
        </w:rPr>
        <w:t>усвідомлення</w:t>
      </w:r>
      <w:r>
        <w:t></w:t>
      </w:r>
      <w:r>
        <w:rPr>
          <w:rFonts w:hint="eastAsia"/>
        </w:rPr>
        <w:t>власного</w:t>
      </w:r>
    </w:p>
    <w:p w:rsidR="00021731" w:rsidRDefault="00021731" w:rsidP="00021731">
      <w:r>
        <w:rPr>
          <w:rFonts w:hint="eastAsia"/>
        </w:rPr>
        <w:t>внутрішнього</w:t>
      </w:r>
      <w:r>
        <w:t></w:t>
      </w:r>
      <w:r>
        <w:rPr>
          <w:rFonts w:hint="eastAsia"/>
        </w:rPr>
        <w:t>світу</w:t>
      </w:r>
      <w:r>
        <w:t></w:t>
      </w:r>
      <w:r>
        <w:rPr>
          <w:rFonts w:hint="eastAsia"/>
        </w:rPr>
        <w:t>особистості</w:t>
      </w:r>
      <w:r>
        <w:t></w:t>
      </w:r>
    </w:p>
    <w:p w:rsidR="00021731" w:rsidRDefault="00021731" w:rsidP="00021731">
      <w:r>
        <w:t></w:t>
      </w:r>
      <w:r>
        <w:t></w:t>
      </w:r>
      <w:r>
        <w:t></w:t>
      </w:r>
      <w:r>
        <w:rPr>
          <w:rFonts w:hint="eastAsia"/>
        </w:rPr>
        <w:t>Розкрито</w:t>
      </w:r>
      <w:r>
        <w:t></w:t>
      </w:r>
      <w:r>
        <w:rPr>
          <w:rFonts w:hint="eastAsia"/>
        </w:rPr>
        <w:t>специфіку</w:t>
      </w:r>
      <w:r>
        <w:t></w:t>
      </w:r>
      <w:r>
        <w:rPr>
          <w:rFonts w:hint="eastAsia"/>
        </w:rPr>
        <w:t>характеру</w:t>
      </w:r>
      <w:r>
        <w:t></w:t>
      </w:r>
      <w:r>
        <w:rPr>
          <w:rFonts w:hint="eastAsia"/>
        </w:rPr>
        <w:t>процесу</w:t>
      </w:r>
      <w:r>
        <w:t></w:t>
      </w:r>
      <w:r>
        <w:rPr>
          <w:rFonts w:hint="eastAsia"/>
        </w:rPr>
        <w:t>самоусвідомлення</w:t>
      </w:r>
    </w:p>
    <w:p w:rsidR="00021731" w:rsidRDefault="00021731" w:rsidP="00021731">
      <w:r>
        <w:rPr>
          <w:rFonts w:hint="eastAsia"/>
        </w:rPr>
        <w:t>особистості</w:t>
      </w:r>
      <w:r>
        <w:t></w:t>
      </w:r>
      <w:r>
        <w:t></w:t>
      </w:r>
      <w:r>
        <w:rPr>
          <w:rFonts w:hint="eastAsia"/>
        </w:rPr>
        <w:t>що</w:t>
      </w:r>
      <w:r>
        <w:t></w:t>
      </w:r>
      <w:r>
        <w:rPr>
          <w:rFonts w:hint="eastAsia"/>
        </w:rPr>
        <w:t>опановує</w:t>
      </w:r>
      <w:r>
        <w:t></w:t>
      </w:r>
      <w:r>
        <w:rPr>
          <w:rFonts w:hint="eastAsia"/>
        </w:rPr>
        <w:t>майбутню</w:t>
      </w:r>
      <w:r>
        <w:t></w:t>
      </w:r>
      <w:r>
        <w:rPr>
          <w:rFonts w:hint="eastAsia"/>
        </w:rPr>
        <w:t>професійну</w:t>
      </w:r>
      <w:r>
        <w:t></w:t>
      </w:r>
      <w:r>
        <w:rPr>
          <w:rFonts w:hint="eastAsia"/>
        </w:rPr>
        <w:t>діяльність</w:t>
      </w:r>
      <w:r>
        <w:t></w:t>
      </w:r>
      <w:r>
        <w:t></w:t>
      </w:r>
      <w:r>
        <w:rPr>
          <w:rFonts w:hint="eastAsia"/>
        </w:rPr>
        <w:t>Зокрема</w:t>
      </w:r>
      <w:r>
        <w:t></w:t>
      </w:r>
    </w:p>
    <w:p w:rsidR="00021731" w:rsidRDefault="00021731" w:rsidP="00021731">
      <w:r>
        <w:rPr>
          <w:rFonts w:hint="eastAsia"/>
        </w:rPr>
        <w:t>студентам</w:t>
      </w:r>
      <w:r>
        <w:t></w:t>
      </w:r>
      <w:r>
        <w:rPr>
          <w:rFonts w:hint="eastAsia"/>
        </w:rPr>
        <w:t>–</w:t>
      </w:r>
      <w:r>
        <w:t></w:t>
      </w:r>
      <w:r>
        <w:rPr>
          <w:rFonts w:hint="eastAsia"/>
        </w:rPr>
        <w:t>майбутнім</w:t>
      </w:r>
      <w:r>
        <w:t></w:t>
      </w:r>
      <w:r>
        <w:rPr>
          <w:rFonts w:hint="eastAsia"/>
        </w:rPr>
        <w:t>фахівцям</w:t>
      </w:r>
      <w:r>
        <w:t></w:t>
      </w:r>
      <w:r>
        <w:rPr>
          <w:rFonts w:hint="eastAsia"/>
        </w:rPr>
        <w:t>мистецького</w:t>
      </w:r>
      <w:r>
        <w:t></w:t>
      </w:r>
      <w:r>
        <w:rPr>
          <w:rFonts w:hint="eastAsia"/>
        </w:rPr>
        <w:t>профілю</w:t>
      </w:r>
      <w:r>
        <w:t></w:t>
      </w:r>
      <w:r>
        <w:rPr>
          <w:rFonts w:hint="eastAsia"/>
        </w:rPr>
        <w:t>–</w:t>
      </w:r>
      <w:r>
        <w:t></w:t>
      </w:r>
      <w:r>
        <w:rPr>
          <w:rFonts w:hint="eastAsia"/>
        </w:rPr>
        <w:t>найлегше</w:t>
      </w:r>
    </w:p>
    <w:p w:rsidR="00021731" w:rsidRDefault="00021731" w:rsidP="00021731">
      <w:r>
        <w:t></w:t>
      </w:r>
      <w:r>
        <w:t></w:t>
      </w:r>
      <w:r>
        <w:t></w:t>
      </w:r>
    </w:p>
    <w:p w:rsidR="00021731" w:rsidRDefault="00021731" w:rsidP="00021731">
      <w:r>
        <w:rPr>
          <w:rFonts w:hint="eastAsia"/>
        </w:rPr>
        <w:t>усвідомлювати</w:t>
      </w:r>
      <w:r>
        <w:t></w:t>
      </w:r>
      <w:r>
        <w:rPr>
          <w:rFonts w:hint="eastAsia"/>
        </w:rPr>
        <w:t>інформацію</w:t>
      </w:r>
      <w:r>
        <w:t></w:t>
      </w:r>
      <w:r>
        <w:rPr>
          <w:rFonts w:hint="eastAsia"/>
        </w:rPr>
        <w:t>про</w:t>
      </w:r>
      <w:r>
        <w:t></w:t>
      </w:r>
      <w:r>
        <w:rPr>
          <w:rFonts w:hint="eastAsia"/>
        </w:rPr>
        <w:t>себе</w:t>
      </w:r>
      <w:r>
        <w:t></w:t>
      </w:r>
      <w:r>
        <w:t></w:t>
      </w:r>
      <w:r>
        <w:rPr>
          <w:rFonts w:hint="eastAsia"/>
        </w:rPr>
        <w:t>яка</w:t>
      </w:r>
      <w:r>
        <w:t></w:t>
      </w:r>
      <w:r>
        <w:rPr>
          <w:rFonts w:hint="eastAsia"/>
        </w:rPr>
        <w:t>фокусується</w:t>
      </w:r>
      <w:r>
        <w:t></w:t>
      </w:r>
      <w:r>
        <w:rPr>
          <w:rFonts w:hint="eastAsia"/>
        </w:rPr>
        <w:t>у</w:t>
      </w:r>
      <w:r>
        <w:t></w:t>
      </w:r>
      <w:r>
        <w:rPr>
          <w:rFonts w:hint="eastAsia"/>
        </w:rPr>
        <w:t>такій</w:t>
      </w:r>
      <w:r>
        <w:t></w:t>
      </w:r>
      <w:r>
        <w:rPr>
          <w:rFonts w:hint="eastAsia"/>
        </w:rPr>
        <w:t>ієрархії</w:t>
      </w:r>
      <w:r>
        <w:t></w:t>
      </w:r>
      <w:r>
        <w:rPr>
          <w:rFonts w:hint="eastAsia"/>
        </w:rPr>
        <w:t>кіл</w:t>
      </w:r>
    </w:p>
    <w:p w:rsidR="00021731" w:rsidRDefault="00021731" w:rsidP="00021731">
      <w:r>
        <w:rPr>
          <w:rFonts w:hint="eastAsia"/>
        </w:rPr>
        <w:t>усвідомлення</w:t>
      </w:r>
      <w:r>
        <w:t></w:t>
      </w:r>
      <w:r>
        <w:t></w:t>
      </w:r>
      <w:r>
        <w:rPr>
          <w:rFonts w:hint="eastAsia"/>
        </w:rPr>
        <w:t>особистість</w:t>
      </w:r>
      <w:r>
        <w:t></w:t>
      </w:r>
      <w:r>
        <w:t></w:t>
      </w:r>
      <w:r>
        <w:rPr>
          <w:rFonts w:hint="eastAsia"/>
        </w:rPr>
        <w:t>час</w:t>
      </w:r>
      <w:r>
        <w:t></w:t>
      </w:r>
      <w:r>
        <w:t></w:t>
      </w:r>
      <w:r>
        <w:rPr>
          <w:rFonts w:hint="eastAsia"/>
        </w:rPr>
        <w:t>свобода</w:t>
      </w:r>
      <w:r>
        <w:t></w:t>
      </w:r>
      <w:r>
        <w:t></w:t>
      </w:r>
      <w:r>
        <w:rPr>
          <w:rFonts w:hint="eastAsia"/>
        </w:rPr>
        <w:t>тіло</w:t>
      </w:r>
      <w:r>
        <w:t></w:t>
      </w:r>
      <w:r>
        <w:t></w:t>
      </w:r>
      <w:r>
        <w:rPr>
          <w:rFonts w:hint="eastAsia"/>
        </w:rPr>
        <w:t>простір</w:t>
      </w:r>
      <w:r>
        <w:t></w:t>
      </w:r>
      <w:r>
        <w:rPr>
          <w:rFonts w:hint="eastAsia"/>
        </w:rPr>
        <w:t>та</w:t>
      </w:r>
      <w:r>
        <w:t></w:t>
      </w:r>
      <w:r>
        <w:rPr>
          <w:rFonts w:hint="eastAsia"/>
        </w:rPr>
        <w:t>існування</w:t>
      </w:r>
      <w:r>
        <w:t></w:t>
      </w:r>
    </w:p>
    <w:p w:rsidR="00021731" w:rsidRDefault="00021731" w:rsidP="00021731">
      <w:r>
        <w:rPr>
          <w:rFonts w:hint="eastAsia"/>
        </w:rPr>
        <w:t>Дослідження</w:t>
      </w:r>
      <w:r>
        <w:t></w:t>
      </w:r>
      <w:r>
        <w:rPr>
          <w:rFonts w:hint="eastAsia"/>
        </w:rPr>
        <w:t>форм</w:t>
      </w:r>
      <w:r>
        <w:t></w:t>
      </w:r>
      <w:r>
        <w:rPr>
          <w:rFonts w:hint="eastAsia"/>
        </w:rPr>
        <w:t>самоусвідомлення</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найчастіше</w:t>
      </w:r>
    </w:p>
    <w:p w:rsidR="00021731" w:rsidRDefault="00021731" w:rsidP="00021731">
      <w:r>
        <w:rPr>
          <w:rFonts w:hint="eastAsia"/>
        </w:rPr>
        <w:t>зустрічається</w:t>
      </w:r>
      <w:r>
        <w:t></w:t>
      </w:r>
      <w:r>
        <w:rPr>
          <w:rFonts w:hint="eastAsia"/>
        </w:rPr>
        <w:t>самоповага</w:t>
      </w:r>
      <w:r>
        <w:t></w:t>
      </w:r>
      <w:r>
        <w:t></w:t>
      </w:r>
      <w:r>
        <w:rPr>
          <w:rFonts w:hint="eastAsia"/>
        </w:rPr>
        <w:t>позитивні</w:t>
      </w:r>
      <w:r>
        <w:t></w:t>
      </w:r>
      <w:r>
        <w:rPr>
          <w:rFonts w:hint="eastAsia"/>
        </w:rPr>
        <w:t>думки</w:t>
      </w:r>
      <w:r>
        <w:t></w:t>
      </w:r>
      <w:r>
        <w:t></w:t>
      </w:r>
      <w:r>
        <w:rPr>
          <w:rFonts w:hint="eastAsia"/>
        </w:rPr>
        <w:t>думки</w:t>
      </w:r>
      <w:r>
        <w:t></w:t>
      </w:r>
      <w:r>
        <w:rPr>
          <w:rFonts w:hint="eastAsia"/>
        </w:rPr>
        <w:t>про</w:t>
      </w:r>
      <w:r>
        <w:t></w:t>
      </w:r>
      <w:r>
        <w:rPr>
          <w:rFonts w:hint="eastAsia"/>
        </w:rPr>
        <w:t>особистісні</w:t>
      </w:r>
      <w:r>
        <w:t></w:t>
      </w:r>
      <w:r>
        <w:rPr>
          <w:rFonts w:hint="eastAsia"/>
        </w:rPr>
        <w:t>якості</w:t>
      </w:r>
      <w:r>
        <w:t></w:t>
      </w:r>
    </w:p>
    <w:p w:rsidR="00021731" w:rsidRDefault="00021731" w:rsidP="00021731">
      <w:r>
        <w:rPr>
          <w:rFonts w:hint="eastAsia"/>
        </w:rPr>
        <w:t>позитивні</w:t>
      </w:r>
      <w:r>
        <w:t></w:t>
      </w:r>
      <w:r>
        <w:rPr>
          <w:rFonts w:hint="eastAsia"/>
        </w:rPr>
        <w:t>та</w:t>
      </w:r>
      <w:r>
        <w:t></w:t>
      </w:r>
      <w:r>
        <w:rPr>
          <w:rFonts w:hint="eastAsia"/>
        </w:rPr>
        <w:t>інтелектуальні</w:t>
      </w:r>
      <w:r>
        <w:t></w:t>
      </w:r>
      <w:r>
        <w:rPr>
          <w:rFonts w:hint="eastAsia"/>
        </w:rPr>
        <w:t>почуття</w:t>
      </w:r>
      <w:r>
        <w:t></w:t>
      </w:r>
      <w:r>
        <w:t></w:t>
      </w:r>
      <w:r>
        <w:rPr>
          <w:rFonts w:hint="eastAsia"/>
        </w:rPr>
        <w:t>Форма</w:t>
      </w:r>
      <w:r>
        <w:t></w:t>
      </w:r>
      <w:r>
        <w:rPr>
          <w:rFonts w:hint="eastAsia"/>
        </w:rPr>
        <w:t>усвідомлення</w:t>
      </w:r>
      <w:r>
        <w:t></w:t>
      </w:r>
      <w:r>
        <w:rPr>
          <w:rFonts w:hint="eastAsia"/>
        </w:rPr>
        <w:t>переживання</w:t>
      </w:r>
      <w:r>
        <w:t></w:t>
      </w:r>
    </w:p>
    <w:p w:rsidR="00021731" w:rsidRDefault="00021731" w:rsidP="00021731">
      <w:r>
        <w:rPr>
          <w:rFonts w:hint="eastAsia"/>
        </w:rPr>
        <w:t>найчастіше</w:t>
      </w:r>
      <w:r>
        <w:t></w:t>
      </w:r>
      <w:r>
        <w:rPr>
          <w:rFonts w:hint="eastAsia"/>
        </w:rPr>
        <w:t>виражається</w:t>
      </w:r>
      <w:r>
        <w:t></w:t>
      </w:r>
      <w:r>
        <w:rPr>
          <w:rFonts w:hint="eastAsia"/>
        </w:rPr>
        <w:t>в</w:t>
      </w:r>
      <w:r>
        <w:t></w:t>
      </w:r>
      <w:r>
        <w:rPr>
          <w:rFonts w:hint="eastAsia"/>
        </w:rPr>
        <w:t>самоприйнятті</w:t>
      </w:r>
      <w:r>
        <w:t></w:t>
      </w:r>
      <w:r>
        <w:t></w:t>
      </w:r>
      <w:r>
        <w:rPr>
          <w:rFonts w:hint="eastAsia"/>
        </w:rPr>
        <w:t>самоповазі</w:t>
      </w:r>
      <w:r>
        <w:t></w:t>
      </w:r>
      <w:r>
        <w:t></w:t>
      </w:r>
      <w:r>
        <w:rPr>
          <w:rFonts w:hint="eastAsia"/>
        </w:rPr>
        <w:t>наявності</w:t>
      </w:r>
      <w:r>
        <w:t></w:t>
      </w:r>
      <w:r>
        <w:rPr>
          <w:rFonts w:hint="eastAsia"/>
        </w:rPr>
        <w:t>позитивних</w:t>
      </w:r>
    </w:p>
    <w:p w:rsidR="00021731" w:rsidRDefault="00021731" w:rsidP="00021731">
      <w:r>
        <w:rPr>
          <w:rFonts w:hint="eastAsia"/>
        </w:rPr>
        <w:t>почуттів</w:t>
      </w:r>
      <w:r>
        <w:t></w:t>
      </w:r>
      <w:r>
        <w:rPr>
          <w:rFonts w:hint="eastAsia"/>
        </w:rPr>
        <w:t>до</w:t>
      </w:r>
      <w:r>
        <w:t></w:t>
      </w:r>
      <w:r>
        <w:rPr>
          <w:rFonts w:hint="eastAsia"/>
        </w:rPr>
        <w:t>себе</w:t>
      </w:r>
      <w:r>
        <w:t></w:t>
      </w:r>
    </w:p>
    <w:p w:rsidR="00021731" w:rsidRDefault="00021731" w:rsidP="00021731">
      <w:r>
        <w:t></w:t>
      </w:r>
      <w:r>
        <w:t></w:t>
      </w:r>
      <w:r>
        <w:t></w:t>
      </w:r>
      <w:r>
        <w:rPr>
          <w:rFonts w:hint="eastAsia"/>
        </w:rPr>
        <w:t>Психокорекційні</w:t>
      </w:r>
      <w:r>
        <w:t></w:t>
      </w:r>
      <w:r>
        <w:rPr>
          <w:rFonts w:hint="eastAsia"/>
        </w:rPr>
        <w:t>заходи</w:t>
      </w:r>
      <w:r>
        <w:t></w:t>
      </w:r>
      <w:r>
        <w:rPr>
          <w:rFonts w:hint="eastAsia"/>
        </w:rPr>
        <w:t>з</w:t>
      </w:r>
      <w:r>
        <w:t></w:t>
      </w:r>
      <w:r>
        <w:rPr>
          <w:rFonts w:hint="eastAsia"/>
        </w:rPr>
        <w:t>удосконалення</w:t>
      </w:r>
      <w:r>
        <w:t></w:t>
      </w:r>
      <w:r>
        <w:rPr>
          <w:rFonts w:hint="eastAsia"/>
        </w:rPr>
        <w:t>навичок</w:t>
      </w:r>
      <w:r>
        <w:t></w:t>
      </w:r>
      <w:r>
        <w:rPr>
          <w:rFonts w:hint="eastAsia"/>
        </w:rPr>
        <w:t>самоусвідомлення</w:t>
      </w:r>
    </w:p>
    <w:p w:rsidR="00021731" w:rsidRDefault="00021731" w:rsidP="00021731">
      <w:r>
        <w:rPr>
          <w:rFonts w:hint="eastAsia"/>
        </w:rPr>
        <w:t>майбутніми</w:t>
      </w:r>
      <w:r>
        <w:t></w:t>
      </w:r>
      <w:r>
        <w:rPr>
          <w:rFonts w:hint="eastAsia"/>
        </w:rPr>
        <w:t>фахівцями</w:t>
      </w:r>
      <w:r>
        <w:t></w:t>
      </w:r>
      <w:r>
        <w:rPr>
          <w:rFonts w:hint="eastAsia"/>
        </w:rPr>
        <w:t>мистецького</w:t>
      </w:r>
      <w:r>
        <w:t></w:t>
      </w:r>
      <w:r>
        <w:rPr>
          <w:rFonts w:hint="eastAsia"/>
        </w:rPr>
        <w:t>профілю</w:t>
      </w:r>
      <w:r>
        <w:t></w:t>
      </w:r>
      <w:r>
        <w:rPr>
          <w:rFonts w:hint="eastAsia"/>
        </w:rPr>
        <w:t>втілено</w:t>
      </w:r>
      <w:r>
        <w:t></w:t>
      </w:r>
      <w:r>
        <w:rPr>
          <w:rFonts w:hint="eastAsia"/>
        </w:rPr>
        <w:t>в</w:t>
      </w:r>
      <w:r>
        <w:t></w:t>
      </w:r>
      <w:r>
        <w:rPr>
          <w:rFonts w:hint="eastAsia"/>
        </w:rPr>
        <w:t>тренувальній</w:t>
      </w:r>
    </w:p>
    <w:p w:rsidR="00021731" w:rsidRDefault="00021731" w:rsidP="00021731">
      <w:r>
        <w:rPr>
          <w:rFonts w:hint="eastAsia"/>
        </w:rPr>
        <w:t>програмі</w:t>
      </w:r>
      <w:r>
        <w:t></w:t>
      </w:r>
      <w:r>
        <w:t></w:t>
      </w:r>
      <w:r>
        <w:rPr>
          <w:rFonts w:hint="eastAsia"/>
        </w:rPr>
        <w:t>Вона</w:t>
      </w:r>
      <w:r>
        <w:t></w:t>
      </w:r>
      <w:r>
        <w:rPr>
          <w:rFonts w:hint="eastAsia"/>
        </w:rPr>
        <w:t>складається</w:t>
      </w:r>
      <w:r>
        <w:t></w:t>
      </w:r>
      <w:r>
        <w:rPr>
          <w:rFonts w:hint="eastAsia"/>
        </w:rPr>
        <w:t>з</w:t>
      </w:r>
      <w:r>
        <w:t></w:t>
      </w:r>
      <w:r>
        <w:rPr>
          <w:rFonts w:hint="eastAsia"/>
        </w:rPr>
        <w:t>вправ</w:t>
      </w:r>
      <w:r>
        <w:t></w:t>
      </w:r>
      <w:r>
        <w:t></w:t>
      </w:r>
      <w:r>
        <w:rPr>
          <w:rFonts w:hint="eastAsia"/>
        </w:rPr>
        <w:t>які</w:t>
      </w:r>
      <w:r>
        <w:t></w:t>
      </w:r>
      <w:r>
        <w:rPr>
          <w:rFonts w:hint="eastAsia"/>
        </w:rPr>
        <w:t>сприяють</w:t>
      </w:r>
      <w:r>
        <w:t></w:t>
      </w:r>
      <w:r>
        <w:rPr>
          <w:rFonts w:hint="eastAsia"/>
        </w:rPr>
        <w:t>формуванню</w:t>
      </w:r>
    </w:p>
    <w:p w:rsidR="00021731" w:rsidRDefault="00021731" w:rsidP="00021731">
      <w:r>
        <w:rPr>
          <w:rFonts w:hint="eastAsia"/>
        </w:rPr>
        <w:t>навичок</w:t>
      </w:r>
      <w:r>
        <w:t></w:t>
      </w:r>
      <w:r>
        <w:rPr>
          <w:rFonts w:hint="eastAsia"/>
        </w:rPr>
        <w:t>самоусвідомлення</w:t>
      </w:r>
      <w:r>
        <w:t></w:t>
      </w:r>
      <w:r>
        <w:rPr>
          <w:rFonts w:hint="eastAsia"/>
        </w:rPr>
        <w:t>особистості</w:t>
      </w:r>
      <w:r>
        <w:t></w:t>
      </w:r>
      <w:r>
        <w:t></w:t>
      </w:r>
      <w:r>
        <w:rPr>
          <w:rFonts w:hint="eastAsia"/>
        </w:rPr>
        <w:t>усвідомлення</w:t>
      </w:r>
      <w:r>
        <w:t></w:t>
      </w:r>
      <w:r>
        <w:rPr>
          <w:rFonts w:hint="eastAsia"/>
        </w:rPr>
        <w:t>власного</w:t>
      </w:r>
      <w:r>
        <w:t></w:t>
      </w:r>
      <w:r>
        <w:rPr>
          <w:rFonts w:hint="eastAsia"/>
        </w:rPr>
        <w:t>існування</w:t>
      </w:r>
      <w:r>
        <w:t></w:t>
      </w:r>
    </w:p>
    <w:p w:rsidR="00021731" w:rsidRDefault="00021731" w:rsidP="00021731">
      <w:r>
        <w:rPr>
          <w:rFonts w:hint="eastAsia"/>
        </w:rPr>
        <w:t>протилежних</w:t>
      </w:r>
      <w:r>
        <w:t></w:t>
      </w:r>
      <w:r>
        <w:rPr>
          <w:rFonts w:hint="eastAsia"/>
        </w:rPr>
        <w:t>рис</w:t>
      </w:r>
      <w:r>
        <w:t></w:t>
      </w:r>
      <w:r>
        <w:t></w:t>
      </w:r>
      <w:r>
        <w:rPr>
          <w:rFonts w:hint="eastAsia"/>
        </w:rPr>
        <w:t>простору</w:t>
      </w:r>
      <w:r>
        <w:t></w:t>
      </w:r>
      <w:r>
        <w:t></w:t>
      </w:r>
      <w:r>
        <w:rPr>
          <w:rFonts w:hint="eastAsia"/>
        </w:rPr>
        <w:t>часу</w:t>
      </w:r>
      <w:r>
        <w:t></w:t>
      </w:r>
      <w:r>
        <w:t></w:t>
      </w:r>
      <w:r>
        <w:rPr>
          <w:rFonts w:hint="eastAsia"/>
        </w:rPr>
        <w:t>тіла</w:t>
      </w:r>
      <w:r>
        <w:t></w:t>
      </w:r>
      <w:r>
        <w:rPr>
          <w:rFonts w:hint="eastAsia"/>
        </w:rPr>
        <w:t>та</w:t>
      </w:r>
      <w:r>
        <w:t></w:t>
      </w:r>
      <w:r>
        <w:rPr>
          <w:rFonts w:hint="eastAsia"/>
        </w:rPr>
        <w:t>свободи</w:t>
      </w:r>
      <w:r>
        <w:t></w:t>
      </w:r>
      <w:r>
        <w:t></w:t>
      </w:r>
      <w:r>
        <w:rPr>
          <w:rFonts w:hint="eastAsia"/>
        </w:rPr>
        <w:t>інтеграція</w:t>
      </w:r>
      <w:r>
        <w:t></w:t>
      </w:r>
      <w:r>
        <w:t></w:t>
      </w:r>
      <w:r>
        <w:t></w:t>
      </w:r>
      <w:r>
        <w:rPr>
          <w:rFonts w:hint="eastAsia"/>
        </w:rPr>
        <w:t>У</w:t>
      </w:r>
      <w:r>
        <w:t></w:t>
      </w:r>
      <w:r>
        <w:rPr>
          <w:rFonts w:hint="eastAsia"/>
        </w:rPr>
        <w:t>результаті</w:t>
      </w:r>
    </w:p>
    <w:p w:rsidR="00021731" w:rsidRDefault="00021731" w:rsidP="00021731">
      <w:r>
        <w:rPr>
          <w:rFonts w:hint="eastAsia"/>
        </w:rPr>
        <w:t>реалізації</w:t>
      </w:r>
      <w:r>
        <w:t></w:t>
      </w:r>
      <w:r>
        <w:rPr>
          <w:rFonts w:hint="eastAsia"/>
        </w:rPr>
        <w:t>розвивальних</w:t>
      </w:r>
      <w:r>
        <w:t></w:t>
      </w:r>
      <w:r>
        <w:rPr>
          <w:rFonts w:hint="eastAsia"/>
        </w:rPr>
        <w:t>тренінгів</w:t>
      </w:r>
      <w:r>
        <w:t></w:t>
      </w:r>
      <w:r>
        <w:rPr>
          <w:rFonts w:hint="eastAsia"/>
        </w:rPr>
        <w:t>усі</w:t>
      </w:r>
      <w:r>
        <w:t></w:t>
      </w:r>
      <w:r>
        <w:rPr>
          <w:rFonts w:hint="eastAsia"/>
        </w:rPr>
        <w:t>показники</w:t>
      </w:r>
      <w:r>
        <w:t></w:t>
      </w:r>
      <w:r>
        <w:rPr>
          <w:rFonts w:hint="eastAsia"/>
        </w:rPr>
        <w:t>самоусвідомлення</w:t>
      </w:r>
    </w:p>
    <w:p w:rsidR="00021731" w:rsidRDefault="00021731" w:rsidP="00021731">
      <w:r>
        <w:rPr>
          <w:rFonts w:hint="eastAsia"/>
        </w:rPr>
        <w:t>розподілилися</w:t>
      </w:r>
      <w:r>
        <w:t></w:t>
      </w:r>
      <w:r>
        <w:rPr>
          <w:rFonts w:hint="eastAsia"/>
        </w:rPr>
        <w:t>за</w:t>
      </w:r>
      <w:r>
        <w:t></w:t>
      </w:r>
      <w:r>
        <w:rPr>
          <w:rFonts w:hint="eastAsia"/>
        </w:rPr>
        <w:t>трьома</w:t>
      </w:r>
      <w:r>
        <w:t></w:t>
      </w:r>
      <w:r>
        <w:rPr>
          <w:rFonts w:hint="eastAsia"/>
        </w:rPr>
        <w:t>колами</w:t>
      </w:r>
      <w:r>
        <w:t></w:t>
      </w:r>
      <w:r>
        <w:rPr>
          <w:rFonts w:hint="eastAsia"/>
        </w:rPr>
        <w:t>усвідомлення</w:t>
      </w:r>
      <w:r>
        <w:t></w:t>
      </w:r>
      <w:r>
        <w:t></w:t>
      </w:r>
      <w:r>
        <w:rPr>
          <w:rFonts w:hint="eastAsia"/>
        </w:rPr>
        <w:t>свободи</w:t>
      </w:r>
      <w:r>
        <w:t></w:t>
      </w:r>
      <w:r>
        <w:t></w:t>
      </w:r>
      <w:r>
        <w:rPr>
          <w:rFonts w:hint="eastAsia"/>
        </w:rPr>
        <w:t>особистості</w:t>
      </w:r>
      <w:r>
        <w:t></w:t>
      </w:r>
    </w:p>
    <w:p w:rsidR="00021731" w:rsidRDefault="00021731" w:rsidP="00021731">
      <w:r>
        <w:rPr>
          <w:rFonts w:hint="eastAsia"/>
        </w:rPr>
        <w:t>існування</w:t>
      </w:r>
      <w:r>
        <w:t></w:t>
      </w:r>
      <w:r>
        <w:t></w:t>
      </w:r>
      <w:r>
        <w:rPr>
          <w:rFonts w:hint="eastAsia"/>
        </w:rPr>
        <w:t>Виявлено</w:t>
      </w:r>
      <w:r>
        <w:t></w:t>
      </w:r>
      <w:r>
        <w:rPr>
          <w:rFonts w:hint="eastAsia"/>
        </w:rPr>
        <w:t>суттєві</w:t>
      </w:r>
      <w:r>
        <w:t></w:t>
      </w:r>
      <w:r>
        <w:rPr>
          <w:rFonts w:hint="eastAsia"/>
        </w:rPr>
        <w:t>відмінності</w:t>
      </w:r>
      <w:r>
        <w:t></w:t>
      </w:r>
      <w:r>
        <w:rPr>
          <w:rFonts w:hint="eastAsia"/>
        </w:rPr>
        <w:t>у</w:t>
      </w:r>
      <w:r>
        <w:t></w:t>
      </w:r>
      <w:r>
        <w:rPr>
          <w:rFonts w:hint="eastAsia"/>
        </w:rPr>
        <w:t>змісті</w:t>
      </w:r>
      <w:r>
        <w:t></w:t>
      </w:r>
      <w:r>
        <w:rPr>
          <w:rFonts w:hint="eastAsia"/>
        </w:rPr>
        <w:t>самоусвідомлення</w:t>
      </w:r>
      <w:r>
        <w:t></w:t>
      </w:r>
      <w:r>
        <w:t></w:t>
      </w:r>
      <w:r>
        <w:rPr>
          <w:rFonts w:hint="eastAsia"/>
        </w:rPr>
        <w:t>яке</w:t>
      </w:r>
    </w:p>
    <w:p w:rsidR="00021731" w:rsidRDefault="00021731" w:rsidP="00021731">
      <w:r>
        <w:rPr>
          <w:rFonts w:hint="eastAsia"/>
        </w:rPr>
        <w:t>набуло</w:t>
      </w:r>
      <w:r>
        <w:t></w:t>
      </w:r>
      <w:r>
        <w:rPr>
          <w:rFonts w:hint="eastAsia"/>
        </w:rPr>
        <w:t>чіткої</w:t>
      </w:r>
      <w:r>
        <w:t></w:t>
      </w:r>
      <w:r>
        <w:rPr>
          <w:rFonts w:hint="eastAsia"/>
        </w:rPr>
        <w:t>структури</w:t>
      </w:r>
      <w:r>
        <w:t></w:t>
      </w:r>
      <w:r>
        <w:t></w:t>
      </w:r>
      <w:r>
        <w:rPr>
          <w:rFonts w:hint="eastAsia"/>
        </w:rPr>
        <w:t>Розвинене</w:t>
      </w:r>
      <w:r>
        <w:t></w:t>
      </w:r>
      <w:r>
        <w:rPr>
          <w:rFonts w:hint="eastAsia"/>
        </w:rPr>
        <w:t>самоусвідомлення</w:t>
      </w:r>
      <w:r>
        <w:t></w:t>
      </w:r>
      <w:r>
        <w:rPr>
          <w:rFonts w:hint="eastAsia"/>
        </w:rPr>
        <w:t>представлене</w:t>
      </w:r>
      <w:r>
        <w:t></w:t>
      </w:r>
      <w:r>
        <w:rPr>
          <w:rFonts w:hint="eastAsia"/>
        </w:rPr>
        <w:t>такими</w:t>
      </w:r>
    </w:p>
    <w:p w:rsidR="00021731" w:rsidRDefault="00021731" w:rsidP="00021731">
      <w:r>
        <w:rPr>
          <w:rFonts w:hint="eastAsia"/>
        </w:rPr>
        <w:t>факторами</w:t>
      </w:r>
      <w:r>
        <w:t></w:t>
      </w:r>
      <w:r>
        <w:t></w:t>
      </w:r>
      <w:r>
        <w:t></w:t>
      </w:r>
      <w:r>
        <w:rPr>
          <w:rFonts w:hint="eastAsia"/>
        </w:rPr>
        <w:t>Самосприйняття</w:t>
      </w:r>
      <w:r>
        <w:t></w:t>
      </w:r>
      <w:r>
        <w:rPr>
          <w:rFonts w:hint="eastAsia"/>
        </w:rPr>
        <w:t>особистості</w:t>
      </w:r>
      <w:r>
        <w:t></w:t>
      </w:r>
      <w:r>
        <w:t></w:t>
      </w:r>
      <w:r>
        <w:t></w:t>
      </w:r>
      <w:r>
        <w:t></w:t>
      </w:r>
      <w:r>
        <w:rPr>
          <w:rFonts w:hint="eastAsia"/>
        </w:rPr>
        <w:t>Прояви</w:t>
      </w:r>
      <w:r>
        <w:t></w:t>
      </w:r>
      <w:r>
        <w:rPr>
          <w:rFonts w:hint="eastAsia"/>
        </w:rPr>
        <w:t>агресивності</w:t>
      </w:r>
      <w:r>
        <w:t></w:t>
      </w:r>
      <w:r>
        <w:t></w:t>
      </w:r>
    </w:p>
    <w:p w:rsidR="00021731" w:rsidRDefault="00021731" w:rsidP="00021731">
      <w:r>
        <w:t></w:t>
      </w:r>
      <w:r>
        <w:rPr>
          <w:rFonts w:hint="eastAsia"/>
        </w:rPr>
        <w:t>Особистісна</w:t>
      </w:r>
      <w:r>
        <w:t></w:t>
      </w:r>
      <w:r>
        <w:rPr>
          <w:rFonts w:hint="eastAsia"/>
        </w:rPr>
        <w:t>креативність</w:t>
      </w:r>
      <w:r>
        <w:t></w:t>
      </w:r>
      <w:r>
        <w:t></w:t>
      </w:r>
      <w:r>
        <w:t></w:t>
      </w:r>
      <w:r>
        <w:t></w:t>
      </w:r>
      <w:r>
        <w:rPr>
          <w:rFonts w:hint="eastAsia"/>
        </w:rPr>
        <w:t>Прояви</w:t>
      </w:r>
      <w:r>
        <w:t></w:t>
      </w:r>
      <w:r>
        <w:rPr>
          <w:rFonts w:hint="eastAsia"/>
        </w:rPr>
        <w:t>тривожності</w:t>
      </w:r>
      <w:r>
        <w:t></w:t>
      </w:r>
      <w:r>
        <w:t></w:t>
      </w:r>
    </w:p>
    <w:p w:rsidR="00021731" w:rsidRDefault="00021731" w:rsidP="00021731">
      <w:r>
        <w:rPr>
          <w:rFonts w:hint="eastAsia"/>
        </w:rPr>
        <w:t>Проведене</w:t>
      </w:r>
      <w:r>
        <w:t></w:t>
      </w:r>
      <w:r>
        <w:rPr>
          <w:rFonts w:hint="eastAsia"/>
        </w:rPr>
        <w:t>дисертаційне</w:t>
      </w:r>
      <w:r>
        <w:t></w:t>
      </w:r>
      <w:r>
        <w:rPr>
          <w:rFonts w:hint="eastAsia"/>
        </w:rPr>
        <w:t>дослідження</w:t>
      </w:r>
      <w:r>
        <w:t></w:t>
      </w:r>
      <w:r>
        <w:rPr>
          <w:rFonts w:hint="eastAsia"/>
        </w:rPr>
        <w:t>не</w:t>
      </w:r>
      <w:r>
        <w:t></w:t>
      </w:r>
      <w:r>
        <w:rPr>
          <w:rFonts w:hint="eastAsia"/>
        </w:rPr>
        <w:t>вичерпує</w:t>
      </w:r>
      <w:r>
        <w:t></w:t>
      </w:r>
      <w:r>
        <w:rPr>
          <w:rFonts w:hint="eastAsia"/>
        </w:rPr>
        <w:t>всіх</w:t>
      </w:r>
      <w:r>
        <w:t></w:t>
      </w:r>
      <w:r>
        <w:rPr>
          <w:rFonts w:hint="eastAsia"/>
        </w:rPr>
        <w:t>аспектів</w:t>
      </w:r>
    </w:p>
    <w:p w:rsidR="00021731" w:rsidRDefault="00021731" w:rsidP="00021731">
      <w:r>
        <w:rPr>
          <w:rFonts w:hint="eastAsia"/>
        </w:rPr>
        <w:t>проблеми</w:t>
      </w:r>
      <w:r>
        <w:t></w:t>
      </w:r>
      <w:r>
        <w:rPr>
          <w:rFonts w:hint="eastAsia"/>
        </w:rPr>
        <w:t>особливостей</w:t>
      </w:r>
      <w:r>
        <w:t></w:t>
      </w:r>
      <w:r>
        <w:rPr>
          <w:rFonts w:hint="eastAsia"/>
        </w:rPr>
        <w:t>самоусвідомлення</w:t>
      </w:r>
      <w:r>
        <w:t></w:t>
      </w:r>
      <w:r>
        <w:rPr>
          <w:rFonts w:hint="eastAsia"/>
        </w:rPr>
        <w:t>особистості</w:t>
      </w:r>
      <w:r>
        <w:t></w:t>
      </w:r>
      <w:r>
        <w:t></w:t>
      </w:r>
      <w:r>
        <w:rPr>
          <w:rFonts w:hint="eastAsia"/>
        </w:rPr>
        <w:t>Перспективами</w:t>
      </w:r>
    </w:p>
    <w:p w:rsidR="00021731" w:rsidRDefault="00021731" w:rsidP="00021731">
      <w:r>
        <w:rPr>
          <w:rFonts w:hint="eastAsia"/>
        </w:rPr>
        <w:t>подальшої</w:t>
      </w:r>
      <w:r>
        <w:t></w:t>
      </w:r>
      <w:r>
        <w:rPr>
          <w:rFonts w:hint="eastAsia"/>
        </w:rPr>
        <w:t>роботи</w:t>
      </w:r>
      <w:r>
        <w:t></w:t>
      </w:r>
      <w:r>
        <w:rPr>
          <w:rFonts w:hint="eastAsia"/>
        </w:rPr>
        <w:t>ми</w:t>
      </w:r>
      <w:r>
        <w:t></w:t>
      </w:r>
      <w:r>
        <w:rPr>
          <w:rFonts w:hint="eastAsia"/>
        </w:rPr>
        <w:t>вбачаємо</w:t>
      </w:r>
      <w:r>
        <w:t></w:t>
      </w:r>
      <w:r>
        <w:rPr>
          <w:rFonts w:hint="eastAsia"/>
        </w:rPr>
        <w:t>у</w:t>
      </w:r>
      <w:r>
        <w:t></w:t>
      </w:r>
      <w:r>
        <w:rPr>
          <w:rFonts w:hint="eastAsia"/>
        </w:rPr>
        <w:t>виявленні</w:t>
      </w:r>
      <w:r>
        <w:t></w:t>
      </w:r>
      <w:r>
        <w:rPr>
          <w:rFonts w:hint="eastAsia"/>
        </w:rPr>
        <w:t>закономірностей</w:t>
      </w:r>
      <w:r>
        <w:t></w:t>
      </w:r>
      <w:r>
        <w:rPr>
          <w:rFonts w:hint="eastAsia"/>
        </w:rPr>
        <w:t>та</w:t>
      </w:r>
      <w:r>
        <w:t></w:t>
      </w:r>
      <w:r>
        <w:rPr>
          <w:rFonts w:hint="eastAsia"/>
        </w:rPr>
        <w:t>розвитку</w:t>
      </w:r>
    </w:p>
    <w:p w:rsidR="00021731" w:rsidRDefault="00021731" w:rsidP="00021731">
      <w:r>
        <w:rPr>
          <w:rFonts w:hint="eastAsia"/>
        </w:rPr>
        <w:t>самоусвідомлення</w:t>
      </w:r>
      <w:r>
        <w:t></w:t>
      </w:r>
      <w:r>
        <w:rPr>
          <w:rFonts w:hint="eastAsia"/>
        </w:rPr>
        <w:t>в</w:t>
      </w:r>
      <w:r>
        <w:t></w:t>
      </w:r>
      <w:r>
        <w:rPr>
          <w:rFonts w:hint="eastAsia"/>
        </w:rPr>
        <w:t>студентів</w:t>
      </w:r>
      <w:r>
        <w:t></w:t>
      </w:r>
      <w:r>
        <w:rPr>
          <w:rFonts w:hint="eastAsia"/>
        </w:rPr>
        <w:t>різних</w:t>
      </w:r>
      <w:r>
        <w:t></w:t>
      </w:r>
      <w:r>
        <w:rPr>
          <w:rFonts w:hint="eastAsia"/>
        </w:rPr>
        <w:t>спеціальностей</w:t>
      </w:r>
      <w:r>
        <w:t></w:t>
      </w:r>
      <w:r>
        <w:t></w:t>
      </w:r>
      <w:r>
        <w:rPr>
          <w:rFonts w:hint="eastAsia"/>
        </w:rPr>
        <w:t>шляхів</w:t>
      </w:r>
      <w:r>
        <w:t></w:t>
      </w:r>
      <w:r>
        <w:rPr>
          <w:rFonts w:hint="eastAsia"/>
        </w:rPr>
        <w:t>та</w:t>
      </w:r>
      <w:r>
        <w:t></w:t>
      </w:r>
      <w:r>
        <w:rPr>
          <w:rFonts w:hint="eastAsia"/>
        </w:rPr>
        <w:t>засобів</w:t>
      </w:r>
    </w:p>
    <w:p w:rsidR="00021731" w:rsidRPr="00021731" w:rsidRDefault="00021731" w:rsidP="00021731">
      <w:r>
        <w:rPr>
          <w:rFonts w:hint="eastAsia"/>
        </w:rPr>
        <w:t>психологічного</w:t>
      </w:r>
      <w:r>
        <w:t></w:t>
      </w:r>
      <w:r>
        <w:rPr>
          <w:rFonts w:hint="eastAsia"/>
        </w:rPr>
        <w:t>супроводу</w:t>
      </w:r>
      <w:r>
        <w:t></w:t>
      </w:r>
      <w:r>
        <w:rPr>
          <w:rFonts w:hint="eastAsia"/>
        </w:rPr>
        <w:t>розвитку</w:t>
      </w:r>
      <w:r>
        <w:t></w:t>
      </w:r>
      <w:r>
        <w:rPr>
          <w:rFonts w:hint="eastAsia"/>
        </w:rPr>
        <w:t>їх</w:t>
      </w:r>
      <w:r>
        <w:t></w:t>
      </w:r>
      <w:r>
        <w:rPr>
          <w:rFonts w:hint="eastAsia"/>
        </w:rPr>
        <w:t>самоусвідомлення</w:t>
      </w:r>
      <w:r>
        <w:t></w:t>
      </w:r>
    </w:p>
    <w:sectPr w:rsidR="00021731" w:rsidRPr="0002173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021731" w:rsidRPr="00021731">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DEE96-F08A-4897-8FD6-5D85322C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17</Pages>
  <Words>2959</Words>
  <Characters>16869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2022-05-13T17:24:00Z</dcterms:created>
  <dcterms:modified xsi:type="dcterms:W3CDTF">2022-05-14T07:55:00Z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