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На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правах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рукописи</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 xml:space="preserve"> </w:t>
      </w:r>
    </w:p>
    <w:p w:rsidR="000946E0" w:rsidRPr="000946E0" w:rsidRDefault="000946E0" w:rsidP="000946E0">
      <w:pPr>
        <w:rPr>
          <w:rFonts w:ascii="Times New Roman" w:eastAsia="Times New Roman" w:hAnsi="Times New Roman" w:cs="Times New Roman"/>
          <w:kern w:val="0"/>
          <w:sz w:val="28"/>
          <w:szCs w:val="28"/>
          <w:lang w:eastAsia="ru-RU"/>
        </w:rPr>
      </w:pP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61:07-13/1549</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ГОУ</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ВПО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«Томский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государственный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педагогический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университет»</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АРТЕМЕНКО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НАДЕЖДА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АНАТОЛЬЕВНА</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ПОДГОТОВКА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БУДУЩИХ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УЧИТЕЛЕЙ</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hint="eastAsia"/>
          <w:kern w:val="0"/>
          <w:sz w:val="28"/>
          <w:szCs w:val="28"/>
          <w:lang w:eastAsia="ru-RU"/>
        </w:rPr>
        <w:t>СЛОВЕСНИКОВ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К</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РЕАЛИЗАЦИИ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ПРОФИЛЬНОГО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ОБУЧЕНИЯ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НА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ОСНОВЕ</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КОМПЕТЕНТНОСТНОГО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ПОДХОДА</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 xml:space="preserve">13.00.08. </w:t>
      </w:r>
      <w:r w:rsidRPr="000946E0">
        <w:rPr>
          <w:rFonts w:ascii="Times New Roman" w:eastAsia="Times New Roman" w:hAnsi="Times New Roman" w:cs="Times New Roman" w:hint="eastAsia"/>
          <w:kern w:val="0"/>
          <w:sz w:val="28"/>
          <w:szCs w:val="28"/>
          <w:lang w:eastAsia="ru-RU"/>
        </w:rPr>
        <w:t>Теория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методика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профессионального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образования</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Диссертация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на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соискание</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ученой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степени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кандидата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педагогических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наук</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Научный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руководитель</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доктор</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педагогических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наук</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профессор</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Доманский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А</w:t>
      </w:r>
      <w:r w:rsidRPr="000946E0">
        <w:rPr>
          <w:rFonts w:ascii="Times New Roman" w:eastAsia="Times New Roman" w:hAnsi="Times New Roman" w:cs="Times New Roman"/>
          <w:kern w:val="0"/>
          <w:sz w:val="28"/>
          <w:szCs w:val="28"/>
          <w:lang w:eastAsia="ru-RU"/>
        </w:rPr>
        <w:t>.</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Томск</w:t>
      </w:r>
      <w:r w:rsidRPr="000946E0">
        <w:rPr>
          <w:rFonts w:ascii="Times New Roman" w:eastAsia="Times New Roman" w:hAnsi="Times New Roman" w:cs="Times New Roman"/>
          <w:kern w:val="0"/>
          <w:sz w:val="28"/>
          <w:szCs w:val="28"/>
          <w:lang w:eastAsia="ru-RU"/>
        </w:rPr>
        <w:t xml:space="preserve"> - 2007 </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Стр</w:t>
      </w:r>
      <w:r w:rsidRPr="000946E0">
        <w:rPr>
          <w:rFonts w:ascii="Times New Roman" w:eastAsia="Times New Roman" w:hAnsi="Times New Roman" w:cs="Times New Roman"/>
          <w:kern w:val="0"/>
          <w:sz w:val="28"/>
          <w:szCs w:val="28"/>
          <w:lang w:eastAsia="ru-RU"/>
        </w:rPr>
        <w:t>.</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Введение</w:t>
      </w:r>
      <w:r w:rsidRPr="000946E0">
        <w:rPr>
          <w:rFonts w:ascii="Times New Roman" w:eastAsia="Times New Roman" w:hAnsi="Times New Roman" w:cs="Times New Roman"/>
          <w:kern w:val="0"/>
          <w:sz w:val="28"/>
          <w:szCs w:val="28"/>
          <w:lang w:eastAsia="ru-RU"/>
        </w:rPr>
        <w:tab/>
        <w:t>3-13</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Глава</w:t>
      </w:r>
      <w:r w:rsidRPr="000946E0">
        <w:rPr>
          <w:rFonts w:ascii="Times New Roman" w:eastAsia="Times New Roman" w:hAnsi="Times New Roman" w:cs="Times New Roman"/>
          <w:kern w:val="0"/>
          <w:sz w:val="28"/>
          <w:szCs w:val="28"/>
          <w:lang w:eastAsia="ru-RU"/>
        </w:rPr>
        <w:t xml:space="preserve"> 1. </w:t>
      </w:r>
      <w:r w:rsidRPr="000946E0">
        <w:rPr>
          <w:rFonts w:ascii="Times New Roman" w:eastAsia="Times New Roman" w:hAnsi="Times New Roman" w:cs="Times New Roman" w:hint="eastAsia"/>
          <w:kern w:val="0"/>
          <w:sz w:val="28"/>
          <w:szCs w:val="28"/>
          <w:lang w:eastAsia="ru-RU"/>
        </w:rPr>
        <w:t>Профильное</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обучение</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свете</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модернизации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российского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школьного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образования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проблемы</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подготовки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учителя</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hint="eastAsia"/>
          <w:kern w:val="0"/>
          <w:sz w:val="28"/>
          <w:szCs w:val="28"/>
          <w:lang w:eastAsia="ru-RU"/>
        </w:rPr>
        <w:t>словесника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педагогическом</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вузе</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1.1.</w:t>
      </w:r>
      <w:r w:rsidRPr="000946E0">
        <w:rPr>
          <w:rFonts w:ascii="Times New Roman" w:eastAsia="Times New Roman" w:hAnsi="Times New Roman" w:cs="Times New Roman"/>
          <w:kern w:val="0"/>
          <w:sz w:val="28"/>
          <w:szCs w:val="28"/>
          <w:lang w:eastAsia="ru-RU"/>
        </w:rPr>
        <w:tab/>
        <w:t xml:space="preserve"> </w:t>
      </w:r>
      <w:r w:rsidRPr="000946E0">
        <w:rPr>
          <w:rFonts w:ascii="Times New Roman" w:eastAsia="Times New Roman" w:hAnsi="Times New Roman" w:cs="Times New Roman" w:hint="eastAsia"/>
          <w:kern w:val="0"/>
          <w:sz w:val="28"/>
          <w:szCs w:val="28"/>
          <w:lang w:eastAsia="ru-RU"/>
        </w:rPr>
        <w:t>Цели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условия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реализации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профильного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обучения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условиях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модернизации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российского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школьного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образования</w:t>
      </w:r>
      <w:r w:rsidRPr="000946E0">
        <w:rPr>
          <w:rFonts w:ascii="Times New Roman" w:eastAsia="Times New Roman" w:hAnsi="Times New Roman" w:cs="Times New Roman"/>
          <w:kern w:val="0"/>
          <w:sz w:val="28"/>
          <w:szCs w:val="28"/>
          <w:lang w:eastAsia="ru-RU"/>
        </w:rPr>
        <w:tab/>
        <w:t>14-31</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1.2.</w:t>
      </w:r>
      <w:r w:rsidRPr="000946E0">
        <w:rPr>
          <w:rFonts w:ascii="Times New Roman" w:eastAsia="Times New Roman" w:hAnsi="Times New Roman" w:cs="Times New Roman"/>
          <w:kern w:val="0"/>
          <w:sz w:val="28"/>
          <w:szCs w:val="28"/>
          <w:lang w:eastAsia="ru-RU"/>
        </w:rPr>
        <w:tab/>
        <w:t xml:space="preserve"> </w:t>
      </w:r>
      <w:r w:rsidRPr="000946E0">
        <w:rPr>
          <w:rFonts w:ascii="Times New Roman" w:eastAsia="Times New Roman" w:hAnsi="Times New Roman" w:cs="Times New Roman" w:hint="eastAsia"/>
          <w:kern w:val="0"/>
          <w:sz w:val="28"/>
          <w:szCs w:val="28"/>
          <w:lang w:eastAsia="ru-RU"/>
        </w:rPr>
        <w:t>Подготовка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будущих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учителей</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hint="eastAsia"/>
          <w:kern w:val="0"/>
          <w:sz w:val="28"/>
          <w:szCs w:val="28"/>
          <w:lang w:eastAsia="ru-RU"/>
        </w:rPr>
        <w:t>словесников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к</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реализации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профильного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обучения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как</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научно</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hint="eastAsia"/>
          <w:kern w:val="0"/>
          <w:sz w:val="28"/>
          <w:szCs w:val="28"/>
          <w:lang w:eastAsia="ru-RU"/>
        </w:rPr>
        <w:t>методическая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проблема</w:t>
      </w:r>
      <w:r w:rsidRPr="000946E0">
        <w:rPr>
          <w:rFonts w:ascii="Times New Roman" w:eastAsia="Times New Roman" w:hAnsi="Times New Roman" w:cs="Times New Roman"/>
          <w:kern w:val="0"/>
          <w:sz w:val="28"/>
          <w:szCs w:val="28"/>
          <w:lang w:eastAsia="ru-RU"/>
        </w:rPr>
        <w:tab/>
        <w:t>32-47</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1.3.</w:t>
      </w:r>
      <w:r w:rsidRPr="000946E0">
        <w:rPr>
          <w:rFonts w:ascii="Times New Roman" w:eastAsia="Times New Roman" w:hAnsi="Times New Roman" w:cs="Times New Roman"/>
          <w:kern w:val="0"/>
          <w:sz w:val="28"/>
          <w:szCs w:val="28"/>
          <w:lang w:eastAsia="ru-RU"/>
        </w:rPr>
        <w:tab/>
        <w:t xml:space="preserve"> </w:t>
      </w:r>
      <w:r w:rsidRPr="000946E0">
        <w:rPr>
          <w:rFonts w:ascii="Times New Roman" w:eastAsia="Times New Roman" w:hAnsi="Times New Roman" w:cs="Times New Roman" w:hint="eastAsia"/>
          <w:kern w:val="0"/>
          <w:sz w:val="28"/>
          <w:szCs w:val="28"/>
          <w:lang w:eastAsia="ru-RU"/>
        </w:rPr>
        <w:t>Основы</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формирования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профессиональных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компетентностей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будущего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специалиста</w:t>
      </w:r>
      <w:r w:rsidRPr="000946E0">
        <w:rPr>
          <w:rFonts w:ascii="Times New Roman" w:eastAsia="Times New Roman" w:hAnsi="Times New Roman" w:cs="Times New Roman"/>
          <w:kern w:val="0"/>
          <w:sz w:val="28"/>
          <w:szCs w:val="28"/>
          <w:lang w:eastAsia="ru-RU"/>
        </w:rPr>
        <w:tab/>
        <w:t>48-66</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Выводы</w:t>
      </w:r>
      <w:r w:rsidRPr="000946E0">
        <w:rPr>
          <w:rFonts w:ascii="Times New Roman" w:eastAsia="Times New Roman" w:hAnsi="Times New Roman" w:cs="Times New Roman"/>
          <w:kern w:val="0"/>
          <w:sz w:val="28"/>
          <w:szCs w:val="28"/>
          <w:lang w:eastAsia="ru-RU"/>
        </w:rPr>
        <w:tab/>
        <w:t>67-69</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Глава</w:t>
      </w:r>
      <w:r w:rsidRPr="000946E0">
        <w:rPr>
          <w:rFonts w:ascii="Times New Roman" w:eastAsia="Times New Roman" w:hAnsi="Times New Roman" w:cs="Times New Roman"/>
          <w:kern w:val="0"/>
          <w:sz w:val="28"/>
          <w:szCs w:val="28"/>
          <w:lang w:eastAsia="ru-RU"/>
        </w:rPr>
        <w:t xml:space="preserve"> 2. </w:t>
      </w:r>
      <w:r w:rsidRPr="000946E0">
        <w:rPr>
          <w:rFonts w:ascii="Times New Roman" w:eastAsia="Times New Roman" w:hAnsi="Times New Roman" w:cs="Times New Roman" w:hint="eastAsia"/>
          <w:kern w:val="0"/>
          <w:sz w:val="28"/>
          <w:szCs w:val="28"/>
          <w:lang w:eastAsia="ru-RU"/>
        </w:rPr>
        <w:t>Организация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подготовки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будущих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учителей</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hint="eastAsia"/>
          <w:kern w:val="0"/>
          <w:sz w:val="28"/>
          <w:szCs w:val="28"/>
          <w:lang w:eastAsia="ru-RU"/>
        </w:rPr>
        <w:t>словесников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профильной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школы</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условиях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педагогических</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вузов</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2.1.</w:t>
      </w:r>
      <w:r w:rsidRPr="000946E0">
        <w:rPr>
          <w:rFonts w:ascii="Times New Roman" w:eastAsia="Times New Roman" w:hAnsi="Times New Roman" w:cs="Times New Roman"/>
          <w:kern w:val="0"/>
          <w:sz w:val="28"/>
          <w:szCs w:val="28"/>
          <w:lang w:eastAsia="ru-RU"/>
        </w:rPr>
        <w:tab/>
        <w:t xml:space="preserve"> </w:t>
      </w:r>
      <w:r w:rsidRPr="000946E0">
        <w:rPr>
          <w:rFonts w:ascii="Times New Roman" w:eastAsia="Times New Roman" w:hAnsi="Times New Roman" w:cs="Times New Roman" w:hint="eastAsia"/>
          <w:kern w:val="0"/>
          <w:sz w:val="28"/>
          <w:szCs w:val="28"/>
          <w:lang w:eastAsia="ru-RU"/>
        </w:rPr>
        <w:t>Модель</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подготовки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будущего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учителя</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hint="eastAsia"/>
          <w:kern w:val="0"/>
          <w:sz w:val="28"/>
          <w:szCs w:val="28"/>
          <w:lang w:eastAsia="ru-RU"/>
        </w:rPr>
        <w:t>словесника</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профильной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школы</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предметная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область</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lastRenderedPageBreak/>
        <w:t>«Русский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язык</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литература»</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kern w:val="0"/>
          <w:sz w:val="28"/>
          <w:szCs w:val="28"/>
          <w:lang w:eastAsia="ru-RU"/>
        </w:rPr>
        <w:tab/>
        <w:t>70-109</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2.2.</w:t>
      </w:r>
      <w:r w:rsidRPr="000946E0">
        <w:rPr>
          <w:rFonts w:ascii="Times New Roman" w:eastAsia="Times New Roman" w:hAnsi="Times New Roman" w:cs="Times New Roman"/>
          <w:kern w:val="0"/>
          <w:sz w:val="28"/>
          <w:szCs w:val="28"/>
          <w:lang w:eastAsia="ru-RU"/>
        </w:rPr>
        <w:tab/>
        <w:t xml:space="preserve"> </w:t>
      </w:r>
      <w:r w:rsidRPr="000946E0">
        <w:rPr>
          <w:rFonts w:ascii="Times New Roman" w:eastAsia="Times New Roman" w:hAnsi="Times New Roman" w:cs="Times New Roman" w:hint="eastAsia"/>
          <w:kern w:val="0"/>
          <w:sz w:val="28"/>
          <w:szCs w:val="28"/>
          <w:lang w:eastAsia="ru-RU"/>
        </w:rPr>
        <w:t>Организация</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содержание</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экспериментальной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работы</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реализации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модели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подготовки</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будущего</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специалиста</w:t>
      </w:r>
      <w:r w:rsidRPr="000946E0">
        <w:rPr>
          <w:rFonts w:ascii="Times New Roman" w:eastAsia="Times New Roman" w:hAnsi="Times New Roman" w:cs="Times New Roman"/>
          <w:kern w:val="0"/>
          <w:sz w:val="28"/>
          <w:szCs w:val="28"/>
          <w:lang w:eastAsia="ru-RU"/>
        </w:rPr>
        <w:tab/>
        <w:t>110-130</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kern w:val="0"/>
          <w:sz w:val="28"/>
          <w:szCs w:val="28"/>
          <w:lang w:eastAsia="ru-RU"/>
        </w:rPr>
        <w:t>2.3.</w:t>
      </w:r>
      <w:r w:rsidRPr="000946E0">
        <w:rPr>
          <w:rFonts w:ascii="Times New Roman" w:eastAsia="Times New Roman" w:hAnsi="Times New Roman" w:cs="Times New Roman"/>
          <w:kern w:val="0"/>
          <w:sz w:val="28"/>
          <w:szCs w:val="28"/>
          <w:lang w:eastAsia="ru-RU"/>
        </w:rPr>
        <w:tab/>
        <w:t xml:space="preserve"> </w:t>
      </w:r>
      <w:r w:rsidRPr="000946E0">
        <w:rPr>
          <w:rFonts w:ascii="Times New Roman" w:eastAsia="Times New Roman" w:hAnsi="Times New Roman" w:cs="Times New Roman" w:hint="eastAsia"/>
          <w:kern w:val="0"/>
          <w:sz w:val="28"/>
          <w:szCs w:val="28"/>
          <w:lang w:eastAsia="ru-RU"/>
        </w:rPr>
        <w:t>Результаты</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экспериментально</w:t>
      </w:r>
      <w:r w:rsidRPr="000946E0">
        <w:rPr>
          <w:rFonts w:ascii="Times New Roman" w:eastAsia="Times New Roman" w:hAnsi="Times New Roman" w:cs="Times New Roman"/>
          <w:kern w:val="0"/>
          <w:sz w:val="28"/>
          <w:szCs w:val="28"/>
          <w:lang w:eastAsia="ru-RU"/>
        </w:rPr>
        <w:t>-</w:t>
      </w:r>
      <w:r w:rsidRPr="000946E0">
        <w:rPr>
          <w:rFonts w:ascii="Times New Roman" w:eastAsia="Times New Roman" w:hAnsi="Times New Roman" w:cs="Times New Roman" w:hint="eastAsia"/>
          <w:kern w:val="0"/>
          <w:sz w:val="28"/>
          <w:szCs w:val="28"/>
          <w:lang w:eastAsia="ru-RU"/>
        </w:rPr>
        <w:t>опытной</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работы</w:t>
      </w:r>
      <w:r w:rsidRPr="000946E0">
        <w:rPr>
          <w:rFonts w:ascii="Times New Roman" w:eastAsia="Times New Roman" w:hAnsi="Times New Roman" w:cs="Times New Roman"/>
          <w:kern w:val="0"/>
          <w:sz w:val="28"/>
          <w:szCs w:val="28"/>
          <w:lang w:eastAsia="ru-RU"/>
        </w:rPr>
        <w:tab/>
        <w:t>131-163</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Выводы</w:t>
      </w:r>
      <w:r w:rsidRPr="000946E0">
        <w:rPr>
          <w:rFonts w:ascii="Times New Roman" w:eastAsia="Times New Roman" w:hAnsi="Times New Roman" w:cs="Times New Roman"/>
          <w:kern w:val="0"/>
          <w:sz w:val="28"/>
          <w:szCs w:val="28"/>
          <w:lang w:eastAsia="ru-RU"/>
        </w:rPr>
        <w:tab/>
        <w:t>164-166</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Заключение</w:t>
      </w:r>
      <w:r w:rsidRPr="000946E0">
        <w:rPr>
          <w:rFonts w:ascii="Times New Roman" w:eastAsia="Times New Roman" w:hAnsi="Times New Roman" w:cs="Times New Roman"/>
          <w:kern w:val="0"/>
          <w:sz w:val="28"/>
          <w:szCs w:val="28"/>
          <w:lang w:eastAsia="ru-RU"/>
        </w:rPr>
        <w:tab/>
        <w:t>167-170</w:t>
      </w:r>
    </w:p>
    <w:p w:rsidR="000946E0" w:rsidRPr="000946E0"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Список</w:t>
      </w:r>
      <w:r w:rsidRPr="000946E0">
        <w:rPr>
          <w:rFonts w:ascii="Times New Roman" w:eastAsia="Times New Roman" w:hAnsi="Times New Roman" w:cs="Times New Roman"/>
          <w:kern w:val="0"/>
          <w:sz w:val="28"/>
          <w:szCs w:val="28"/>
          <w:lang w:eastAsia="ru-RU"/>
        </w:rPr>
        <w:t xml:space="preserve"> </w:t>
      </w:r>
      <w:r w:rsidRPr="000946E0">
        <w:rPr>
          <w:rFonts w:ascii="Times New Roman" w:eastAsia="Times New Roman" w:hAnsi="Times New Roman" w:cs="Times New Roman" w:hint="eastAsia"/>
          <w:kern w:val="0"/>
          <w:sz w:val="28"/>
          <w:szCs w:val="28"/>
          <w:lang w:eastAsia="ru-RU"/>
        </w:rPr>
        <w:t>литературы</w:t>
      </w:r>
      <w:r w:rsidRPr="000946E0">
        <w:rPr>
          <w:rFonts w:ascii="Times New Roman" w:eastAsia="Times New Roman" w:hAnsi="Times New Roman" w:cs="Times New Roman"/>
          <w:kern w:val="0"/>
          <w:sz w:val="28"/>
          <w:szCs w:val="28"/>
          <w:lang w:eastAsia="ru-RU"/>
        </w:rPr>
        <w:tab/>
        <w:t>171-195</w:t>
      </w:r>
    </w:p>
    <w:p w:rsidR="0075208A" w:rsidRDefault="000946E0" w:rsidP="000946E0">
      <w:pPr>
        <w:rPr>
          <w:rFonts w:ascii="Times New Roman" w:eastAsia="Times New Roman" w:hAnsi="Times New Roman" w:cs="Times New Roman"/>
          <w:kern w:val="0"/>
          <w:sz w:val="28"/>
          <w:szCs w:val="28"/>
          <w:lang w:eastAsia="ru-RU"/>
        </w:rPr>
      </w:pPr>
      <w:r w:rsidRPr="000946E0">
        <w:rPr>
          <w:rFonts w:ascii="Times New Roman" w:eastAsia="Times New Roman" w:hAnsi="Times New Roman" w:cs="Times New Roman" w:hint="eastAsia"/>
          <w:kern w:val="0"/>
          <w:sz w:val="28"/>
          <w:szCs w:val="28"/>
          <w:lang w:eastAsia="ru-RU"/>
        </w:rPr>
        <w:t>Приложения</w:t>
      </w:r>
      <w:r w:rsidRPr="000946E0">
        <w:rPr>
          <w:rFonts w:ascii="Times New Roman" w:eastAsia="Times New Roman" w:hAnsi="Times New Roman" w:cs="Times New Roman"/>
          <w:kern w:val="0"/>
          <w:sz w:val="28"/>
          <w:szCs w:val="28"/>
          <w:lang w:eastAsia="ru-RU"/>
        </w:rPr>
        <w:tab/>
        <w:t>196-250</w:t>
      </w:r>
    </w:p>
    <w:p w:rsidR="000946E0" w:rsidRDefault="000946E0" w:rsidP="000946E0"/>
    <w:p w:rsidR="000946E0" w:rsidRDefault="000946E0" w:rsidP="000946E0"/>
    <w:p w:rsidR="000946E0" w:rsidRDefault="000946E0" w:rsidP="000946E0"/>
    <w:p w:rsidR="000946E0" w:rsidRDefault="000946E0" w:rsidP="000946E0">
      <w:r>
        <w:rPr>
          <w:rFonts w:hint="eastAsia"/>
        </w:rPr>
        <w:t>Проведенное</w:t>
      </w:r>
      <w:r>
        <w:t></w:t>
      </w:r>
      <w:r>
        <w:rPr>
          <w:rFonts w:hint="eastAsia"/>
        </w:rPr>
        <w:t>исследование</w:t>
      </w:r>
      <w:r>
        <w:t></w:t>
      </w:r>
      <w:r>
        <w:rPr>
          <w:rFonts w:hint="eastAsia"/>
        </w:rPr>
        <w:t>позволяет</w:t>
      </w:r>
      <w:r>
        <w:t></w:t>
      </w:r>
      <w:r>
        <w:rPr>
          <w:rFonts w:hint="eastAsia"/>
        </w:rPr>
        <w:t>сделать</w:t>
      </w:r>
      <w:r>
        <w:t></w:t>
      </w:r>
      <w:r>
        <w:rPr>
          <w:rFonts w:hint="eastAsia"/>
        </w:rPr>
        <w:t>следующие</w:t>
      </w:r>
      <w:r>
        <w:t></w:t>
      </w:r>
      <w:r>
        <w:rPr>
          <w:rFonts w:hint="eastAsia"/>
        </w:rPr>
        <w:t>выводы</w:t>
      </w:r>
      <w:r>
        <w:t></w:t>
      </w:r>
    </w:p>
    <w:p w:rsidR="000946E0" w:rsidRDefault="000946E0" w:rsidP="000946E0">
      <w:r>
        <w:t></w:t>
      </w:r>
      <w:r>
        <w:t></w:t>
      </w:r>
      <w:r>
        <w:tab/>
      </w:r>
      <w:r>
        <w:t></w:t>
      </w:r>
      <w:r>
        <w:rPr>
          <w:rFonts w:hint="eastAsia"/>
        </w:rPr>
        <w:t>Новые</w:t>
      </w:r>
      <w:r>
        <w:t></w:t>
      </w:r>
      <w:r>
        <w:rPr>
          <w:rFonts w:hint="eastAsia"/>
        </w:rPr>
        <w:t>требования</w:t>
      </w:r>
      <w:r>
        <w:t></w:t>
      </w:r>
      <w:r>
        <w:rPr>
          <w:rFonts w:hint="eastAsia"/>
        </w:rPr>
        <w:t>к</w:t>
      </w:r>
      <w:r>
        <w:t></w:t>
      </w:r>
      <w:r>
        <w:rPr>
          <w:rFonts w:hint="eastAsia"/>
        </w:rPr>
        <w:t>учителю</w:t>
      </w:r>
      <w:r>
        <w:t></w:t>
      </w:r>
      <w:r>
        <w:rPr>
          <w:rFonts w:hint="eastAsia"/>
        </w:rPr>
        <w:t>в</w:t>
      </w:r>
      <w:r>
        <w:t></w:t>
      </w:r>
      <w:r>
        <w:rPr>
          <w:rFonts w:hint="eastAsia"/>
        </w:rPr>
        <w:t>условиях</w:t>
      </w:r>
      <w:r>
        <w:t></w:t>
      </w:r>
      <w:r>
        <w:rPr>
          <w:rFonts w:hint="eastAsia"/>
        </w:rPr>
        <w:t>перехода</w:t>
      </w:r>
      <w:r>
        <w:t></w:t>
      </w:r>
      <w:r>
        <w:rPr>
          <w:rFonts w:hint="eastAsia"/>
        </w:rPr>
        <w:t>к</w:t>
      </w:r>
      <w:r>
        <w:t></w:t>
      </w:r>
      <w:r>
        <w:rPr>
          <w:rFonts w:hint="eastAsia"/>
        </w:rPr>
        <w:t>профильному</w:t>
      </w:r>
      <w:r>
        <w:t></w:t>
      </w:r>
      <w:r>
        <w:rPr>
          <w:rFonts w:hint="eastAsia"/>
        </w:rPr>
        <w:t>обучению</w:t>
      </w:r>
      <w:r>
        <w:t></w:t>
      </w:r>
      <w:r>
        <w:rPr>
          <w:rFonts w:hint="eastAsia"/>
        </w:rPr>
        <w:t>диктуют</w:t>
      </w:r>
      <w:r>
        <w:t></w:t>
      </w:r>
      <w:r>
        <w:rPr>
          <w:rFonts w:hint="eastAsia"/>
        </w:rPr>
        <w:t>необходимость</w:t>
      </w:r>
      <w:r>
        <w:t></w:t>
      </w:r>
      <w:r>
        <w:rPr>
          <w:rFonts w:hint="eastAsia"/>
        </w:rPr>
        <w:t>дальнейшей</w:t>
      </w:r>
      <w:r>
        <w:t></w:t>
      </w:r>
      <w:r>
        <w:rPr>
          <w:rFonts w:hint="eastAsia"/>
        </w:rPr>
        <w:t>модернизации</w:t>
      </w:r>
      <w:r>
        <w:t></w:t>
      </w:r>
      <w:r>
        <w:rPr>
          <w:rFonts w:hint="eastAsia"/>
        </w:rPr>
        <w:t>педагогического</w:t>
      </w:r>
      <w:r>
        <w:t></w:t>
      </w:r>
      <w:r>
        <w:rPr>
          <w:rFonts w:hint="eastAsia"/>
        </w:rPr>
        <w:t>•</w:t>
      </w:r>
      <w:r>
        <w:t></w:t>
      </w:r>
      <w:r>
        <w:rPr>
          <w:rFonts w:hint="eastAsia"/>
        </w:rPr>
        <w:t>образования</w:t>
      </w:r>
      <w:r>
        <w:t></w:t>
      </w:r>
      <w:r>
        <w:rPr>
          <w:rFonts w:hint="eastAsia"/>
        </w:rPr>
        <w:t>и</w:t>
      </w:r>
      <w:r>
        <w:t></w:t>
      </w:r>
      <w:r>
        <w:rPr>
          <w:rFonts w:hint="eastAsia"/>
        </w:rPr>
        <w:t>повышения</w:t>
      </w:r>
      <w:r>
        <w:t></w:t>
      </w:r>
      <w:r>
        <w:rPr>
          <w:rFonts w:hint="eastAsia"/>
        </w:rPr>
        <w:t>квалификации</w:t>
      </w:r>
      <w:r>
        <w:t></w:t>
      </w:r>
      <w:r>
        <w:rPr>
          <w:rFonts w:hint="eastAsia"/>
        </w:rPr>
        <w:t>действующих</w:t>
      </w:r>
      <w:r>
        <w:t></w:t>
      </w:r>
      <w:r>
        <w:rPr>
          <w:rFonts w:hint="eastAsia"/>
        </w:rPr>
        <w:t>педагогических</w:t>
      </w:r>
      <w:r>
        <w:t></w:t>
      </w:r>
      <w:r>
        <w:rPr>
          <w:rFonts w:hint="eastAsia"/>
        </w:rPr>
        <w:t>кадров</w:t>
      </w:r>
      <w:r>
        <w:t></w:t>
      </w:r>
    </w:p>
    <w:p w:rsidR="000946E0" w:rsidRDefault="000946E0" w:rsidP="000946E0">
      <w:r>
        <w:rPr>
          <w:rFonts w:hint="eastAsia"/>
        </w:rPr>
        <w:t>Подготовка</w:t>
      </w:r>
      <w:r>
        <w:t></w:t>
      </w:r>
      <w:r>
        <w:rPr>
          <w:rFonts w:hint="eastAsia"/>
        </w:rPr>
        <w:t>будущих</w:t>
      </w:r>
      <w:r>
        <w:t></w:t>
      </w:r>
      <w:r>
        <w:rPr>
          <w:rFonts w:hint="eastAsia"/>
        </w:rPr>
        <w:t>учителей</w:t>
      </w:r>
      <w:r>
        <w:t></w:t>
      </w:r>
      <w:r>
        <w:rPr>
          <w:rFonts w:hint="eastAsia"/>
        </w:rPr>
        <w:t>словесников</w:t>
      </w:r>
      <w:r>
        <w:t></w:t>
      </w:r>
      <w:r>
        <w:rPr>
          <w:rFonts w:hint="eastAsia"/>
        </w:rPr>
        <w:t>профильных</w:t>
      </w:r>
      <w:r>
        <w:t></w:t>
      </w:r>
      <w:r>
        <w:rPr>
          <w:rFonts w:hint="eastAsia"/>
        </w:rPr>
        <w:t>школ</w:t>
      </w:r>
      <w:r>
        <w:t></w:t>
      </w:r>
      <w:r>
        <w:rPr>
          <w:rFonts w:hint="eastAsia"/>
        </w:rPr>
        <w:t>предполагает</w:t>
      </w:r>
      <w:r>
        <w:t></w:t>
      </w:r>
      <w:r>
        <w:rPr>
          <w:rFonts w:hint="eastAsia"/>
        </w:rPr>
        <w:t>компетентностный</w:t>
      </w:r>
      <w:r>
        <w:t></w:t>
      </w:r>
      <w:r>
        <w:rPr>
          <w:rFonts w:hint="eastAsia"/>
        </w:rPr>
        <w:t>подход</w:t>
      </w:r>
      <w:r>
        <w:t></w:t>
      </w:r>
      <w:r>
        <w:rPr>
          <w:rFonts w:hint="eastAsia"/>
        </w:rPr>
        <w:t>в</w:t>
      </w:r>
      <w:r>
        <w:t></w:t>
      </w:r>
      <w:r>
        <w:rPr>
          <w:rFonts w:hint="eastAsia"/>
        </w:rPr>
        <w:t>обучении</w:t>
      </w:r>
      <w:r>
        <w:t></w:t>
      </w:r>
      <w:r>
        <w:t></w:t>
      </w:r>
      <w:r>
        <w:rPr>
          <w:rFonts w:hint="eastAsia"/>
        </w:rPr>
        <w:t>когда</w:t>
      </w:r>
      <w:r>
        <w:t></w:t>
      </w:r>
      <w:r>
        <w:rPr>
          <w:rFonts w:hint="eastAsia"/>
        </w:rPr>
        <w:t>у</w:t>
      </w:r>
      <w:r>
        <w:t></w:t>
      </w:r>
      <w:r>
        <w:rPr>
          <w:rFonts w:hint="eastAsia"/>
        </w:rPr>
        <w:t>обучаемых</w:t>
      </w:r>
      <w:r>
        <w:t></w:t>
      </w:r>
      <w:r>
        <w:rPr>
          <w:rFonts w:hint="eastAsia"/>
        </w:rPr>
        <w:t>развивается</w:t>
      </w:r>
      <w:r>
        <w:t></w:t>
      </w:r>
      <w:r>
        <w:rPr>
          <w:rFonts w:hint="eastAsia"/>
        </w:rPr>
        <w:t>такое</w:t>
      </w:r>
      <w:r>
        <w:t></w:t>
      </w:r>
      <w:r>
        <w:rPr>
          <w:rFonts w:hint="eastAsia"/>
        </w:rPr>
        <w:t>профессионально</w:t>
      </w:r>
      <w:r>
        <w:t></w:t>
      </w:r>
      <w:r>
        <w:rPr>
          <w:rFonts w:hint="eastAsia"/>
        </w:rPr>
        <w:t>значимое</w:t>
      </w:r>
      <w:r>
        <w:t></w:t>
      </w:r>
      <w:r>
        <w:rPr>
          <w:rFonts w:hint="eastAsia"/>
        </w:rPr>
        <w:t>качество</w:t>
      </w:r>
      <w:r>
        <w:t></w:t>
      </w:r>
      <w:r>
        <w:t></w:t>
      </w:r>
      <w:r>
        <w:rPr>
          <w:rFonts w:hint="eastAsia"/>
        </w:rPr>
        <w:t>как</w:t>
      </w:r>
      <w:r>
        <w:t></w:t>
      </w:r>
      <w:r>
        <w:rPr>
          <w:rFonts w:hint="eastAsia"/>
        </w:rPr>
        <w:t>самостоятельность</w:t>
      </w:r>
      <w:r>
        <w:t></w:t>
      </w:r>
      <w:r>
        <w:rPr>
          <w:rFonts w:hint="eastAsia"/>
        </w:rPr>
        <w:t>при</w:t>
      </w:r>
      <w:r>
        <w:t></w:t>
      </w:r>
      <w:r>
        <w:rPr>
          <w:rFonts w:hint="eastAsia"/>
        </w:rPr>
        <w:t>решении</w:t>
      </w:r>
      <w:r>
        <w:t></w:t>
      </w:r>
      <w:r>
        <w:rPr>
          <w:rFonts w:hint="eastAsia"/>
        </w:rPr>
        <w:t>проблем</w:t>
      </w:r>
      <w:r>
        <w:t></w:t>
      </w:r>
      <w:r>
        <w:rPr>
          <w:rFonts w:hint="eastAsia"/>
        </w:rPr>
        <w:t>в</w:t>
      </w:r>
      <w:r>
        <w:t></w:t>
      </w:r>
      <w:r>
        <w:rPr>
          <w:rFonts w:hint="eastAsia"/>
        </w:rPr>
        <w:t>различных</w:t>
      </w:r>
      <w:r>
        <w:t></w:t>
      </w:r>
      <w:r>
        <w:rPr>
          <w:rFonts w:hint="eastAsia"/>
        </w:rPr>
        <w:t>сферах</w:t>
      </w:r>
      <w:r>
        <w:t></w:t>
      </w:r>
      <w:r>
        <w:rPr>
          <w:rFonts w:hint="eastAsia"/>
        </w:rPr>
        <w:t>деятельности</w:t>
      </w:r>
      <w:r>
        <w:t></w:t>
      </w:r>
      <w:r>
        <w:rPr>
          <w:rFonts w:hint="eastAsia"/>
        </w:rPr>
        <w:t>на</w:t>
      </w:r>
      <w:r>
        <w:t></w:t>
      </w:r>
      <w:r>
        <w:rPr>
          <w:rFonts w:hint="eastAsia"/>
        </w:rPr>
        <w:t>основе</w:t>
      </w:r>
      <w:r>
        <w:t></w:t>
      </w:r>
      <w:r>
        <w:rPr>
          <w:rFonts w:hint="eastAsia"/>
        </w:rPr>
        <w:t>использования</w:t>
      </w:r>
      <w:r>
        <w:t></w:t>
      </w:r>
      <w:r>
        <w:rPr>
          <w:rFonts w:hint="eastAsia"/>
        </w:rPr>
        <w:t>социального</w:t>
      </w:r>
      <w:r>
        <w:t></w:t>
      </w:r>
      <w:r>
        <w:rPr>
          <w:rFonts w:hint="eastAsia"/>
        </w:rPr>
        <w:t>опыта</w:t>
      </w:r>
      <w:r>
        <w:t></w:t>
      </w:r>
      <w:r>
        <w:t></w:t>
      </w:r>
      <w:r>
        <w:rPr>
          <w:rFonts w:hint="eastAsia"/>
        </w:rPr>
        <w:t>Организация</w:t>
      </w:r>
      <w:r>
        <w:t></w:t>
      </w:r>
      <w:r>
        <w:rPr>
          <w:rFonts w:hint="eastAsia"/>
        </w:rPr>
        <w:t>образовательного</w:t>
      </w:r>
      <w:r>
        <w:t></w:t>
      </w:r>
      <w:r>
        <w:rPr>
          <w:rFonts w:hint="eastAsia"/>
        </w:rPr>
        <w:t>процесса</w:t>
      </w:r>
      <w:r>
        <w:t></w:t>
      </w:r>
      <w:r>
        <w:rPr>
          <w:rFonts w:hint="eastAsia"/>
        </w:rPr>
        <w:t>представляет</w:t>
      </w:r>
      <w:r>
        <w:t></w:t>
      </w:r>
      <w:r>
        <w:rPr>
          <w:rFonts w:hint="eastAsia"/>
        </w:rPr>
        <w:t>собой</w:t>
      </w:r>
      <w:r>
        <w:t></w:t>
      </w:r>
      <w:r>
        <w:rPr>
          <w:rFonts w:hint="eastAsia"/>
        </w:rPr>
        <w:t>формирование</w:t>
      </w:r>
      <w:r>
        <w:t></w:t>
      </w:r>
      <w:r>
        <w:rPr>
          <w:rFonts w:hint="eastAsia"/>
        </w:rPr>
        <w:t>у</w:t>
      </w:r>
      <w:r>
        <w:t></w:t>
      </w:r>
      <w:r>
        <w:rPr>
          <w:rFonts w:hint="eastAsia"/>
        </w:rPr>
        <w:t>обучаемых</w:t>
      </w:r>
      <w:r>
        <w:t></w:t>
      </w:r>
      <w:r>
        <w:rPr>
          <w:rFonts w:hint="eastAsia"/>
        </w:rPr>
        <w:t>опыта</w:t>
      </w:r>
      <w:r>
        <w:t></w:t>
      </w:r>
      <w:r>
        <w:rPr>
          <w:rFonts w:hint="eastAsia"/>
        </w:rPr>
        <w:t>самостоятельного</w:t>
      </w:r>
      <w:r>
        <w:t></w:t>
      </w:r>
      <w:r>
        <w:rPr>
          <w:rFonts w:hint="eastAsia"/>
        </w:rPr>
        <w:t>решения</w:t>
      </w:r>
      <w:r>
        <w:t></w:t>
      </w:r>
      <w:r>
        <w:rPr>
          <w:rFonts w:hint="eastAsia"/>
        </w:rPr>
        <w:t>познавательных</w:t>
      </w:r>
      <w:r>
        <w:t></w:t>
      </w:r>
      <w:r>
        <w:t></w:t>
      </w:r>
      <w:r>
        <w:rPr>
          <w:rFonts w:hint="eastAsia"/>
        </w:rPr>
        <w:t>коммуникативных</w:t>
      </w:r>
      <w:r>
        <w:t></w:t>
      </w:r>
      <w:r>
        <w:t></w:t>
      </w:r>
      <w:r>
        <w:rPr>
          <w:rFonts w:hint="eastAsia"/>
        </w:rPr>
        <w:t>организационных</w:t>
      </w:r>
      <w:r>
        <w:t></w:t>
      </w:r>
      <w:r>
        <w:t></w:t>
      </w:r>
      <w:r>
        <w:rPr>
          <w:rFonts w:hint="eastAsia"/>
        </w:rPr>
        <w:t>нравственных</w:t>
      </w:r>
      <w:r>
        <w:t></w:t>
      </w:r>
      <w:r>
        <w:rPr>
          <w:rFonts w:hint="eastAsia"/>
        </w:rPr>
        <w:t>и</w:t>
      </w:r>
      <w:r>
        <w:t></w:t>
      </w:r>
      <w:r>
        <w:rPr>
          <w:rFonts w:hint="eastAsia"/>
        </w:rPr>
        <w:t>иных</w:t>
      </w:r>
      <w:r>
        <w:t></w:t>
      </w:r>
      <w:r>
        <w:rPr>
          <w:rFonts w:hint="eastAsia"/>
        </w:rPr>
        <w:t>проблем</w:t>
      </w:r>
      <w:r>
        <w:t></w:t>
      </w:r>
      <w:r>
        <w:t></w:t>
      </w:r>
      <w:r>
        <w:rPr>
          <w:rFonts w:hint="eastAsia"/>
        </w:rPr>
        <w:t>Результаты</w:t>
      </w:r>
      <w:r>
        <w:t></w:t>
      </w:r>
      <w:r>
        <w:rPr>
          <w:rFonts w:hint="eastAsia"/>
        </w:rPr>
        <w:t>оцениваются</w:t>
      </w:r>
      <w:r>
        <w:t></w:t>
      </w:r>
      <w:r>
        <w:rPr>
          <w:rFonts w:hint="eastAsia"/>
        </w:rPr>
        <w:t>посредством</w:t>
      </w:r>
      <w:r>
        <w:t></w:t>
      </w:r>
      <w:r>
        <w:rPr>
          <w:rFonts w:hint="eastAsia"/>
        </w:rPr>
        <w:t>анализа</w:t>
      </w:r>
      <w:r>
        <w:t></w:t>
      </w:r>
      <w:r>
        <w:rPr>
          <w:rFonts w:hint="eastAsia"/>
        </w:rPr>
        <w:t>уровней</w:t>
      </w:r>
      <w:r>
        <w:t></w:t>
      </w:r>
      <w:r>
        <w:rPr>
          <w:rFonts w:hint="eastAsia"/>
        </w:rPr>
        <w:t>образованности</w:t>
      </w:r>
      <w:r>
        <w:t></w:t>
      </w:r>
      <w:r>
        <w:t></w:t>
      </w:r>
      <w:r>
        <w:rPr>
          <w:rFonts w:hint="eastAsia"/>
        </w:rPr>
        <w:t>достигнутых</w:t>
      </w:r>
      <w:r>
        <w:t></w:t>
      </w:r>
      <w:r>
        <w:rPr>
          <w:rFonts w:hint="eastAsia"/>
        </w:rPr>
        <w:t>обучающимися</w:t>
      </w:r>
      <w:r>
        <w:t></w:t>
      </w:r>
      <w:r>
        <w:rPr>
          <w:rFonts w:hint="eastAsia"/>
        </w:rPr>
        <w:t>на</w:t>
      </w:r>
      <w:r>
        <w:t></w:t>
      </w:r>
      <w:r>
        <w:rPr>
          <w:rFonts w:hint="eastAsia"/>
        </w:rPr>
        <w:t>определенном</w:t>
      </w:r>
      <w:r>
        <w:t></w:t>
      </w:r>
      <w:r>
        <w:rPr>
          <w:rFonts w:hint="eastAsia"/>
        </w:rPr>
        <w:t>этапе</w:t>
      </w:r>
      <w:r>
        <w:t></w:t>
      </w:r>
      <w:r>
        <w:rPr>
          <w:rFonts w:hint="eastAsia"/>
        </w:rPr>
        <w:t>обучения</w:t>
      </w:r>
      <w:r>
        <w:t></w:t>
      </w:r>
    </w:p>
    <w:p w:rsidR="000946E0" w:rsidRDefault="000946E0" w:rsidP="000946E0">
      <w:r>
        <w:t></w:t>
      </w:r>
      <w:r>
        <w:t></w:t>
      </w:r>
      <w:r>
        <w:tab/>
      </w:r>
      <w:r>
        <w:t></w:t>
      </w:r>
      <w:r>
        <w:rPr>
          <w:rFonts w:hint="eastAsia"/>
        </w:rPr>
        <w:t>Эффективное</w:t>
      </w:r>
      <w:r>
        <w:t></w:t>
      </w:r>
      <w:r>
        <w:rPr>
          <w:rFonts w:hint="eastAsia"/>
        </w:rPr>
        <w:t>формирование</w:t>
      </w:r>
      <w:r>
        <w:t></w:t>
      </w:r>
      <w:r>
        <w:rPr>
          <w:rFonts w:hint="eastAsia"/>
        </w:rPr>
        <w:t>личности</w:t>
      </w:r>
      <w:r>
        <w:t></w:t>
      </w:r>
      <w:r>
        <w:rPr>
          <w:rFonts w:hint="eastAsia"/>
        </w:rPr>
        <w:t>проходит</w:t>
      </w:r>
      <w:r>
        <w:t></w:t>
      </w:r>
      <w:r>
        <w:rPr>
          <w:rFonts w:hint="eastAsia"/>
        </w:rPr>
        <w:t>лишь</w:t>
      </w:r>
      <w:r>
        <w:t></w:t>
      </w:r>
      <w:r>
        <w:rPr>
          <w:rFonts w:hint="eastAsia"/>
        </w:rPr>
        <w:t>в</w:t>
      </w:r>
      <w:r>
        <w:t></w:t>
      </w:r>
      <w:r>
        <w:rPr>
          <w:rFonts w:hint="eastAsia"/>
        </w:rPr>
        <w:t>процессе</w:t>
      </w:r>
      <w:r>
        <w:t></w:t>
      </w:r>
      <w:r>
        <w:t></w:t>
      </w:r>
      <w:r>
        <w:t></w:t>
      </w:r>
      <w:r>
        <w:rPr>
          <w:rFonts w:hint="eastAsia"/>
        </w:rPr>
        <w:t>разнообразной</w:t>
      </w:r>
      <w:r>
        <w:t></w:t>
      </w:r>
      <w:r>
        <w:rPr>
          <w:rFonts w:hint="eastAsia"/>
        </w:rPr>
        <w:t>собственной</w:t>
      </w:r>
      <w:r>
        <w:t></w:t>
      </w:r>
      <w:r>
        <w:t></w:t>
      </w:r>
      <w:r>
        <w:rPr>
          <w:rFonts w:hint="eastAsia"/>
        </w:rPr>
        <w:t>умственной</w:t>
      </w:r>
      <w:r>
        <w:t></w:t>
      </w:r>
      <w:r>
        <w:rPr>
          <w:rFonts w:hint="eastAsia"/>
        </w:rPr>
        <w:t>и</w:t>
      </w:r>
      <w:r>
        <w:t></w:t>
      </w:r>
      <w:r>
        <w:rPr>
          <w:rFonts w:hint="eastAsia"/>
        </w:rPr>
        <w:t>практической</w:t>
      </w:r>
      <w:r>
        <w:t></w:t>
      </w:r>
      <w:r>
        <w:t></w:t>
      </w:r>
      <w:r>
        <w:rPr>
          <w:rFonts w:hint="eastAsia"/>
        </w:rPr>
        <w:t>деятельности</w:t>
      </w:r>
      <w:r>
        <w:t></w:t>
      </w:r>
      <w:r>
        <w:t></w:t>
      </w:r>
      <w:r>
        <w:rPr>
          <w:rFonts w:hint="eastAsia"/>
        </w:rPr>
        <w:t>При</w:t>
      </w:r>
      <w:r>
        <w:t></w:t>
      </w:r>
      <w:r>
        <w:rPr>
          <w:rFonts w:hint="eastAsia"/>
        </w:rPr>
        <w:t>этом</w:t>
      </w:r>
      <w:r>
        <w:t></w:t>
      </w:r>
      <w:r>
        <w:rPr>
          <w:rFonts w:hint="eastAsia"/>
        </w:rPr>
        <w:t>важно</w:t>
      </w:r>
      <w:r>
        <w:t></w:t>
      </w:r>
      <w:r>
        <w:t></w:t>
      </w:r>
      <w:r>
        <w:rPr>
          <w:rFonts w:hint="eastAsia"/>
        </w:rPr>
        <w:t>чтобы</w:t>
      </w:r>
      <w:r>
        <w:t></w:t>
      </w:r>
      <w:r>
        <w:rPr>
          <w:rFonts w:hint="eastAsia"/>
        </w:rPr>
        <w:t>определяющим</w:t>
      </w:r>
      <w:r>
        <w:t></w:t>
      </w:r>
      <w:r>
        <w:rPr>
          <w:rFonts w:hint="eastAsia"/>
        </w:rPr>
        <w:t>мотивом</w:t>
      </w:r>
      <w:r>
        <w:t></w:t>
      </w:r>
      <w:r>
        <w:rPr>
          <w:rFonts w:hint="eastAsia"/>
        </w:rPr>
        <w:t>этой</w:t>
      </w:r>
      <w:r>
        <w:t></w:t>
      </w:r>
      <w:r>
        <w:rPr>
          <w:rFonts w:hint="eastAsia"/>
        </w:rPr>
        <w:t>деятельности</w:t>
      </w:r>
      <w:r>
        <w:t></w:t>
      </w:r>
      <w:r>
        <w:rPr>
          <w:rFonts w:hint="eastAsia"/>
        </w:rPr>
        <w:t>был</w:t>
      </w:r>
      <w:r>
        <w:t></w:t>
      </w:r>
      <w:r>
        <w:rPr>
          <w:rFonts w:hint="eastAsia"/>
        </w:rPr>
        <w:t>внутренний</w:t>
      </w:r>
      <w:r>
        <w:t></w:t>
      </w:r>
      <w:r>
        <w:rPr>
          <w:rFonts w:hint="eastAsia"/>
        </w:rPr>
        <w:t>мотив</w:t>
      </w:r>
      <w:r>
        <w:t></w:t>
      </w:r>
      <w:r>
        <w:t></w:t>
      </w:r>
      <w:r>
        <w:rPr>
          <w:rFonts w:hint="eastAsia"/>
        </w:rPr>
        <w:t>непосредственно</w:t>
      </w:r>
      <w:r>
        <w:t></w:t>
      </w:r>
      <w:r>
        <w:rPr>
          <w:rFonts w:hint="eastAsia"/>
        </w:rPr>
        <w:t>связанный</w:t>
      </w:r>
      <w:r>
        <w:t></w:t>
      </w:r>
      <w:r>
        <w:rPr>
          <w:rFonts w:hint="eastAsia"/>
        </w:rPr>
        <w:t>с</w:t>
      </w:r>
      <w:r>
        <w:t></w:t>
      </w:r>
      <w:r>
        <w:rPr>
          <w:rFonts w:hint="eastAsia"/>
        </w:rPr>
        <w:t>содержанием</w:t>
      </w:r>
      <w:r>
        <w:t></w:t>
      </w:r>
      <w:r>
        <w:rPr>
          <w:rFonts w:hint="eastAsia"/>
        </w:rPr>
        <w:t>этой</w:t>
      </w:r>
      <w:r>
        <w:t></w:t>
      </w:r>
      <w:r>
        <w:rPr>
          <w:rFonts w:hint="eastAsia"/>
        </w:rPr>
        <w:t>деятельности</w:t>
      </w:r>
      <w:r>
        <w:t></w:t>
      </w:r>
      <w:r>
        <w:t></w:t>
      </w:r>
      <w:r>
        <w:rPr>
          <w:rFonts w:hint="eastAsia"/>
        </w:rPr>
        <w:t>Для</w:t>
      </w:r>
      <w:r>
        <w:t></w:t>
      </w:r>
      <w:r>
        <w:rPr>
          <w:rFonts w:hint="eastAsia"/>
        </w:rPr>
        <w:t>того</w:t>
      </w:r>
      <w:r>
        <w:t></w:t>
      </w:r>
      <w:r>
        <w:rPr>
          <w:rFonts w:hint="eastAsia"/>
        </w:rPr>
        <w:t>чтобы</w:t>
      </w:r>
      <w:r>
        <w:t></w:t>
      </w:r>
      <w:r>
        <w:rPr>
          <w:rFonts w:hint="eastAsia"/>
        </w:rPr>
        <w:t>деятельность</w:t>
      </w:r>
      <w:r>
        <w:t></w:t>
      </w:r>
      <w:r>
        <w:rPr>
          <w:rFonts w:hint="eastAsia"/>
        </w:rPr>
        <w:t>студента</w:t>
      </w:r>
      <w:r>
        <w:t></w:t>
      </w:r>
      <w:r>
        <w:rPr>
          <w:rFonts w:hint="eastAsia"/>
        </w:rPr>
        <w:t>влияла</w:t>
      </w:r>
      <w:r>
        <w:t></w:t>
      </w:r>
      <w:r>
        <w:rPr>
          <w:rFonts w:hint="eastAsia"/>
        </w:rPr>
        <w:t>на</w:t>
      </w:r>
      <w:r>
        <w:t></w:t>
      </w:r>
      <w:r>
        <w:rPr>
          <w:rFonts w:hint="eastAsia"/>
        </w:rPr>
        <w:t>формирование</w:t>
      </w:r>
      <w:r>
        <w:t></w:t>
      </w:r>
      <w:r>
        <w:rPr>
          <w:rFonts w:hint="eastAsia"/>
        </w:rPr>
        <w:t>его</w:t>
      </w:r>
      <w:r>
        <w:t></w:t>
      </w:r>
      <w:r>
        <w:rPr>
          <w:rFonts w:hint="eastAsia"/>
        </w:rPr>
        <w:t>личности</w:t>
      </w:r>
      <w:r>
        <w:t></w:t>
      </w:r>
      <w:r>
        <w:t></w:t>
      </w:r>
      <w:r>
        <w:rPr>
          <w:rFonts w:hint="eastAsia"/>
        </w:rPr>
        <w:t>на</w:t>
      </w:r>
      <w:r>
        <w:t></w:t>
      </w:r>
      <w:r>
        <w:rPr>
          <w:rFonts w:hint="eastAsia"/>
        </w:rPr>
        <w:t>его</w:t>
      </w:r>
      <w:r>
        <w:t></w:t>
      </w:r>
      <w:r>
        <w:rPr>
          <w:rFonts w:hint="eastAsia"/>
        </w:rPr>
        <w:t>развитие</w:t>
      </w:r>
      <w:r>
        <w:t></w:t>
      </w:r>
      <w:r>
        <w:t></w:t>
      </w:r>
      <w:r>
        <w:rPr>
          <w:rFonts w:hint="eastAsia"/>
        </w:rPr>
        <w:t>нужно</w:t>
      </w:r>
      <w:r>
        <w:t></w:t>
      </w:r>
      <w:r>
        <w:t></w:t>
      </w:r>
      <w:r>
        <w:rPr>
          <w:rFonts w:hint="eastAsia"/>
        </w:rPr>
        <w:t>чтобы</w:t>
      </w:r>
      <w:r>
        <w:t></w:t>
      </w:r>
      <w:r>
        <w:rPr>
          <w:rFonts w:hint="eastAsia"/>
        </w:rPr>
        <w:t>студент</w:t>
      </w:r>
      <w:r>
        <w:t></w:t>
      </w:r>
      <w:r>
        <w:rPr>
          <w:rFonts w:hint="eastAsia"/>
        </w:rPr>
        <w:t>являлся</w:t>
      </w:r>
      <w:r>
        <w:t></w:t>
      </w:r>
      <w:r>
        <w:rPr>
          <w:rFonts w:hint="eastAsia"/>
        </w:rPr>
        <w:t>и</w:t>
      </w:r>
      <w:r>
        <w:t></w:t>
      </w:r>
      <w:r>
        <w:rPr>
          <w:rFonts w:hint="eastAsia"/>
        </w:rPr>
        <w:t>осознав</w:t>
      </w:r>
      <w:r>
        <w:rPr>
          <w:rFonts w:hint="eastAsia"/>
        </w:rPr>
        <w:lastRenderedPageBreak/>
        <w:t>ал</w:t>
      </w:r>
      <w:r>
        <w:t></w:t>
      </w:r>
      <w:r>
        <w:rPr>
          <w:rFonts w:hint="eastAsia"/>
        </w:rPr>
        <w:t>себя</w:t>
      </w:r>
      <w:r>
        <w:t></w:t>
      </w:r>
      <w:r>
        <w:rPr>
          <w:rFonts w:hint="eastAsia"/>
        </w:rPr>
        <w:t>субъектом</w:t>
      </w:r>
      <w:r>
        <w:t></w:t>
      </w:r>
      <w:r>
        <w:rPr>
          <w:rFonts w:hint="eastAsia"/>
        </w:rPr>
        <w:t>педагогической</w:t>
      </w:r>
      <w:r>
        <w:t></w:t>
      </w:r>
      <w:r>
        <w:rPr>
          <w:rFonts w:hint="eastAsia"/>
        </w:rPr>
        <w:t>деятельности</w:t>
      </w:r>
      <w:r>
        <w:t></w:t>
      </w:r>
      <w:r>
        <w:t></w:t>
      </w:r>
      <w:r>
        <w:rPr>
          <w:rFonts w:hint="eastAsia"/>
        </w:rPr>
        <w:t>Это</w:t>
      </w:r>
      <w:r>
        <w:t></w:t>
      </w:r>
      <w:r>
        <w:rPr>
          <w:rFonts w:hint="eastAsia"/>
        </w:rPr>
        <w:t>позволяет</w:t>
      </w:r>
      <w:r>
        <w:t></w:t>
      </w:r>
      <w:r>
        <w:rPr>
          <w:rFonts w:hint="eastAsia"/>
        </w:rPr>
        <w:t>проявлять</w:t>
      </w:r>
      <w:r>
        <w:t></w:t>
      </w:r>
      <w:r>
        <w:rPr>
          <w:rFonts w:hint="eastAsia"/>
        </w:rPr>
        <w:t>самостоятельность</w:t>
      </w:r>
      <w:r>
        <w:t></w:t>
      </w:r>
      <w:r>
        <w:rPr>
          <w:rFonts w:hint="eastAsia"/>
        </w:rPr>
        <w:t>в</w:t>
      </w:r>
      <w:r>
        <w:t></w:t>
      </w:r>
      <w:r>
        <w:rPr>
          <w:rFonts w:hint="eastAsia"/>
        </w:rPr>
        <w:t>определении</w:t>
      </w:r>
      <w:r>
        <w:t></w:t>
      </w:r>
      <w:r>
        <w:rPr>
          <w:rFonts w:hint="eastAsia"/>
        </w:rPr>
        <w:t>целей</w:t>
      </w:r>
      <w:r>
        <w:t></w:t>
      </w:r>
      <w:r>
        <w:rPr>
          <w:rFonts w:hint="eastAsia"/>
        </w:rPr>
        <w:t>и</w:t>
      </w:r>
      <w:r>
        <w:t></w:t>
      </w:r>
      <w:r>
        <w:rPr>
          <w:rFonts w:hint="eastAsia"/>
        </w:rPr>
        <w:t>задач</w:t>
      </w:r>
      <w:r>
        <w:t></w:t>
      </w:r>
      <w:r>
        <w:rPr>
          <w:rFonts w:hint="eastAsia"/>
        </w:rPr>
        <w:t>своей</w:t>
      </w:r>
      <w:r>
        <w:t></w:t>
      </w:r>
      <w:r>
        <w:rPr>
          <w:rFonts w:hint="eastAsia"/>
        </w:rPr>
        <w:t>деятельности</w:t>
      </w:r>
      <w:r>
        <w:t></w:t>
      </w:r>
      <w:r>
        <w:t></w:t>
      </w:r>
      <w:r>
        <w:rPr>
          <w:rFonts w:hint="eastAsia"/>
        </w:rPr>
        <w:t>в</w:t>
      </w:r>
      <w:r>
        <w:t></w:t>
      </w:r>
      <w:r>
        <w:rPr>
          <w:rFonts w:hint="eastAsia"/>
        </w:rPr>
        <w:t>русле</w:t>
      </w:r>
      <w:r>
        <w:t></w:t>
      </w:r>
      <w:r>
        <w:rPr>
          <w:rFonts w:hint="eastAsia"/>
        </w:rPr>
        <w:t>извне</w:t>
      </w:r>
      <w:r>
        <w:t></w:t>
      </w:r>
      <w:r>
        <w:rPr>
          <w:rFonts w:hint="eastAsia"/>
        </w:rPr>
        <w:t>заданных</w:t>
      </w:r>
      <w:r>
        <w:t></w:t>
      </w:r>
      <w:r>
        <w:rPr>
          <w:rFonts w:hint="eastAsia"/>
        </w:rPr>
        <w:t>общих</w:t>
      </w:r>
      <w:r>
        <w:t></w:t>
      </w:r>
      <w:r>
        <w:rPr>
          <w:rFonts w:hint="eastAsia"/>
        </w:rPr>
        <w:t>целей</w:t>
      </w:r>
      <w:r>
        <w:t></w:t>
      </w:r>
      <w:r>
        <w:rPr>
          <w:rFonts w:hint="eastAsia"/>
        </w:rPr>
        <w:t>образования</w:t>
      </w:r>
      <w:r>
        <w:t></w:t>
      </w:r>
      <w:r>
        <w:t></w:t>
      </w:r>
      <w:r>
        <w:t></w:t>
      </w:r>
      <w:r>
        <w:rPr>
          <w:rFonts w:hint="eastAsia"/>
        </w:rPr>
        <w:t>в</w:t>
      </w:r>
      <w:r>
        <w:t></w:t>
      </w:r>
      <w:r>
        <w:rPr>
          <w:rFonts w:hint="eastAsia"/>
        </w:rPr>
        <w:t>планировании</w:t>
      </w:r>
      <w:r>
        <w:t></w:t>
      </w:r>
      <w:r>
        <w:rPr>
          <w:rFonts w:hint="eastAsia"/>
        </w:rPr>
        <w:t>этой</w:t>
      </w:r>
      <w:r>
        <w:t></w:t>
      </w:r>
      <w:r>
        <w:rPr>
          <w:rFonts w:hint="eastAsia"/>
        </w:rPr>
        <w:t>деятельности</w:t>
      </w:r>
      <w:r>
        <w:t></w:t>
      </w:r>
      <w:r>
        <w:t></w:t>
      </w:r>
      <w:r>
        <w:rPr>
          <w:rFonts w:hint="eastAsia"/>
        </w:rPr>
        <w:t>в</w:t>
      </w:r>
      <w:r>
        <w:t></w:t>
      </w:r>
      <w:r>
        <w:rPr>
          <w:rFonts w:hint="eastAsia"/>
        </w:rPr>
        <w:t>ее</w:t>
      </w:r>
      <w:r>
        <w:t></w:t>
      </w:r>
      <w:r>
        <w:rPr>
          <w:rFonts w:hint="eastAsia"/>
        </w:rPr>
        <w:t>проведении</w:t>
      </w:r>
      <w:r>
        <w:t></w:t>
      </w:r>
      <w:r>
        <w:t></w:t>
      </w:r>
      <w:r>
        <w:rPr>
          <w:rFonts w:hint="eastAsia"/>
        </w:rPr>
        <w:t>контроле</w:t>
      </w:r>
      <w:r>
        <w:t></w:t>
      </w:r>
      <w:r>
        <w:t></w:t>
      </w:r>
      <w:r>
        <w:rPr>
          <w:rFonts w:hint="eastAsia"/>
        </w:rPr>
        <w:t>оценке</w:t>
      </w:r>
      <w:r>
        <w:t></w:t>
      </w:r>
      <w:r>
        <w:t></w:t>
      </w:r>
      <w:r>
        <w:rPr>
          <w:rFonts w:hint="eastAsia"/>
        </w:rPr>
        <w:t>учете</w:t>
      </w:r>
      <w:r>
        <w:t></w:t>
      </w:r>
      <w:r>
        <w:rPr>
          <w:rFonts w:hint="eastAsia"/>
        </w:rPr>
        <w:t>результатов</w:t>
      </w:r>
      <w:r>
        <w:t></w:t>
      </w:r>
      <w:r>
        <w:t></w:t>
      </w:r>
      <w:r>
        <w:rPr>
          <w:rFonts w:hint="eastAsia"/>
        </w:rPr>
        <w:t>коррекции</w:t>
      </w:r>
      <w:r>
        <w:t></w:t>
      </w:r>
      <w:r>
        <w:rPr>
          <w:rFonts w:hint="eastAsia"/>
        </w:rPr>
        <w:t>ее</w:t>
      </w:r>
      <w:r>
        <w:t></w:t>
      </w:r>
      <w:r>
        <w:rPr>
          <w:rFonts w:hint="eastAsia"/>
        </w:rPr>
        <w:t>хода</w:t>
      </w:r>
      <w:r>
        <w:t></w:t>
      </w:r>
    </w:p>
    <w:p w:rsidR="000946E0" w:rsidRDefault="000946E0" w:rsidP="000946E0">
      <w:r>
        <w:rPr>
          <w:rFonts w:hint="eastAsia"/>
        </w:rPr>
        <w:t>Все</w:t>
      </w:r>
      <w:r>
        <w:t></w:t>
      </w:r>
      <w:r>
        <w:rPr>
          <w:rFonts w:hint="eastAsia"/>
        </w:rPr>
        <w:t>это</w:t>
      </w:r>
      <w:r>
        <w:t></w:t>
      </w:r>
      <w:r>
        <w:rPr>
          <w:rFonts w:hint="eastAsia"/>
        </w:rPr>
        <w:t>позволяет</w:t>
      </w:r>
      <w:r>
        <w:t></w:t>
      </w:r>
      <w:r>
        <w:rPr>
          <w:rFonts w:hint="eastAsia"/>
        </w:rPr>
        <w:t>выделить</w:t>
      </w:r>
      <w:r>
        <w:t></w:t>
      </w:r>
      <w:r>
        <w:rPr>
          <w:rFonts w:hint="eastAsia"/>
        </w:rPr>
        <w:t>принципиальные</w:t>
      </w:r>
      <w:r>
        <w:t></w:t>
      </w:r>
      <w:r>
        <w:rPr>
          <w:rFonts w:hint="eastAsia"/>
        </w:rPr>
        <w:t>положения</w:t>
      </w:r>
      <w:r>
        <w:t></w:t>
      </w:r>
      <w:r>
        <w:t></w:t>
      </w:r>
      <w:r>
        <w:rPr>
          <w:rFonts w:hint="eastAsia"/>
        </w:rPr>
        <w:t>составляющие</w:t>
      </w:r>
      <w:r>
        <w:t></w:t>
      </w:r>
      <w:r>
        <w:rPr>
          <w:rFonts w:hint="eastAsia"/>
        </w:rPr>
        <w:t>основу</w:t>
      </w:r>
      <w:r>
        <w:t></w:t>
      </w:r>
      <w:r>
        <w:rPr>
          <w:rFonts w:hint="eastAsia"/>
        </w:rPr>
        <w:t>определяемых</w:t>
      </w:r>
      <w:r>
        <w:t></w:t>
      </w:r>
      <w:r>
        <w:rPr>
          <w:rFonts w:hint="eastAsia"/>
        </w:rPr>
        <w:t>педагогических</w:t>
      </w:r>
      <w:r>
        <w:t></w:t>
      </w:r>
      <w:r>
        <w:rPr>
          <w:rFonts w:hint="eastAsia"/>
        </w:rPr>
        <w:t>условий</w:t>
      </w:r>
      <w:r>
        <w:t></w:t>
      </w:r>
    </w:p>
    <w:p w:rsidR="000946E0" w:rsidRDefault="000946E0" w:rsidP="000946E0">
      <w:r>
        <w:t></w:t>
      </w:r>
      <w:r>
        <w:t></w:t>
      </w:r>
      <w:r>
        <w:tab/>
      </w:r>
      <w:r>
        <w:rPr>
          <w:rFonts w:hint="eastAsia"/>
        </w:rPr>
        <w:t>рефлексивная</w:t>
      </w:r>
      <w:r>
        <w:t></w:t>
      </w:r>
      <w:r>
        <w:rPr>
          <w:rFonts w:hint="eastAsia"/>
        </w:rPr>
        <w:t>деятельность</w:t>
      </w:r>
      <w:r>
        <w:t></w:t>
      </w:r>
      <w:r>
        <w:t></w:t>
      </w:r>
      <w:r>
        <w:rPr>
          <w:rFonts w:hint="eastAsia"/>
        </w:rPr>
        <w:t>реализуемая</w:t>
      </w:r>
      <w:r>
        <w:t></w:t>
      </w:r>
      <w:r>
        <w:rPr>
          <w:rFonts w:hint="eastAsia"/>
        </w:rPr>
        <w:t>через</w:t>
      </w:r>
      <w:r>
        <w:t></w:t>
      </w:r>
      <w:r>
        <w:rPr>
          <w:rFonts w:hint="eastAsia"/>
        </w:rPr>
        <w:t>психодиагностику</w:t>
      </w:r>
      <w:r>
        <w:t></w:t>
      </w:r>
      <w:r>
        <w:rPr>
          <w:rFonts w:hint="eastAsia"/>
        </w:rPr>
        <w:t>студентов</w:t>
      </w:r>
      <w:r>
        <w:t></w:t>
      </w:r>
      <w:r>
        <w:t></w:t>
      </w:r>
      <w:r>
        <w:rPr>
          <w:rFonts w:hint="eastAsia"/>
        </w:rPr>
        <w:t>анализ</w:t>
      </w:r>
      <w:r>
        <w:t></w:t>
      </w:r>
      <w:r>
        <w:rPr>
          <w:rFonts w:hint="eastAsia"/>
        </w:rPr>
        <w:t>педагогических</w:t>
      </w:r>
      <w:r>
        <w:t></w:t>
      </w:r>
      <w:r>
        <w:rPr>
          <w:rFonts w:hint="eastAsia"/>
        </w:rPr>
        <w:t>воздействий</w:t>
      </w:r>
      <w:r>
        <w:t></w:t>
      </w:r>
      <w:r>
        <w:rPr>
          <w:rFonts w:hint="eastAsia"/>
        </w:rPr>
        <w:t>и</w:t>
      </w:r>
      <w:r>
        <w:t></w:t>
      </w:r>
      <w:r>
        <w:rPr>
          <w:rFonts w:hint="eastAsia"/>
        </w:rPr>
        <w:t>результатов</w:t>
      </w:r>
      <w:r>
        <w:t></w:t>
      </w:r>
    </w:p>
    <w:p w:rsidR="000946E0" w:rsidRDefault="000946E0" w:rsidP="000946E0">
      <w:r>
        <w:t></w:t>
      </w:r>
      <w:r>
        <w:t></w:t>
      </w:r>
      <w:r>
        <w:tab/>
      </w:r>
      <w:r>
        <w:t></w:t>
      </w:r>
      <w:r>
        <w:rPr>
          <w:rFonts w:hint="eastAsia"/>
        </w:rPr>
        <w:t>свободное</w:t>
      </w:r>
      <w:r>
        <w:t></w:t>
      </w:r>
      <w:r>
        <w:rPr>
          <w:rFonts w:hint="eastAsia"/>
        </w:rPr>
        <w:t>развитие</w:t>
      </w:r>
      <w:r>
        <w:t></w:t>
      </w:r>
      <w:r>
        <w:rPr>
          <w:rFonts w:hint="eastAsia"/>
        </w:rPr>
        <w:t>и</w:t>
      </w:r>
      <w:r>
        <w:t></w:t>
      </w:r>
      <w:r>
        <w:rPr>
          <w:rFonts w:hint="eastAsia"/>
        </w:rPr>
        <w:t>самореализация</w:t>
      </w:r>
      <w:r>
        <w:t></w:t>
      </w:r>
      <w:r>
        <w:rPr>
          <w:rFonts w:hint="eastAsia"/>
        </w:rPr>
        <w:t>всех</w:t>
      </w:r>
      <w:r>
        <w:t></w:t>
      </w:r>
      <w:r>
        <w:rPr>
          <w:rFonts w:hint="eastAsia"/>
        </w:rPr>
        <w:t>участников</w:t>
      </w:r>
      <w:r>
        <w:t></w:t>
      </w:r>
      <w:r>
        <w:rPr>
          <w:rFonts w:hint="eastAsia"/>
        </w:rPr>
        <w:t>эксперимента</w:t>
      </w:r>
      <w:r>
        <w:t></w:t>
      </w:r>
    </w:p>
    <w:p w:rsidR="000946E0" w:rsidRDefault="000946E0" w:rsidP="000946E0">
      <w:r>
        <w:t></w:t>
      </w:r>
      <w:r>
        <w:t></w:t>
      </w:r>
      <w:r>
        <w:tab/>
      </w:r>
      <w:r>
        <w:t></w:t>
      </w:r>
      <w:r>
        <w:rPr>
          <w:rFonts w:hint="eastAsia"/>
        </w:rPr>
        <w:t>развитие</w:t>
      </w:r>
      <w:r>
        <w:t></w:t>
      </w:r>
      <w:r>
        <w:rPr>
          <w:rFonts w:hint="eastAsia"/>
        </w:rPr>
        <w:t>личности</w:t>
      </w:r>
      <w:r>
        <w:t></w:t>
      </w:r>
      <w:r>
        <w:rPr>
          <w:rFonts w:hint="eastAsia"/>
        </w:rPr>
        <w:t>студента</w:t>
      </w:r>
      <w:r>
        <w:t></w:t>
      </w:r>
      <w:r>
        <w:rPr>
          <w:rFonts w:hint="eastAsia"/>
        </w:rPr>
        <w:t>происходит</w:t>
      </w:r>
      <w:r>
        <w:t></w:t>
      </w:r>
      <w:r>
        <w:rPr>
          <w:rFonts w:hint="eastAsia"/>
        </w:rPr>
        <w:t>в</w:t>
      </w:r>
      <w:r>
        <w:t></w:t>
      </w:r>
      <w:r>
        <w:rPr>
          <w:rFonts w:hint="eastAsia"/>
        </w:rPr>
        <w:t>процессе</w:t>
      </w:r>
      <w:r>
        <w:t></w:t>
      </w:r>
      <w:r>
        <w:rPr>
          <w:rFonts w:hint="eastAsia"/>
        </w:rPr>
        <w:t>межличностного</w:t>
      </w:r>
      <w:r>
        <w:t></w:t>
      </w:r>
      <w:r>
        <w:rPr>
          <w:rFonts w:hint="eastAsia"/>
        </w:rPr>
        <w:t>общения</w:t>
      </w:r>
      <w:r>
        <w:t></w:t>
      </w:r>
      <w:r>
        <w:rPr>
          <w:rFonts w:hint="eastAsia"/>
        </w:rPr>
        <w:t>и</w:t>
      </w:r>
      <w:r>
        <w:t></w:t>
      </w:r>
      <w:r>
        <w:rPr>
          <w:rFonts w:hint="eastAsia"/>
        </w:rPr>
        <w:t>совместной</w:t>
      </w:r>
      <w:r>
        <w:t></w:t>
      </w:r>
      <w:r>
        <w:rPr>
          <w:rFonts w:hint="eastAsia"/>
        </w:rPr>
        <w:t>деятельности</w:t>
      </w:r>
      <w:r>
        <w:t></w:t>
      </w:r>
    </w:p>
    <w:p w:rsidR="000946E0" w:rsidRDefault="000946E0" w:rsidP="000946E0">
      <w:r>
        <w:t></w:t>
      </w:r>
      <w:r>
        <w:t></w:t>
      </w:r>
      <w:r>
        <w:tab/>
      </w:r>
      <w:r>
        <w:t></w:t>
      </w:r>
      <w:r>
        <w:rPr>
          <w:rFonts w:hint="eastAsia"/>
        </w:rPr>
        <w:t>формирование</w:t>
      </w:r>
      <w:r>
        <w:t></w:t>
      </w:r>
      <w:r>
        <w:rPr>
          <w:rFonts w:hint="eastAsia"/>
        </w:rPr>
        <w:t>целостного</w:t>
      </w:r>
      <w:r>
        <w:t></w:t>
      </w:r>
      <w:r>
        <w:rPr>
          <w:rFonts w:hint="eastAsia"/>
        </w:rPr>
        <w:t>мировоззрения</w:t>
      </w:r>
      <w:r>
        <w:t></w:t>
      </w:r>
    </w:p>
    <w:p w:rsidR="000946E0" w:rsidRDefault="000946E0" w:rsidP="000946E0">
      <w:r>
        <w:t></w:t>
      </w:r>
      <w:r>
        <w:t></w:t>
      </w:r>
      <w:r>
        <w:tab/>
      </w:r>
      <w:r>
        <w:rPr>
          <w:rFonts w:hint="eastAsia"/>
        </w:rPr>
        <w:t>Критический</w:t>
      </w:r>
      <w:r>
        <w:t></w:t>
      </w:r>
      <w:r>
        <w:rPr>
          <w:rFonts w:hint="eastAsia"/>
        </w:rPr>
        <w:t>анализ</w:t>
      </w:r>
      <w:r>
        <w:t></w:t>
      </w:r>
      <w:r>
        <w:rPr>
          <w:rFonts w:hint="eastAsia"/>
        </w:rPr>
        <w:t>научной</w:t>
      </w:r>
      <w:r>
        <w:t></w:t>
      </w:r>
      <w:r>
        <w:rPr>
          <w:rFonts w:hint="eastAsia"/>
        </w:rPr>
        <w:t>литературы</w:t>
      </w:r>
      <w:r>
        <w:t></w:t>
      </w:r>
      <w:r>
        <w:rPr>
          <w:rFonts w:hint="eastAsia"/>
        </w:rPr>
        <w:t>с</w:t>
      </w:r>
      <w:r>
        <w:t></w:t>
      </w:r>
      <w:r>
        <w:rPr>
          <w:rFonts w:hint="eastAsia"/>
        </w:rPr>
        <w:t>точки</w:t>
      </w:r>
      <w:r>
        <w:t></w:t>
      </w:r>
      <w:r>
        <w:rPr>
          <w:rFonts w:hint="eastAsia"/>
        </w:rPr>
        <w:t>зрения</w:t>
      </w:r>
      <w:r>
        <w:t></w:t>
      </w:r>
      <w:r>
        <w:rPr>
          <w:rFonts w:hint="eastAsia"/>
        </w:rPr>
        <w:t>заявленной</w:t>
      </w:r>
      <w:r>
        <w:t></w:t>
      </w:r>
      <w:r>
        <w:rPr>
          <w:rFonts w:hint="eastAsia"/>
        </w:rPr>
        <w:t>нами</w:t>
      </w:r>
      <w:r>
        <w:t></w:t>
      </w:r>
      <w:r>
        <w:rPr>
          <w:rFonts w:hint="eastAsia"/>
        </w:rPr>
        <w:t>проблематики</w:t>
      </w:r>
      <w:r>
        <w:t></w:t>
      </w:r>
      <w:r>
        <w:t></w:t>
      </w:r>
      <w:r>
        <w:rPr>
          <w:rFonts w:hint="eastAsia"/>
        </w:rPr>
        <w:t>фиксация</w:t>
      </w:r>
      <w:r>
        <w:t></w:t>
      </w:r>
      <w:r>
        <w:rPr>
          <w:rFonts w:hint="eastAsia"/>
        </w:rPr>
        <w:t>характеристик</w:t>
      </w:r>
      <w:r>
        <w:t></w:t>
      </w:r>
      <w:r>
        <w:t></w:t>
      </w:r>
      <w:r>
        <w:rPr>
          <w:rFonts w:hint="eastAsia"/>
        </w:rPr>
        <w:t>определяющих</w:t>
      </w:r>
      <w:r>
        <w:t></w:t>
      </w:r>
      <w:r>
        <w:rPr>
          <w:rFonts w:hint="eastAsia"/>
        </w:rPr>
        <w:t>уровень</w:t>
      </w:r>
      <w:r>
        <w:t></w:t>
      </w:r>
      <w:r>
        <w:rPr>
          <w:rFonts w:hint="eastAsia"/>
        </w:rPr>
        <w:t>сформированности</w:t>
      </w:r>
      <w:r>
        <w:t></w:t>
      </w:r>
      <w:r>
        <w:rPr>
          <w:rFonts w:hint="eastAsia"/>
        </w:rPr>
        <w:t>проектной</w:t>
      </w:r>
      <w:r>
        <w:t></w:t>
      </w:r>
      <w:r>
        <w:rPr>
          <w:rFonts w:hint="eastAsia"/>
        </w:rPr>
        <w:t>компетентности</w:t>
      </w:r>
      <w:r>
        <w:t></w:t>
      </w:r>
      <w:r>
        <w:rPr>
          <w:rFonts w:hint="eastAsia"/>
        </w:rPr>
        <w:t>студентов</w:t>
      </w:r>
      <w:r>
        <w:t></w:t>
      </w:r>
      <w:r>
        <w:t></w:t>
      </w:r>
      <w:r>
        <w:rPr>
          <w:rFonts w:hint="eastAsia"/>
        </w:rPr>
        <w:t>позволили</w:t>
      </w:r>
      <w:r>
        <w:t></w:t>
      </w:r>
      <w:r>
        <w:rPr>
          <w:rFonts w:hint="eastAsia"/>
        </w:rPr>
        <w:t>разработать</w:t>
      </w:r>
      <w:r>
        <w:t></w:t>
      </w:r>
      <w:r>
        <w:rPr>
          <w:rFonts w:hint="eastAsia"/>
        </w:rPr>
        <w:t>комплексную</w:t>
      </w:r>
      <w:r>
        <w:t></w:t>
      </w:r>
      <w:r>
        <w:rPr>
          <w:rFonts w:hint="eastAsia"/>
        </w:rPr>
        <w:t>модель</w:t>
      </w:r>
      <w:r>
        <w:t></w:t>
      </w:r>
      <w:r>
        <w:rPr>
          <w:rFonts w:hint="eastAsia"/>
        </w:rPr>
        <w:t>подготовки</w:t>
      </w:r>
      <w:r>
        <w:t></w:t>
      </w:r>
      <w:r>
        <w:rPr>
          <w:rFonts w:hint="eastAsia"/>
        </w:rPr>
        <w:t>учителя</w:t>
      </w:r>
      <w:r>
        <w:t></w:t>
      </w:r>
      <w:r>
        <w:rPr>
          <w:rFonts w:hint="eastAsia"/>
        </w:rPr>
        <w:t>словесника</w:t>
      </w:r>
      <w:r>
        <w:t></w:t>
      </w:r>
      <w:r>
        <w:rPr>
          <w:rFonts w:hint="eastAsia"/>
        </w:rPr>
        <w:t>профильной</w:t>
      </w:r>
      <w:r>
        <w:t></w:t>
      </w:r>
      <w:r>
        <w:rPr>
          <w:rFonts w:hint="eastAsia"/>
        </w:rPr>
        <w:t>школы</w:t>
      </w:r>
      <w:r>
        <w:t></w:t>
      </w:r>
      <w:r>
        <w:rPr>
          <w:rFonts w:hint="eastAsia"/>
        </w:rPr>
        <w:t>и</w:t>
      </w:r>
      <w:r>
        <w:t></w:t>
      </w:r>
      <w:r>
        <w:rPr>
          <w:rFonts w:hint="eastAsia"/>
        </w:rPr>
        <w:t>конкретизировать</w:t>
      </w:r>
      <w:r>
        <w:t></w:t>
      </w:r>
      <w:r>
        <w:rPr>
          <w:rFonts w:hint="eastAsia"/>
        </w:rPr>
        <w:t>мотивационный</w:t>
      </w:r>
      <w:r>
        <w:t></w:t>
      </w:r>
      <w:r>
        <w:t></w:t>
      </w:r>
      <w:r>
        <w:rPr>
          <w:rFonts w:hint="eastAsia"/>
        </w:rPr>
        <w:t>содержательный</w:t>
      </w:r>
      <w:r>
        <w:t></w:t>
      </w:r>
      <w:r>
        <w:t></w:t>
      </w:r>
      <w:r>
        <w:rPr>
          <w:rFonts w:hint="eastAsia"/>
        </w:rPr>
        <w:t>деятельностный</w:t>
      </w:r>
      <w:r>
        <w:t></w:t>
      </w:r>
      <w:r>
        <w:t></w:t>
      </w:r>
      <w:r>
        <w:rPr>
          <w:rFonts w:hint="eastAsia"/>
        </w:rPr>
        <w:t>творческий</w:t>
      </w:r>
      <w:r>
        <w:t></w:t>
      </w:r>
      <w:r>
        <w:rPr>
          <w:rFonts w:hint="eastAsia"/>
        </w:rPr>
        <w:t>и</w:t>
      </w:r>
      <w:r>
        <w:t></w:t>
      </w:r>
      <w:r>
        <w:rPr>
          <w:rFonts w:hint="eastAsia"/>
        </w:rPr>
        <w:t>рефлексивный</w:t>
      </w:r>
      <w:r>
        <w:t></w:t>
      </w:r>
      <w:r>
        <w:rPr>
          <w:rFonts w:hint="eastAsia"/>
        </w:rPr>
        <w:t>компоненты</w:t>
      </w:r>
      <w:r>
        <w:t></w:t>
      </w:r>
      <w:r>
        <w:rPr>
          <w:rFonts w:hint="eastAsia"/>
        </w:rPr>
        <w:t>предлагаемой</w:t>
      </w:r>
      <w:r>
        <w:t></w:t>
      </w:r>
      <w:r>
        <w:rPr>
          <w:rFonts w:hint="eastAsia"/>
        </w:rPr>
        <w:t>в</w:t>
      </w:r>
      <w:r>
        <w:t></w:t>
      </w:r>
      <w:r>
        <w:rPr>
          <w:rFonts w:hint="eastAsia"/>
        </w:rPr>
        <w:t>данной</w:t>
      </w:r>
      <w:r>
        <w:t></w:t>
      </w:r>
      <w:r>
        <w:rPr>
          <w:rFonts w:hint="eastAsia"/>
        </w:rPr>
        <w:t>работе</w:t>
      </w:r>
      <w:r>
        <w:t></w:t>
      </w:r>
      <w:r>
        <w:rPr>
          <w:rFonts w:hint="eastAsia"/>
        </w:rPr>
        <w:t>модели</w:t>
      </w:r>
      <w:r>
        <w:t></w:t>
      </w:r>
      <w:r>
        <w:t></w:t>
      </w:r>
      <w:r>
        <w:rPr>
          <w:rFonts w:hint="eastAsia"/>
        </w:rPr>
        <w:t>а</w:t>
      </w:r>
      <w:r>
        <w:t></w:t>
      </w:r>
      <w:r>
        <w:rPr>
          <w:rFonts w:hint="eastAsia"/>
        </w:rPr>
        <w:t>именно</w:t>
      </w:r>
      <w:r>
        <w:t></w:t>
      </w:r>
    </w:p>
    <w:p w:rsidR="000946E0" w:rsidRDefault="000946E0" w:rsidP="000946E0">
      <w:r>
        <w:rPr>
          <w:rFonts w:hint="eastAsia"/>
        </w:rPr>
        <w:t>•</w:t>
      </w:r>
      <w:r>
        <w:tab/>
      </w:r>
      <w:r>
        <w:t></w:t>
      </w:r>
      <w:r>
        <w:rPr>
          <w:rFonts w:hint="eastAsia"/>
        </w:rPr>
        <w:t>создание</w:t>
      </w:r>
      <w:r>
        <w:t></w:t>
      </w:r>
      <w:r>
        <w:rPr>
          <w:rFonts w:hint="eastAsia"/>
        </w:rPr>
        <w:t>коммуникативного</w:t>
      </w:r>
      <w:r>
        <w:t></w:t>
      </w:r>
      <w:r>
        <w:rPr>
          <w:rFonts w:hint="eastAsia"/>
        </w:rPr>
        <w:t>пространства</w:t>
      </w:r>
      <w:r>
        <w:t></w:t>
      </w:r>
      <w:r>
        <w:rPr>
          <w:rFonts w:hint="eastAsia"/>
        </w:rPr>
        <w:t>в</w:t>
      </w:r>
      <w:r>
        <w:t></w:t>
      </w:r>
      <w:r>
        <w:rPr>
          <w:rFonts w:hint="eastAsia"/>
        </w:rPr>
        <w:t>процессе</w:t>
      </w:r>
      <w:r>
        <w:t></w:t>
      </w:r>
      <w:r>
        <w:rPr>
          <w:rFonts w:hint="eastAsia"/>
        </w:rPr>
        <w:t>обучения</w:t>
      </w:r>
      <w:r>
        <w:t></w:t>
      </w:r>
      <w:r>
        <w:rPr>
          <w:rFonts w:hint="eastAsia"/>
        </w:rPr>
        <w:t>посредством</w:t>
      </w:r>
      <w:r>
        <w:t></w:t>
      </w:r>
      <w:r>
        <w:rPr>
          <w:rFonts w:hint="eastAsia"/>
        </w:rPr>
        <w:t>организации</w:t>
      </w:r>
      <w:r>
        <w:t></w:t>
      </w:r>
      <w:r>
        <w:rPr>
          <w:rFonts w:hint="eastAsia"/>
        </w:rPr>
        <w:t>продуктивного</w:t>
      </w:r>
      <w:r>
        <w:t></w:t>
      </w:r>
      <w:r>
        <w:rPr>
          <w:rFonts w:hint="eastAsia"/>
        </w:rPr>
        <w:t>диалога</w:t>
      </w:r>
      <w:r>
        <w:t></w:t>
      </w:r>
      <w:r>
        <w:rPr>
          <w:rFonts w:hint="eastAsia"/>
        </w:rPr>
        <w:t>в</w:t>
      </w:r>
      <w:r>
        <w:t></w:t>
      </w:r>
      <w:r>
        <w:rPr>
          <w:rFonts w:hint="eastAsia"/>
        </w:rPr>
        <w:t>малых</w:t>
      </w:r>
      <w:r>
        <w:t></w:t>
      </w:r>
      <w:r>
        <w:rPr>
          <w:rFonts w:hint="eastAsia"/>
        </w:rPr>
        <w:t>группах</w:t>
      </w:r>
      <w:r>
        <w:t></w:t>
      </w:r>
    </w:p>
    <w:p w:rsidR="000946E0" w:rsidRDefault="000946E0" w:rsidP="000946E0">
      <w:r>
        <w:rPr>
          <w:rFonts w:hint="eastAsia"/>
        </w:rPr>
        <w:t>•</w:t>
      </w:r>
      <w:r>
        <w:tab/>
      </w:r>
      <w:r>
        <w:t></w:t>
      </w:r>
      <w:r>
        <w:rPr>
          <w:rFonts w:hint="eastAsia"/>
        </w:rPr>
        <w:t>расширение</w:t>
      </w:r>
      <w:r>
        <w:t></w:t>
      </w:r>
      <w:r>
        <w:rPr>
          <w:rFonts w:hint="eastAsia"/>
        </w:rPr>
        <w:t>содержания</w:t>
      </w:r>
      <w:r>
        <w:t></w:t>
      </w:r>
      <w:r>
        <w:rPr>
          <w:rFonts w:hint="eastAsia"/>
        </w:rPr>
        <w:t>образования</w:t>
      </w:r>
      <w:r>
        <w:t></w:t>
      </w:r>
      <w:r>
        <w:rPr>
          <w:rFonts w:hint="eastAsia"/>
        </w:rPr>
        <w:t>за</w:t>
      </w:r>
      <w:r>
        <w:t></w:t>
      </w:r>
      <w:r>
        <w:rPr>
          <w:rFonts w:hint="eastAsia"/>
        </w:rPr>
        <w:t>счет</w:t>
      </w:r>
      <w:r>
        <w:t></w:t>
      </w:r>
      <w:r>
        <w:rPr>
          <w:rFonts w:hint="eastAsia"/>
        </w:rPr>
        <w:t>разработки</w:t>
      </w:r>
      <w:r>
        <w:t></w:t>
      </w:r>
      <w:r>
        <w:rPr>
          <w:rFonts w:hint="eastAsia"/>
        </w:rPr>
        <w:t>итерированных</w:t>
      </w:r>
      <w:r>
        <w:t></w:t>
      </w:r>
      <w:r>
        <w:rPr>
          <w:rFonts w:hint="eastAsia"/>
        </w:rPr>
        <w:t>курсов</w:t>
      </w:r>
      <w:r>
        <w:t></w:t>
      </w:r>
      <w:r>
        <w:rPr>
          <w:rFonts w:hint="eastAsia"/>
        </w:rPr>
        <w:t>обучения</w:t>
      </w:r>
      <w:r>
        <w:t></w:t>
      </w:r>
      <w:r>
        <w:t></w:t>
      </w:r>
      <w:r>
        <w:rPr>
          <w:rFonts w:hint="eastAsia"/>
        </w:rPr>
        <w:t>в</w:t>
      </w:r>
      <w:r>
        <w:t></w:t>
      </w:r>
      <w:r>
        <w:rPr>
          <w:rFonts w:hint="eastAsia"/>
        </w:rPr>
        <w:t>рамках</w:t>
      </w:r>
      <w:r>
        <w:t></w:t>
      </w:r>
      <w:r>
        <w:rPr>
          <w:rFonts w:hint="eastAsia"/>
        </w:rPr>
        <w:t>которых</w:t>
      </w:r>
      <w:r>
        <w:t></w:t>
      </w:r>
      <w:r>
        <w:rPr>
          <w:rFonts w:hint="eastAsia"/>
        </w:rPr>
        <w:t>развитие</w:t>
      </w:r>
      <w:r>
        <w:t></w:t>
      </w:r>
      <w:r>
        <w:rPr>
          <w:rFonts w:hint="eastAsia"/>
        </w:rPr>
        <w:t>творческих</w:t>
      </w:r>
      <w:r>
        <w:t></w:t>
      </w:r>
      <w:r>
        <w:rPr>
          <w:rFonts w:hint="eastAsia"/>
        </w:rPr>
        <w:t>способностей</w:t>
      </w:r>
      <w:r>
        <w:t></w:t>
      </w:r>
      <w:r>
        <w:rPr>
          <w:rFonts w:hint="eastAsia"/>
        </w:rPr>
        <w:t>студентов</w:t>
      </w:r>
      <w:r>
        <w:t></w:t>
      </w:r>
      <w:r>
        <w:rPr>
          <w:rFonts w:hint="eastAsia"/>
        </w:rPr>
        <w:t>рассматривается</w:t>
      </w:r>
      <w:r>
        <w:t></w:t>
      </w:r>
      <w:r>
        <w:rPr>
          <w:rFonts w:hint="eastAsia"/>
        </w:rPr>
        <w:t>как</w:t>
      </w:r>
      <w:r>
        <w:t></w:t>
      </w:r>
      <w:r>
        <w:rPr>
          <w:rFonts w:hint="eastAsia"/>
        </w:rPr>
        <w:t>специальная</w:t>
      </w:r>
      <w:r>
        <w:t></w:t>
      </w:r>
      <w:r>
        <w:rPr>
          <w:rFonts w:hint="eastAsia"/>
        </w:rPr>
        <w:t>педагогическая</w:t>
      </w:r>
      <w:r>
        <w:t></w:t>
      </w:r>
      <w:r>
        <w:rPr>
          <w:rFonts w:hint="eastAsia"/>
        </w:rPr>
        <w:t>задача</w:t>
      </w:r>
      <w:r>
        <w:t></w:t>
      </w:r>
    </w:p>
    <w:p w:rsidR="000946E0" w:rsidRDefault="000946E0" w:rsidP="000946E0">
      <w:r>
        <w:rPr>
          <w:rFonts w:hint="eastAsia"/>
        </w:rPr>
        <w:t>•</w:t>
      </w:r>
      <w:r>
        <w:tab/>
      </w:r>
      <w:r>
        <w:t></w:t>
      </w:r>
      <w:r>
        <w:rPr>
          <w:rFonts w:hint="eastAsia"/>
        </w:rPr>
        <w:t>использование</w:t>
      </w:r>
      <w:r>
        <w:t></w:t>
      </w:r>
      <w:r>
        <w:rPr>
          <w:rFonts w:hint="eastAsia"/>
        </w:rPr>
        <w:t>в</w:t>
      </w:r>
      <w:r>
        <w:t></w:t>
      </w:r>
      <w:r>
        <w:rPr>
          <w:rFonts w:hint="eastAsia"/>
        </w:rPr>
        <w:t>процессе</w:t>
      </w:r>
      <w:r>
        <w:t></w:t>
      </w:r>
      <w:r>
        <w:rPr>
          <w:rFonts w:hint="eastAsia"/>
        </w:rPr>
        <w:t>обучения</w:t>
      </w:r>
      <w:r>
        <w:t></w:t>
      </w:r>
      <w:r>
        <w:rPr>
          <w:rFonts w:hint="eastAsia"/>
        </w:rPr>
        <w:t>интерактивных</w:t>
      </w:r>
      <w:r>
        <w:t></w:t>
      </w:r>
      <w:r>
        <w:rPr>
          <w:rFonts w:hint="eastAsia"/>
        </w:rPr>
        <w:t>образовательных</w:t>
      </w:r>
      <w:r>
        <w:t></w:t>
      </w:r>
      <w:r>
        <w:rPr>
          <w:rFonts w:hint="eastAsia"/>
        </w:rPr>
        <w:t>технологий</w:t>
      </w:r>
      <w:r>
        <w:t></w:t>
      </w:r>
      <w:r>
        <w:t></w:t>
      </w:r>
      <w:r>
        <w:rPr>
          <w:rFonts w:hint="eastAsia"/>
        </w:rPr>
        <w:t>включающих</w:t>
      </w:r>
      <w:r>
        <w:t></w:t>
      </w:r>
      <w:r>
        <w:rPr>
          <w:rFonts w:hint="eastAsia"/>
        </w:rPr>
        <w:t>в</w:t>
      </w:r>
      <w:r>
        <w:t></w:t>
      </w:r>
      <w:r>
        <w:rPr>
          <w:rFonts w:hint="eastAsia"/>
        </w:rPr>
        <w:t>себя</w:t>
      </w:r>
      <w:r>
        <w:t></w:t>
      </w:r>
      <w:r>
        <w:rPr>
          <w:rFonts w:hint="eastAsia"/>
        </w:rPr>
        <w:t>различные</w:t>
      </w:r>
      <w:r>
        <w:t></w:t>
      </w:r>
      <w:r>
        <w:rPr>
          <w:rFonts w:hint="eastAsia"/>
        </w:rPr>
        <w:t>модификации</w:t>
      </w:r>
      <w:r>
        <w:t></w:t>
      </w:r>
      <w:r>
        <w:rPr>
          <w:rFonts w:hint="eastAsia"/>
        </w:rPr>
        <w:t>деловых</w:t>
      </w:r>
      <w:r>
        <w:t></w:t>
      </w:r>
      <w:r>
        <w:rPr>
          <w:rFonts w:hint="eastAsia"/>
        </w:rPr>
        <w:t>игр</w:t>
      </w:r>
      <w:r>
        <w:t></w:t>
      </w:r>
      <w:r>
        <w:t></w:t>
      </w:r>
      <w:r>
        <w:rPr>
          <w:rFonts w:hint="eastAsia"/>
        </w:rPr>
        <w:t>тренингов</w:t>
      </w:r>
      <w:r>
        <w:t></w:t>
      </w:r>
      <w:r>
        <w:t></w:t>
      </w:r>
      <w:r>
        <w:rPr>
          <w:rFonts w:hint="eastAsia"/>
        </w:rPr>
        <w:t>учебного</w:t>
      </w:r>
      <w:r>
        <w:t></w:t>
      </w:r>
      <w:r>
        <w:rPr>
          <w:rFonts w:hint="eastAsia"/>
        </w:rPr>
        <w:t>проектирования</w:t>
      </w:r>
      <w:r>
        <w:t></w:t>
      </w:r>
    </w:p>
    <w:p w:rsidR="000946E0" w:rsidRDefault="000946E0" w:rsidP="000946E0">
      <w:r>
        <w:rPr>
          <w:rFonts w:hint="eastAsia"/>
        </w:rPr>
        <w:t>•</w:t>
      </w:r>
      <w:r>
        <w:tab/>
      </w:r>
      <w:r>
        <w:t></w:t>
      </w:r>
      <w:r>
        <w:rPr>
          <w:rFonts w:hint="eastAsia"/>
        </w:rPr>
        <w:t>проектирование</w:t>
      </w:r>
      <w:r>
        <w:t></w:t>
      </w:r>
      <w:r>
        <w:rPr>
          <w:rFonts w:hint="eastAsia"/>
        </w:rPr>
        <w:t>студентами</w:t>
      </w:r>
      <w:r>
        <w:t></w:t>
      </w:r>
      <w:r>
        <w:rPr>
          <w:rFonts w:hint="eastAsia"/>
        </w:rPr>
        <w:t>оригинальных</w:t>
      </w:r>
      <w:r>
        <w:t></w:t>
      </w:r>
      <w:r>
        <w:rPr>
          <w:rFonts w:hint="eastAsia"/>
        </w:rPr>
        <w:t>программ</w:t>
      </w:r>
      <w:r>
        <w:t></w:t>
      </w:r>
      <w:r>
        <w:rPr>
          <w:rFonts w:hint="eastAsia"/>
        </w:rPr>
        <w:t>элективных</w:t>
      </w:r>
      <w:r>
        <w:t></w:t>
      </w:r>
      <w:r>
        <w:rPr>
          <w:rFonts w:hint="eastAsia"/>
        </w:rPr>
        <w:t>курсов</w:t>
      </w:r>
      <w:r>
        <w:t></w:t>
      </w:r>
    </w:p>
    <w:p w:rsidR="000946E0" w:rsidRDefault="000946E0" w:rsidP="000946E0">
      <w:r>
        <w:rPr>
          <w:rFonts w:hint="eastAsia"/>
        </w:rPr>
        <w:lastRenderedPageBreak/>
        <w:t>•</w:t>
      </w:r>
      <w:r>
        <w:tab/>
      </w:r>
      <w:r>
        <w:t></w:t>
      </w:r>
      <w:r>
        <w:rPr>
          <w:rFonts w:hint="eastAsia"/>
        </w:rPr>
        <w:t>ориентация</w:t>
      </w:r>
      <w:r>
        <w:t></w:t>
      </w:r>
      <w:r>
        <w:rPr>
          <w:rFonts w:hint="eastAsia"/>
        </w:rPr>
        <w:t>будущего</w:t>
      </w:r>
      <w:r>
        <w:t></w:t>
      </w:r>
      <w:r>
        <w:rPr>
          <w:rFonts w:hint="eastAsia"/>
        </w:rPr>
        <w:t>педагога</w:t>
      </w:r>
      <w:r>
        <w:t></w:t>
      </w:r>
      <w:r>
        <w:rPr>
          <w:rFonts w:hint="eastAsia"/>
        </w:rPr>
        <w:t>на</w:t>
      </w:r>
      <w:r>
        <w:t></w:t>
      </w:r>
      <w:r>
        <w:rPr>
          <w:rFonts w:hint="eastAsia"/>
        </w:rPr>
        <w:t>активное</w:t>
      </w:r>
      <w:r>
        <w:t></w:t>
      </w:r>
      <w:r>
        <w:rPr>
          <w:rFonts w:hint="eastAsia"/>
        </w:rPr>
        <w:t>творчество</w:t>
      </w:r>
      <w:r>
        <w:t></w:t>
      </w:r>
      <w:r>
        <w:t></w:t>
      </w:r>
      <w:r>
        <w:rPr>
          <w:rFonts w:hint="eastAsia"/>
        </w:rPr>
        <w:t>способность</w:t>
      </w:r>
      <w:r>
        <w:t></w:t>
      </w:r>
      <w:r>
        <w:rPr>
          <w:rFonts w:hint="eastAsia"/>
        </w:rPr>
        <w:t>к</w:t>
      </w:r>
      <w:r>
        <w:t></w:t>
      </w:r>
      <w:r>
        <w:rPr>
          <w:rFonts w:hint="eastAsia"/>
        </w:rPr>
        <w:t>рефлексии</w:t>
      </w:r>
      <w:r>
        <w:t></w:t>
      </w:r>
      <w:r>
        <w:rPr>
          <w:rFonts w:hint="eastAsia"/>
        </w:rPr>
        <w:t>и</w:t>
      </w:r>
      <w:r>
        <w:t></w:t>
      </w:r>
      <w:r>
        <w:rPr>
          <w:rFonts w:hint="eastAsia"/>
        </w:rPr>
        <w:t>потребность</w:t>
      </w:r>
      <w:r>
        <w:t></w:t>
      </w:r>
      <w:r>
        <w:rPr>
          <w:rFonts w:hint="eastAsia"/>
        </w:rPr>
        <w:t>в</w:t>
      </w:r>
      <w:r>
        <w:t></w:t>
      </w:r>
      <w:r>
        <w:rPr>
          <w:rFonts w:hint="eastAsia"/>
        </w:rPr>
        <w:t>ней</w:t>
      </w:r>
      <w:r>
        <w:t></w:t>
      </w:r>
      <w:r>
        <w:t></w:t>
      </w:r>
      <w:r>
        <w:rPr>
          <w:rFonts w:hint="eastAsia"/>
        </w:rPr>
        <w:t>сформированность</w:t>
      </w:r>
      <w:r>
        <w:t></w:t>
      </w:r>
      <w:r>
        <w:rPr>
          <w:rFonts w:hint="eastAsia"/>
        </w:rPr>
        <w:t>адекватной</w:t>
      </w:r>
      <w:r>
        <w:t></w:t>
      </w:r>
      <w:r>
        <w:rPr>
          <w:rFonts w:hint="eastAsia"/>
        </w:rPr>
        <w:t>самооценки</w:t>
      </w:r>
      <w:r>
        <w:t></w:t>
      </w:r>
      <w:r>
        <w:t></w:t>
      </w:r>
      <w:r>
        <w:rPr>
          <w:rFonts w:hint="eastAsia"/>
        </w:rPr>
        <w:t>самостоятельности</w:t>
      </w:r>
      <w:r>
        <w:t></w:t>
      </w:r>
      <w:r>
        <w:rPr>
          <w:rFonts w:hint="eastAsia"/>
        </w:rPr>
        <w:t>в</w:t>
      </w:r>
      <w:r>
        <w:t></w:t>
      </w:r>
      <w:r>
        <w:rPr>
          <w:rFonts w:hint="eastAsia"/>
        </w:rPr>
        <w:t>принятии</w:t>
      </w:r>
      <w:r>
        <w:t></w:t>
      </w:r>
      <w:r>
        <w:rPr>
          <w:rFonts w:hint="eastAsia"/>
        </w:rPr>
        <w:t>решений</w:t>
      </w:r>
      <w:r>
        <w:t></w:t>
      </w:r>
      <w:r>
        <w:rPr>
          <w:rFonts w:hint="eastAsia"/>
        </w:rPr>
        <w:t>и</w:t>
      </w:r>
      <w:r>
        <w:t></w:t>
      </w:r>
      <w:r>
        <w:rPr>
          <w:rFonts w:hint="eastAsia"/>
        </w:rPr>
        <w:t>ответственности</w:t>
      </w:r>
      <w:r>
        <w:t></w:t>
      </w:r>
      <w:r>
        <w:rPr>
          <w:rFonts w:hint="eastAsia"/>
        </w:rPr>
        <w:t>за</w:t>
      </w:r>
      <w:r>
        <w:t></w:t>
      </w:r>
      <w:r>
        <w:rPr>
          <w:rFonts w:hint="eastAsia"/>
        </w:rPr>
        <w:t>них</w:t>
      </w:r>
      <w:r>
        <w:t></w:t>
      </w:r>
      <w:r>
        <w:t></w:t>
      </w:r>
      <w:r>
        <w:rPr>
          <w:rFonts w:hint="eastAsia"/>
        </w:rPr>
        <w:t>осознанный</w:t>
      </w:r>
      <w:r>
        <w:t></w:t>
      </w:r>
      <w:r>
        <w:rPr>
          <w:rFonts w:hint="eastAsia"/>
        </w:rPr>
        <w:t>выбор</w:t>
      </w:r>
      <w:r>
        <w:t></w:t>
      </w:r>
      <w:r>
        <w:rPr>
          <w:rFonts w:hint="eastAsia"/>
        </w:rPr>
        <w:t>средств</w:t>
      </w:r>
      <w:r>
        <w:t></w:t>
      </w:r>
      <w:r>
        <w:rPr>
          <w:rFonts w:hint="eastAsia"/>
        </w:rPr>
        <w:t>для</w:t>
      </w:r>
      <w:r>
        <w:t></w:t>
      </w:r>
      <w:r>
        <w:rPr>
          <w:rFonts w:hint="eastAsia"/>
        </w:rPr>
        <w:t>разрешения</w:t>
      </w:r>
      <w:r>
        <w:t></w:t>
      </w:r>
      <w:r>
        <w:rPr>
          <w:rFonts w:hint="eastAsia"/>
        </w:rPr>
        <w:t>профессионально</w:t>
      </w:r>
      <w:r>
        <w:t></w:t>
      </w:r>
      <w:r>
        <w:rPr>
          <w:rFonts w:hint="eastAsia"/>
        </w:rPr>
        <w:t>личностных</w:t>
      </w:r>
      <w:r>
        <w:t></w:t>
      </w:r>
      <w:r>
        <w:rPr>
          <w:rFonts w:hint="eastAsia"/>
        </w:rPr>
        <w:t>проблем</w:t>
      </w:r>
      <w:r>
        <w:t></w:t>
      </w:r>
      <w:r>
        <w:t></w:t>
      </w:r>
      <w:r>
        <w:rPr>
          <w:rFonts w:hint="eastAsia"/>
        </w:rPr>
        <w:t>потребность</w:t>
      </w:r>
      <w:r>
        <w:t></w:t>
      </w:r>
      <w:r>
        <w:rPr>
          <w:rFonts w:hint="eastAsia"/>
        </w:rPr>
        <w:t>в</w:t>
      </w:r>
      <w:r>
        <w:t></w:t>
      </w:r>
      <w:r>
        <w:rPr>
          <w:rFonts w:hint="eastAsia"/>
        </w:rPr>
        <w:t>познании</w:t>
      </w:r>
      <w:r>
        <w:t></w:t>
      </w:r>
      <w:r>
        <w:rPr>
          <w:rFonts w:hint="eastAsia"/>
        </w:rPr>
        <w:t>и</w:t>
      </w:r>
      <w:r>
        <w:t></w:t>
      </w:r>
      <w:r>
        <w:rPr>
          <w:rFonts w:hint="eastAsia"/>
        </w:rPr>
        <w:t>самопознании</w:t>
      </w:r>
      <w:r>
        <w:t></w:t>
      </w:r>
      <w:r>
        <w:t></w:t>
      </w:r>
      <w:r>
        <w:rPr>
          <w:rFonts w:hint="eastAsia"/>
        </w:rPr>
        <w:t>постоянное</w:t>
      </w:r>
      <w:r>
        <w:t></w:t>
      </w:r>
      <w:r>
        <w:rPr>
          <w:rFonts w:hint="eastAsia"/>
        </w:rPr>
        <w:t>самосовершентсоввание</w:t>
      </w:r>
      <w:r>
        <w:t></w:t>
      </w:r>
    </w:p>
    <w:p w:rsidR="000946E0" w:rsidRDefault="000946E0" w:rsidP="000946E0">
      <w:r>
        <w:rPr>
          <w:rFonts w:hint="eastAsia"/>
        </w:rPr>
        <w:t>Каждое</w:t>
      </w:r>
      <w:r>
        <w:t></w:t>
      </w:r>
      <w:r>
        <w:rPr>
          <w:rFonts w:hint="eastAsia"/>
        </w:rPr>
        <w:t>занятие</w:t>
      </w:r>
      <w:r>
        <w:t></w:t>
      </w:r>
      <w:r>
        <w:rPr>
          <w:rFonts w:hint="eastAsia"/>
        </w:rPr>
        <w:t>в</w:t>
      </w:r>
      <w:r>
        <w:t></w:t>
      </w:r>
      <w:r>
        <w:rPr>
          <w:rFonts w:hint="eastAsia"/>
        </w:rPr>
        <w:t>вузе</w:t>
      </w:r>
      <w:r>
        <w:t></w:t>
      </w:r>
      <w:r>
        <w:rPr>
          <w:rFonts w:hint="eastAsia"/>
        </w:rPr>
        <w:t>формирует</w:t>
      </w:r>
      <w:r>
        <w:t></w:t>
      </w:r>
      <w:r>
        <w:rPr>
          <w:rFonts w:hint="eastAsia"/>
        </w:rPr>
        <w:t>у</w:t>
      </w:r>
      <w:r>
        <w:t></w:t>
      </w:r>
      <w:r>
        <w:rPr>
          <w:rFonts w:hint="eastAsia"/>
        </w:rPr>
        <w:t>студентов</w:t>
      </w:r>
      <w:r>
        <w:t></w:t>
      </w:r>
      <w:r>
        <w:rPr>
          <w:rFonts w:hint="eastAsia"/>
        </w:rPr>
        <w:t>определенный</w:t>
      </w:r>
      <w:r>
        <w:t></w:t>
      </w:r>
      <w:r>
        <w:rPr>
          <w:rFonts w:hint="eastAsia"/>
        </w:rPr>
        <w:t>объем</w:t>
      </w:r>
      <w:r>
        <w:t></w:t>
      </w:r>
      <w:r>
        <w:rPr>
          <w:rFonts w:hint="eastAsia"/>
        </w:rPr>
        <w:t>знаний</w:t>
      </w:r>
      <w:r>
        <w:t></w:t>
      </w:r>
      <w:r>
        <w:rPr>
          <w:rFonts w:hint="eastAsia"/>
        </w:rPr>
        <w:t>и</w:t>
      </w:r>
      <w:r>
        <w:t></w:t>
      </w:r>
      <w:r>
        <w:rPr>
          <w:rFonts w:hint="eastAsia"/>
        </w:rPr>
        <w:t>умений</w:t>
      </w:r>
      <w:r>
        <w:t></w:t>
      </w:r>
      <w:r>
        <w:rPr>
          <w:rFonts w:hint="eastAsia"/>
        </w:rPr>
        <w:t>по</w:t>
      </w:r>
      <w:r>
        <w:t></w:t>
      </w:r>
      <w:r>
        <w:rPr>
          <w:rFonts w:hint="eastAsia"/>
        </w:rPr>
        <w:t>данной</w:t>
      </w:r>
      <w:r>
        <w:t></w:t>
      </w:r>
      <w:r>
        <w:rPr>
          <w:rFonts w:hint="eastAsia"/>
        </w:rPr>
        <w:t>теме</w:t>
      </w:r>
      <w:r>
        <w:t></w:t>
      </w:r>
      <w:r>
        <w:t></w:t>
      </w:r>
      <w:r>
        <w:rPr>
          <w:rFonts w:hint="eastAsia"/>
        </w:rPr>
        <w:t>является</w:t>
      </w:r>
      <w:r>
        <w:t></w:t>
      </w:r>
      <w:r>
        <w:rPr>
          <w:rFonts w:hint="eastAsia"/>
        </w:rPr>
        <w:t>частью</w:t>
      </w:r>
      <w:r>
        <w:t></w:t>
      </w:r>
      <w:r>
        <w:rPr>
          <w:rFonts w:hint="eastAsia"/>
        </w:rPr>
        <w:t>педагогического</w:t>
      </w:r>
      <w:r>
        <w:t></w:t>
      </w:r>
      <w:r>
        <w:rPr>
          <w:rFonts w:hint="eastAsia"/>
        </w:rPr>
        <w:t>процесса</w:t>
      </w:r>
      <w:r>
        <w:t></w:t>
      </w:r>
      <w:r>
        <w:t></w:t>
      </w:r>
      <w:r>
        <w:rPr>
          <w:rFonts w:hint="eastAsia"/>
        </w:rPr>
        <w:t>которым</w:t>
      </w:r>
      <w:r>
        <w:t></w:t>
      </w:r>
      <w:r>
        <w:rPr>
          <w:rFonts w:hint="eastAsia"/>
        </w:rPr>
        <w:t>впоследствии</w:t>
      </w:r>
      <w:r>
        <w:t></w:t>
      </w:r>
      <w:r>
        <w:rPr>
          <w:rFonts w:hint="eastAsia"/>
        </w:rPr>
        <w:t>будет</w:t>
      </w:r>
      <w:r>
        <w:t></w:t>
      </w:r>
      <w:r>
        <w:rPr>
          <w:rFonts w:hint="eastAsia"/>
        </w:rPr>
        <w:t>управлять</w:t>
      </w:r>
      <w:r>
        <w:t></w:t>
      </w:r>
      <w:r>
        <w:rPr>
          <w:rFonts w:hint="eastAsia"/>
        </w:rPr>
        <w:t>сам</w:t>
      </w:r>
      <w:r>
        <w:t></w:t>
      </w:r>
      <w:r>
        <w:rPr>
          <w:rFonts w:hint="eastAsia"/>
        </w:rPr>
        <w:t>студент</w:t>
      </w:r>
      <w:r>
        <w:t></w:t>
      </w:r>
      <w:r>
        <w:t></w:t>
      </w:r>
      <w:r>
        <w:rPr>
          <w:rFonts w:hint="eastAsia"/>
        </w:rPr>
        <w:t>формирует</w:t>
      </w:r>
      <w:r>
        <w:t></w:t>
      </w:r>
      <w:r>
        <w:rPr>
          <w:rFonts w:hint="eastAsia"/>
        </w:rPr>
        <w:t>и</w:t>
      </w:r>
      <w:r>
        <w:t></w:t>
      </w:r>
      <w:r>
        <w:rPr>
          <w:rFonts w:hint="eastAsia"/>
        </w:rPr>
        <w:t>развивает</w:t>
      </w:r>
      <w:r>
        <w:t></w:t>
      </w:r>
      <w:r>
        <w:rPr>
          <w:rFonts w:hint="eastAsia"/>
        </w:rPr>
        <w:t>мотивацию</w:t>
      </w:r>
      <w:r>
        <w:t></w:t>
      </w:r>
      <w:r>
        <w:rPr>
          <w:rFonts w:hint="eastAsia"/>
        </w:rPr>
        <w:t>к</w:t>
      </w:r>
      <w:r>
        <w:t></w:t>
      </w:r>
      <w:r>
        <w:rPr>
          <w:rFonts w:hint="eastAsia"/>
        </w:rPr>
        <w:t>дальнейшей</w:t>
      </w:r>
      <w:r>
        <w:t></w:t>
      </w:r>
      <w:r>
        <w:rPr>
          <w:rFonts w:hint="eastAsia"/>
        </w:rPr>
        <w:t>профессиональной</w:t>
      </w:r>
      <w:r>
        <w:t></w:t>
      </w:r>
      <w:r>
        <w:rPr>
          <w:rFonts w:hint="eastAsia"/>
        </w:rPr>
        <w:t>деятельности</w:t>
      </w:r>
      <w:r>
        <w:t></w:t>
      </w:r>
    </w:p>
    <w:p w:rsidR="000946E0" w:rsidRDefault="000946E0" w:rsidP="000946E0">
      <w:r>
        <w:t></w:t>
      </w:r>
      <w:r>
        <w:t></w:t>
      </w:r>
      <w:r>
        <w:tab/>
      </w:r>
      <w:r>
        <w:t></w:t>
      </w:r>
      <w:r>
        <w:rPr>
          <w:rFonts w:hint="eastAsia"/>
        </w:rPr>
        <w:t>Результаты</w:t>
      </w:r>
      <w:r>
        <w:t></w:t>
      </w:r>
      <w:r>
        <w:rPr>
          <w:rFonts w:hint="eastAsia"/>
        </w:rPr>
        <w:t>эксперимента</w:t>
      </w:r>
      <w:r>
        <w:t></w:t>
      </w:r>
      <w:r>
        <w:rPr>
          <w:rFonts w:hint="eastAsia"/>
        </w:rPr>
        <w:t>позволили</w:t>
      </w:r>
      <w:r>
        <w:t></w:t>
      </w:r>
      <w:r>
        <w:rPr>
          <w:rFonts w:hint="eastAsia"/>
        </w:rPr>
        <w:t>подтвердить</w:t>
      </w:r>
      <w:r>
        <w:t></w:t>
      </w:r>
      <w:r>
        <w:rPr>
          <w:rFonts w:hint="eastAsia"/>
        </w:rPr>
        <w:t>выдвинутую</w:t>
      </w:r>
      <w:r>
        <w:t></w:t>
      </w:r>
      <w:r>
        <w:rPr>
          <w:rFonts w:hint="eastAsia"/>
        </w:rPr>
        <w:t>в</w:t>
      </w:r>
      <w:r>
        <w:t></w:t>
      </w:r>
      <w:r>
        <w:rPr>
          <w:rFonts w:hint="eastAsia"/>
        </w:rPr>
        <w:t>исследовании</w:t>
      </w:r>
      <w:r>
        <w:t></w:t>
      </w:r>
      <w:r>
        <w:rPr>
          <w:rFonts w:hint="eastAsia"/>
        </w:rPr>
        <w:t>гипотезу</w:t>
      </w:r>
      <w:r>
        <w:t></w:t>
      </w:r>
    </w:p>
    <w:p w:rsidR="000946E0" w:rsidRDefault="000946E0" w:rsidP="000946E0">
      <w:r>
        <w:t></w:t>
      </w:r>
      <w:r>
        <w:t></w:t>
      </w:r>
      <w:r>
        <w:tab/>
      </w:r>
      <w:r>
        <w:rPr>
          <w:rFonts w:hint="eastAsia"/>
        </w:rPr>
        <w:t>Успешное</w:t>
      </w:r>
      <w:r>
        <w:tab/>
      </w:r>
      <w:r>
        <w:rPr>
          <w:rFonts w:hint="eastAsia"/>
        </w:rPr>
        <w:t>функционирование</w:t>
      </w:r>
      <w:r>
        <w:t></w:t>
      </w:r>
      <w:r>
        <w:rPr>
          <w:rFonts w:hint="eastAsia"/>
        </w:rPr>
        <w:t>предложенной</w:t>
      </w:r>
      <w:r>
        <w:t></w:t>
      </w:r>
      <w:r>
        <w:rPr>
          <w:rFonts w:hint="eastAsia"/>
        </w:rPr>
        <w:t>в</w:t>
      </w:r>
      <w:r>
        <w:t></w:t>
      </w:r>
      <w:r>
        <w:rPr>
          <w:rFonts w:hint="eastAsia"/>
        </w:rPr>
        <w:t>работе</w:t>
      </w:r>
      <w:r>
        <w:t></w:t>
      </w:r>
      <w:r>
        <w:rPr>
          <w:rFonts w:hint="eastAsia"/>
        </w:rPr>
        <w:t>модели</w:t>
      </w:r>
    </w:p>
    <w:p w:rsidR="000946E0" w:rsidRDefault="000946E0" w:rsidP="000946E0">
      <w:r>
        <w:rPr>
          <w:rFonts w:hint="eastAsia"/>
        </w:rPr>
        <w:t>подготовки</w:t>
      </w:r>
      <w:r>
        <w:t></w:t>
      </w:r>
      <w:r>
        <w:rPr>
          <w:rFonts w:hint="eastAsia"/>
        </w:rPr>
        <w:t>специалиста</w:t>
      </w:r>
      <w:r>
        <w:t></w:t>
      </w:r>
      <w:r>
        <w:rPr>
          <w:rFonts w:hint="eastAsia"/>
        </w:rPr>
        <w:t>подтверждается</w:t>
      </w:r>
      <w:r>
        <w:t></w:t>
      </w:r>
      <w:r>
        <w:rPr>
          <w:rFonts w:hint="eastAsia"/>
        </w:rPr>
        <w:t>результатами</w:t>
      </w:r>
      <w:r>
        <w:t></w:t>
      </w:r>
      <w:r>
        <w:rPr>
          <w:rFonts w:hint="eastAsia"/>
        </w:rPr>
        <w:t>эксперимента</w:t>
      </w:r>
      <w:r>
        <w:t></w:t>
      </w:r>
      <w:r>
        <w:t></w:t>
      </w:r>
      <w:r>
        <w:rPr>
          <w:rFonts w:hint="eastAsia"/>
        </w:rPr>
        <w:t>Все</w:t>
      </w:r>
      <w:r>
        <w:t></w:t>
      </w:r>
      <w:r>
        <w:rPr>
          <w:rFonts w:hint="eastAsia"/>
        </w:rPr>
        <w:t>предлагаемые</w:t>
      </w:r>
      <w:r>
        <w:t></w:t>
      </w:r>
      <w:r>
        <w:rPr>
          <w:rFonts w:hint="eastAsia"/>
        </w:rPr>
        <w:t>студентами</w:t>
      </w:r>
      <w:r>
        <w:t></w:t>
      </w:r>
      <w:r>
        <w:rPr>
          <w:rFonts w:hint="eastAsia"/>
        </w:rPr>
        <w:t>элективные</w:t>
      </w:r>
      <w:r>
        <w:t></w:t>
      </w:r>
      <w:r>
        <w:rPr>
          <w:rFonts w:hint="eastAsia"/>
        </w:rPr>
        <w:t>курсы</w:t>
      </w:r>
      <w:r>
        <w:t></w:t>
      </w:r>
      <w:r>
        <w:rPr>
          <w:rFonts w:hint="eastAsia"/>
        </w:rPr>
        <w:t>построены</w:t>
      </w:r>
      <w:r>
        <w:t></w:t>
      </w:r>
      <w:r>
        <w:rPr>
          <w:rFonts w:hint="eastAsia"/>
        </w:rPr>
        <w:t>с</w:t>
      </w:r>
      <w:r>
        <w:t></w:t>
      </w:r>
      <w:r>
        <w:rPr>
          <w:rFonts w:hint="eastAsia"/>
        </w:rPr>
        <w:t>учетом</w:t>
      </w:r>
      <w:r>
        <w:t></w:t>
      </w:r>
      <w:r>
        <w:rPr>
          <w:rFonts w:hint="eastAsia"/>
        </w:rPr>
        <w:t>адаптации</w:t>
      </w:r>
      <w:r>
        <w:t></w:t>
      </w:r>
      <w:r>
        <w:rPr>
          <w:rFonts w:hint="eastAsia"/>
        </w:rPr>
        <w:t>содержания</w:t>
      </w:r>
      <w:r>
        <w:t></w:t>
      </w:r>
      <w:r>
        <w:t></w:t>
      </w:r>
      <w:r>
        <w:rPr>
          <w:rFonts w:hint="eastAsia"/>
        </w:rPr>
        <w:t>методов</w:t>
      </w:r>
      <w:r>
        <w:t></w:t>
      </w:r>
      <w:r>
        <w:t></w:t>
      </w:r>
      <w:r>
        <w:rPr>
          <w:rFonts w:hint="eastAsia"/>
        </w:rPr>
        <w:t>форм</w:t>
      </w:r>
      <w:r>
        <w:t></w:t>
      </w:r>
      <w:r>
        <w:rPr>
          <w:rFonts w:hint="eastAsia"/>
        </w:rPr>
        <w:t>образования</w:t>
      </w:r>
      <w:r>
        <w:t></w:t>
      </w:r>
      <w:r>
        <w:rPr>
          <w:rFonts w:hint="eastAsia"/>
        </w:rPr>
        <w:t>к</w:t>
      </w:r>
      <w:r>
        <w:t></w:t>
      </w:r>
      <w:r>
        <w:rPr>
          <w:rFonts w:hint="eastAsia"/>
        </w:rPr>
        <w:t>особенностям</w:t>
      </w:r>
      <w:r>
        <w:t></w:t>
      </w:r>
      <w:r>
        <w:rPr>
          <w:rFonts w:hint="eastAsia"/>
        </w:rPr>
        <w:t>ученика</w:t>
      </w:r>
      <w:r>
        <w:t></w:t>
      </w:r>
      <w:r>
        <w:rPr>
          <w:rFonts w:hint="eastAsia"/>
        </w:rPr>
        <w:t>и</w:t>
      </w:r>
      <w:r>
        <w:t></w:t>
      </w:r>
      <w:r>
        <w:rPr>
          <w:rFonts w:hint="eastAsia"/>
        </w:rPr>
        <w:t>максимальной</w:t>
      </w:r>
      <w:r>
        <w:t></w:t>
      </w:r>
      <w:r>
        <w:rPr>
          <w:rFonts w:hint="eastAsia"/>
        </w:rPr>
        <w:t>ориентацией</w:t>
      </w:r>
      <w:r>
        <w:t></w:t>
      </w:r>
      <w:r>
        <w:rPr>
          <w:rFonts w:hint="eastAsia"/>
        </w:rPr>
        <w:t>на</w:t>
      </w:r>
      <w:r>
        <w:t></w:t>
      </w:r>
      <w:r>
        <w:rPr>
          <w:rFonts w:hint="eastAsia"/>
        </w:rPr>
        <w:t>самостоятельную</w:t>
      </w:r>
      <w:r>
        <w:t></w:t>
      </w:r>
      <w:r>
        <w:rPr>
          <w:rFonts w:hint="eastAsia"/>
        </w:rPr>
        <w:t>деятельность</w:t>
      </w:r>
      <w:r>
        <w:t></w:t>
      </w:r>
      <w:r>
        <w:rPr>
          <w:rFonts w:hint="eastAsia"/>
        </w:rPr>
        <w:t>или</w:t>
      </w:r>
      <w:r>
        <w:t></w:t>
      </w:r>
      <w:r>
        <w:rPr>
          <w:rFonts w:hint="eastAsia"/>
        </w:rPr>
        <w:t>работу</w:t>
      </w:r>
      <w:r>
        <w:t></w:t>
      </w:r>
      <w:r>
        <w:rPr>
          <w:rFonts w:hint="eastAsia"/>
        </w:rPr>
        <w:t>в</w:t>
      </w:r>
      <w:r>
        <w:t></w:t>
      </w:r>
      <w:r>
        <w:rPr>
          <w:rFonts w:hint="eastAsia"/>
        </w:rPr>
        <w:t>малой</w:t>
      </w:r>
      <w:r>
        <w:tab/>
      </w:r>
      <w:r>
        <w:rPr>
          <w:rFonts w:hint="eastAsia"/>
        </w:rPr>
        <w:t>группе</w:t>
      </w:r>
      <w:r>
        <w:t></w:t>
      </w:r>
      <w:r>
        <w:rPr>
          <w:rFonts w:hint="eastAsia"/>
        </w:rPr>
        <w:t>с</w:t>
      </w:r>
      <w:r>
        <w:tab/>
      </w:r>
      <w:r>
        <w:rPr>
          <w:rFonts w:hint="eastAsia"/>
        </w:rPr>
        <w:t>целью</w:t>
      </w:r>
      <w:r>
        <w:t></w:t>
      </w:r>
      <w:r>
        <w:rPr>
          <w:rFonts w:hint="eastAsia"/>
        </w:rPr>
        <w:t>воспитания</w:t>
      </w:r>
      <w:r>
        <w:t></w:t>
      </w:r>
      <w:r>
        <w:rPr>
          <w:rFonts w:hint="eastAsia"/>
        </w:rPr>
        <w:t>из</w:t>
      </w:r>
      <w:r>
        <w:t></w:t>
      </w:r>
      <w:r>
        <w:rPr>
          <w:rFonts w:hint="eastAsia"/>
        </w:rPr>
        <w:t>каждого</w:t>
      </w:r>
      <w:r>
        <w:t></w:t>
      </w:r>
      <w:r>
        <w:rPr>
          <w:rFonts w:hint="eastAsia"/>
        </w:rPr>
        <w:t>ученика</w:t>
      </w:r>
      <w:r>
        <w:t></w:t>
      </w:r>
      <w:r>
        <w:rPr>
          <w:rFonts w:hint="eastAsia"/>
        </w:rPr>
        <w:t>человека</w:t>
      </w:r>
      <w:r>
        <w:t></w:t>
      </w:r>
    </w:p>
    <w:p w:rsidR="000946E0" w:rsidRDefault="000946E0" w:rsidP="000946E0">
      <w:r>
        <w:rPr>
          <w:rFonts w:hint="eastAsia"/>
        </w:rPr>
        <w:t>заинтересованного</w:t>
      </w:r>
      <w:r>
        <w:t></w:t>
      </w:r>
      <w:r>
        <w:rPr>
          <w:rFonts w:hint="eastAsia"/>
        </w:rPr>
        <w:t>в</w:t>
      </w:r>
      <w:r>
        <w:t></w:t>
      </w:r>
      <w:r>
        <w:rPr>
          <w:rFonts w:hint="eastAsia"/>
        </w:rPr>
        <w:t>самоизменении</w:t>
      </w:r>
      <w:r>
        <w:t></w:t>
      </w:r>
      <w:r>
        <w:rPr>
          <w:rFonts w:hint="eastAsia"/>
        </w:rPr>
        <w:t>и</w:t>
      </w:r>
      <w:r>
        <w:t></w:t>
      </w:r>
      <w:r>
        <w:rPr>
          <w:rFonts w:hint="eastAsia"/>
        </w:rPr>
        <w:t>способного</w:t>
      </w:r>
      <w:r>
        <w:t></w:t>
      </w:r>
      <w:r>
        <w:rPr>
          <w:rFonts w:hint="eastAsia"/>
        </w:rPr>
        <w:t>к</w:t>
      </w:r>
      <w:r>
        <w:t></w:t>
      </w:r>
      <w:r>
        <w:rPr>
          <w:rFonts w:hint="eastAsia"/>
        </w:rPr>
        <w:t>нему</w:t>
      </w:r>
      <w:r>
        <w:t></w:t>
      </w:r>
      <w:r>
        <w:t></w:t>
      </w:r>
      <w:r>
        <w:rPr>
          <w:rFonts w:hint="eastAsia"/>
        </w:rPr>
        <w:t>Кроме</w:t>
      </w:r>
      <w:r>
        <w:t></w:t>
      </w:r>
      <w:r>
        <w:rPr>
          <w:rFonts w:hint="eastAsia"/>
        </w:rPr>
        <w:t>того</w:t>
      </w:r>
      <w:r>
        <w:t></w:t>
      </w:r>
      <w:r>
        <w:t></w:t>
      </w:r>
      <w:r>
        <w:rPr>
          <w:rFonts w:hint="eastAsia"/>
        </w:rPr>
        <w:t>все</w:t>
      </w:r>
      <w:r>
        <w:t></w:t>
      </w:r>
      <w:r>
        <w:rPr>
          <w:rFonts w:hint="eastAsia"/>
        </w:rPr>
        <w:t>предложенные</w:t>
      </w:r>
      <w:r>
        <w:t></w:t>
      </w:r>
      <w:r>
        <w:rPr>
          <w:rFonts w:hint="eastAsia"/>
        </w:rPr>
        <w:t>студентами</w:t>
      </w:r>
      <w:r>
        <w:t></w:t>
      </w:r>
      <w:r>
        <w:rPr>
          <w:rFonts w:hint="eastAsia"/>
        </w:rPr>
        <w:t>программы</w:t>
      </w:r>
      <w:r>
        <w:t></w:t>
      </w:r>
      <w:r>
        <w:rPr>
          <w:rFonts w:hint="eastAsia"/>
        </w:rPr>
        <w:t>элективных</w:t>
      </w:r>
      <w:r>
        <w:t></w:t>
      </w:r>
      <w:r>
        <w:rPr>
          <w:rFonts w:hint="eastAsia"/>
        </w:rPr>
        <w:t>курсов</w:t>
      </w:r>
      <w:r>
        <w:t></w:t>
      </w:r>
      <w:r>
        <w:rPr>
          <w:rFonts w:hint="eastAsia"/>
        </w:rPr>
        <w:t>создают</w:t>
      </w:r>
      <w:r>
        <w:t></w:t>
      </w:r>
      <w:r>
        <w:rPr>
          <w:rFonts w:hint="eastAsia"/>
        </w:rPr>
        <w:t>новые</w:t>
      </w:r>
      <w:r>
        <w:t></w:t>
      </w:r>
      <w:r>
        <w:rPr>
          <w:rFonts w:hint="eastAsia"/>
        </w:rPr>
        <w:t>условия</w:t>
      </w:r>
      <w:r>
        <w:t></w:t>
      </w:r>
      <w:r>
        <w:rPr>
          <w:rFonts w:hint="eastAsia"/>
        </w:rPr>
        <w:t>взаимодействия</w:t>
      </w:r>
      <w:r>
        <w:t></w:t>
      </w:r>
      <w:r>
        <w:rPr>
          <w:rFonts w:hint="eastAsia"/>
        </w:rPr>
        <w:t>учителя</w:t>
      </w:r>
      <w:r>
        <w:t></w:t>
      </w:r>
      <w:r>
        <w:rPr>
          <w:rFonts w:hint="eastAsia"/>
        </w:rPr>
        <w:t>и</w:t>
      </w:r>
      <w:r>
        <w:t></w:t>
      </w:r>
      <w:r>
        <w:rPr>
          <w:rFonts w:hint="eastAsia"/>
        </w:rPr>
        <w:t>учащихся</w:t>
      </w:r>
      <w:r>
        <w:t></w:t>
      </w:r>
      <w:r>
        <w:rPr>
          <w:rFonts w:hint="eastAsia"/>
        </w:rPr>
        <w:t>и</w:t>
      </w:r>
      <w:r>
        <w:t></w:t>
      </w:r>
      <w:r>
        <w:rPr>
          <w:rFonts w:hint="eastAsia"/>
        </w:rPr>
        <w:t>реализуют</w:t>
      </w:r>
      <w:r>
        <w:t></w:t>
      </w:r>
      <w:r>
        <w:rPr>
          <w:rFonts w:hint="eastAsia"/>
        </w:rPr>
        <w:t>модель</w:t>
      </w:r>
      <w:r>
        <w:t></w:t>
      </w:r>
      <w:r>
        <w:rPr>
          <w:rFonts w:hint="eastAsia"/>
        </w:rPr>
        <w:t>активизации</w:t>
      </w:r>
      <w:r>
        <w:t></w:t>
      </w:r>
      <w:r>
        <w:rPr>
          <w:rFonts w:hint="eastAsia"/>
        </w:rPr>
        <w:t>мыслительной</w:t>
      </w:r>
      <w:r>
        <w:t></w:t>
      </w:r>
      <w:r>
        <w:rPr>
          <w:rFonts w:hint="eastAsia"/>
        </w:rPr>
        <w:t>деятельности</w:t>
      </w:r>
      <w:r>
        <w:t></w:t>
      </w:r>
      <w:r>
        <w:rPr>
          <w:rFonts w:hint="eastAsia"/>
        </w:rPr>
        <w:t>и</w:t>
      </w:r>
      <w:r>
        <w:t></w:t>
      </w:r>
      <w:r>
        <w:rPr>
          <w:rFonts w:hint="eastAsia"/>
        </w:rPr>
        <w:t>развивающих</w:t>
      </w:r>
      <w:r>
        <w:t></w:t>
      </w:r>
      <w:r>
        <w:rPr>
          <w:rFonts w:hint="eastAsia"/>
        </w:rPr>
        <w:t>приемов</w:t>
      </w:r>
      <w:r>
        <w:t></w:t>
      </w:r>
      <w:r>
        <w:rPr>
          <w:rFonts w:hint="eastAsia"/>
        </w:rPr>
        <w:t>обучения</w:t>
      </w:r>
      <w:r>
        <w:t></w:t>
      </w:r>
      <w:r>
        <w:t></w:t>
      </w:r>
      <w:r>
        <w:rPr>
          <w:rFonts w:hint="eastAsia"/>
        </w:rPr>
        <w:t>Эксперимент</w:t>
      </w:r>
      <w:r>
        <w:t></w:t>
      </w:r>
      <w:r>
        <w:rPr>
          <w:rFonts w:hint="eastAsia"/>
        </w:rPr>
        <w:t>показал</w:t>
      </w:r>
      <w:r>
        <w:t></w:t>
      </w:r>
      <w:r>
        <w:rPr>
          <w:rFonts w:hint="eastAsia"/>
        </w:rPr>
        <w:t>также</w:t>
      </w:r>
      <w:r>
        <w:t></w:t>
      </w:r>
      <w:r>
        <w:t></w:t>
      </w:r>
      <w:r>
        <w:rPr>
          <w:rFonts w:hint="eastAsia"/>
        </w:rPr>
        <w:t>что</w:t>
      </w:r>
      <w:r>
        <w:t></w:t>
      </w:r>
      <w:r>
        <w:rPr>
          <w:rFonts w:hint="eastAsia"/>
        </w:rPr>
        <w:t>совместное</w:t>
      </w:r>
      <w:r>
        <w:t></w:t>
      </w:r>
      <w:r>
        <w:rPr>
          <w:rFonts w:hint="eastAsia"/>
        </w:rPr>
        <w:t>обсуждение</w:t>
      </w:r>
      <w:r>
        <w:t></w:t>
      </w:r>
      <w:r>
        <w:rPr>
          <w:rFonts w:hint="eastAsia"/>
        </w:rPr>
        <w:t>содержания</w:t>
      </w:r>
      <w:r>
        <w:t></w:t>
      </w:r>
      <w:r>
        <w:rPr>
          <w:rFonts w:hint="eastAsia"/>
        </w:rPr>
        <w:t>программ</w:t>
      </w:r>
      <w:r>
        <w:t></w:t>
      </w:r>
      <w:r>
        <w:rPr>
          <w:rFonts w:hint="eastAsia"/>
        </w:rPr>
        <w:t>элективных</w:t>
      </w:r>
      <w:r>
        <w:t></w:t>
      </w:r>
      <w:r>
        <w:rPr>
          <w:rFonts w:hint="eastAsia"/>
        </w:rPr>
        <w:t>курсов</w:t>
      </w:r>
      <w:r>
        <w:t></w:t>
      </w:r>
      <w:r>
        <w:rPr>
          <w:rFonts w:hint="eastAsia"/>
        </w:rPr>
        <w:t>совершенствует</w:t>
      </w:r>
      <w:r>
        <w:t></w:t>
      </w:r>
      <w:r>
        <w:rPr>
          <w:rFonts w:hint="eastAsia"/>
        </w:rPr>
        <w:t>навыки</w:t>
      </w:r>
      <w:r>
        <w:t></w:t>
      </w:r>
      <w:r>
        <w:rPr>
          <w:rFonts w:hint="eastAsia"/>
        </w:rPr>
        <w:t>рефлексии</w:t>
      </w:r>
      <w:r>
        <w:t></w:t>
      </w:r>
      <w:r>
        <w:t></w:t>
      </w:r>
      <w:r>
        <w:rPr>
          <w:rFonts w:hint="eastAsia"/>
        </w:rPr>
        <w:t>развивает</w:t>
      </w:r>
      <w:r>
        <w:t></w:t>
      </w:r>
      <w:r>
        <w:rPr>
          <w:rFonts w:hint="eastAsia"/>
        </w:rPr>
        <w:t>дискуссионную</w:t>
      </w:r>
      <w:r>
        <w:t></w:t>
      </w:r>
      <w:r>
        <w:rPr>
          <w:rFonts w:hint="eastAsia"/>
        </w:rPr>
        <w:t>культуру</w:t>
      </w:r>
      <w:r>
        <w:t></w:t>
      </w:r>
      <w:r>
        <w:rPr>
          <w:rFonts w:hint="eastAsia"/>
        </w:rPr>
        <w:t>и</w:t>
      </w:r>
      <w:r>
        <w:t></w:t>
      </w:r>
      <w:r>
        <w:rPr>
          <w:rFonts w:hint="eastAsia"/>
        </w:rPr>
        <w:t>способствует</w:t>
      </w:r>
      <w:r>
        <w:t></w:t>
      </w:r>
      <w:r>
        <w:rPr>
          <w:rFonts w:hint="eastAsia"/>
        </w:rPr>
        <w:t>пониманию</w:t>
      </w:r>
      <w:r>
        <w:t></w:t>
      </w:r>
      <w:r>
        <w:rPr>
          <w:rFonts w:hint="eastAsia"/>
        </w:rPr>
        <w:t>того</w:t>
      </w:r>
      <w:r>
        <w:t></w:t>
      </w:r>
      <w:r>
        <w:t></w:t>
      </w:r>
      <w:r>
        <w:rPr>
          <w:rFonts w:hint="eastAsia"/>
        </w:rPr>
        <w:t>что</w:t>
      </w:r>
      <w:r>
        <w:t></w:t>
      </w:r>
      <w:r>
        <w:rPr>
          <w:rFonts w:hint="eastAsia"/>
        </w:rPr>
        <w:t>они</w:t>
      </w:r>
      <w:r>
        <w:t></w:t>
      </w:r>
      <w:r>
        <w:rPr>
          <w:rFonts w:hint="eastAsia"/>
        </w:rPr>
        <w:t>являются</w:t>
      </w:r>
      <w:r>
        <w:t></w:t>
      </w:r>
      <w:r>
        <w:rPr>
          <w:rFonts w:hint="eastAsia"/>
        </w:rPr>
        <w:t>средством</w:t>
      </w:r>
      <w:r>
        <w:t></w:t>
      </w:r>
      <w:r>
        <w:rPr>
          <w:rFonts w:hint="eastAsia"/>
        </w:rPr>
        <w:t>создания</w:t>
      </w:r>
      <w:r>
        <w:t></w:t>
      </w:r>
      <w:r>
        <w:rPr>
          <w:rFonts w:hint="eastAsia"/>
        </w:rPr>
        <w:t>пространства</w:t>
      </w:r>
      <w:r>
        <w:t></w:t>
      </w:r>
      <w:r>
        <w:rPr>
          <w:rFonts w:hint="eastAsia"/>
        </w:rPr>
        <w:t>индивидуальной</w:t>
      </w:r>
      <w:r>
        <w:t></w:t>
      </w:r>
      <w:r>
        <w:rPr>
          <w:rFonts w:hint="eastAsia"/>
        </w:rPr>
        <w:t>познавательной</w:t>
      </w:r>
      <w:r>
        <w:t></w:t>
      </w:r>
      <w:r>
        <w:rPr>
          <w:rFonts w:hint="eastAsia"/>
        </w:rPr>
        <w:t>деятельности</w:t>
      </w:r>
      <w:r>
        <w:t></w:t>
      </w:r>
      <w:r>
        <w:rPr>
          <w:rFonts w:hint="eastAsia"/>
        </w:rPr>
        <w:t>педагога</w:t>
      </w:r>
      <w:r>
        <w:t></w:t>
      </w:r>
      <w:r>
        <w:rPr>
          <w:rFonts w:hint="eastAsia"/>
        </w:rPr>
        <w:t>и</w:t>
      </w:r>
      <w:r>
        <w:t></w:t>
      </w:r>
      <w:r>
        <w:rPr>
          <w:rFonts w:hint="eastAsia"/>
        </w:rPr>
        <w:t>учащихся</w:t>
      </w:r>
      <w:r>
        <w:t></w:t>
      </w:r>
    </w:p>
    <w:p w:rsidR="000946E0" w:rsidRDefault="000946E0" w:rsidP="000946E0">
      <w:r>
        <w:t></w:t>
      </w:r>
      <w:r>
        <w:t></w:t>
      </w:r>
      <w:r>
        <w:tab/>
      </w:r>
      <w:r>
        <w:rPr>
          <w:rFonts w:hint="eastAsia"/>
        </w:rPr>
        <w:t>Условия</w:t>
      </w:r>
      <w:r>
        <w:t></w:t>
      </w:r>
      <w:r>
        <w:tab/>
      </w:r>
      <w:r>
        <w:rPr>
          <w:rFonts w:hint="eastAsia"/>
        </w:rPr>
        <w:t>обеспечивающие</w:t>
      </w:r>
      <w:r>
        <w:t></w:t>
      </w:r>
      <w:r>
        <w:rPr>
          <w:rFonts w:hint="eastAsia"/>
        </w:rPr>
        <w:t>эффективное</w:t>
      </w:r>
      <w:r>
        <w:t></w:t>
      </w:r>
      <w:r>
        <w:rPr>
          <w:rFonts w:hint="eastAsia"/>
        </w:rPr>
        <w:t>развитие</w:t>
      </w:r>
      <w:r>
        <w:t></w:t>
      </w:r>
      <w:r>
        <w:rPr>
          <w:rFonts w:hint="eastAsia"/>
        </w:rPr>
        <w:t>творческих</w:t>
      </w:r>
    </w:p>
    <w:p w:rsidR="000946E0" w:rsidRDefault="000946E0" w:rsidP="000946E0">
      <w:r>
        <w:rPr>
          <w:rFonts w:hint="eastAsia"/>
        </w:rPr>
        <w:t>способностей</w:t>
      </w:r>
      <w:r>
        <w:t></w:t>
      </w:r>
      <w:r>
        <w:rPr>
          <w:rFonts w:hint="eastAsia"/>
        </w:rPr>
        <w:t>в</w:t>
      </w:r>
      <w:r>
        <w:t></w:t>
      </w:r>
      <w:r>
        <w:rPr>
          <w:rFonts w:hint="eastAsia"/>
        </w:rPr>
        <w:t>рамках</w:t>
      </w:r>
      <w:r>
        <w:t></w:t>
      </w:r>
      <w:r>
        <w:rPr>
          <w:rFonts w:hint="eastAsia"/>
        </w:rPr>
        <w:t>дисциплины</w:t>
      </w:r>
      <w:r>
        <w:t></w:t>
      </w:r>
      <w:r>
        <w:t></w:t>
      </w:r>
      <w:r>
        <w:rPr>
          <w:rFonts w:hint="eastAsia"/>
        </w:rPr>
        <w:t>Теория</w:t>
      </w:r>
      <w:r>
        <w:t></w:t>
      </w:r>
      <w:r>
        <w:rPr>
          <w:rFonts w:hint="eastAsia"/>
        </w:rPr>
        <w:t>и</w:t>
      </w:r>
      <w:r>
        <w:t></w:t>
      </w:r>
      <w:r>
        <w:rPr>
          <w:rFonts w:hint="eastAsia"/>
        </w:rPr>
        <w:t>методика</w:t>
      </w:r>
      <w:r>
        <w:t></w:t>
      </w:r>
      <w:r>
        <w:rPr>
          <w:rFonts w:hint="eastAsia"/>
        </w:rPr>
        <w:t>обучения</w:t>
      </w:r>
      <w:r>
        <w:t></w:t>
      </w:r>
      <w:r>
        <w:rPr>
          <w:rFonts w:hint="eastAsia"/>
        </w:rPr>
        <w:t>русскому</w:t>
      </w:r>
      <w:r>
        <w:t></w:t>
      </w:r>
      <w:r>
        <w:rPr>
          <w:rFonts w:hint="eastAsia"/>
        </w:rPr>
        <w:t>языку</w:t>
      </w:r>
      <w:r>
        <w:t></w:t>
      </w:r>
      <w:r>
        <w:rPr>
          <w:rFonts w:hint="eastAsia"/>
        </w:rPr>
        <w:t>и</w:t>
      </w:r>
      <w:r>
        <w:t></w:t>
      </w:r>
      <w:r>
        <w:rPr>
          <w:rFonts w:hint="eastAsia"/>
        </w:rPr>
        <w:t>литературе</w:t>
      </w:r>
      <w:r>
        <w:t></w:t>
      </w:r>
      <w:r>
        <w:t></w:t>
      </w:r>
      <w:r>
        <w:rPr>
          <w:rFonts w:hint="eastAsia"/>
        </w:rPr>
        <w:t>и</w:t>
      </w:r>
      <w:r>
        <w:t></w:t>
      </w:r>
      <w:r>
        <w:rPr>
          <w:rFonts w:hint="eastAsia"/>
        </w:rPr>
        <w:t>дисциплин</w:t>
      </w:r>
      <w:r>
        <w:t></w:t>
      </w:r>
      <w:r>
        <w:rPr>
          <w:rFonts w:hint="eastAsia"/>
        </w:rPr>
        <w:t>предметного</w:t>
      </w:r>
      <w:r>
        <w:t></w:t>
      </w:r>
      <w:r>
        <w:rPr>
          <w:rFonts w:hint="eastAsia"/>
        </w:rPr>
        <w:t>блока</w:t>
      </w:r>
      <w:r>
        <w:t></w:t>
      </w:r>
      <w:r>
        <w:t></w:t>
      </w:r>
      <w:r>
        <w:rPr>
          <w:rFonts w:hint="eastAsia"/>
        </w:rPr>
        <w:t>в</w:t>
      </w:r>
      <w:r>
        <w:t></w:t>
      </w:r>
      <w:r>
        <w:rPr>
          <w:rFonts w:hint="eastAsia"/>
        </w:rPr>
        <w:t>принципе</w:t>
      </w:r>
      <w:r>
        <w:t></w:t>
      </w:r>
      <w:r>
        <w:rPr>
          <w:rFonts w:hint="eastAsia"/>
        </w:rPr>
        <w:t>могут</w:t>
      </w:r>
      <w:r>
        <w:t></w:t>
      </w:r>
      <w:r>
        <w:rPr>
          <w:rFonts w:hint="eastAsia"/>
        </w:rPr>
        <w:t>быть</w:t>
      </w:r>
      <w:r>
        <w:t></w:t>
      </w:r>
      <w:r>
        <w:rPr>
          <w:rFonts w:hint="eastAsia"/>
        </w:rPr>
        <w:t>спроецированы</w:t>
      </w:r>
      <w:r>
        <w:t></w:t>
      </w:r>
      <w:r>
        <w:rPr>
          <w:rFonts w:hint="eastAsia"/>
        </w:rPr>
        <w:t>и</w:t>
      </w:r>
      <w:r>
        <w:t></w:t>
      </w:r>
      <w:r>
        <w:rPr>
          <w:rFonts w:hint="eastAsia"/>
        </w:rPr>
        <w:t>реализованы</w:t>
      </w:r>
      <w:r>
        <w:t></w:t>
      </w:r>
      <w:r>
        <w:rPr>
          <w:rFonts w:hint="eastAsia"/>
        </w:rPr>
        <w:t>в</w:t>
      </w:r>
      <w:r>
        <w:t></w:t>
      </w:r>
      <w:r>
        <w:rPr>
          <w:rFonts w:hint="eastAsia"/>
        </w:rPr>
        <w:t>любой</w:t>
      </w:r>
      <w:r>
        <w:t></w:t>
      </w:r>
      <w:r>
        <w:rPr>
          <w:rFonts w:hint="eastAsia"/>
        </w:rPr>
        <w:t>образовательной</w:t>
      </w:r>
      <w:r>
        <w:t></w:t>
      </w:r>
      <w:r>
        <w:rPr>
          <w:rFonts w:hint="eastAsia"/>
        </w:rPr>
        <w:t>области</w:t>
      </w:r>
      <w:r>
        <w:t></w:t>
      </w:r>
      <w:r>
        <w:rPr>
          <w:rFonts w:hint="eastAsia"/>
        </w:rPr>
        <w:t>или</w:t>
      </w:r>
      <w:r>
        <w:t></w:t>
      </w:r>
      <w:r>
        <w:rPr>
          <w:rFonts w:hint="eastAsia"/>
        </w:rPr>
        <w:t>специальном</w:t>
      </w:r>
      <w:r>
        <w:t></w:t>
      </w:r>
      <w:r>
        <w:rPr>
          <w:rFonts w:hint="eastAsia"/>
        </w:rPr>
        <w:t>предмете</w:t>
      </w:r>
      <w:r>
        <w:t></w:t>
      </w:r>
      <w:r>
        <w:rPr>
          <w:rFonts w:hint="eastAsia"/>
        </w:rPr>
        <w:t>на</w:t>
      </w:r>
      <w:r>
        <w:t></w:t>
      </w:r>
      <w:r>
        <w:rPr>
          <w:rFonts w:hint="eastAsia"/>
        </w:rPr>
        <w:t>базовом</w:t>
      </w:r>
      <w:r>
        <w:t></w:t>
      </w:r>
      <w:r>
        <w:rPr>
          <w:rFonts w:hint="eastAsia"/>
        </w:rPr>
        <w:t>и</w:t>
      </w:r>
      <w:r>
        <w:t></w:t>
      </w:r>
      <w:r>
        <w:rPr>
          <w:rFonts w:hint="eastAsia"/>
        </w:rPr>
        <w:t>профильн</w:t>
      </w:r>
      <w:r>
        <w:rPr>
          <w:rFonts w:hint="eastAsia"/>
        </w:rPr>
        <w:lastRenderedPageBreak/>
        <w:t>ом</w:t>
      </w:r>
      <w:r>
        <w:t></w:t>
      </w:r>
      <w:r>
        <w:rPr>
          <w:rFonts w:hint="eastAsia"/>
        </w:rPr>
        <w:t>уровнях</w:t>
      </w:r>
      <w:r>
        <w:t></w:t>
      </w:r>
    </w:p>
    <w:p w:rsidR="000946E0" w:rsidRDefault="000946E0" w:rsidP="000946E0">
      <w:r>
        <w:rPr>
          <w:rFonts w:hint="eastAsia"/>
        </w:rPr>
        <w:t>Результаты</w:t>
      </w:r>
      <w:r>
        <w:t></w:t>
      </w:r>
      <w:r>
        <w:rPr>
          <w:rFonts w:hint="eastAsia"/>
        </w:rPr>
        <w:t>данного</w:t>
      </w:r>
      <w:r>
        <w:t></w:t>
      </w:r>
      <w:r>
        <w:rPr>
          <w:rFonts w:hint="eastAsia"/>
        </w:rPr>
        <w:t>исследования</w:t>
      </w:r>
      <w:r>
        <w:t></w:t>
      </w:r>
      <w:r>
        <w:rPr>
          <w:rFonts w:hint="eastAsia"/>
        </w:rPr>
        <w:t>и</w:t>
      </w:r>
      <w:r>
        <w:t></w:t>
      </w:r>
      <w:r>
        <w:rPr>
          <w:rFonts w:hint="eastAsia"/>
        </w:rPr>
        <w:t>опыт</w:t>
      </w:r>
      <w:r>
        <w:t></w:t>
      </w:r>
      <w:r>
        <w:rPr>
          <w:rFonts w:hint="eastAsia"/>
        </w:rPr>
        <w:t>автора</w:t>
      </w:r>
      <w:r>
        <w:t></w:t>
      </w:r>
      <w:r>
        <w:rPr>
          <w:rFonts w:hint="eastAsia"/>
        </w:rPr>
        <w:t>могут</w:t>
      </w:r>
      <w:r>
        <w:t></w:t>
      </w:r>
      <w:r>
        <w:rPr>
          <w:rFonts w:hint="eastAsia"/>
        </w:rPr>
        <w:t>быть</w:t>
      </w:r>
      <w:r>
        <w:t></w:t>
      </w:r>
      <w:r>
        <w:rPr>
          <w:rFonts w:hint="eastAsia"/>
        </w:rPr>
        <w:t>использованы</w:t>
      </w:r>
      <w:r>
        <w:t></w:t>
      </w:r>
      <w:r>
        <w:rPr>
          <w:rFonts w:hint="eastAsia"/>
        </w:rPr>
        <w:t>при</w:t>
      </w:r>
      <w:r>
        <w:t></w:t>
      </w:r>
      <w:r>
        <w:rPr>
          <w:rFonts w:hint="eastAsia"/>
        </w:rPr>
        <w:t>разработке</w:t>
      </w:r>
      <w:r>
        <w:t></w:t>
      </w:r>
      <w:r>
        <w:rPr>
          <w:rFonts w:hint="eastAsia"/>
        </w:rPr>
        <w:t>программ</w:t>
      </w:r>
      <w:r>
        <w:t></w:t>
      </w:r>
      <w:r>
        <w:rPr>
          <w:rFonts w:hint="eastAsia"/>
        </w:rPr>
        <w:t>подготовки</w:t>
      </w:r>
      <w:r>
        <w:t></w:t>
      </w:r>
      <w:r>
        <w:rPr>
          <w:rFonts w:hint="eastAsia"/>
        </w:rPr>
        <w:t>бакалавров</w:t>
      </w:r>
      <w:r>
        <w:t></w:t>
      </w:r>
      <w:r>
        <w:rPr>
          <w:rFonts w:hint="eastAsia"/>
        </w:rPr>
        <w:t>и</w:t>
      </w:r>
      <w:r>
        <w:t></w:t>
      </w:r>
      <w:r>
        <w:rPr>
          <w:rFonts w:hint="eastAsia"/>
        </w:rPr>
        <w:t>магистров</w:t>
      </w:r>
      <w:r>
        <w:t></w:t>
      </w:r>
      <w:r>
        <w:rPr>
          <w:rFonts w:hint="eastAsia"/>
        </w:rPr>
        <w:t>филологического</w:t>
      </w:r>
      <w:r>
        <w:t></w:t>
      </w:r>
      <w:r>
        <w:rPr>
          <w:rFonts w:hint="eastAsia"/>
        </w:rPr>
        <w:t>образования</w:t>
      </w:r>
      <w:r>
        <w:t></w:t>
      </w:r>
      <w:r>
        <w:t></w:t>
      </w:r>
      <w:r>
        <w:rPr>
          <w:rFonts w:hint="eastAsia"/>
        </w:rPr>
        <w:t>содержащих</w:t>
      </w:r>
      <w:r>
        <w:t></w:t>
      </w:r>
      <w:r>
        <w:rPr>
          <w:rFonts w:hint="eastAsia"/>
        </w:rPr>
        <w:t>курсы</w:t>
      </w:r>
      <w:r>
        <w:t></w:t>
      </w:r>
      <w:r>
        <w:rPr>
          <w:rFonts w:hint="eastAsia"/>
        </w:rPr>
        <w:t>ОПД</w:t>
      </w:r>
      <w:r>
        <w:t></w:t>
      </w:r>
      <w:r>
        <w:rPr>
          <w:rFonts w:hint="eastAsia"/>
        </w:rPr>
        <w:t>Ф</w:t>
      </w:r>
      <w:r>
        <w:t></w:t>
      </w:r>
      <w:r>
        <w:rPr>
          <w:rFonts w:hint="eastAsia"/>
        </w:rPr>
        <w:t>ОЗ</w:t>
      </w:r>
      <w:r>
        <w:t></w:t>
      </w:r>
      <w:r>
        <w:t></w:t>
      </w:r>
      <w:r>
        <w:rPr>
          <w:rFonts w:hint="eastAsia"/>
        </w:rPr>
        <w:t>Технологии</w:t>
      </w:r>
      <w:r>
        <w:t></w:t>
      </w:r>
      <w:r>
        <w:rPr>
          <w:rFonts w:hint="eastAsia"/>
        </w:rPr>
        <w:t>и</w:t>
      </w:r>
      <w:r>
        <w:t></w:t>
      </w:r>
      <w:r>
        <w:rPr>
          <w:rFonts w:hint="eastAsia"/>
        </w:rPr>
        <w:t>методики</w:t>
      </w:r>
      <w:r>
        <w:t></w:t>
      </w:r>
      <w:r>
        <w:rPr>
          <w:rFonts w:hint="eastAsia"/>
        </w:rPr>
        <w:t>обучения</w:t>
      </w:r>
      <w:r>
        <w:t></w:t>
      </w:r>
      <w:r>
        <w:rPr>
          <w:rFonts w:hint="eastAsia"/>
        </w:rPr>
        <w:t>русскому</w:t>
      </w:r>
      <w:r>
        <w:t></w:t>
      </w:r>
      <w:r>
        <w:rPr>
          <w:rFonts w:hint="eastAsia"/>
        </w:rPr>
        <w:t>языку</w:t>
      </w:r>
      <w:r>
        <w:t></w:t>
      </w:r>
      <w:r>
        <w:rPr>
          <w:rFonts w:hint="eastAsia"/>
        </w:rPr>
        <w:t>и</w:t>
      </w:r>
      <w:r>
        <w:t></w:t>
      </w:r>
      <w:r>
        <w:rPr>
          <w:rFonts w:hint="eastAsia"/>
        </w:rPr>
        <w:t>литературе</w:t>
      </w:r>
      <w:r>
        <w:t></w:t>
      </w:r>
      <w:r>
        <w:t></w:t>
      </w:r>
      <w:r>
        <w:t></w:t>
      </w:r>
      <w:r>
        <w:rPr>
          <w:rFonts w:hint="eastAsia"/>
        </w:rPr>
        <w:t>ДНМ</w:t>
      </w:r>
      <w:r>
        <w:t></w:t>
      </w:r>
      <w:r>
        <w:rPr>
          <w:rFonts w:hint="eastAsia"/>
        </w:rPr>
        <w:t>Ф</w:t>
      </w:r>
      <w:r>
        <w:t></w:t>
      </w:r>
      <w:r>
        <w:t></w:t>
      </w:r>
      <w:r>
        <w:t></w:t>
      </w:r>
      <w:r>
        <w:t></w:t>
      </w:r>
      <w:r>
        <w:t></w:t>
      </w:r>
      <w:r>
        <w:rPr>
          <w:rFonts w:hint="eastAsia"/>
        </w:rPr>
        <w:t>Педагогика</w:t>
      </w:r>
      <w:r>
        <w:t></w:t>
      </w:r>
      <w:r>
        <w:rPr>
          <w:rFonts w:hint="eastAsia"/>
        </w:rPr>
        <w:t>и</w:t>
      </w:r>
      <w:r>
        <w:t></w:t>
      </w:r>
      <w:r>
        <w:rPr>
          <w:rFonts w:hint="eastAsia"/>
        </w:rPr>
        <w:t>психология</w:t>
      </w:r>
      <w:r>
        <w:t></w:t>
      </w:r>
      <w:r>
        <w:t></w:t>
      </w:r>
    </w:p>
    <w:p w:rsidR="000946E0" w:rsidRDefault="000946E0" w:rsidP="000946E0">
      <w:r>
        <w:rPr>
          <w:rFonts w:hint="eastAsia"/>
        </w:rPr>
        <w:t>профильной</w:t>
      </w:r>
      <w:r>
        <w:t></w:t>
      </w:r>
      <w:r>
        <w:rPr>
          <w:rFonts w:hint="eastAsia"/>
        </w:rPr>
        <w:t>и</w:t>
      </w:r>
      <w:r>
        <w:t></w:t>
      </w:r>
      <w:r>
        <w:rPr>
          <w:rFonts w:hint="eastAsia"/>
        </w:rPr>
        <w:t>высшей</w:t>
      </w:r>
      <w:r>
        <w:t></w:t>
      </w:r>
      <w:r>
        <w:rPr>
          <w:rFonts w:hint="eastAsia"/>
        </w:rPr>
        <w:t>школы</w:t>
      </w:r>
      <w:r>
        <w:t></w:t>
      </w:r>
      <w:r>
        <w:t></w:t>
      </w:r>
      <w:r>
        <w:t></w:t>
      </w:r>
      <w:r>
        <w:rPr>
          <w:rFonts w:hint="eastAsia"/>
        </w:rPr>
        <w:t>во</w:t>
      </w:r>
      <w:r>
        <w:t></w:t>
      </w:r>
      <w:r>
        <w:rPr>
          <w:rFonts w:hint="eastAsia"/>
        </w:rPr>
        <w:t>время</w:t>
      </w:r>
      <w:r>
        <w:t></w:t>
      </w:r>
      <w:r>
        <w:rPr>
          <w:rFonts w:hint="eastAsia"/>
        </w:rPr>
        <w:t>учебной</w:t>
      </w:r>
      <w:r>
        <w:t></w:t>
      </w:r>
      <w:r>
        <w:rPr>
          <w:rFonts w:hint="eastAsia"/>
        </w:rPr>
        <w:t>и</w:t>
      </w:r>
      <w:r>
        <w:t></w:t>
      </w:r>
      <w:r>
        <w:rPr>
          <w:rFonts w:hint="eastAsia"/>
        </w:rPr>
        <w:t>научно</w:t>
      </w:r>
      <w:r>
        <w:t></w:t>
      </w:r>
      <w:r>
        <w:rPr>
          <w:rFonts w:hint="eastAsia"/>
        </w:rPr>
        <w:t>исследовательской</w:t>
      </w:r>
      <w:r>
        <w:t></w:t>
      </w:r>
      <w:r>
        <w:rPr>
          <w:rFonts w:hint="eastAsia"/>
        </w:rPr>
        <w:t>практики</w:t>
      </w:r>
      <w:r>
        <w:t></w:t>
      </w:r>
    </w:p>
    <w:p w:rsidR="000946E0" w:rsidRPr="000946E0" w:rsidRDefault="000946E0" w:rsidP="000946E0">
      <w:r>
        <w:rPr>
          <w:rFonts w:hint="eastAsia"/>
        </w:rPr>
        <w:t>Постановка</w:t>
      </w:r>
      <w:r>
        <w:t></w:t>
      </w:r>
      <w:r>
        <w:rPr>
          <w:rFonts w:hint="eastAsia"/>
        </w:rPr>
        <w:t>дальнейших</w:t>
      </w:r>
      <w:r>
        <w:t></w:t>
      </w:r>
      <w:r>
        <w:rPr>
          <w:rFonts w:hint="eastAsia"/>
        </w:rPr>
        <w:t>задач</w:t>
      </w:r>
      <w:r>
        <w:t></w:t>
      </w:r>
      <w:r>
        <w:rPr>
          <w:rFonts w:hint="eastAsia"/>
        </w:rPr>
        <w:t>исследования</w:t>
      </w:r>
      <w:r>
        <w:t></w:t>
      </w:r>
      <w:r>
        <w:rPr>
          <w:rFonts w:hint="eastAsia"/>
        </w:rPr>
        <w:t>предусматривает</w:t>
      </w:r>
      <w:r>
        <w:t></w:t>
      </w:r>
      <w:r>
        <w:rPr>
          <w:rFonts w:hint="eastAsia"/>
        </w:rPr>
        <w:t>изучение</w:t>
      </w:r>
      <w:r>
        <w:t></w:t>
      </w:r>
      <w:r>
        <w:rPr>
          <w:rFonts w:hint="eastAsia"/>
        </w:rPr>
        <w:t>особенностей</w:t>
      </w:r>
      <w:r>
        <w:t></w:t>
      </w:r>
      <w:r>
        <w:rPr>
          <w:rFonts w:hint="eastAsia"/>
        </w:rPr>
        <w:t>функционирования</w:t>
      </w:r>
      <w:r>
        <w:t></w:t>
      </w:r>
      <w:r>
        <w:rPr>
          <w:rFonts w:hint="eastAsia"/>
        </w:rPr>
        <w:t>предлагаемой</w:t>
      </w:r>
      <w:r>
        <w:t></w:t>
      </w:r>
      <w:r>
        <w:rPr>
          <w:rFonts w:hint="eastAsia"/>
        </w:rPr>
        <w:t>модели</w:t>
      </w:r>
      <w:r>
        <w:t></w:t>
      </w:r>
      <w:r>
        <w:rPr>
          <w:rFonts w:hint="eastAsia"/>
        </w:rPr>
        <w:t>подготовки</w:t>
      </w:r>
      <w:r>
        <w:t></w:t>
      </w:r>
      <w:r>
        <w:rPr>
          <w:rFonts w:hint="eastAsia"/>
        </w:rPr>
        <w:t>будущего</w:t>
      </w:r>
      <w:r>
        <w:t></w:t>
      </w:r>
      <w:r>
        <w:rPr>
          <w:rFonts w:hint="eastAsia"/>
        </w:rPr>
        <w:t>учителя</w:t>
      </w:r>
      <w:r>
        <w:t></w:t>
      </w:r>
      <w:r>
        <w:rPr>
          <w:rFonts w:hint="eastAsia"/>
        </w:rPr>
        <w:t>словесника</w:t>
      </w:r>
      <w:r>
        <w:t></w:t>
      </w:r>
      <w:r>
        <w:rPr>
          <w:rFonts w:hint="eastAsia"/>
        </w:rPr>
        <w:t>в</w:t>
      </w:r>
      <w:r>
        <w:t></w:t>
      </w:r>
      <w:r>
        <w:rPr>
          <w:rFonts w:hint="eastAsia"/>
        </w:rPr>
        <w:t>рамках</w:t>
      </w:r>
      <w:r>
        <w:t></w:t>
      </w:r>
      <w:r>
        <w:rPr>
          <w:rFonts w:hint="eastAsia"/>
        </w:rPr>
        <w:t>двухуровневой</w:t>
      </w:r>
      <w:r>
        <w:t></w:t>
      </w:r>
      <w:r>
        <w:rPr>
          <w:rFonts w:hint="eastAsia"/>
        </w:rPr>
        <w:t>системы</w:t>
      </w:r>
      <w:r>
        <w:t></w:t>
      </w:r>
      <w:r>
        <w:rPr>
          <w:rFonts w:hint="eastAsia"/>
        </w:rPr>
        <w:t>обучения</w:t>
      </w:r>
      <w:r>
        <w:t></w:t>
      </w:r>
      <w:bookmarkStart w:id="0" w:name="_GoBack"/>
      <w:bookmarkEnd w:id="0"/>
    </w:p>
    <w:sectPr w:rsidR="000946E0" w:rsidRPr="000946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3B2" w:rsidRDefault="007B03B2">
      <w:pPr>
        <w:spacing w:after="0" w:line="240" w:lineRule="auto"/>
      </w:pPr>
      <w:r>
        <w:separator/>
      </w:r>
    </w:p>
  </w:endnote>
  <w:endnote w:type="continuationSeparator" w:id="0">
    <w:p w:rsidR="007B03B2" w:rsidRDefault="007B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3B2" w:rsidRDefault="007B03B2"/>
    <w:p w:rsidR="007B03B2" w:rsidRDefault="007B03B2"/>
    <w:p w:rsidR="007B03B2" w:rsidRDefault="007B03B2"/>
    <w:p w:rsidR="007B03B2" w:rsidRDefault="007B03B2"/>
    <w:p w:rsidR="007B03B2" w:rsidRDefault="007B03B2"/>
    <w:p w:rsidR="007B03B2" w:rsidRDefault="007B03B2"/>
    <w:p w:rsidR="007B03B2" w:rsidRDefault="007B03B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3B2" w:rsidRDefault="007B03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03B2" w:rsidRDefault="007B03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03B2" w:rsidRDefault="007B03B2"/>
    <w:p w:rsidR="007B03B2" w:rsidRDefault="007B03B2"/>
    <w:p w:rsidR="007B03B2" w:rsidRDefault="007B03B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3B2" w:rsidRDefault="007B03B2"/>
                          <w:p w:rsidR="007B03B2" w:rsidRDefault="007B03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03B2" w:rsidRDefault="007B03B2"/>
                    <w:p w:rsidR="007B03B2" w:rsidRDefault="007B03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03B2" w:rsidRDefault="007B03B2"/>
    <w:p w:rsidR="007B03B2" w:rsidRDefault="007B03B2">
      <w:pPr>
        <w:rPr>
          <w:sz w:val="2"/>
          <w:szCs w:val="2"/>
        </w:rPr>
      </w:pPr>
    </w:p>
    <w:p w:rsidR="007B03B2" w:rsidRDefault="007B03B2"/>
    <w:p w:rsidR="007B03B2" w:rsidRDefault="007B03B2">
      <w:pPr>
        <w:spacing w:after="0" w:line="240" w:lineRule="auto"/>
      </w:pPr>
    </w:p>
  </w:footnote>
  <w:footnote w:type="continuationSeparator" w:id="0">
    <w:p w:rsidR="007B03B2" w:rsidRDefault="007B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3B2"/>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8C2CE-D598-4087-8EB7-07F062CD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5</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cp:revision>
  <cp:lastPrinted>2009-02-06T05:36:00Z</cp:lastPrinted>
  <dcterms:created xsi:type="dcterms:W3CDTF">2023-05-17T16:24:00Z</dcterms:created>
  <dcterms:modified xsi:type="dcterms:W3CDTF">2023-06-28T08:08:00Z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