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B75C" w14:textId="35E74718" w:rsidR="00B97D8D" w:rsidRDefault="00220B41" w:rsidP="00220B41">
      <w:r w:rsidRPr="00220B41">
        <w:rPr>
          <w:rFonts w:hint="eastAsia"/>
        </w:rPr>
        <w:t>Берсенева</w:t>
      </w:r>
      <w:r w:rsidRPr="00220B41">
        <w:t xml:space="preserve"> </w:t>
      </w:r>
      <w:r w:rsidRPr="00220B41">
        <w:rPr>
          <w:rFonts w:hint="eastAsia"/>
        </w:rPr>
        <w:t>Наталья</w:t>
      </w:r>
      <w:r w:rsidRPr="00220B41">
        <w:t xml:space="preserve"> </w:t>
      </w:r>
      <w:r w:rsidRPr="00220B41">
        <w:rPr>
          <w:rFonts w:hint="eastAsia"/>
        </w:rPr>
        <w:t>Александровна</w:t>
      </w:r>
      <w:r>
        <w:t xml:space="preserve"> </w:t>
      </w:r>
      <w:r w:rsidRPr="00220B41">
        <w:rPr>
          <w:rFonts w:hint="eastAsia"/>
        </w:rPr>
        <w:t>Возрастная</w:t>
      </w:r>
      <w:r w:rsidRPr="00220B41">
        <w:t xml:space="preserve"> </w:t>
      </w:r>
      <w:r w:rsidRPr="00220B41">
        <w:rPr>
          <w:rFonts w:hint="eastAsia"/>
        </w:rPr>
        <w:t>и</w:t>
      </w:r>
      <w:r w:rsidRPr="00220B41">
        <w:t xml:space="preserve"> </w:t>
      </w:r>
      <w:r w:rsidRPr="00220B41">
        <w:rPr>
          <w:rFonts w:hint="eastAsia"/>
        </w:rPr>
        <w:t>гендерная</w:t>
      </w:r>
      <w:r w:rsidRPr="00220B41">
        <w:t xml:space="preserve"> </w:t>
      </w:r>
      <w:r w:rsidRPr="00220B41">
        <w:rPr>
          <w:rFonts w:hint="eastAsia"/>
        </w:rPr>
        <w:t>дифференциация</w:t>
      </w:r>
      <w:r w:rsidRPr="00220B41">
        <w:t xml:space="preserve"> </w:t>
      </w:r>
      <w:r w:rsidRPr="00220B41">
        <w:rPr>
          <w:rFonts w:hint="eastAsia"/>
        </w:rPr>
        <w:t>в</w:t>
      </w:r>
      <w:r w:rsidRPr="00220B41">
        <w:t xml:space="preserve"> </w:t>
      </w:r>
      <w:r w:rsidRPr="00220B41">
        <w:rPr>
          <w:rFonts w:hint="eastAsia"/>
        </w:rPr>
        <w:t>обществах</w:t>
      </w:r>
      <w:r w:rsidRPr="00220B41">
        <w:t xml:space="preserve"> </w:t>
      </w:r>
      <w:r w:rsidRPr="00220B41">
        <w:rPr>
          <w:rFonts w:hint="eastAsia"/>
        </w:rPr>
        <w:t>Южного</w:t>
      </w:r>
      <w:r w:rsidRPr="00220B41">
        <w:t xml:space="preserve"> </w:t>
      </w:r>
      <w:r w:rsidRPr="00220B41">
        <w:rPr>
          <w:rFonts w:hint="eastAsia"/>
        </w:rPr>
        <w:t>Урала</w:t>
      </w:r>
      <w:r w:rsidRPr="00220B41">
        <w:t xml:space="preserve"> II </w:t>
      </w:r>
      <w:r w:rsidRPr="00220B41">
        <w:rPr>
          <w:rFonts w:hint="eastAsia"/>
        </w:rPr>
        <w:t>тыс</w:t>
      </w:r>
      <w:r w:rsidRPr="00220B41">
        <w:t xml:space="preserve">. </w:t>
      </w:r>
      <w:r w:rsidRPr="00220B41">
        <w:rPr>
          <w:rFonts w:hint="eastAsia"/>
        </w:rPr>
        <w:t>до</w:t>
      </w:r>
      <w:r w:rsidRPr="00220B41">
        <w:t xml:space="preserve"> </w:t>
      </w:r>
      <w:r w:rsidRPr="00220B41">
        <w:rPr>
          <w:rFonts w:hint="eastAsia"/>
        </w:rPr>
        <w:t>н</w:t>
      </w:r>
      <w:r w:rsidRPr="00220B41">
        <w:t>.</w:t>
      </w:r>
      <w:r w:rsidRPr="00220B41">
        <w:rPr>
          <w:rFonts w:hint="eastAsia"/>
        </w:rPr>
        <w:t>э</w:t>
      </w:r>
      <w:r w:rsidRPr="00220B41">
        <w:t>. (</w:t>
      </w:r>
      <w:r w:rsidRPr="00220B41">
        <w:rPr>
          <w:rFonts w:hint="eastAsia"/>
        </w:rPr>
        <w:t>по</w:t>
      </w:r>
      <w:r w:rsidRPr="00220B41">
        <w:t xml:space="preserve"> </w:t>
      </w:r>
      <w:r w:rsidRPr="00220B41">
        <w:rPr>
          <w:rFonts w:hint="eastAsia"/>
        </w:rPr>
        <w:t>материалам</w:t>
      </w:r>
      <w:r w:rsidRPr="00220B41">
        <w:t xml:space="preserve"> </w:t>
      </w:r>
      <w:r w:rsidRPr="00220B41">
        <w:rPr>
          <w:rFonts w:hint="eastAsia"/>
        </w:rPr>
        <w:t>погребальных</w:t>
      </w:r>
      <w:r w:rsidRPr="00220B41">
        <w:t xml:space="preserve"> </w:t>
      </w:r>
      <w:r w:rsidRPr="00220B41">
        <w:rPr>
          <w:rFonts w:hint="eastAsia"/>
        </w:rPr>
        <w:t>памятников</w:t>
      </w:r>
      <w:r w:rsidRPr="00220B41">
        <w:t>)</w:t>
      </w:r>
    </w:p>
    <w:p w14:paraId="406B41D9" w14:textId="77777777" w:rsidR="00220B41" w:rsidRDefault="00220B41" w:rsidP="00220B41">
      <w:r>
        <w:rPr>
          <w:rFonts w:hint="eastAsia"/>
        </w:rPr>
        <w:t>ОГЛАВЛЕНИЕ</w:t>
      </w:r>
      <w:r>
        <w:t xml:space="preserve"> </w:t>
      </w:r>
      <w:r>
        <w:rPr>
          <w:rFonts w:hint="eastAsia"/>
        </w:rPr>
        <w:t>ДИССЕРТАЦИИ</w:t>
      </w:r>
    </w:p>
    <w:p w14:paraId="6DC9EDF5" w14:textId="77777777" w:rsidR="00220B41" w:rsidRDefault="00220B41" w:rsidP="00220B41">
      <w:r>
        <w:rPr>
          <w:rFonts w:hint="eastAsia"/>
        </w:rPr>
        <w:t>доктор</w:t>
      </w:r>
      <w:r>
        <w:t xml:space="preserve"> </w:t>
      </w:r>
      <w:r>
        <w:rPr>
          <w:rFonts w:hint="eastAsia"/>
        </w:rPr>
        <w:t>наук</w:t>
      </w:r>
      <w:r>
        <w:t xml:space="preserve"> </w:t>
      </w:r>
      <w:r>
        <w:rPr>
          <w:rFonts w:hint="eastAsia"/>
        </w:rPr>
        <w:t>Берсенева</w:t>
      </w:r>
      <w:r>
        <w:t xml:space="preserve"> </w:t>
      </w:r>
      <w:r>
        <w:rPr>
          <w:rFonts w:hint="eastAsia"/>
        </w:rPr>
        <w:t>Наталья</w:t>
      </w:r>
      <w:r>
        <w:t xml:space="preserve"> </w:t>
      </w:r>
      <w:r>
        <w:rPr>
          <w:rFonts w:hint="eastAsia"/>
        </w:rPr>
        <w:t>Александровна</w:t>
      </w:r>
    </w:p>
    <w:p w14:paraId="76BABED2" w14:textId="77777777" w:rsidR="00220B41" w:rsidRDefault="00220B41" w:rsidP="00220B41">
      <w:r>
        <w:rPr>
          <w:rFonts w:hint="eastAsia"/>
        </w:rPr>
        <w:t>ВВЕДЕНИЕ</w:t>
      </w:r>
    </w:p>
    <w:p w14:paraId="75377100" w14:textId="77777777" w:rsidR="00220B41" w:rsidRDefault="00220B41" w:rsidP="00220B41"/>
    <w:p w14:paraId="6AF710CC" w14:textId="77777777" w:rsidR="00220B41" w:rsidRDefault="00220B41" w:rsidP="00220B41">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ТЕНДЕРНОМУ</w:t>
      </w:r>
      <w:r>
        <w:t xml:space="preserve"> </w:t>
      </w:r>
      <w:r>
        <w:rPr>
          <w:rFonts w:hint="eastAsia"/>
        </w:rPr>
        <w:t>И</w:t>
      </w:r>
      <w:r>
        <w:t xml:space="preserve"> </w:t>
      </w:r>
      <w:r>
        <w:rPr>
          <w:rFonts w:hint="eastAsia"/>
        </w:rPr>
        <w:t>ВОЗРАСТНОМУ</w:t>
      </w:r>
      <w:r>
        <w:t xml:space="preserve"> </w:t>
      </w:r>
      <w:r>
        <w:rPr>
          <w:rFonts w:hint="eastAsia"/>
        </w:rPr>
        <w:t>АНАЛИЗУ</w:t>
      </w:r>
      <w:r>
        <w:t xml:space="preserve"> </w:t>
      </w:r>
      <w:r>
        <w:rPr>
          <w:rFonts w:hint="eastAsia"/>
        </w:rPr>
        <w:t>АРХЕОЛОГИЧЕСКОГО</w:t>
      </w:r>
      <w:r>
        <w:t xml:space="preserve"> </w:t>
      </w:r>
      <w:r>
        <w:rPr>
          <w:rFonts w:hint="eastAsia"/>
        </w:rPr>
        <w:t>ИСТОЧНИКА</w:t>
      </w:r>
      <w:r>
        <w:t xml:space="preserve">. </w:t>
      </w:r>
      <w:r>
        <w:rPr>
          <w:rFonts w:hint="eastAsia"/>
        </w:rPr>
        <w:t>ИСТОРИЯ</w:t>
      </w:r>
      <w:r>
        <w:t xml:space="preserve"> </w:t>
      </w:r>
      <w:r>
        <w:rPr>
          <w:rFonts w:hint="eastAsia"/>
        </w:rPr>
        <w:t>ИЗУЧЕНИЯ</w:t>
      </w:r>
      <w:r>
        <w:t xml:space="preserve"> </w:t>
      </w:r>
      <w:r>
        <w:rPr>
          <w:rFonts w:hint="eastAsia"/>
        </w:rPr>
        <w:t>ВОЗРАСТНЫХ</w:t>
      </w:r>
      <w:r>
        <w:t xml:space="preserve"> </w:t>
      </w:r>
      <w:r>
        <w:rPr>
          <w:rFonts w:hint="eastAsia"/>
        </w:rPr>
        <w:t>И</w:t>
      </w:r>
      <w:r>
        <w:t xml:space="preserve"> </w:t>
      </w:r>
      <w:r>
        <w:rPr>
          <w:rFonts w:hint="eastAsia"/>
        </w:rPr>
        <w:t>ТЕНДЕРНЫХ</w:t>
      </w:r>
      <w:r>
        <w:t xml:space="preserve"> </w:t>
      </w:r>
      <w:r>
        <w:rPr>
          <w:rFonts w:hint="eastAsia"/>
        </w:rPr>
        <w:t>СТРУКТУР</w:t>
      </w:r>
    </w:p>
    <w:p w14:paraId="234C4F6F" w14:textId="77777777" w:rsidR="00220B41" w:rsidRDefault="00220B41" w:rsidP="00220B41"/>
    <w:p w14:paraId="41900966" w14:textId="77777777" w:rsidR="00220B41" w:rsidRDefault="00220B41" w:rsidP="00220B41">
      <w:r>
        <w:rPr>
          <w:rFonts w:hint="eastAsia"/>
        </w:rPr>
        <w:t>НАСЕЛЕНИЯ</w:t>
      </w:r>
      <w:r>
        <w:t xml:space="preserve"> </w:t>
      </w:r>
      <w:r>
        <w:rPr>
          <w:rFonts w:hint="eastAsia"/>
        </w:rPr>
        <w:t>ЮЖНОГО</w:t>
      </w:r>
      <w:r>
        <w:t xml:space="preserve"> </w:t>
      </w:r>
      <w:r>
        <w:rPr>
          <w:rFonts w:hint="eastAsia"/>
        </w:rPr>
        <w:t>УРАЛА</w:t>
      </w:r>
      <w:r>
        <w:t xml:space="preserve"> </w:t>
      </w:r>
      <w:r>
        <w:rPr>
          <w:rFonts w:hint="eastAsia"/>
        </w:rPr>
        <w:t>В</w:t>
      </w:r>
      <w:r>
        <w:t xml:space="preserve"> </w:t>
      </w:r>
      <w:r>
        <w:rPr>
          <w:rFonts w:hint="eastAsia"/>
        </w:rPr>
        <w:t>ЭПОХУ</w:t>
      </w:r>
      <w:r>
        <w:t xml:space="preserve"> </w:t>
      </w:r>
      <w:r>
        <w:rPr>
          <w:rFonts w:hint="eastAsia"/>
        </w:rPr>
        <w:t>БРОНЗЫ</w:t>
      </w:r>
    </w:p>
    <w:p w14:paraId="4DC5711C" w14:textId="77777777" w:rsidR="00220B41" w:rsidRDefault="00220B41" w:rsidP="00220B41"/>
    <w:p w14:paraId="2A911DF5" w14:textId="77777777" w:rsidR="00220B41" w:rsidRDefault="00220B41" w:rsidP="00220B41">
      <w:r>
        <w:t xml:space="preserve">1.1. </w:t>
      </w:r>
      <w:r>
        <w:rPr>
          <w:rFonts w:hint="eastAsia"/>
        </w:rPr>
        <w:t>Социальное</w:t>
      </w:r>
      <w:r>
        <w:t xml:space="preserve"> </w:t>
      </w:r>
      <w:r>
        <w:rPr>
          <w:rFonts w:hint="eastAsia"/>
        </w:rPr>
        <w:t>направление</w:t>
      </w:r>
      <w:r>
        <w:t xml:space="preserve"> </w:t>
      </w:r>
      <w:r>
        <w:rPr>
          <w:rFonts w:hint="eastAsia"/>
        </w:rPr>
        <w:t>в</w:t>
      </w:r>
      <w:r>
        <w:t xml:space="preserve"> </w:t>
      </w:r>
      <w:r>
        <w:rPr>
          <w:rFonts w:hint="eastAsia"/>
        </w:rPr>
        <w:t>археологии</w:t>
      </w:r>
    </w:p>
    <w:p w14:paraId="1C37113B" w14:textId="77777777" w:rsidR="00220B41" w:rsidRDefault="00220B41" w:rsidP="00220B41"/>
    <w:p w14:paraId="079CB404" w14:textId="77777777" w:rsidR="00220B41" w:rsidRDefault="00220B41" w:rsidP="00220B41">
      <w:r>
        <w:t xml:space="preserve">1. 2. </w:t>
      </w:r>
      <w:r>
        <w:rPr>
          <w:rFonts w:hint="eastAsia"/>
        </w:rPr>
        <w:t>Гендерный</w:t>
      </w:r>
      <w:r>
        <w:t xml:space="preserve"> </w:t>
      </w:r>
      <w:r>
        <w:rPr>
          <w:rFonts w:hint="eastAsia"/>
        </w:rPr>
        <w:t>подход</w:t>
      </w:r>
    </w:p>
    <w:p w14:paraId="21B2BE0B" w14:textId="77777777" w:rsidR="00220B41" w:rsidRDefault="00220B41" w:rsidP="00220B41"/>
    <w:p w14:paraId="61317580" w14:textId="77777777" w:rsidR="00220B41" w:rsidRDefault="00220B41" w:rsidP="00220B41">
      <w:r>
        <w:t xml:space="preserve">1.3. </w:t>
      </w:r>
      <w:r>
        <w:rPr>
          <w:rFonts w:hint="eastAsia"/>
        </w:rPr>
        <w:t>Археология</w:t>
      </w:r>
      <w:r>
        <w:t xml:space="preserve"> </w:t>
      </w:r>
      <w:r>
        <w:rPr>
          <w:rFonts w:hint="eastAsia"/>
        </w:rPr>
        <w:t>возраста</w:t>
      </w:r>
    </w:p>
    <w:p w14:paraId="4175909B" w14:textId="77777777" w:rsidR="00220B41" w:rsidRDefault="00220B41" w:rsidP="00220B41"/>
    <w:p w14:paraId="563973BB" w14:textId="77777777" w:rsidR="00220B41" w:rsidRDefault="00220B41" w:rsidP="00220B41">
      <w:r>
        <w:t xml:space="preserve">1.3.1. </w:t>
      </w:r>
      <w:r>
        <w:rPr>
          <w:rFonts w:hint="eastAsia"/>
        </w:rPr>
        <w:t>Археология</w:t>
      </w:r>
      <w:r>
        <w:t xml:space="preserve"> </w:t>
      </w:r>
      <w:r>
        <w:rPr>
          <w:rFonts w:hint="eastAsia"/>
        </w:rPr>
        <w:t>детства</w:t>
      </w:r>
    </w:p>
    <w:p w14:paraId="7519BC93" w14:textId="77777777" w:rsidR="00220B41" w:rsidRDefault="00220B41" w:rsidP="00220B41"/>
    <w:p w14:paraId="776445F7" w14:textId="77777777" w:rsidR="00220B41" w:rsidRDefault="00220B41" w:rsidP="00220B41">
      <w:r>
        <w:t xml:space="preserve">1.4. </w:t>
      </w:r>
      <w:r>
        <w:rPr>
          <w:rFonts w:hint="eastAsia"/>
        </w:rPr>
        <w:t>История</w:t>
      </w:r>
      <w:r>
        <w:t xml:space="preserve"> </w:t>
      </w:r>
      <w:r>
        <w:rPr>
          <w:rFonts w:hint="eastAsia"/>
        </w:rPr>
        <w:t>изучения</w:t>
      </w:r>
      <w:r>
        <w:t xml:space="preserve"> </w:t>
      </w:r>
      <w:r>
        <w:rPr>
          <w:rFonts w:hint="eastAsia"/>
        </w:rPr>
        <w:t>возрастных</w:t>
      </w:r>
      <w:r>
        <w:t xml:space="preserve"> </w:t>
      </w:r>
      <w:r>
        <w:rPr>
          <w:rFonts w:hint="eastAsia"/>
        </w:rPr>
        <w:t>и</w:t>
      </w:r>
      <w:r>
        <w:t xml:space="preserve"> </w:t>
      </w:r>
      <w:r>
        <w:rPr>
          <w:rFonts w:hint="eastAsia"/>
        </w:rPr>
        <w:t>гендерных</w:t>
      </w:r>
      <w:r>
        <w:t xml:space="preserve"> </w:t>
      </w:r>
      <w:r>
        <w:rPr>
          <w:rFonts w:hint="eastAsia"/>
        </w:rPr>
        <w:t>структур</w:t>
      </w:r>
      <w:r>
        <w:t xml:space="preserve"> </w:t>
      </w:r>
      <w:r>
        <w:rPr>
          <w:rFonts w:hint="eastAsia"/>
        </w:rPr>
        <w:t>населения</w:t>
      </w:r>
      <w:r>
        <w:t xml:space="preserve"> </w:t>
      </w:r>
      <w:r>
        <w:rPr>
          <w:rFonts w:hint="eastAsia"/>
        </w:rPr>
        <w:t>Южного</w:t>
      </w:r>
      <w:r>
        <w:t xml:space="preserve"> </w:t>
      </w:r>
      <w:r>
        <w:rPr>
          <w:rFonts w:hint="eastAsia"/>
        </w:rPr>
        <w:t>Урала</w:t>
      </w:r>
      <w:r>
        <w:t xml:space="preserve"> </w:t>
      </w:r>
      <w:r>
        <w:rPr>
          <w:rFonts w:hint="eastAsia"/>
        </w:rPr>
        <w:t>в</w:t>
      </w:r>
      <w:r>
        <w:t xml:space="preserve"> </w:t>
      </w:r>
      <w:r>
        <w:rPr>
          <w:rFonts w:hint="eastAsia"/>
        </w:rPr>
        <w:t>эпоху</w:t>
      </w:r>
      <w:r>
        <w:t xml:space="preserve"> </w:t>
      </w:r>
      <w:r>
        <w:rPr>
          <w:rFonts w:hint="eastAsia"/>
        </w:rPr>
        <w:t>бронзы</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5CDD0A97" w14:textId="77777777" w:rsidR="00220B41" w:rsidRDefault="00220B41" w:rsidP="00220B41"/>
    <w:p w14:paraId="26EC386B" w14:textId="77777777" w:rsidR="00220B41" w:rsidRDefault="00220B41" w:rsidP="00220B41">
      <w:r>
        <w:t xml:space="preserve">1.4.1. </w:t>
      </w:r>
      <w:r>
        <w:rPr>
          <w:rFonts w:hint="eastAsia"/>
        </w:rPr>
        <w:t>Памятники</w:t>
      </w:r>
      <w:r>
        <w:t xml:space="preserve"> </w:t>
      </w:r>
      <w:r>
        <w:rPr>
          <w:rFonts w:hint="eastAsia"/>
        </w:rPr>
        <w:t>андроновской</w:t>
      </w:r>
      <w:r>
        <w:t xml:space="preserve"> </w:t>
      </w:r>
      <w:r>
        <w:rPr>
          <w:rFonts w:hint="eastAsia"/>
        </w:rPr>
        <w:t>общности</w:t>
      </w:r>
    </w:p>
    <w:p w14:paraId="4F3D3A7C" w14:textId="77777777" w:rsidR="00220B41" w:rsidRDefault="00220B41" w:rsidP="00220B41"/>
    <w:p w14:paraId="7AF98A2C" w14:textId="77777777" w:rsidR="00220B41" w:rsidRDefault="00220B41" w:rsidP="00220B41">
      <w:r>
        <w:t xml:space="preserve">1.4.2. </w:t>
      </w:r>
      <w:r>
        <w:rPr>
          <w:rFonts w:hint="eastAsia"/>
        </w:rPr>
        <w:t>Памятники</w:t>
      </w:r>
      <w:r>
        <w:t xml:space="preserve"> </w:t>
      </w:r>
      <w:r>
        <w:rPr>
          <w:rFonts w:hint="eastAsia"/>
        </w:rPr>
        <w:t>синташтинской</w:t>
      </w:r>
      <w:r>
        <w:t xml:space="preserve"> </w:t>
      </w:r>
      <w:r>
        <w:rPr>
          <w:rFonts w:hint="eastAsia"/>
        </w:rPr>
        <w:t>культуры</w:t>
      </w:r>
    </w:p>
    <w:p w14:paraId="5236C619" w14:textId="77777777" w:rsidR="00220B41" w:rsidRDefault="00220B41" w:rsidP="00220B41"/>
    <w:p w14:paraId="1A5AA0B3" w14:textId="77777777" w:rsidR="00220B41" w:rsidRDefault="00220B41" w:rsidP="00220B41">
      <w:r>
        <w:t xml:space="preserve">1.4.3. </w:t>
      </w:r>
      <w:r>
        <w:rPr>
          <w:rFonts w:hint="eastAsia"/>
        </w:rPr>
        <w:t>Памятники</w:t>
      </w:r>
      <w:r>
        <w:t xml:space="preserve"> </w:t>
      </w:r>
      <w:r>
        <w:rPr>
          <w:rFonts w:hint="eastAsia"/>
        </w:rPr>
        <w:t>срубной</w:t>
      </w:r>
      <w:r>
        <w:t xml:space="preserve"> </w:t>
      </w:r>
      <w:r>
        <w:rPr>
          <w:rFonts w:hint="eastAsia"/>
        </w:rPr>
        <w:t>культуры</w:t>
      </w:r>
    </w:p>
    <w:p w14:paraId="21D3B0EC" w14:textId="77777777" w:rsidR="00220B41" w:rsidRDefault="00220B41" w:rsidP="00220B41"/>
    <w:p w14:paraId="5137028F" w14:textId="77777777" w:rsidR="00220B41" w:rsidRDefault="00220B41" w:rsidP="00220B41">
      <w:r>
        <w:rPr>
          <w:rFonts w:hint="eastAsia"/>
        </w:rPr>
        <w:t>ГЛАВА</w:t>
      </w:r>
      <w:r>
        <w:t xml:space="preserve"> 2. </w:t>
      </w:r>
      <w:r>
        <w:rPr>
          <w:rFonts w:hint="eastAsia"/>
        </w:rPr>
        <w:t>ВОЗРАСТНАЯ</w:t>
      </w:r>
      <w:r>
        <w:t xml:space="preserve"> </w:t>
      </w:r>
      <w:r>
        <w:rPr>
          <w:rFonts w:hint="eastAsia"/>
        </w:rPr>
        <w:t>И</w:t>
      </w:r>
      <w:r>
        <w:t xml:space="preserve"> </w:t>
      </w:r>
      <w:r>
        <w:rPr>
          <w:rFonts w:hint="eastAsia"/>
        </w:rPr>
        <w:t>ГЕНДЕРНАЯ</w:t>
      </w:r>
      <w:r>
        <w:t xml:space="preserve"> </w:t>
      </w:r>
      <w:r>
        <w:rPr>
          <w:rFonts w:hint="eastAsia"/>
        </w:rPr>
        <w:t>ДИФФЕРЕНЦИАЦИЯ</w:t>
      </w:r>
      <w:r>
        <w:t xml:space="preserve"> </w:t>
      </w:r>
      <w:r>
        <w:rPr>
          <w:rFonts w:hint="eastAsia"/>
        </w:rPr>
        <w:t>В</w:t>
      </w:r>
      <w:r>
        <w:t xml:space="preserve"> </w:t>
      </w:r>
      <w:r>
        <w:rPr>
          <w:rFonts w:hint="eastAsia"/>
        </w:rPr>
        <w:t>ПОГРЕБАЛЬНОЙ</w:t>
      </w:r>
      <w:r>
        <w:t xml:space="preserve"> </w:t>
      </w:r>
      <w:r>
        <w:rPr>
          <w:rFonts w:hint="eastAsia"/>
        </w:rPr>
        <w:t>ПРАКТИКЕ</w:t>
      </w:r>
      <w:r>
        <w:t xml:space="preserve"> </w:t>
      </w:r>
      <w:r>
        <w:rPr>
          <w:rFonts w:hint="eastAsia"/>
        </w:rPr>
        <w:t>СИНТАШТИНСКОЙ</w:t>
      </w:r>
      <w:r>
        <w:t xml:space="preserve"> </w:t>
      </w:r>
      <w:r>
        <w:rPr>
          <w:rFonts w:hint="eastAsia"/>
        </w:rPr>
        <w:t>И</w:t>
      </w:r>
      <w:r>
        <w:t xml:space="preserve"> </w:t>
      </w:r>
      <w:r>
        <w:rPr>
          <w:rFonts w:hint="eastAsia"/>
        </w:rPr>
        <w:t>ПЕТРОВСКОЙ</w:t>
      </w:r>
      <w:r>
        <w:t xml:space="preserve"> </w:t>
      </w:r>
      <w:r>
        <w:rPr>
          <w:rFonts w:hint="eastAsia"/>
        </w:rPr>
        <w:t>КУЛЬТУР</w:t>
      </w:r>
    </w:p>
    <w:p w14:paraId="466A03F6" w14:textId="77777777" w:rsidR="00220B41" w:rsidRDefault="00220B41" w:rsidP="00220B41"/>
    <w:p w14:paraId="6C26D04D" w14:textId="77777777" w:rsidR="00220B41" w:rsidRDefault="00220B41" w:rsidP="00220B41">
      <w:r>
        <w:t xml:space="preserve">2.1. </w:t>
      </w:r>
      <w:r>
        <w:rPr>
          <w:rFonts w:hint="eastAsia"/>
        </w:rPr>
        <w:t>Синташтинская</w:t>
      </w:r>
      <w:r>
        <w:t xml:space="preserve"> </w:t>
      </w:r>
      <w:r>
        <w:rPr>
          <w:rFonts w:hint="eastAsia"/>
        </w:rPr>
        <w:t>культура</w:t>
      </w:r>
    </w:p>
    <w:p w14:paraId="2812154E" w14:textId="77777777" w:rsidR="00220B41" w:rsidRDefault="00220B41" w:rsidP="00220B41"/>
    <w:p w14:paraId="58C82A93" w14:textId="77777777" w:rsidR="00220B41" w:rsidRDefault="00220B41" w:rsidP="00220B41">
      <w:r>
        <w:t xml:space="preserve">2.1.1. </w:t>
      </w:r>
      <w:r>
        <w:rPr>
          <w:rFonts w:hint="eastAsia"/>
        </w:rPr>
        <w:t>Общая</w:t>
      </w:r>
      <w:r>
        <w:t xml:space="preserve"> </w:t>
      </w:r>
      <w:r>
        <w:rPr>
          <w:rFonts w:hint="eastAsia"/>
        </w:rPr>
        <w:t>характеристика</w:t>
      </w:r>
    </w:p>
    <w:p w14:paraId="1216300F" w14:textId="77777777" w:rsidR="00220B41" w:rsidRDefault="00220B41" w:rsidP="00220B41"/>
    <w:p w14:paraId="783E5D14" w14:textId="77777777" w:rsidR="00220B41" w:rsidRDefault="00220B41" w:rsidP="00220B41">
      <w:r>
        <w:t xml:space="preserve">2.1.2. </w:t>
      </w:r>
      <w:r>
        <w:rPr>
          <w:rFonts w:hint="eastAsia"/>
        </w:rPr>
        <w:t>Состав</w:t>
      </w:r>
      <w:r>
        <w:t xml:space="preserve">, </w:t>
      </w:r>
      <w:r>
        <w:rPr>
          <w:rFonts w:hint="eastAsia"/>
        </w:rPr>
        <w:t>группировка</w:t>
      </w:r>
      <w:r>
        <w:t xml:space="preserve">, </w:t>
      </w:r>
      <w:r>
        <w:rPr>
          <w:rFonts w:hint="eastAsia"/>
        </w:rPr>
        <w:t>позиция</w:t>
      </w:r>
      <w:r>
        <w:t xml:space="preserve"> </w:t>
      </w:r>
      <w:r>
        <w:rPr>
          <w:rFonts w:hint="eastAsia"/>
        </w:rPr>
        <w:t>и</w:t>
      </w:r>
      <w:r>
        <w:t xml:space="preserve"> </w:t>
      </w:r>
      <w:r>
        <w:rPr>
          <w:rFonts w:hint="eastAsia"/>
        </w:rPr>
        <w:t>ориентация</w:t>
      </w:r>
      <w:r>
        <w:t xml:space="preserve"> </w:t>
      </w:r>
      <w:r>
        <w:rPr>
          <w:rFonts w:hint="eastAsia"/>
        </w:rPr>
        <w:t>погребенных</w:t>
      </w:r>
    </w:p>
    <w:p w14:paraId="0B85B9DC" w14:textId="77777777" w:rsidR="00220B41" w:rsidRDefault="00220B41" w:rsidP="00220B41"/>
    <w:p w14:paraId="2437EE7C" w14:textId="77777777" w:rsidR="00220B41" w:rsidRDefault="00220B41" w:rsidP="00220B41">
      <w:r>
        <w:t xml:space="preserve">2.1.3. </w:t>
      </w:r>
      <w:r>
        <w:rPr>
          <w:rFonts w:hint="eastAsia"/>
        </w:rPr>
        <w:t>Гендерные</w:t>
      </w:r>
      <w:r>
        <w:t xml:space="preserve"> </w:t>
      </w:r>
      <w:r>
        <w:rPr>
          <w:rFonts w:hint="eastAsia"/>
        </w:rPr>
        <w:t>категории</w:t>
      </w:r>
      <w:r>
        <w:t xml:space="preserve"> (</w:t>
      </w:r>
      <w:r>
        <w:rPr>
          <w:rFonts w:hint="eastAsia"/>
        </w:rPr>
        <w:t>мужчины</w:t>
      </w:r>
      <w:r>
        <w:t>/</w:t>
      </w:r>
      <w:r>
        <w:rPr>
          <w:rFonts w:hint="eastAsia"/>
        </w:rPr>
        <w:t>женщины</w:t>
      </w:r>
      <w:r>
        <w:t xml:space="preserve">). </w:t>
      </w:r>
      <w:r>
        <w:rPr>
          <w:rFonts w:hint="eastAsia"/>
        </w:rPr>
        <w:t>Маркеры</w:t>
      </w:r>
      <w:r>
        <w:t xml:space="preserve"> </w:t>
      </w:r>
      <w:r>
        <w:rPr>
          <w:rFonts w:hint="eastAsia"/>
        </w:rPr>
        <w:t>гендерной</w:t>
      </w:r>
      <w:r>
        <w:t xml:space="preserve"> </w:t>
      </w:r>
      <w:r>
        <w:rPr>
          <w:rFonts w:hint="eastAsia"/>
        </w:rPr>
        <w:t>принадлежности</w:t>
      </w:r>
    </w:p>
    <w:p w14:paraId="10C4E26B" w14:textId="77777777" w:rsidR="00220B41" w:rsidRDefault="00220B41" w:rsidP="00220B41"/>
    <w:p w14:paraId="6C2ECE67" w14:textId="77777777" w:rsidR="00220B41" w:rsidRDefault="00220B41" w:rsidP="00220B41">
      <w:r>
        <w:t xml:space="preserve">2.1.4. </w:t>
      </w:r>
      <w:r>
        <w:rPr>
          <w:rFonts w:hint="eastAsia"/>
        </w:rPr>
        <w:t>Жертвоприношения</w:t>
      </w:r>
      <w:r>
        <w:t xml:space="preserve"> </w:t>
      </w:r>
      <w:r>
        <w:rPr>
          <w:rFonts w:hint="eastAsia"/>
        </w:rPr>
        <w:t>животных</w:t>
      </w:r>
      <w:r>
        <w:t xml:space="preserve"> (</w:t>
      </w:r>
      <w:r>
        <w:rPr>
          <w:rFonts w:hint="eastAsia"/>
        </w:rPr>
        <w:t>гендерно</w:t>
      </w:r>
      <w:r>
        <w:t>-</w:t>
      </w:r>
      <w:r>
        <w:rPr>
          <w:rFonts w:hint="eastAsia"/>
        </w:rPr>
        <w:t>возрастной</w:t>
      </w:r>
    </w:p>
    <w:p w14:paraId="5AB133B6" w14:textId="77777777" w:rsidR="00220B41" w:rsidRDefault="00220B41" w:rsidP="00220B41"/>
    <w:p w14:paraId="5B19B557" w14:textId="77777777" w:rsidR="00220B41" w:rsidRDefault="00220B41" w:rsidP="00220B41">
      <w:r>
        <w:rPr>
          <w:rFonts w:hint="eastAsia"/>
        </w:rPr>
        <w:t>аспект</w:t>
      </w:r>
      <w:r>
        <w:t>)</w:t>
      </w:r>
    </w:p>
    <w:p w14:paraId="044EBDD9" w14:textId="77777777" w:rsidR="00220B41" w:rsidRDefault="00220B41" w:rsidP="00220B41"/>
    <w:p w14:paraId="5BD5EF3E" w14:textId="77777777" w:rsidR="00220B41" w:rsidRDefault="00220B41" w:rsidP="00220B41">
      <w:r>
        <w:t xml:space="preserve">2.1.5. </w:t>
      </w:r>
      <w:r>
        <w:rPr>
          <w:rFonts w:hint="eastAsia"/>
        </w:rPr>
        <w:t>Гендерные</w:t>
      </w:r>
      <w:r>
        <w:t xml:space="preserve"> </w:t>
      </w:r>
      <w:r>
        <w:rPr>
          <w:rFonts w:hint="eastAsia"/>
        </w:rPr>
        <w:t>и</w:t>
      </w:r>
      <w:r>
        <w:t xml:space="preserve"> </w:t>
      </w:r>
      <w:r>
        <w:rPr>
          <w:rFonts w:hint="eastAsia"/>
        </w:rPr>
        <w:t>возрастные</w:t>
      </w:r>
      <w:r>
        <w:t xml:space="preserve"> </w:t>
      </w:r>
      <w:r>
        <w:rPr>
          <w:rFonts w:hint="eastAsia"/>
        </w:rPr>
        <w:t>аспекты</w:t>
      </w:r>
      <w:r>
        <w:t xml:space="preserve"> </w:t>
      </w:r>
      <w:r>
        <w:rPr>
          <w:rFonts w:hint="eastAsia"/>
        </w:rPr>
        <w:t>металлургического</w:t>
      </w:r>
      <w:r>
        <w:t xml:space="preserve"> </w:t>
      </w:r>
      <w:r>
        <w:rPr>
          <w:rFonts w:hint="eastAsia"/>
        </w:rPr>
        <w:t>производства</w:t>
      </w:r>
    </w:p>
    <w:p w14:paraId="39480D51" w14:textId="77777777" w:rsidR="00220B41" w:rsidRDefault="00220B41" w:rsidP="00220B41"/>
    <w:p w14:paraId="1C33B691" w14:textId="77777777" w:rsidR="00220B41" w:rsidRDefault="00220B41" w:rsidP="00220B41">
      <w:r>
        <w:t xml:space="preserve">2.1.6. </w:t>
      </w:r>
      <w:r>
        <w:rPr>
          <w:rFonts w:hint="eastAsia"/>
        </w:rPr>
        <w:t>Социальные</w:t>
      </w:r>
      <w:r>
        <w:t xml:space="preserve"> </w:t>
      </w:r>
      <w:r>
        <w:rPr>
          <w:rFonts w:hint="eastAsia"/>
        </w:rPr>
        <w:t>роли</w:t>
      </w:r>
      <w:r>
        <w:t xml:space="preserve"> </w:t>
      </w:r>
      <w:r>
        <w:rPr>
          <w:rFonts w:hint="eastAsia"/>
        </w:rPr>
        <w:t>женщин</w:t>
      </w:r>
    </w:p>
    <w:p w14:paraId="06EF9FDD" w14:textId="77777777" w:rsidR="00220B41" w:rsidRDefault="00220B41" w:rsidP="00220B41"/>
    <w:p w14:paraId="31D483D4" w14:textId="77777777" w:rsidR="00220B41" w:rsidRDefault="00220B41" w:rsidP="00220B41">
      <w:r>
        <w:t xml:space="preserve">2.1.7. </w:t>
      </w:r>
      <w:r>
        <w:rPr>
          <w:rFonts w:hint="eastAsia"/>
        </w:rPr>
        <w:t>Социальные</w:t>
      </w:r>
      <w:r>
        <w:t xml:space="preserve"> </w:t>
      </w:r>
      <w:r>
        <w:rPr>
          <w:rFonts w:hint="eastAsia"/>
        </w:rPr>
        <w:t>роли</w:t>
      </w:r>
      <w:r>
        <w:t xml:space="preserve"> </w:t>
      </w:r>
      <w:r>
        <w:rPr>
          <w:rFonts w:hint="eastAsia"/>
        </w:rPr>
        <w:t>мужчин</w:t>
      </w:r>
    </w:p>
    <w:p w14:paraId="40D22BBD" w14:textId="77777777" w:rsidR="00220B41" w:rsidRDefault="00220B41" w:rsidP="00220B41"/>
    <w:p w14:paraId="59E4D5B0" w14:textId="77777777" w:rsidR="00220B41" w:rsidRDefault="00220B41" w:rsidP="00220B41">
      <w:r>
        <w:t xml:space="preserve">2.1.8. </w:t>
      </w:r>
      <w:r>
        <w:rPr>
          <w:rFonts w:hint="eastAsia"/>
        </w:rPr>
        <w:t>Детские</w:t>
      </w:r>
      <w:r>
        <w:t xml:space="preserve"> </w:t>
      </w:r>
      <w:r>
        <w:rPr>
          <w:rFonts w:hint="eastAsia"/>
        </w:rPr>
        <w:t>погребения</w:t>
      </w:r>
      <w:r>
        <w:t xml:space="preserve">. </w:t>
      </w:r>
      <w:r>
        <w:rPr>
          <w:rFonts w:hint="eastAsia"/>
        </w:rPr>
        <w:t>Социализация</w:t>
      </w:r>
      <w:r>
        <w:t xml:space="preserve"> </w:t>
      </w:r>
      <w:r>
        <w:rPr>
          <w:rFonts w:hint="eastAsia"/>
        </w:rPr>
        <w:t>детей</w:t>
      </w:r>
      <w:r>
        <w:t xml:space="preserve"> </w:t>
      </w:r>
      <w:r>
        <w:rPr>
          <w:rFonts w:hint="eastAsia"/>
        </w:rPr>
        <w:t>в</w:t>
      </w:r>
      <w:r>
        <w:t xml:space="preserve"> </w:t>
      </w:r>
      <w:r>
        <w:rPr>
          <w:rFonts w:hint="eastAsia"/>
        </w:rPr>
        <w:t>синташтинском</w:t>
      </w:r>
      <w:r>
        <w:t xml:space="preserve"> </w:t>
      </w:r>
      <w:r>
        <w:rPr>
          <w:rFonts w:hint="eastAsia"/>
        </w:rPr>
        <w:t>обществе</w:t>
      </w:r>
    </w:p>
    <w:p w14:paraId="3AE6AD96" w14:textId="77777777" w:rsidR="00220B41" w:rsidRDefault="00220B41" w:rsidP="00220B41"/>
    <w:p w14:paraId="3E9E1581" w14:textId="77777777" w:rsidR="00220B41" w:rsidRDefault="00220B41" w:rsidP="00220B41">
      <w:r>
        <w:t xml:space="preserve">2.2. </w:t>
      </w:r>
      <w:r>
        <w:rPr>
          <w:rFonts w:hint="eastAsia"/>
        </w:rPr>
        <w:t>Петровская</w:t>
      </w:r>
      <w:r>
        <w:t xml:space="preserve"> </w:t>
      </w:r>
      <w:r>
        <w:rPr>
          <w:rFonts w:hint="eastAsia"/>
        </w:rPr>
        <w:t>культура</w:t>
      </w:r>
    </w:p>
    <w:p w14:paraId="51ABD0AD" w14:textId="77777777" w:rsidR="00220B41" w:rsidRDefault="00220B41" w:rsidP="00220B41"/>
    <w:p w14:paraId="47715C62" w14:textId="77777777" w:rsidR="00220B41" w:rsidRDefault="00220B41" w:rsidP="00220B41">
      <w:r>
        <w:t xml:space="preserve">2.2.1. </w:t>
      </w:r>
      <w:r>
        <w:rPr>
          <w:rFonts w:hint="eastAsia"/>
        </w:rPr>
        <w:t>Общая</w:t>
      </w:r>
      <w:r>
        <w:t xml:space="preserve"> </w:t>
      </w:r>
      <w:r>
        <w:rPr>
          <w:rFonts w:hint="eastAsia"/>
        </w:rPr>
        <w:t>характеристика</w:t>
      </w:r>
    </w:p>
    <w:p w14:paraId="62F1E5C7" w14:textId="77777777" w:rsidR="00220B41" w:rsidRDefault="00220B41" w:rsidP="00220B41"/>
    <w:p w14:paraId="7508FCC0" w14:textId="77777777" w:rsidR="00220B41" w:rsidRDefault="00220B41" w:rsidP="00220B41">
      <w:r>
        <w:t xml:space="preserve">2.2.2. </w:t>
      </w:r>
      <w:r>
        <w:rPr>
          <w:rFonts w:hint="eastAsia"/>
        </w:rPr>
        <w:t>Состав</w:t>
      </w:r>
      <w:r>
        <w:t xml:space="preserve">, </w:t>
      </w:r>
      <w:r>
        <w:rPr>
          <w:rFonts w:hint="eastAsia"/>
        </w:rPr>
        <w:t>группировка</w:t>
      </w:r>
      <w:r>
        <w:t xml:space="preserve">, </w:t>
      </w:r>
      <w:r>
        <w:rPr>
          <w:rFonts w:hint="eastAsia"/>
        </w:rPr>
        <w:t>позиция</w:t>
      </w:r>
      <w:r>
        <w:t xml:space="preserve"> </w:t>
      </w:r>
      <w:r>
        <w:rPr>
          <w:rFonts w:hint="eastAsia"/>
        </w:rPr>
        <w:t>и</w:t>
      </w:r>
      <w:r>
        <w:t xml:space="preserve"> </w:t>
      </w:r>
      <w:r>
        <w:rPr>
          <w:rFonts w:hint="eastAsia"/>
        </w:rPr>
        <w:t>ориентация</w:t>
      </w:r>
      <w:r>
        <w:t xml:space="preserve"> </w:t>
      </w:r>
      <w:r>
        <w:rPr>
          <w:rFonts w:hint="eastAsia"/>
        </w:rPr>
        <w:t>погребенных</w:t>
      </w:r>
    </w:p>
    <w:p w14:paraId="74D53C72" w14:textId="77777777" w:rsidR="00220B41" w:rsidRDefault="00220B41" w:rsidP="00220B41"/>
    <w:p w14:paraId="337CD46E" w14:textId="77777777" w:rsidR="00220B41" w:rsidRDefault="00220B41" w:rsidP="00220B41">
      <w:r>
        <w:lastRenderedPageBreak/>
        <w:t xml:space="preserve">2.2.3. </w:t>
      </w:r>
      <w:r>
        <w:rPr>
          <w:rFonts w:hint="eastAsia"/>
        </w:rPr>
        <w:t>Гендерные</w:t>
      </w:r>
      <w:r>
        <w:t xml:space="preserve"> </w:t>
      </w:r>
      <w:r>
        <w:rPr>
          <w:rFonts w:hint="eastAsia"/>
        </w:rPr>
        <w:t>категории</w:t>
      </w:r>
      <w:r>
        <w:t xml:space="preserve"> (</w:t>
      </w:r>
      <w:r>
        <w:rPr>
          <w:rFonts w:hint="eastAsia"/>
        </w:rPr>
        <w:t>мужчины</w:t>
      </w:r>
      <w:r>
        <w:t>/</w:t>
      </w:r>
      <w:r>
        <w:rPr>
          <w:rFonts w:hint="eastAsia"/>
        </w:rPr>
        <w:t>женщины</w:t>
      </w:r>
      <w:r>
        <w:t xml:space="preserve">). </w:t>
      </w:r>
      <w:r>
        <w:rPr>
          <w:rFonts w:hint="eastAsia"/>
        </w:rPr>
        <w:t>Маркеры</w:t>
      </w:r>
    </w:p>
    <w:p w14:paraId="56EE52E8" w14:textId="77777777" w:rsidR="00220B41" w:rsidRDefault="00220B41" w:rsidP="00220B41"/>
    <w:p w14:paraId="0FEF6B0C" w14:textId="77777777" w:rsidR="00220B41" w:rsidRDefault="00220B41" w:rsidP="00220B41">
      <w:r>
        <w:rPr>
          <w:rFonts w:hint="eastAsia"/>
        </w:rPr>
        <w:t>гендерной</w:t>
      </w:r>
      <w:r>
        <w:t xml:space="preserve"> </w:t>
      </w:r>
      <w:r>
        <w:rPr>
          <w:rFonts w:hint="eastAsia"/>
        </w:rPr>
        <w:t>принадлежности</w:t>
      </w:r>
    </w:p>
    <w:p w14:paraId="6EEA59E3" w14:textId="77777777" w:rsidR="00220B41" w:rsidRDefault="00220B41" w:rsidP="00220B41"/>
    <w:p w14:paraId="2F8751F3" w14:textId="77777777" w:rsidR="00220B41" w:rsidRDefault="00220B41" w:rsidP="00220B41">
      <w:r>
        <w:t xml:space="preserve">2.2.4. </w:t>
      </w:r>
      <w:r>
        <w:rPr>
          <w:rFonts w:hint="eastAsia"/>
        </w:rPr>
        <w:t>Жертвоприношения</w:t>
      </w:r>
      <w:r>
        <w:t xml:space="preserve"> </w:t>
      </w:r>
      <w:r>
        <w:rPr>
          <w:rFonts w:hint="eastAsia"/>
        </w:rPr>
        <w:t>животных</w:t>
      </w:r>
      <w:r>
        <w:t xml:space="preserve"> (</w:t>
      </w:r>
      <w:r>
        <w:rPr>
          <w:rFonts w:hint="eastAsia"/>
        </w:rPr>
        <w:t>гендерно</w:t>
      </w:r>
      <w:r>
        <w:t>-</w:t>
      </w:r>
      <w:r>
        <w:rPr>
          <w:rFonts w:hint="eastAsia"/>
        </w:rPr>
        <w:t>возрастной</w:t>
      </w:r>
    </w:p>
    <w:p w14:paraId="755FB41C" w14:textId="77777777" w:rsidR="00220B41" w:rsidRDefault="00220B41" w:rsidP="00220B41"/>
    <w:p w14:paraId="738D9865" w14:textId="77777777" w:rsidR="00220B41" w:rsidRDefault="00220B41" w:rsidP="00220B41">
      <w:r>
        <w:rPr>
          <w:rFonts w:hint="eastAsia"/>
        </w:rPr>
        <w:t>аспект</w:t>
      </w:r>
      <w:r>
        <w:t>)</w:t>
      </w:r>
    </w:p>
    <w:p w14:paraId="1A1C4F35" w14:textId="77777777" w:rsidR="00220B41" w:rsidRDefault="00220B41" w:rsidP="00220B41"/>
    <w:p w14:paraId="4B17691D" w14:textId="77777777" w:rsidR="00220B41" w:rsidRDefault="00220B41" w:rsidP="00220B41">
      <w:r>
        <w:t xml:space="preserve">2.2.5. </w:t>
      </w:r>
      <w:r>
        <w:rPr>
          <w:rFonts w:hint="eastAsia"/>
        </w:rPr>
        <w:t>Социальные</w:t>
      </w:r>
      <w:r>
        <w:t xml:space="preserve"> </w:t>
      </w:r>
      <w:r>
        <w:rPr>
          <w:rFonts w:hint="eastAsia"/>
        </w:rPr>
        <w:t>роли</w:t>
      </w:r>
      <w:r>
        <w:t xml:space="preserve"> </w:t>
      </w:r>
      <w:r>
        <w:rPr>
          <w:rFonts w:hint="eastAsia"/>
        </w:rPr>
        <w:t>женщин</w:t>
      </w:r>
      <w:r>
        <w:t xml:space="preserve"> </w:t>
      </w:r>
      <w:r>
        <w:rPr>
          <w:rFonts w:hint="eastAsia"/>
        </w:rPr>
        <w:t>и</w:t>
      </w:r>
      <w:r>
        <w:t xml:space="preserve"> </w:t>
      </w:r>
      <w:r>
        <w:rPr>
          <w:rFonts w:hint="eastAsia"/>
        </w:rPr>
        <w:t>мужчин</w:t>
      </w:r>
    </w:p>
    <w:p w14:paraId="5C28549A" w14:textId="77777777" w:rsidR="00220B41" w:rsidRDefault="00220B41" w:rsidP="00220B41"/>
    <w:p w14:paraId="12427456" w14:textId="77777777" w:rsidR="00220B41" w:rsidRDefault="00220B41" w:rsidP="00220B41">
      <w:r>
        <w:t xml:space="preserve">2.2.6. </w:t>
      </w:r>
      <w:r>
        <w:rPr>
          <w:rFonts w:hint="eastAsia"/>
        </w:rPr>
        <w:t>Детские</w:t>
      </w:r>
      <w:r>
        <w:t xml:space="preserve"> </w:t>
      </w:r>
      <w:r>
        <w:rPr>
          <w:rFonts w:hint="eastAsia"/>
        </w:rPr>
        <w:t>погребения</w:t>
      </w:r>
    </w:p>
    <w:p w14:paraId="1A75B94C" w14:textId="77777777" w:rsidR="00220B41" w:rsidRDefault="00220B41" w:rsidP="00220B41"/>
    <w:p w14:paraId="315258F9" w14:textId="77777777" w:rsidR="00220B41" w:rsidRDefault="00220B41" w:rsidP="00220B41">
      <w:r>
        <w:t xml:space="preserve">2.2.7. </w:t>
      </w:r>
      <w:r>
        <w:rPr>
          <w:rFonts w:hint="eastAsia"/>
        </w:rPr>
        <w:t>Могильники</w:t>
      </w:r>
      <w:r>
        <w:t xml:space="preserve"> </w:t>
      </w:r>
      <w:r>
        <w:rPr>
          <w:rFonts w:hint="eastAsia"/>
        </w:rPr>
        <w:t>сопредельных</w:t>
      </w:r>
      <w:r>
        <w:t xml:space="preserve"> </w:t>
      </w:r>
      <w:r>
        <w:rPr>
          <w:rFonts w:hint="eastAsia"/>
        </w:rPr>
        <w:t>территорий</w:t>
      </w:r>
    </w:p>
    <w:p w14:paraId="3F2C236C" w14:textId="77777777" w:rsidR="00220B41" w:rsidRDefault="00220B41" w:rsidP="00220B41"/>
    <w:p w14:paraId="1B57AD58" w14:textId="77777777" w:rsidR="00220B41" w:rsidRDefault="00220B41" w:rsidP="00220B41">
      <w:r>
        <w:rPr>
          <w:rFonts w:hint="eastAsia"/>
        </w:rPr>
        <w:t>ГЛАВА</w:t>
      </w:r>
      <w:r>
        <w:t xml:space="preserve"> 3. </w:t>
      </w:r>
      <w:r>
        <w:rPr>
          <w:rFonts w:hint="eastAsia"/>
        </w:rPr>
        <w:t>ВОЗРАСТНАЯ</w:t>
      </w:r>
      <w:r>
        <w:t xml:space="preserve"> </w:t>
      </w:r>
      <w:r>
        <w:rPr>
          <w:rFonts w:hint="eastAsia"/>
        </w:rPr>
        <w:t>И</w:t>
      </w:r>
      <w:r>
        <w:t xml:space="preserve"> </w:t>
      </w:r>
      <w:r>
        <w:rPr>
          <w:rFonts w:hint="eastAsia"/>
        </w:rPr>
        <w:t>ГЕНДЕРНАЯ</w:t>
      </w:r>
      <w:r>
        <w:t xml:space="preserve"> </w:t>
      </w:r>
      <w:r>
        <w:rPr>
          <w:rFonts w:hint="eastAsia"/>
        </w:rPr>
        <w:t>ДИФФЕРЕНЦИАЦИЯ</w:t>
      </w:r>
      <w:r>
        <w:t xml:space="preserve"> </w:t>
      </w:r>
      <w:r>
        <w:rPr>
          <w:rFonts w:hint="eastAsia"/>
        </w:rPr>
        <w:t>В</w:t>
      </w:r>
      <w:r>
        <w:t xml:space="preserve"> </w:t>
      </w:r>
      <w:r>
        <w:rPr>
          <w:rFonts w:hint="eastAsia"/>
        </w:rPr>
        <w:t>ПОГРЕБАЛЬНОЙ</w:t>
      </w:r>
      <w:r>
        <w:t xml:space="preserve"> </w:t>
      </w:r>
      <w:r>
        <w:rPr>
          <w:rFonts w:hint="eastAsia"/>
        </w:rPr>
        <w:t>ПРАКТИКЕ</w:t>
      </w:r>
      <w:r>
        <w:t xml:space="preserve"> </w:t>
      </w:r>
      <w:r>
        <w:rPr>
          <w:rFonts w:hint="eastAsia"/>
        </w:rPr>
        <w:t>АЛАКУЛЬСКОЙ</w:t>
      </w:r>
      <w:r>
        <w:t xml:space="preserve"> </w:t>
      </w:r>
      <w:r>
        <w:rPr>
          <w:rFonts w:hint="eastAsia"/>
        </w:rPr>
        <w:t>И</w:t>
      </w:r>
      <w:r>
        <w:t xml:space="preserve"> </w:t>
      </w:r>
      <w:r>
        <w:rPr>
          <w:rFonts w:hint="eastAsia"/>
        </w:rPr>
        <w:t>СРУБНОЙ</w:t>
      </w:r>
      <w:r>
        <w:t xml:space="preserve"> </w:t>
      </w:r>
      <w:r>
        <w:rPr>
          <w:rFonts w:hint="eastAsia"/>
        </w:rPr>
        <w:t>КУЛЬТУР</w:t>
      </w:r>
      <w:r>
        <w:t xml:space="preserve">. </w:t>
      </w:r>
      <w:r>
        <w:rPr>
          <w:rFonts w:hint="eastAsia"/>
        </w:rPr>
        <w:t>ПАМЯТНИКИ</w:t>
      </w:r>
      <w:r>
        <w:t xml:space="preserve"> </w:t>
      </w:r>
      <w:r>
        <w:rPr>
          <w:rFonts w:hint="eastAsia"/>
        </w:rPr>
        <w:t>ЭПОХИ</w:t>
      </w:r>
      <w:r>
        <w:t xml:space="preserve"> </w:t>
      </w:r>
      <w:r>
        <w:rPr>
          <w:rFonts w:hint="eastAsia"/>
        </w:rPr>
        <w:t>ФИНАЛЬНОЙ</w:t>
      </w:r>
      <w:r>
        <w:t xml:space="preserve"> </w:t>
      </w:r>
      <w:r>
        <w:rPr>
          <w:rFonts w:hint="eastAsia"/>
        </w:rPr>
        <w:t>БРОНЗЫ</w:t>
      </w:r>
    </w:p>
    <w:p w14:paraId="0DA1CAE9" w14:textId="77777777" w:rsidR="00220B41" w:rsidRDefault="00220B41" w:rsidP="00220B41"/>
    <w:p w14:paraId="12F1FA21" w14:textId="77777777" w:rsidR="00220B41" w:rsidRDefault="00220B41" w:rsidP="00220B41">
      <w:r>
        <w:t xml:space="preserve">3.1. </w:t>
      </w:r>
      <w:r>
        <w:rPr>
          <w:rFonts w:hint="eastAsia"/>
        </w:rPr>
        <w:t>Алакульская</w:t>
      </w:r>
      <w:r>
        <w:t xml:space="preserve"> </w:t>
      </w:r>
      <w:r>
        <w:rPr>
          <w:rFonts w:hint="eastAsia"/>
        </w:rPr>
        <w:t>культура</w:t>
      </w:r>
    </w:p>
    <w:p w14:paraId="68158147" w14:textId="77777777" w:rsidR="00220B41" w:rsidRDefault="00220B41" w:rsidP="00220B41"/>
    <w:p w14:paraId="1C0D70F7" w14:textId="77777777" w:rsidR="00220B41" w:rsidRDefault="00220B41" w:rsidP="00220B41">
      <w:r>
        <w:t xml:space="preserve">3.1.1. </w:t>
      </w:r>
      <w:r>
        <w:rPr>
          <w:rFonts w:hint="eastAsia"/>
        </w:rPr>
        <w:t>Общая</w:t>
      </w:r>
      <w:r>
        <w:t xml:space="preserve"> </w:t>
      </w:r>
      <w:r>
        <w:rPr>
          <w:rFonts w:hint="eastAsia"/>
        </w:rPr>
        <w:t>характеристика</w:t>
      </w:r>
    </w:p>
    <w:p w14:paraId="4AB363FC" w14:textId="77777777" w:rsidR="00220B41" w:rsidRDefault="00220B41" w:rsidP="00220B41"/>
    <w:p w14:paraId="5F0F937C" w14:textId="77777777" w:rsidR="00220B41" w:rsidRDefault="00220B41" w:rsidP="00220B41">
      <w:r>
        <w:t xml:space="preserve">3.1.2. </w:t>
      </w:r>
      <w:r>
        <w:rPr>
          <w:rFonts w:hint="eastAsia"/>
        </w:rPr>
        <w:t>Состав</w:t>
      </w:r>
      <w:r>
        <w:t xml:space="preserve">, </w:t>
      </w:r>
      <w:r>
        <w:rPr>
          <w:rFonts w:hint="eastAsia"/>
        </w:rPr>
        <w:t>группировка</w:t>
      </w:r>
      <w:r>
        <w:t xml:space="preserve">, </w:t>
      </w:r>
      <w:r>
        <w:rPr>
          <w:rFonts w:hint="eastAsia"/>
        </w:rPr>
        <w:t>позиция</w:t>
      </w:r>
      <w:r>
        <w:t xml:space="preserve"> </w:t>
      </w:r>
      <w:r>
        <w:rPr>
          <w:rFonts w:hint="eastAsia"/>
        </w:rPr>
        <w:t>и</w:t>
      </w:r>
      <w:r>
        <w:t xml:space="preserve"> </w:t>
      </w:r>
      <w:r>
        <w:rPr>
          <w:rFonts w:hint="eastAsia"/>
        </w:rPr>
        <w:t>ориентация</w:t>
      </w:r>
      <w:r>
        <w:t xml:space="preserve"> </w:t>
      </w:r>
      <w:r>
        <w:rPr>
          <w:rFonts w:hint="eastAsia"/>
        </w:rPr>
        <w:t>погребенных</w:t>
      </w:r>
    </w:p>
    <w:p w14:paraId="7399ED30" w14:textId="77777777" w:rsidR="00220B41" w:rsidRDefault="00220B41" w:rsidP="00220B41"/>
    <w:p w14:paraId="732D2EEA" w14:textId="77777777" w:rsidR="00220B41" w:rsidRDefault="00220B41" w:rsidP="00220B41">
      <w:r>
        <w:t xml:space="preserve">3.1.3. </w:t>
      </w:r>
      <w:r>
        <w:rPr>
          <w:rFonts w:hint="eastAsia"/>
        </w:rPr>
        <w:t>Гендерные</w:t>
      </w:r>
      <w:r>
        <w:t xml:space="preserve"> </w:t>
      </w:r>
      <w:r>
        <w:rPr>
          <w:rFonts w:hint="eastAsia"/>
        </w:rPr>
        <w:t>категории</w:t>
      </w:r>
      <w:r>
        <w:t xml:space="preserve"> (</w:t>
      </w:r>
      <w:r>
        <w:rPr>
          <w:rFonts w:hint="eastAsia"/>
        </w:rPr>
        <w:t>мужчины</w:t>
      </w:r>
      <w:r>
        <w:t>/</w:t>
      </w:r>
      <w:r>
        <w:rPr>
          <w:rFonts w:hint="eastAsia"/>
        </w:rPr>
        <w:t>женщины</w:t>
      </w:r>
      <w:r>
        <w:t xml:space="preserve">). </w:t>
      </w:r>
      <w:r>
        <w:rPr>
          <w:rFonts w:hint="eastAsia"/>
        </w:rPr>
        <w:t>Маркеры</w:t>
      </w:r>
      <w:r>
        <w:t xml:space="preserve"> </w:t>
      </w:r>
      <w:r>
        <w:rPr>
          <w:rFonts w:hint="eastAsia"/>
        </w:rPr>
        <w:t>гендерной</w:t>
      </w:r>
      <w:r>
        <w:t xml:space="preserve"> </w:t>
      </w:r>
      <w:r>
        <w:rPr>
          <w:rFonts w:hint="eastAsia"/>
        </w:rPr>
        <w:t>принадлежности</w:t>
      </w:r>
    </w:p>
    <w:p w14:paraId="276DB72D" w14:textId="77777777" w:rsidR="00220B41" w:rsidRDefault="00220B41" w:rsidP="00220B41"/>
    <w:p w14:paraId="3719100A" w14:textId="77777777" w:rsidR="00220B41" w:rsidRDefault="00220B41" w:rsidP="00220B41">
      <w:r>
        <w:t xml:space="preserve">3.1.4. </w:t>
      </w:r>
      <w:r>
        <w:rPr>
          <w:rFonts w:hint="eastAsia"/>
        </w:rPr>
        <w:t>Жертвоприношения</w:t>
      </w:r>
      <w:r>
        <w:t xml:space="preserve"> </w:t>
      </w:r>
      <w:r>
        <w:rPr>
          <w:rFonts w:hint="eastAsia"/>
        </w:rPr>
        <w:t>животных</w:t>
      </w:r>
      <w:r>
        <w:t xml:space="preserve"> (</w:t>
      </w:r>
      <w:r>
        <w:rPr>
          <w:rFonts w:hint="eastAsia"/>
        </w:rPr>
        <w:t>гендерно</w:t>
      </w:r>
      <w:r>
        <w:t>-</w:t>
      </w:r>
      <w:r>
        <w:rPr>
          <w:rFonts w:hint="eastAsia"/>
        </w:rPr>
        <w:t>возрастной</w:t>
      </w:r>
    </w:p>
    <w:p w14:paraId="57892F8A" w14:textId="77777777" w:rsidR="00220B41" w:rsidRDefault="00220B41" w:rsidP="00220B41"/>
    <w:p w14:paraId="44F1AE27" w14:textId="77777777" w:rsidR="00220B41" w:rsidRDefault="00220B41" w:rsidP="00220B41">
      <w:r>
        <w:rPr>
          <w:rFonts w:hint="eastAsia"/>
        </w:rPr>
        <w:lastRenderedPageBreak/>
        <w:t>аспект</w:t>
      </w:r>
      <w:r>
        <w:t>)</w:t>
      </w:r>
    </w:p>
    <w:p w14:paraId="06B2F306" w14:textId="77777777" w:rsidR="00220B41" w:rsidRDefault="00220B41" w:rsidP="00220B41"/>
    <w:p w14:paraId="1A21F364" w14:textId="77777777" w:rsidR="00220B41" w:rsidRDefault="00220B41" w:rsidP="00220B41">
      <w:r>
        <w:t xml:space="preserve">3.1.5. </w:t>
      </w:r>
      <w:r>
        <w:rPr>
          <w:rFonts w:hint="eastAsia"/>
        </w:rPr>
        <w:t>Социальные</w:t>
      </w:r>
      <w:r>
        <w:t xml:space="preserve"> </w:t>
      </w:r>
      <w:r>
        <w:rPr>
          <w:rFonts w:hint="eastAsia"/>
        </w:rPr>
        <w:t>роли</w:t>
      </w:r>
      <w:r>
        <w:t xml:space="preserve"> </w:t>
      </w:r>
      <w:r>
        <w:rPr>
          <w:rFonts w:hint="eastAsia"/>
        </w:rPr>
        <w:t>женщин</w:t>
      </w:r>
    </w:p>
    <w:p w14:paraId="2382FE60" w14:textId="77777777" w:rsidR="00220B41" w:rsidRDefault="00220B41" w:rsidP="00220B41"/>
    <w:p w14:paraId="73656171" w14:textId="77777777" w:rsidR="00220B41" w:rsidRDefault="00220B41" w:rsidP="00220B41">
      <w:r>
        <w:t xml:space="preserve">3.1.6. </w:t>
      </w:r>
      <w:r>
        <w:rPr>
          <w:rFonts w:hint="eastAsia"/>
        </w:rPr>
        <w:t>Социальные</w:t>
      </w:r>
      <w:r>
        <w:t xml:space="preserve"> </w:t>
      </w:r>
      <w:r>
        <w:rPr>
          <w:rFonts w:hint="eastAsia"/>
        </w:rPr>
        <w:t>роли</w:t>
      </w:r>
      <w:r>
        <w:t xml:space="preserve"> </w:t>
      </w:r>
      <w:r>
        <w:rPr>
          <w:rFonts w:hint="eastAsia"/>
        </w:rPr>
        <w:t>мужчин</w:t>
      </w:r>
    </w:p>
    <w:p w14:paraId="13583193" w14:textId="77777777" w:rsidR="00220B41" w:rsidRDefault="00220B41" w:rsidP="00220B41"/>
    <w:p w14:paraId="3972A241" w14:textId="77777777" w:rsidR="00220B41" w:rsidRDefault="00220B41" w:rsidP="00220B41">
      <w:r>
        <w:t xml:space="preserve">3.1.7. </w:t>
      </w:r>
      <w:r>
        <w:rPr>
          <w:rFonts w:hint="eastAsia"/>
        </w:rPr>
        <w:t>Детские</w:t>
      </w:r>
      <w:r>
        <w:t xml:space="preserve"> </w:t>
      </w:r>
      <w:r>
        <w:rPr>
          <w:rFonts w:hint="eastAsia"/>
        </w:rPr>
        <w:t>погребения</w:t>
      </w:r>
    </w:p>
    <w:p w14:paraId="7DC766E2" w14:textId="77777777" w:rsidR="00220B41" w:rsidRDefault="00220B41" w:rsidP="00220B41"/>
    <w:p w14:paraId="65C2F30C" w14:textId="77777777" w:rsidR="00220B41" w:rsidRDefault="00220B41" w:rsidP="00220B41">
      <w:r>
        <w:t xml:space="preserve">3.1.8. </w:t>
      </w:r>
      <w:r>
        <w:rPr>
          <w:rFonts w:hint="eastAsia"/>
        </w:rPr>
        <w:t>Социализация</w:t>
      </w:r>
      <w:r>
        <w:t xml:space="preserve"> </w:t>
      </w:r>
      <w:r>
        <w:rPr>
          <w:rFonts w:hint="eastAsia"/>
        </w:rPr>
        <w:t>детей</w:t>
      </w:r>
      <w:r>
        <w:t xml:space="preserve"> </w:t>
      </w:r>
      <w:r>
        <w:rPr>
          <w:rFonts w:hint="eastAsia"/>
        </w:rPr>
        <w:t>в</w:t>
      </w:r>
      <w:r>
        <w:t xml:space="preserve"> </w:t>
      </w:r>
      <w:r>
        <w:rPr>
          <w:rFonts w:hint="eastAsia"/>
        </w:rPr>
        <w:t>алакульском</w:t>
      </w:r>
      <w:r>
        <w:t xml:space="preserve"> </w:t>
      </w:r>
      <w:r>
        <w:rPr>
          <w:rFonts w:hint="eastAsia"/>
        </w:rPr>
        <w:t>обществе</w:t>
      </w:r>
    </w:p>
    <w:p w14:paraId="02F2F273" w14:textId="77777777" w:rsidR="00220B41" w:rsidRDefault="00220B41" w:rsidP="00220B41"/>
    <w:p w14:paraId="3D4BC626" w14:textId="77777777" w:rsidR="00220B41" w:rsidRDefault="00220B41" w:rsidP="00220B41">
      <w:r>
        <w:t xml:space="preserve">3.1.9. </w:t>
      </w:r>
      <w:r>
        <w:rPr>
          <w:rFonts w:hint="eastAsia"/>
        </w:rPr>
        <w:t>Могильники</w:t>
      </w:r>
      <w:r>
        <w:t xml:space="preserve"> </w:t>
      </w:r>
      <w:r>
        <w:rPr>
          <w:rFonts w:hint="eastAsia"/>
        </w:rPr>
        <w:t>сопредельных</w:t>
      </w:r>
      <w:r>
        <w:t xml:space="preserve"> </w:t>
      </w:r>
      <w:r>
        <w:rPr>
          <w:rFonts w:hint="eastAsia"/>
        </w:rPr>
        <w:t>территорий</w:t>
      </w:r>
    </w:p>
    <w:p w14:paraId="1EFD6545" w14:textId="77777777" w:rsidR="00220B41" w:rsidRDefault="00220B41" w:rsidP="00220B41"/>
    <w:p w14:paraId="7A22BACA" w14:textId="77777777" w:rsidR="00220B41" w:rsidRDefault="00220B41" w:rsidP="00220B41">
      <w:r>
        <w:t xml:space="preserve">3.2. </w:t>
      </w:r>
      <w:r>
        <w:rPr>
          <w:rFonts w:hint="eastAsia"/>
        </w:rPr>
        <w:t>Памятники</w:t>
      </w:r>
      <w:r>
        <w:t xml:space="preserve"> </w:t>
      </w:r>
      <w:r>
        <w:rPr>
          <w:rFonts w:hint="eastAsia"/>
        </w:rPr>
        <w:t>срубной</w:t>
      </w:r>
      <w:r>
        <w:t xml:space="preserve"> </w:t>
      </w:r>
      <w:r>
        <w:rPr>
          <w:rFonts w:hint="eastAsia"/>
        </w:rPr>
        <w:t>культуры</w:t>
      </w:r>
    </w:p>
    <w:p w14:paraId="2164D677" w14:textId="77777777" w:rsidR="00220B41" w:rsidRDefault="00220B41" w:rsidP="00220B41"/>
    <w:p w14:paraId="3484491B" w14:textId="77777777" w:rsidR="00220B41" w:rsidRDefault="00220B41" w:rsidP="00220B41">
      <w:r>
        <w:t xml:space="preserve">3.2.1. </w:t>
      </w:r>
      <w:r>
        <w:rPr>
          <w:rFonts w:hint="eastAsia"/>
        </w:rPr>
        <w:t>Общая</w:t>
      </w:r>
      <w:r>
        <w:t xml:space="preserve"> </w:t>
      </w:r>
      <w:r>
        <w:rPr>
          <w:rFonts w:hint="eastAsia"/>
        </w:rPr>
        <w:t>характеристика</w:t>
      </w:r>
    </w:p>
    <w:p w14:paraId="51F55B49" w14:textId="77777777" w:rsidR="00220B41" w:rsidRDefault="00220B41" w:rsidP="00220B41"/>
    <w:p w14:paraId="4CBBEE7D" w14:textId="77777777" w:rsidR="00220B41" w:rsidRDefault="00220B41" w:rsidP="00220B41">
      <w:r>
        <w:t xml:space="preserve">3.2.2. </w:t>
      </w:r>
      <w:r>
        <w:rPr>
          <w:rFonts w:hint="eastAsia"/>
        </w:rPr>
        <w:t>Состав</w:t>
      </w:r>
      <w:r>
        <w:t xml:space="preserve">, </w:t>
      </w:r>
      <w:r>
        <w:rPr>
          <w:rFonts w:hint="eastAsia"/>
        </w:rPr>
        <w:t>группировка</w:t>
      </w:r>
      <w:r>
        <w:t xml:space="preserve">, </w:t>
      </w:r>
      <w:r>
        <w:rPr>
          <w:rFonts w:hint="eastAsia"/>
        </w:rPr>
        <w:t>позиция</w:t>
      </w:r>
      <w:r>
        <w:t xml:space="preserve"> </w:t>
      </w:r>
      <w:r>
        <w:rPr>
          <w:rFonts w:hint="eastAsia"/>
        </w:rPr>
        <w:t>и</w:t>
      </w:r>
      <w:r>
        <w:t xml:space="preserve"> </w:t>
      </w:r>
      <w:r>
        <w:rPr>
          <w:rFonts w:hint="eastAsia"/>
        </w:rPr>
        <w:t>ориентация</w:t>
      </w:r>
      <w:r>
        <w:t xml:space="preserve"> </w:t>
      </w:r>
      <w:r>
        <w:rPr>
          <w:rFonts w:hint="eastAsia"/>
        </w:rPr>
        <w:t>погребенных</w:t>
      </w:r>
    </w:p>
    <w:p w14:paraId="60B90B9F" w14:textId="77777777" w:rsidR="00220B41" w:rsidRDefault="00220B41" w:rsidP="00220B41"/>
    <w:p w14:paraId="35FFC747" w14:textId="77777777" w:rsidR="00220B41" w:rsidRDefault="00220B41" w:rsidP="00220B41">
      <w:r>
        <w:t xml:space="preserve">3.2.3. </w:t>
      </w:r>
      <w:r>
        <w:rPr>
          <w:rFonts w:hint="eastAsia"/>
        </w:rPr>
        <w:t>Гендерные</w:t>
      </w:r>
      <w:r>
        <w:t xml:space="preserve"> </w:t>
      </w:r>
      <w:r>
        <w:rPr>
          <w:rFonts w:hint="eastAsia"/>
        </w:rPr>
        <w:t>категории</w:t>
      </w:r>
      <w:r>
        <w:t xml:space="preserve"> (</w:t>
      </w:r>
      <w:r>
        <w:rPr>
          <w:rFonts w:hint="eastAsia"/>
        </w:rPr>
        <w:t>мужчины</w:t>
      </w:r>
      <w:r>
        <w:t>/</w:t>
      </w:r>
      <w:r>
        <w:rPr>
          <w:rFonts w:hint="eastAsia"/>
        </w:rPr>
        <w:t>женщины</w:t>
      </w:r>
      <w:r>
        <w:t xml:space="preserve">). </w:t>
      </w:r>
      <w:r>
        <w:rPr>
          <w:rFonts w:hint="eastAsia"/>
        </w:rPr>
        <w:t>Маркеры</w:t>
      </w:r>
      <w:r>
        <w:t xml:space="preserve"> </w:t>
      </w:r>
      <w:r>
        <w:rPr>
          <w:rFonts w:hint="eastAsia"/>
        </w:rPr>
        <w:t>гендерной</w:t>
      </w:r>
      <w:r>
        <w:t xml:space="preserve"> </w:t>
      </w:r>
      <w:r>
        <w:rPr>
          <w:rFonts w:hint="eastAsia"/>
        </w:rPr>
        <w:t>принадлежности</w:t>
      </w:r>
    </w:p>
    <w:p w14:paraId="308CB394" w14:textId="77777777" w:rsidR="00220B41" w:rsidRDefault="00220B41" w:rsidP="00220B41"/>
    <w:p w14:paraId="20D204DE" w14:textId="77777777" w:rsidR="00220B41" w:rsidRDefault="00220B41" w:rsidP="00220B41">
      <w:r>
        <w:t xml:space="preserve">3.2.4. </w:t>
      </w:r>
      <w:r>
        <w:rPr>
          <w:rFonts w:hint="eastAsia"/>
        </w:rPr>
        <w:t>Жертвоприношения</w:t>
      </w:r>
      <w:r>
        <w:t xml:space="preserve"> </w:t>
      </w:r>
      <w:r>
        <w:rPr>
          <w:rFonts w:hint="eastAsia"/>
        </w:rPr>
        <w:t>животных</w:t>
      </w:r>
      <w:r>
        <w:t xml:space="preserve"> (</w:t>
      </w:r>
      <w:r>
        <w:rPr>
          <w:rFonts w:hint="eastAsia"/>
        </w:rPr>
        <w:t>гендерно</w:t>
      </w:r>
      <w:r>
        <w:t>-</w:t>
      </w:r>
      <w:r>
        <w:rPr>
          <w:rFonts w:hint="eastAsia"/>
        </w:rPr>
        <w:t>возрастной</w:t>
      </w:r>
    </w:p>
    <w:p w14:paraId="341172CB" w14:textId="77777777" w:rsidR="00220B41" w:rsidRDefault="00220B41" w:rsidP="00220B41"/>
    <w:p w14:paraId="1C6DADCA" w14:textId="77777777" w:rsidR="00220B41" w:rsidRDefault="00220B41" w:rsidP="00220B41">
      <w:r>
        <w:rPr>
          <w:rFonts w:hint="eastAsia"/>
        </w:rPr>
        <w:t>аспект</w:t>
      </w:r>
      <w:r>
        <w:t>)</w:t>
      </w:r>
    </w:p>
    <w:p w14:paraId="36B0E245" w14:textId="77777777" w:rsidR="00220B41" w:rsidRDefault="00220B41" w:rsidP="00220B41"/>
    <w:p w14:paraId="3AE53A46" w14:textId="77777777" w:rsidR="00220B41" w:rsidRDefault="00220B41" w:rsidP="00220B41">
      <w:r>
        <w:t xml:space="preserve">3.2.5. </w:t>
      </w:r>
      <w:r>
        <w:rPr>
          <w:rFonts w:hint="eastAsia"/>
        </w:rPr>
        <w:t>Социальные</w:t>
      </w:r>
      <w:r>
        <w:t xml:space="preserve"> </w:t>
      </w:r>
      <w:r>
        <w:rPr>
          <w:rFonts w:hint="eastAsia"/>
        </w:rPr>
        <w:t>роли</w:t>
      </w:r>
      <w:r>
        <w:t xml:space="preserve"> </w:t>
      </w:r>
      <w:r>
        <w:rPr>
          <w:rFonts w:hint="eastAsia"/>
        </w:rPr>
        <w:t>женщин</w:t>
      </w:r>
      <w:r>
        <w:t xml:space="preserve"> </w:t>
      </w:r>
      <w:r>
        <w:rPr>
          <w:rFonts w:hint="eastAsia"/>
        </w:rPr>
        <w:t>и</w:t>
      </w:r>
      <w:r>
        <w:t xml:space="preserve"> </w:t>
      </w:r>
      <w:r>
        <w:rPr>
          <w:rFonts w:hint="eastAsia"/>
        </w:rPr>
        <w:t>мужчин</w:t>
      </w:r>
    </w:p>
    <w:p w14:paraId="06F954AB" w14:textId="77777777" w:rsidR="00220B41" w:rsidRDefault="00220B41" w:rsidP="00220B41"/>
    <w:p w14:paraId="2631D14E" w14:textId="77777777" w:rsidR="00220B41" w:rsidRDefault="00220B41" w:rsidP="00220B41">
      <w:r>
        <w:t xml:space="preserve">3.2.6. </w:t>
      </w:r>
      <w:r>
        <w:rPr>
          <w:rFonts w:hint="eastAsia"/>
        </w:rPr>
        <w:t>Детские</w:t>
      </w:r>
      <w:r>
        <w:t xml:space="preserve"> </w:t>
      </w:r>
      <w:r>
        <w:rPr>
          <w:rFonts w:hint="eastAsia"/>
        </w:rPr>
        <w:t>погребения</w:t>
      </w:r>
    </w:p>
    <w:p w14:paraId="6037651E" w14:textId="77777777" w:rsidR="00220B41" w:rsidRDefault="00220B41" w:rsidP="00220B41"/>
    <w:p w14:paraId="482F0A30" w14:textId="77777777" w:rsidR="00220B41" w:rsidRDefault="00220B41" w:rsidP="00220B41">
      <w:r>
        <w:t xml:space="preserve">3.2.7. </w:t>
      </w:r>
      <w:r>
        <w:rPr>
          <w:rFonts w:hint="eastAsia"/>
        </w:rPr>
        <w:t>Социализация</w:t>
      </w:r>
      <w:r>
        <w:t xml:space="preserve"> </w:t>
      </w:r>
      <w:r>
        <w:rPr>
          <w:rFonts w:hint="eastAsia"/>
        </w:rPr>
        <w:t>детей</w:t>
      </w:r>
      <w:r>
        <w:t xml:space="preserve"> </w:t>
      </w:r>
      <w:r>
        <w:rPr>
          <w:rFonts w:hint="eastAsia"/>
        </w:rPr>
        <w:t>в</w:t>
      </w:r>
      <w:r>
        <w:t xml:space="preserve"> </w:t>
      </w:r>
      <w:r>
        <w:rPr>
          <w:rFonts w:hint="eastAsia"/>
        </w:rPr>
        <w:t>срубном</w:t>
      </w:r>
      <w:r>
        <w:t xml:space="preserve"> </w:t>
      </w:r>
      <w:r>
        <w:rPr>
          <w:rFonts w:hint="eastAsia"/>
        </w:rPr>
        <w:t>обществе</w:t>
      </w:r>
    </w:p>
    <w:p w14:paraId="4FA6A88E" w14:textId="77777777" w:rsidR="00220B41" w:rsidRDefault="00220B41" w:rsidP="00220B41"/>
    <w:p w14:paraId="479D369D" w14:textId="77777777" w:rsidR="00220B41" w:rsidRDefault="00220B41" w:rsidP="00220B41">
      <w:r>
        <w:t xml:space="preserve">3.2.8. </w:t>
      </w:r>
      <w:r>
        <w:rPr>
          <w:rFonts w:hint="eastAsia"/>
        </w:rPr>
        <w:t>Могильники</w:t>
      </w:r>
      <w:r>
        <w:t xml:space="preserve"> </w:t>
      </w:r>
      <w:r>
        <w:rPr>
          <w:rFonts w:hint="eastAsia"/>
        </w:rPr>
        <w:t>сопредельных</w:t>
      </w:r>
      <w:r>
        <w:t xml:space="preserve"> </w:t>
      </w:r>
      <w:r>
        <w:rPr>
          <w:rFonts w:hint="eastAsia"/>
        </w:rPr>
        <w:t>территорий</w:t>
      </w:r>
    </w:p>
    <w:p w14:paraId="7544F581" w14:textId="77777777" w:rsidR="00220B41" w:rsidRDefault="00220B41" w:rsidP="00220B41"/>
    <w:p w14:paraId="718B5936" w14:textId="77777777" w:rsidR="00220B41" w:rsidRDefault="00220B41" w:rsidP="00220B41">
      <w:r>
        <w:t xml:space="preserve">3.3. </w:t>
      </w:r>
      <w:r>
        <w:rPr>
          <w:rFonts w:hint="eastAsia"/>
        </w:rPr>
        <w:t>Синкретические</w:t>
      </w:r>
      <w:r>
        <w:t xml:space="preserve"> (</w:t>
      </w:r>
      <w:r>
        <w:rPr>
          <w:rFonts w:hint="eastAsia"/>
        </w:rPr>
        <w:t>срубно</w:t>
      </w:r>
      <w:r>
        <w:t>-</w:t>
      </w:r>
      <w:r>
        <w:rPr>
          <w:rFonts w:hint="eastAsia"/>
        </w:rPr>
        <w:t>алакульские</w:t>
      </w:r>
      <w:r>
        <w:t xml:space="preserve">) </w:t>
      </w:r>
      <w:r>
        <w:rPr>
          <w:rFonts w:hint="eastAsia"/>
        </w:rPr>
        <w:t>памятники</w:t>
      </w:r>
    </w:p>
    <w:p w14:paraId="09EA567F" w14:textId="77777777" w:rsidR="00220B41" w:rsidRDefault="00220B41" w:rsidP="00220B41"/>
    <w:p w14:paraId="7E04EC92" w14:textId="77777777" w:rsidR="00220B41" w:rsidRDefault="00220B41" w:rsidP="00220B41">
      <w:r>
        <w:t xml:space="preserve">3.3.1. </w:t>
      </w:r>
      <w:r>
        <w:rPr>
          <w:rFonts w:hint="eastAsia"/>
        </w:rPr>
        <w:t>Общая</w:t>
      </w:r>
      <w:r>
        <w:t xml:space="preserve"> </w:t>
      </w:r>
      <w:r>
        <w:rPr>
          <w:rFonts w:hint="eastAsia"/>
        </w:rPr>
        <w:t>характеристика</w:t>
      </w:r>
    </w:p>
    <w:p w14:paraId="1DF4A436" w14:textId="77777777" w:rsidR="00220B41" w:rsidRDefault="00220B41" w:rsidP="00220B41"/>
    <w:p w14:paraId="4D4C792B" w14:textId="77777777" w:rsidR="00220B41" w:rsidRDefault="00220B41" w:rsidP="00220B41">
      <w:r>
        <w:t xml:space="preserve">3.3.2. </w:t>
      </w:r>
      <w:r>
        <w:rPr>
          <w:rFonts w:hint="eastAsia"/>
        </w:rPr>
        <w:t>Состав</w:t>
      </w:r>
      <w:r>
        <w:t xml:space="preserve">, </w:t>
      </w:r>
      <w:r>
        <w:rPr>
          <w:rFonts w:hint="eastAsia"/>
        </w:rPr>
        <w:t>группировка</w:t>
      </w:r>
      <w:r>
        <w:t xml:space="preserve">, </w:t>
      </w:r>
      <w:r>
        <w:rPr>
          <w:rFonts w:hint="eastAsia"/>
        </w:rPr>
        <w:t>позиция</w:t>
      </w:r>
      <w:r>
        <w:t xml:space="preserve"> </w:t>
      </w:r>
      <w:r>
        <w:rPr>
          <w:rFonts w:hint="eastAsia"/>
        </w:rPr>
        <w:t>и</w:t>
      </w:r>
      <w:r>
        <w:t xml:space="preserve"> </w:t>
      </w:r>
      <w:r>
        <w:rPr>
          <w:rFonts w:hint="eastAsia"/>
        </w:rPr>
        <w:t>ориентация</w:t>
      </w:r>
      <w:r>
        <w:t xml:space="preserve"> </w:t>
      </w:r>
      <w:r>
        <w:rPr>
          <w:rFonts w:hint="eastAsia"/>
        </w:rPr>
        <w:t>погребенных</w:t>
      </w:r>
    </w:p>
    <w:p w14:paraId="09D14064" w14:textId="77777777" w:rsidR="00220B41" w:rsidRDefault="00220B41" w:rsidP="00220B41"/>
    <w:p w14:paraId="3B9FE0AB" w14:textId="77777777" w:rsidR="00220B41" w:rsidRDefault="00220B41" w:rsidP="00220B41">
      <w:r>
        <w:t xml:space="preserve">3.3.3. </w:t>
      </w:r>
      <w:r>
        <w:rPr>
          <w:rFonts w:hint="eastAsia"/>
        </w:rPr>
        <w:t>Гендерные</w:t>
      </w:r>
      <w:r>
        <w:t xml:space="preserve"> </w:t>
      </w:r>
      <w:r>
        <w:rPr>
          <w:rFonts w:hint="eastAsia"/>
        </w:rPr>
        <w:t>категории</w:t>
      </w:r>
      <w:r>
        <w:t xml:space="preserve"> (</w:t>
      </w:r>
      <w:r>
        <w:rPr>
          <w:rFonts w:hint="eastAsia"/>
        </w:rPr>
        <w:t>мужчины</w:t>
      </w:r>
      <w:r>
        <w:t>/</w:t>
      </w:r>
      <w:r>
        <w:rPr>
          <w:rFonts w:hint="eastAsia"/>
        </w:rPr>
        <w:t>женщины</w:t>
      </w:r>
      <w:r>
        <w:t xml:space="preserve">). </w:t>
      </w:r>
      <w:r>
        <w:rPr>
          <w:rFonts w:hint="eastAsia"/>
        </w:rPr>
        <w:t>Маркеры</w:t>
      </w:r>
      <w:r>
        <w:t xml:space="preserve"> </w:t>
      </w:r>
      <w:r>
        <w:rPr>
          <w:rFonts w:hint="eastAsia"/>
        </w:rPr>
        <w:t>гендерной</w:t>
      </w:r>
      <w:r>
        <w:t xml:space="preserve"> </w:t>
      </w:r>
      <w:r>
        <w:rPr>
          <w:rFonts w:hint="eastAsia"/>
        </w:rPr>
        <w:t>принадлежности</w:t>
      </w:r>
    </w:p>
    <w:p w14:paraId="7F7ADDA1" w14:textId="77777777" w:rsidR="00220B41" w:rsidRDefault="00220B41" w:rsidP="00220B41"/>
    <w:p w14:paraId="27955DB4" w14:textId="77777777" w:rsidR="00220B41" w:rsidRDefault="00220B41" w:rsidP="00220B41">
      <w:r>
        <w:t xml:space="preserve">3.3.4. </w:t>
      </w:r>
      <w:r>
        <w:rPr>
          <w:rFonts w:hint="eastAsia"/>
        </w:rPr>
        <w:t>Жертвоприношения</w:t>
      </w:r>
      <w:r>
        <w:t xml:space="preserve"> </w:t>
      </w:r>
      <w:r>
        <w:rPr>
          <w:rFonts w:hint="eastAsia"/>
        </w:rPr>
        <w:t>животных</w:t>
      </w:r>
      <w:r>
        <w:t xml:space="preserve"> (</w:t>
      </w:r>
      <w:r>
        <w:rPr>
          <w:rFonts w:hint="eastAsia"/>
        </w:rPr>
        <w:t>гендерно</w:t>
      </w:r>
      <w:r>
        <w:t>-</w:t>
      </w:r>
      <w:r>
        <w:rPr>
          <w:rFonts w:hint="eastAsia"/>
        </w:rPr>
        <w:t>возрастной</w:t>
      </w:r>
    </w:p>
    <w:p w14:paraId="283891BE" w14:textId="77777777" w:rsidR="00220B41" w:rsidRDefault="00220B41" w:rsidP="00220B41"/>
    <w:p w14:paraId="1D3BE737" w14:textId="77777777" w:rsidR="00220B41" w:rsidRDefault="00220B41" w:rsidP="00220B41">
      <w:r>
        <w:rPr>
          <w:rFonts w:hint="eastAsia"/>
        </w:rPr>
        <w:t>аспект</w:t>
      </w:r>
      <w:r>
        <w:t>)</w:t>
      </w:r>
    </w:p>
    <w:p w14:paraId="1E21DD82" w14:textId="77777777" w:rsidR="00220B41" w:rsidRDefault="00220B41" w:rsidP="00220B41"/>
    <w:p w14:paraId="143B845E" w14:textId="77777777" w:rsidR="00220B41" w:rsidRDefault="00220B41" w:rsidP="00220B41">
      <w:r>
        <w:t>3</w:t>
      </w:r>
    </w:p>
    <w:p w14:paraId="4A51D035" w14:textId="77777777" w:rsidR="00220B41" w:rsidRDefault="00220B41" w:rsidP="00220B41"/>
    <w:p w14:paraId="3FAD54B9" w14:textId="77777777" w:rsidR="00220B41" w:rsidRDefault="00220B41" w:rsidP="00220B41">
      <w:r>
        <w:t xml:space="preserve">3.3.5. </w:t>
      </w:r>
      <w:r>
        <w:rPr>
          <w:rFonts w:hint="eastAsia"/>
        </w:rPr>
        <w:t>Социальные</w:t>
      </w:r>
      <w:r>
        <w:t xml:space="preserve"> </w:t>
      </w:r>
      <w:r>
        <w:rPr>
          <w:rFonts w:hint="eastAsia"/>
        </w:rPr>
        <w:t>роли</w:t>
      </w:r>
      <w:r>
        <w:t xml:space="preserve"> </w:t>
      </w:r>
      <w:r>
        <w:rPr>
          <w:rFonts w:hint="eastAsia"/>
        </w:rPr>
        <w:t>мужчин</w:t>
      </w:r>
      <w:r>
        <w:t xml:space="preserve"> </w:t>
      </w:r>
      <w:r>
        <w:rPr>
          <w:rFonts w:hint="eastAsia"/>
        </w:rPr>
        <w:t>и</w:t>
      </w:r>
      <w:r>
        <w:t xml:space="preserve"> </w:t>
      </w:r>
      <w:r>
        <w:rPr>
          <w:rFonts w:hint="eastAsia"/>
        </w:rPr>
        <w:t>женщин</w:t>
      </w:r>
    </w:p>
    <w:p w14:paraId="77982461" w14:textId="77777777" w:rsidR="00220B41" w:rsidRDefault="00220B41" w:rsidP="00220B41"/>
    <w:p w14:paraId="22B8A203" w14:textId="77777777" w:rsidR="00220B41" w:rsidRDefault="00220B41" w:rsidP="00220B41">
      <w:r>
        <w:t xml:space="preserve">3.3.6. </w:t>
      </w:r>
      <w:r>
        <w:rPr>
          <w:rFonts w:hint="eastAsia"/>
        </w:rPr>
        <w:t>Детские</w:t>
      </w:r>
      <w:r>
        <w:t xml:space="preserve"> </w:t>
      </w:r>
      <w:r>
        <w:rPr>
          <w:rFonts w:hint="eastAsia"/>
        </w:rPr>
        <w:t>погребения</w:t>
      </w:r>
    </w:p>
    <w:p w14:paraId="202C21D6" w14:textId="77777777" w:rsidR="00220B41" w:rsidRDefault="00220B41" w:rsidP="00220B41"/>
    <w:p w14:paraId="581AD2ED" w14:textId="77777777" w:rsidR="00220B41" w:rsidRDefault="00220B41" w:rsidP="00220B41">
      <w:r>
        <w:t xml:space="preserve">3.4. </w:t>
      </w:r>
      <w:r>
        <w:rPr>
          <w:rFonts w:hint="eastAsia"/>
        </w:rPr>
        <w:t>Памятники</w:t>
      </w:r>
      <w:r>
        <w:t xml:space="preserve"> </w:t>
      </w:r>
      <w:r>
        <w:rPr>
          <w:rFonts w:hint="eastAsia"/>
        </w:rPr>
        <w:t>эпохи</w:t>
      </w:r>
      <w:r>
        <w:t xml:space="preserve"> </w:t>
      </w:r>
      <w:r>
        <w:rPr>
          <w:rFonts w:hint="eastAsia"/>
        </w:rPr>
        <w:t>финальной</w:t>
      </w:r>
      <w:r>
        <w:t xml:space="preserve"> </w:t>
      </w:r>
      <w:r>
        <w:rPr>
          <w:rFonts w:hint="eastAsia"/>
        </w:rPr>
        <w:t>бронзы</w:t>
      </w:r>
    </w:p>
    <w:p w14:paraId="181AB32E" w14:textId="77777777" w:rsidR="00220B41" w:rsidRDefault="00220B41" w:rsidP="00220B41"/>
    <w:p w14:paraId="5358A076" w14:textId="77777777" w:rsidR="00220B41" w:rsidRDefault="00220B41" w:rsidP="00220B41">
      <w:r>
        <w:t xml:space="preserve">3.4.1. </w:t>
      </w:r>
      <w:r>
        <w:rPr>
          <w:rFonts w:hint="eastAsia"/>
        </w:rPr>
        <w:t>Общая</w:t>
      </w:r>
      <w:r>
        <w:t xml:space="preserve"> </w:t>
      </w:r>
      <w:r>
        <w:rPr>
          <w:rFonts w:hint="eastAsia"/>
        </w:rPr>
        <w:t>характеристика</w:t>
      </w:r>
    </w:p>
    <w:p w14:paraId="0A10A3EA" w14:textId="77777777" w:rsidR="00220B41" w:rsidRDefault="00220B41" w:rsidP="00220B41"/>
    <w:p w14:paraId="3B6D01B4" w14:textId="77777777" w:rsidR="00220B41" w:rsidRDefault="00220B41" w:rsidP="00220B41">
      <w:r>
        <w:t xml:space="preserve">3.4.2. </w:t>
      </w:r>
      <w:r>
        <w:rPr>
          <w:rFonts w:hint="eastAsia"/>
        </w:rPr>
        <w:t>Состав</w:t>
      </w:r>
      <w:r>
        <w:t xml:space="preserve">, </w:t>
      </w:r>
      <w:r>
        <w:rPr>
          <w:rFonts w:hint="eastAsia"/>
        </w:rPr>
        <w:t>группировка</w:t>
      </w:r>
      <w:r>
        <w:t xml:space="preserve">, </w:t>
      </w:r>
      <w:r>
        <w:rPr>
          <w:rFonts w:hint="eastAsia"/>
        </w:rPr>
        <w:t>позиция</w:t>
      </w:r>
      <w:r>
        <w:t xml:space="preserve"> </w:t>
      </w:r>
      <w:r>
        <w:rPr>
          <w:rFonts w:hint="eastAsia"/>
        </w:rPr>
        <w:t>и</w:t>
      </w:r>
      <w:r>
        <w:t xml:space="preserve"> </w:t>
      </w:r>
      <w:r>
        <w:rPr>
          <w:rFonts w:hint="eastAsia"/>
        </w:rPr>
        <w:t>ориентация</w:t>
      </w:r>
      <w:r>
        <w:t xml:space="preserve"> </w:t>
      </w:r>
      <w:r>
        <w:rPr>
          <w:rFonts w:hint="eastAsia"/>
        </w:rPr>
        <w:t>погребенных</w:t>
      </w:r>
    </w:p>
    <w:p w14:paraId="5FE72AFC" w14:textId="77777777" w:rsidR="00220B41" w:rsidRDefault="00220B41" w:rsidP="00220B41"/>
    <w:p w14:paraId="4268E229" w14:textId="77777777" w:rsidR="00220B41" w:rsidRDefault="00220B41" w:rsidP="00220B41">
      <w:r>
        <w:lastRenderedPageBreak/>
        <w:t xml:space="preserve">3.4.3. </w:t>
      </w:r>
      <w:r>
        <w:rPr>
          <w:rFonts w:hint="eastAsia"/>
        </w:rPr>
        <w:t>Гендерные</w:t>
      </w:r>
      <w:r>
        <w:t xml:space="preserve"> </w:t>
      </w:r>
      <w:r>
        <w:rPr>
          <w:rFonts w:hint="eastAsia"/>
        </w:rPr>
        <w:t>категории</w:t>
      </w:r>
      <w:r>
        <w:t xml:space="preserve"> (</w:t>
      </w:r>
      <w:r>
        <w:rPr>
          <w:rFonts w:hint="eastAsia"/>
        </w:rPr>
        <w:t>мужчины</w:t>
      </w:r>
      <w:r>
        <w:t>/</w:t>
      </w:r>
      <w:r>
        <w:rPr>
          <w:rFonts w:hint="eastAsia"/>
        </w:rPr>
        <w:t>женщины</w:t>
      </w:r>
      <w:r>
        <w:t xml:space="preserve">). </w:t>
      </w:r>
      <w:r>
        <w:rPr>
          <w:rFonts w:hint="eastAsia"/>
        </w:rPr>
        <w:t>Маркеры</w:t>
      </w:r>
      <w:r>
        <w:t xml:space="preserve"> </w:t>
      </w:r>
      <w:r>
        <w:rPr>
          <w:rFonts w:hint="eastAsia"/>
        </w:rPr>
        <w:t>гендерной</w:t>
      </w:r>
      <w:r>
        <w:t xml:space="preserve"> </w:t>
      </w:r>
      <w:r>
        <w:rPr>
          <w:rFonts w:hint="eastAsia"/>
        </w:rPr>
        <w:t>принадлежности</w:t>
      </w:r>
    </w:p>
    <w:p w14:paraId="4CB905DA" w14:textId="77777777" w:rsidR="00220B41" w:rsidRDefault="00220B41" w:rsidP="00220B41"/>
    <w:p w14:paraId="7122568E" w14:textId="77777777" w:rsidR="00220B41" w:rsidRDefault="00220B41" w:rsidP="00220B41">
      <w:r>
        <w:t xml:space="preserve">3.4.4. </w:t>
      </w:r>
      <w:r>
        <w:rPr>
          <w:rFonts w:hint="eastAsia"/>
        </w:rPr>
        <w:t>Детские</w:t>
      </w:r>
      <w:r>
        <w:t xml:space="preserve"> </w:t>
      </w:r>
      <w:r>
        <w:rPr>
          <w:rFonts w:hint="eastAsia"/>
        </w:rPr>
        <w:t>погребения</w:t>
      </w:r>
    </w:p>
    <w:p w14:paraId="4D5F8809" w14:textId="77777777" w:rsidR="00220B41" w:rsidRDefault="00220B41" w:rsidP="00220B41"/>
    <w:p w14:paraId="64F2A43F" w14:textId="77777777" w:rsidR="00220B41" w:rsidRDefault="00220B41" w:rsidP="00220B41">
      <w:r>
        <w:rPr>
          <w:rFonts w:hint="eastAsia"/>
        </w:rPr>
        <w:t>ГЛАВА</w:t>
      </w:r>
      <w:r>
        <w:t xml:space="preserve"> 4. </w:t>
      </w:r>
      <w:r>
        <w:rPr>
          <w:rFonts w:hint="eastAsia"/>
        </w:rPr>
        <w:t>СОЦИАЛЬНАЯ</w:t>
      </w:r>
      <w:r>
        <w:t xml:space="preserve"> </w:t>
      </w:r>
      <w:r>
        <w:rPr>
          <w:rFonts w:hint="eastAsia"/>
        </w:rPr>
        <w:t>ИНТЕРПРЕТАЦИЯ</w:t>
      </w:r>
      <w:r>
        <w:t xml:space="preserve"> </w:t>
      </w:r>
      <w:r>
        <w:rPr>
          <w:rFonts w:hint="eastAsia"/>
        </w:rPr>
        <w:t>ПОГРЕБАЛЬНОЙ</w:t>
      </w:r>
      <w:r>
        <w:t xml:space="preserve"> </w:t>
      </w:r>
      <w:r>
        <w:rPr>
          <w:rFonts w:hint="eastAsia"/>
        </w:rPr>
        <w:t>ОБРЯДНОСТИ</w:t>
      </w:r>
      <w:r>
        <w:t xml:space="preserve"> </w:t>
      </w:r>
      <w:r>
        <w:rPr>
          <w:rFonts w:hint="eastAsia"/>
        </w:rPr>
        <w:t>ЭПОХИ</w:t>
      </w:r>
      <w:r>
        <w:t xml:space="preserve"> </w:t>
      </w:r>
      <w:r>
        <w:rPr>
          <w:rFonts w:hint="eastAsia"/>
        </w:rPr>
        <w:t>БРОНЗЫ</w:t>
      </w:r>
      <w:r>
        <w:t xml:space="preserve"> (</w:t>
      </w:r>
      <w:r>
        <w:rPr>
          <w:rFonts w:hint="eastAsia"/>
        </w:rPr>
        <w:t>ГЕНДЕРНО</w:t>
      </w:r>
      <w:r>
        <w:t>-</w:t>
      </w:r>
      <w:r>
        <w:rPr>
          <w:rFonts w:hint="eastAsia"/>
        </w:rPr>
        <w:t>ВОЗРАСТНОЙ</w:t>
      </w:r>
      <w:r>
        <w:t xml:space="preserve"> </w:t>
      </w:r>
      <w:r>
        <w:rPr>
          <w:rFonts w:hint="eastAsia"/>
        </w:rPr>
        <w:t>АСПЕКТ</w:t>
      </w:r>
      <w:r>
        <w:t>)</w:t>
      </w:r>
    </w:p>
    <w:p w14:paraId="4B940311" w14:textId="77777777" w:rsidR="00220B41" w:rsidRDefault="00220B41" w:rsidP="00220B41"/>
    <w:p w14:paraId="08467886" w14:textId="77777777" w:rsidR="00220B41" w:rsidRDefault="00220B41" w:rsidP="00220B41">
      <w:r>
        <w:t xml:space="preserve">4.1. </w:t>
      </w:r>
      <w:r>
        <w:rPr>
          <w:rFonts w:hint="eastAsia"/>
        </w:rPr>
        <w:t>Динамика</w:t>
      </w:r>
      <w:r>
        <w:t xml:space="preserve"> </w:t>
      </w:r>
      <w:r>
        <w:rPr>
          <w:rFonts w:hint="eastAsia"/>
        </w:rPr>
        <w:t>развития</w:t>
      </w:r>
      <w:r>
        <w:t xml:space="preserve"> </w:t>
      </w:r>
      <w:r>
        <w:rPr>
          <w:rFonts w:hint="eastAsia"/>
        </w:rPr>
        <w:t>и</w:t>
      </w:r>
      <w:r>
        <w:t xml:space="preserve"> </w:t>
      </w:r>
      <w:r>
        <w:rPr>
          <w:rFonts w:hint="eastAsia"/>
        </w:rPr>
        <w:t>трансформация</w:t>
      </w:r>
      <w:r>
        <w:t xml:space="preserve"> </w:t>
      </w:r>
      <w:r>
        <w:rPr>
          <w:rFonts w:hint="eastAsia"/>
        </w:rPr>
        <w:t>гендерных</w:t>
      </w:r>
      <w:r>
        <w:t xml:space="preserve"> </w:t>
      </w:r>
      <w:r>
        <w:rPr>
          <w:rFonts w:hint="eastAsia"/>
        </w:rPr>
        <w:t>стереотипов</w:t>
      </w:r>
      <w:r>
        <w:t xml:space="preserve">, </w:t>
      </w:r>
      <w:r>
        <w:rPr>
          <w:rFonts w:hint="eastAsia"/>
        </w:rPr>
        <w:t>гендерное</w:t>
      </w:r>
      <w:r>
        <w:t xml:space="preserve"> </w:t>
      </w:r>
      <w:r>
        <w:rPr>
          <w:rFonts w:hint="eastAsia"/>
        </w:rPr>
        <w:t>и</w:t>
      </w:r>
      <w:r>
        <w:t xml:space="preserve"> </w:t>
      </w:r>
      <w:r>
        <w:rPr>
          <w:rFonts w:hint="eastAsia"/>
        </w:rPr>
        <w:t>возрастное</w:t>
      </w:r>
      <w:r>
        <w:t xml:space="preserve"> </w:t>
      </w:r>
      <w:r>
        <w:rPr>
          <w:rFonts w:hint="eastAsia"/>
        </w:rPr>
        <w:t>разделение</w:t>
      </w:r>
      <w:r>
        <w:t xml:space="preserve"> </w:t>
      </w:r>
      <w:r>
        <w:rPr>
          <w:rFonts w:hint="eastAsia"/>
        </w:rPr>
        <w:t>труда</w:t>
      </w:r>
    </w:p>
    <w:p w14:paraId="128A5BE3" w14:textId="77777777" w:rsidR="00220B41" w:rsidRDefault="00220B41" w:rsidP="00220B41"/>
    <w:p w14:paraId="60F3D793" w14:textId="77777777" w:rsidR="00220B41" w:rsidRDefault="00220B41" w:rsidP="00220B41">
      <w:r>
        <w:t xml:space="preserve">4.2. </w:t>
      </w:r>
      <w:r>
        <w:rPr>
          <w:rFonts w:hint="eastAsia"/>
        </w:rPr>
        <w:t>Символизм</w:t>
      </w:r>
      <w:r>
        <w:t xml:space="preserve"> </w:t>
      </w:r>
      <w:r>
        <w:rPr>
          <w:rFonts w:hint="eastAsia"/>
        </w:rPr>
        <w:t>в</w:t>
      </w:r>
      <w:r>
        <w:t xml:space="preserve"> </w:t>
      </w:r>
      <w:r>
        <w:rPr>
          <w:rFonts w:hint="eastAsia"/>
        </w:rPr>
        <w:t>детских</w:t>
      </w:r>
      <w:r>
        <w:t xml:space="preserve"> </w:t>
      </w:r>
      <w:r>
        <w:rPr>
          <w:rFonts w:hint="eastAsia"/>
        </w:rPr>
        <w:t>погребениях</w:t>
      </w:r>
      <w:r>
        <w:t xml:space="preserve"> </w:t>
      </w:r>
      <w:r>
        <w:rPr>
          <w:rFonts w:hint="eastAsia"/>
        </w:rPr>
        <w:t>эпохи</w:t>
      </w:r>
      <w:r>
        <w:t xml:space="preserve"> </w:t>
      </w:r>
      <w:r>
        <w:rPr>
          <w:rFonts w:hint="eastAsia"/>
        </w:rPr>
        <w:t>бронзы</w:t>
      </w:r>
    </w:p>
    <w:p w14:paraId="05A20084" w14:textId="77777777" w:rsidR="00220B41" w:rsidRDefault="00220B41" w:rsidP="00220B41"/>
    <w:p w14:paraId="32FA80D3" w14:textId="77777777" w:rsidR="00220B41" w:rsidRDefault="00220B41" w:rsidP="00220B41">
      <w:r>
        <w:t xml:space="preserve">4.2.1. </w:t>
      </w:r>
      <w:r>
        <w:rPr>
          <w:rFonts w:hint="eastAsia"/>
        </w:rPr>
        <w:t>Коллективные</w:t>
      </w:r>
      <w:r>
        <w:t xml:space="preserve"> </w:t>
      </w:r>
      <w:r>
        <w:rPr>
          <w:rFonts w:hint="eastAsia"/>
        </w:rPr>
        <w:t>детские</w:t>
      </w:r>
      <w:r>
        <w:t xml:space="preserve"> </w:t>
      </w:r>
      <w:r>
        <w:rPr>
          <w:rFonts w:hint="eastAsia"/>
        </w:rPr>
        <w:t>погребения</w:t>
      </w:r>
      <w:r>
        <w:t xml:space="preserve"> </w:t>
      </w:r>
      <w:r>
        <w:rPr>
          <w:rFonts w:hint="eastAsia"/>
        </w:rPr>
        <w:t>и</w:t>
      </w:r>
      <w:r>
        <w:t xml:space="preserve"> </w:t>
      </w:r>
      <w:r>
        <w:rPr>
          <w:rFonts w:hint="eastAsia"/>
        </w:rPr>
        <w:t>причины</w:t>
      </w:r>
      <w:r>
        <w:t xml:space="preserve"> </w:t>
      </w:r>
      <w:r>
        <w:rPr>
          <w:rFonts w:hint="eastAsia"/>
        </w:rPr>
        <w:t>разных</w:t>
      </w:r>
      <w:r>
        <w:t xml:space="preserve"> </w:t>
      </w:r>
      <w:r>
        <w:rPr>
          <w:rFonts w:hint="eastAsia"/>
        </w:rPr>
        <w:t>способов</w:t>
      </w:r>
      <w:r>
        <w:t xml:space="preserve"> </w:t>
      </w:r>
      <w:r>
        <w:rPr>
          <w:rFonts w:hint="eastAsia"/>
        </w:rPr>
        <w:t>«</w:t>
      </w:r>
      <w:r>
        <w:rPr>
          <w:rFonts w:hint="eastAsia"/>
        </w:rPr>
        <w:t>отдаления</w:t>
      </w:r>
      <w:r>
        <w:rPr>
          <w:rFonts w:hint="eastAsia"/>
        </w:rPr>
        <w:t>»</w:t>
      </w:r>
      <w:r>
        <w:t xml:space="preserve"> </w:t>
      </w:r>
      <w:r>
        <w:rPr>
          <w:rFonts w:hint="eastAsia"/>
        </w:rPr>
        <w:t>детей</w:t>
      </w:r>
    </w:p>
    <w:p w14:paraId="4F2CF352" w14:textId="77777777" w:rsidR="00220B41" w:rsidRDefault="00220B41" w:rsidP="00220B41"/>
    <w:p w14:paraId="0A7F745F" w14:textId="77777777" w:rsidR="00220B41" w:rsidRDefault="00220B41" w:rsidP="00220B41">
      <w:r>
        <w:t xml:space="preserve">4.2.2. </w:t>
      </w:r>
      <w:r>
        <w:rPr>
          <w:rFonts w:hint="eastAsia"/>
        </w:rPr>
        <w:t>Статус</w:t>
      </w:r>
      <w:r>
        <w:t xml:space="preserve"> </w:t>
      </w:r>
      <w:r>
        <w:rPr>
          <w:rFonts w:hint="eastAsia"/>
        </w:rPr>
        <w:t>детей</w:t>
      </w:r>
      <w:r>
        <w:t xml:space="preserve"> </w:t>
      </w:r>
      <w:r>
        <w:rPr>
          <w:rFonts w:hint="eastAsia"/>
        </w:rPr>
        <w:t>в</w:t>
      </w:r>
      <w:r>
        <w:t xml:space="preserve"> </w:t>
      </w:r>
      <w:r>
        <w:rPr>
          <w:rFonts w:hint="eastAsia"/>
        </w:rPr>
        <w:t>обществах</w:t>
      </w:r>
      <w:r>
        <w:t xml:space="preserve"> </w:t>
      </w:r>
      <w:r>
        <w:rPr>
          <w:rFonts w:hint="eastAsia"/>
        </w:rPr>
        <w:t>бронзового</w:t>
      </w:r>
      <w:r>
        <w:t xml:space="preserve"> </w:t>
      </w:r>
      <w:r>
        <w:rPr>
          <w:rFonts w:hint="eastAsia"/>
        </w:rPr>
        <w:t>века</w:t>
      </w:r>
      <w:r>
        <w:t xml:space="preserve"> </w:t>
      </w:r>
      <w:r>
        <w:rPr>
          <w:rFonts w:hint="eastAsia"/>
        </w:rPr>
        <w:t>Южного</w:t>
      </w:r>
    </w:p>
    <w:p w14:paraId="56A02359" w14:textId="77777777" w:rsidR="00220B41" w:rsidRDefault="00220B41" w:rsidP="00220B41"/>
    <w:p w14:paraId="5878E812" w14:textId="77777777" w:rsidR="00220B41" w:rsidRDefault="00220B41" w:rsidP="00220B41">
      <w:r>
        <w:rPr>
          <w:rFonts w:hint="eastAsia"/>
        </w:rPr>
        <w:t>Урала</w:t>
      </w:r>
    </w:p>
    <w:p w14:paraId="316BD31B" w14:textId="77777777" w:rsidR="00220B41" w:rsidRDefault="00220B41" w:rsidP="00220B41"/>
    <w:p w14:paraId="108E811D" w14:textId="77777777" w:rsidR="00220B41" w:rsidRDefault="00220B41" w:rsidP="00220B41">
      <w:r>
        <w:t xml:space="preserve">4.3. </w:t>
      </w:r>
      <w:r>
        <w:rPr>
          <w:rFonts w:hint="eastAsia"/>
        </w:rPr>
        <w:t>Реконструкция</w:t>
      </w:r>
      <w:r>
        <w:t xml:space="preserve"> </w:t>
      </w:r>
      <w:r>
        <w:rPr>
          <w:rFonts w:hint="eastAsia"/>
        </w:rPr>
        <w:t>родства</w:t>
      </w:r>
      <w:r>
        <w:t xml:space="preserve"> </w:t>
      </w:r>
      <w:r>
        <w:rPr>
          <w:rFonts w:hint="eastAsia"/>
        </w:rPr>
        <w:t>и</w:t>
      </w:r>
      <w:r>
        <w:t xml:space="preserve"> </w:t>
      </w:r>
      <w:r>
        <w:rPr>
          <w:rFonts w:hint="eastAsia"/>
        </w:rPr>
        <w:t>семейных</w:t>
      </w:r>
      <w:r>
        <w:t xml:space="preserve"> </w:t>
      </w:r>
      <w:r>
        <w:rPr>
          <w:rFonts w:hint="eastAsia"/>
        </w:rPr>
        <w:t>связей</w:t>
      </w:r>
    </w:p>
    <w:p w14:paraId="45FBE1E5" w14:textId="77777777" w:rsidR="00220B41" w:rsidRDefault="00220B41" w:rsidP="00220B41"/>
    <w:p w14:paraId="6B15D60C" w14:textId="77777777" w:rsidR="00220B41" w:rsidRDefault="00220B41" w:rsidP="00220B41">
      <w:r>
        <w:t xml:space="preserve">4.3.1. </w:t>
      </w:r>
      <w:r>
        <w:rPr>
          <w:rFonts w:hint="eastAsia"/>
        </w:rPr>
        <w:t>«</w:t>
      </w:r>
      <w:r>
        <w:rPr>
          <w:rFonts w:hint="eastAsia"/>
        </w:rPr>
        <w:t>Семейные</w:t>
      </w:r>
      <w:r>
        <w:rPr>
          <w:rFonts w:hint="eastAsia"/>
        </w:rPr>
        <w:t>»</w:t>
      </w:r>
      <w:r>
        <w:t xml:space="preserve"> </w:t>
      </w:r>
      <w:r>
        <w:rPr>
          <w:rFonts w:hint="eastAsia"/>
        </w:rPr>
        <w:t>погребения</w:t>
      </w:r>
      <w:r>
        <w:t xml:space="preserve"> </w:t>
      </w:r>
      <w:r>
        <w:rPr>
          <w:rFonts w:hint="eastAsia"/>
        </w:rPr>
        <w:t>синташтинской</w:t>
      </w:r>
      <w:r>
        <w:t xml:space="preserve"> </w:t>
      </w:r>
      <w:r>
        <w:rPr>
          <w:rFonts w:hint="eastAsia"/>
        </w:rPr>
        <w:t>культуры</w:t>
      </w:r>
    </w:p>
    <w:p w14:paraId="3FC16B9E" w14:textId="77777777" w:rsidR="00220B41" w:rsidRDefault="00220B41" w:rsidP="00220B41"/>
    <w:p w14:paraId="7A4A5D8B" w14:textId="77777777" w:rsidR="00220B41" w:rsidRDefault="00220B41" w:rsidP="00220B41">
      <w:r>
        <w:t xml:space="preserve">4.3.2. </w:t>
      </w:r>
      <w:r>
        <w:rPr>
          <w:rFonts w:hint="eastAsia"/>
        </w:rPr>
        <w:t>Погребения</w:t>
      </w:r>
      <w:r>
        <w:t xml:space="preserve"> </w:t>
      </w:r>
      <w:r>
        <w:rPr>
          <w:rFonts w:hint="eastAsia"/>
        </w:rPr>
        <w:t>в</w:t>
      </w:r>
      <w:r>
        <w:t xml:space="preserve"> </w:t>
      </w:r>
      <w:r>
        <w:rPr>
          <w:rFonts w:hint="eastAsia"/>
        </w:rPr>
        <w:t>«</w:t>
      </w:r>
      <w:r>
        <w:rPr>
          <w:rFonts w:hint="eastAsia"/>
        </w:rPr>
        <w:t>позе</w:t>
      </w:r>
      <w:r>
        <w:t xml:space="preserve"> </w:t>
      </w:r>
      <w:r>
        <w:rPr>
          <w:rFonts w:hint="eastAsia"/>
        </w:rPr>
        <w:t>объятий</w:t>
      </w:r>
      <w:r>
        <w:rPr>
          <w:rFonts w:hint="eastAsia"/>
        </w:rPr>
        <w:t>»</w:t>
      </w:r>
      <w:r>
        <w:t xml:space="preserve"> </w:t>
      </w:r>
      <w:r>
        <w:rPr>
          <w:rFonts w:hint="eastAsia"/>
        </w:rPr>
        <w:t>и</w:t>
      </w:r>
      <w:r>
        <w:t xml:space="preserve"> </w:t>
      </w:r>
      <w:r>
        <w:rPr>
          <w:rFonts w:hint="eastAsia"/>
        </w:rPr>
        <w:t>их</w:t>
      </w:r>
      <w:r>
        <w:t xml:space="preserve"> </w:t>
      </w:r>
      <w:r>
        <w:rPr>
          <w:rFonts w:hint="eastAsia"/>
        </w:rPr>
        <w:t>интерпретация</w:t>
      </w:r>
    </w:p>
    <w:p w14:paraId="11F392D6" w14:textId="77777777" w:rsidR="00220B41" w:rsidRDefault="00220B41" w:rsidP="00220B41"/>
    <w:p w14:paraId="4854E09A" w14:textId="77777777" w:rsidR="00220B41" w:rsidRDefault="00220B41" w:rsidP="00220B41">
      <w:r>
        <w:t xml:space="preserve">4.4. </w:t>
      </w:r>
      <w:r>
        <w:rPr>
          <w:rFonts w:hint="eastAsia"/>
        </w:rPr>
        <w:t>Погребения</w:t>
      </w:r>
      <w:r>
        <w:t xml:space="preserve"> </w:t>
      </w:r>
      <w:r>
        <w:rPr>
          <w:rFonts w:hint="eastAsia"/>
        </w:rPr>
        <w:t>на</w:t>
      </w:r>
      <w:r>
        <w:t xml:space="preserve"> </w:t>
      </w:r>
      <w:r>
        <w:rPr>
          <w:rFonts w:hint="eastAsia"/>
        </w:rPr>
        <w:t>поселениях</w:t>
      </w:r>
    </w:p>
    <w:p w14:paraId="7B394B02" w14:textId="77777777" w:rsidR="00220B41" w:rsidRDefault="00220B41" w:rsidP="00220B41"/>
    <w:p w14:paraId="5FFF8E7A" w14:textId="77777777" w:rsidR="00220B41" w:rsidRDefault="00220B41" w:rsidP="00220B41">
      <w:r>
        <w:t xml:space="preserve">4.4.1. </w:t>
      </w:r>
      <w:r>
        <w:rPr>
          <w:rFonts w:hint="eastAsia"/>
        </w:rPr>
        <w:t>Погребения</w:t>
      </w:r>
      <w:r>
        <w:t xml:space="preserve"> </w:t>
      </w:r>
      <w:r>
        <w:rPr>
          <w:rFonts w:hint="eastAsia"/>
        </w:rPr>
        <w:t>на</w:t>
      </w:r>
      <w:r>
        <w:t xml:space="preserve"> </w:t>
      </w:r>
      <w:r>
        <w:rPr>
          <w:rFonts w:hint="eastAsia"/>
        </w:rPr>
        <w:t>поселениях</w:t>
      </w:r>
      <w:r>
        <w:t xml:space="preserve"> </w:t>
      </w:r>
      <w:r>
        <w:rPr>
          <w:rFonts w:hint="eastAsia"/>
        </w:rPr>
        <w:t>в</w:t>
      </w:r>
      <w:r>
        <w:t xml:space="preserve"> </w:t>
      </w:r>
      <w:r>
        <w:rPr>
          <w:rFonts w:hint="eastAsia"/>
        </w:rPr>
        <w:t>абашевско</w:t>
      </w:r>
      <w:r>
        <w:t>-</w:t>
      </w:r>
      <w:r>
        <w:rPr>
          <w:rFonts w:hint="eastAsia"/>
        </w:rPr>
        <w:t>синташт</w:t>
      </w:r>
      <w:r>
        <w:rPr>
          <w:rFonts w:hint="eastAsia"/>
        </w:rPr>
        <w:lastRenderedPageBreak/>
        <w:t>инский</w:t>
      </w:r>
      <w:r>
        <w:t xml:space="preserve"> </w:t>
      </w:r>
      <w:r>
        <w:rPr>
          <w:rFonts w:hint="eastAsia"/>
        </w:rPr>
        <w:t>период</w:t>
      </w:r>
    </w:p>
    <w:p w14:paraId="6A09B6CF" w14:textId="77777777" w:rsidR="00220B41" w:rsidRDefault="00220B41" w:rsidP="00220B41"/>
    <w:p w14:paraId="11B710E6" w14:textId="77777777" w:rsidR="00220B41" w:rsidRDefault="00220B41" w:rsidP="00220B41">
      <w:r>
        <w:t xml:space="preserve">4.4.2. </w:t>
      </w:r>
      <w:r>
        <w:rPr>
          <w:rFonts w:hint="eastAsia"/>
        </w:rPr>
        <w:t>Погребения</w:t>
      </w:r>
      <w:r>
        <w:t xml:space="preserve"> </w:t>
      </w:r>
      <w:r>
        <w:rPr>
          <w:rFonts w:hint="eastAsia"/>
        </w:rPr>
        <w:t>на</w:t>
      </w:r>
      <w:r>
        <w:t xml:space="preserve"> </w:t>
      </w:r>
      <w:r>
        <w:rPr>
          <w:rFonts w:hint="eastAsia"/>
        </w:rPr>
        <w:t>поселениях</w:t>
      </w:r>
      <w:r>
        <w:t xml:space="preserve"> </w:t>
      </w:r>
      <w:r>
        <w:rPr>
          <w:rFonts w:hint="eastAsia"/>
        </w:rPr>
        <w:t>в</w:t>
      </w:r>
      <w:r>
        <w:t xml:space="preserve"> </w:t>
      </w:r>
      <w:r>
        <w:rPr>
          <w:rFonts w:hint="eastAsia"/>
        </w:rPr>
        <w:t>срубно</w:t>
      </w:r>
      <w:r>
        <w:t>-</w:t>
      </w:r>
      <w:r>
        <w:rPr>
          <w:rFonts w:hint="eastAsia"/>
        </w:rPr>
        <w:t>андроновский</w:t>
      </w:r>
    </w:p>
    <w:p w14:paraId="370FF809" w14:textId="77777777" w:rsidR="00220B41" w:rsidRDefault="00220B41" w:rsidP="00220B41"/>
    <w:p w14:paraId="7AAB38BF" w14:textId="77777777" w:rsidR="00220B41" w:rsidRDefault="00220B41" w:rsidP="00220B41">
      <w:r>
        <w:rPr>
          <w:rFonts w:hint="eastAsia"/>
        </w:rPr>
        <w:t>период</w:t>
      </w:r>
      <w:r>
        <w:t xml:space="preserve"> </w:t>
      </w:r>
      <w:r>
        <w:rPr>
          <w:rFonts w:hint="eastAsia"/>
        </w:rPr>
        <w:t>и</w:t>
      </w:r>
      <w:r>
        <w:t xml:space="preserve"> </w:t>
      </w:r>
      <w:r>
        <w:rPr>
          <w:rFonts w:hint="eastAsia"/>
        </w:rPr>
        <w:t>в</w:t>
      </w:r>
      <w:r>
        <w:t xml:space="preserve"> </w:t>
      </w:r>
      <w:r>
        <w:rPr>
          <w:rFonts w:hint="eastAsia"/>
        </w:rPr>
        <w:t>эпоху</w:t>
      </w:r>
      <w:r>
        <w:t xml:space="preserve"> </w:t>
      </w:r>
      <w:r>
        <w:rPr>
          <w:rFonts w:hint="eastAsia"/>
        </w:rPr>
        <w:t>финальной</w:t>
      </w:r>
      <w:r>
        <w:t xml:space="preserve"> </w:t>
      </w:r>
      <w:r>
        <w:rPr>
          <w:rFonts w:hint="eastAsia"/>
        </w:rPr>
        <w:t>бронзы</w:t>
      </w:r>
    </w:p>
    <w:p w14:paraId="15AD0288" w14:textId="77777777" w:rsidR="00220B41" w:rsidRDefault="00220B41" w:rsidP="00220B41"/>
    <w:p w14:paraId="2946DAB9" w14:textId="77777777" w:rsidR="00220B41" w:rsidRDefault="00220B41" w:rsidP="00220B41">
      <w:r>
        <w:t xml:space="preserve">4.5. </w:t>
      </w:r>
      <w:r>
        <w:rPr>
          <w:rFonts w:hint="eastAsia"/>
        </w:rPr>
        <w:t>Погребения</w:t>
      </w:r>
      <w:r>
        <w:t xml:space="preserve"> </w:t>
      </w:r>
      <w:r>
        <w:rPr>
          <w:rFonts w:hint="eastAsia"/>
        </w:rPr>
        <w:t>по</w:t>
      </w:r>
      <w:r>
        <w:t xml:space="preserve"> </w:t>
      </w:r>
      <w:r>
        <w:rPr>
          <w:rFonts w:hint="eastAsia"/>
        </w:rPr>
        <w:t>обряду</w:t>
      </w:r>
      <w:r>
        <w:t xml:space="preserve"> </w:t>
      </w:r>
      <w:r>
        <w:rPr>
          <w:rFonts w:hint="eastAsia"/>
        </w:rPr>
        <w:t>кремации</w:t>
      </w:r>
      <w:r>
        <w:t xml:space="preserve"> </w:t>
      </w:r>
      <w:r>
        <w:rPr>
          <w:rFonts w:hint="eastAsia"/>
        </w:rPr>
        <w:t>в</w:t>
      </w:r>
      <w:r>
        <w:t xml:space="preserve"> </w:t>
      </w:r>
      <w:r>
        <w:rPr>
          <w:rFonts w:hint="eastAsia"/>
        </w:rPr>
        <w:t>эпоху</w:t>
      </w:r>
      <w:r>
        <w:t xml:space="preserve"> </w:t>
      </w:r>
      <w:r>
        <w:rPr>
          <w:rFonts w:hint="eastAsia"/>
        </w:rPr>
        <w:t>поздней</w:t>
      </w:r>
      <w:r>
        <w:t xml:space="preserve"> </w:t>
      </w:r>
      <w:r>
        <w:rPr>
          <w:rFonts w:hint="eastAsia"/>
        </w:rPr>
        <w:t>и</w:t>
      </w:r>
    </w:p>
    <w:p w14:paraId="1E41B158" w14:textId="77777777" w:rsidR="00220B41" w:rsidRDefault="00220B41" w:rsidP="00220B41"/>
    <w:p w14:paraId="593D310B" w14:textId="77777777" w:rsidR="00220B41" w:rsidRDefault="00220B41" w:rsidP="00220B41">
      <w:r>
        <w:rPr>
          <w:rFonts w:hint="eastAsia"/>
        </w:rPr>
        <w:t>финальной</w:t>
      </w:r>
      <w:r>
        <w:t xml:space="preserve"> </w:t>
      </w:r>
      <w:r>
        <w:rPr>
          <w:rFonts w:hint="eastAsia"/>
        </w:rPr>
        <w:t>бронзы</w:t>
      </w:r>
      <w:r>
        <w:t xml:space="preserve"> (</w:t>
      </w:r>
      <w:r>
        <w:rPr>
          <w:rFonts w:hint="eastAsia"/>
        </w:rPr>
        <w:t>гендерно</w:t>
      </w:r>
      <w:r>
        <w:t>-</w:t>
      </w:r>
      <w:r>
        <w:rPr>
          <w:rFonts w:hint="eastAsia"/>
        </w:rPr>
        <w:t>возрастной</w:t>
      </w:r>
      <w:r>
        <w:t xml:space="preserve"> </w:t>
      </w:r>
      <w:r>
        <w:rPr>
          <w:rFonts w:hint="eastAsia"/>
        </w:rPr>
        <w:t>аспект</w:t>
      </w:r>
      <w:r>
        <w:t>)</w:t>
      </w:r>
    </w:p>
    <w:p w14:paraId="1B8F560E" w14:textId="77777777" w:rsidR="00220B41" w:rsidRDefault="00220B41" w:rsidP="00220B41"/>
    <w:p w14:paraId="64E50F81" w14:textId="77777777" w:rsidR="00220B41" w:rsidRDefault="00220B41" w:rsidP="00220B41">
      <w:r>
        <w:rPr>
          <w:rFonts w:hint="eastAsia"/>
        </w:rPr>
        <w:t>ЗАКЛЮЧЕНИЕ</w:t>
      </w:r>
    </w:p>
    <w:p w14:paraId="4290BF73" w14:textId="77777777" w:rsidR="00220B41" w:rsidRDefault="00220B41" w:rsidP="00220B41"/>
    <w:p w14:paraId="460D74B8" w14:textId="77777777" w:rsidR="00220B41" w:rsidRDefault="00220B41" w:rsidP="00220B41">
      <w:r>
        <w:rPr>
          <w:rFonts w:hint="eastAsia"/>
        </w:rPr>
        <w:t>СПИСОК</w:t>
      </w:r>
      <w:r>
        <w:t xml:space="preserve"> </w:t>
      </w:r>
      <w:r>
        <w:rPr>
          <w:rFonts w:hint="eastAsia"/>
        </w:rPr>
        <w:t>ЛИТЕРАТУРЫ</w:t>
      </w:r>
    </w:p>
    <w:p w14:paraId="0D439DCC" w14:textId="77777777" w:rsidR="00220B41" w:rsidRDefault="00220B41" w:rsidP="00220B41"/>
    <w:p w14:paraId="7609649C" w14:textId="77777777" w:rsidR="00220B41" w:rsidRDefault="00220B41" w:rsidP="00220B41">
      <w:r>
        <w:rPr>
          <w:rFonts w:hint="eastAsia"/>
        </w:rPr>
        <w:t>СПИСОК</w:t>
      </w:r>
      <w:r>
        <w:t xml:space="preserve"> </w:t>
      </w:r>
      <w:r>
        <w:rPr>
          <w:rFonts w:hint="eastAsia"/>
        </w:rPr>
        <w:t>СОКРАЩЕНИЙ</w:t>
      </w:r>
    </w:p>
    <w:p w14:paraId="6165BC24" w14:textId="77777777" w:rsidR="00220B41" w:rsidRDefault="00220B41" w:rsidP="00220B41"/>
    <w:p w14:paraId="16EF9A81" w14:textId="77777777" w:rsidR="00220B41" w:rsidRDefault="00220B41" w:rsidP="00220B41">
      <w:r>
        <w:rPr>
          <w:rFonts w:hint="eastAsia"/>
        </w:rPr>
        <w:t>Том</w:t>
      </w:r>
    </w:p>
    <w:p w14:paraId="01071026" w14:textId="77777777" w:rsidR="00220B41" w:rsidRDefault="00220B41" w:rsidP="00220B41"/>
    <w:p w14:paraId="070327A6" w14:textId="77777777" w:rsidR="00220B41" w:rsidRDefault="00220B41" w:rsidP="00220B41">
      <w:r>
        <w:rPr>
          <w:rFonts w:hint="eastAsia"/>
        </w:rPr>
        <w:t>ПРИЛОЖЕНИЕ</w:t>
      </w:r>
      <w:r>
        <w:t xml:space="preserve"> 1. </w:t>
      </w:r>
      <w:r>
        <w:rPr>
          <w:rFonts w:hint="eastAsia"/>
        </w:rPr>
        <w:t>Памятники</w:t>
      </w:r>
    </w:p>
    <w:p w14:paraId="1F14B45E" w14:textId="77777777" w:rsidR="00220B41" w:rsidRDefault="00220B41" w:rsidP="00220B41"/>
    <w:p w14:paraId="78584DCE" w14:textId="77777777" w:rsidR="00220B41" w:rsidRDefault="00220B41" w:rsidP="00220B41">
      <w:r>
        <w:rPr>
          <w:rFonts w:hint="eastAsia"/>
        </w:rPr>
        <w:t>ПРИЛОЖЕНИЕ</w:t>
      </w:r>
      <w:r>
        <w:t xml:space="preserve"> 2. </w:t>
      </w:r>
      <w:r>
        <w:rPr>
          <w:rFonts w:hint="eastAsia"/>
        </w:rPr>
        <w:t>Таблицы</w:t>
      </w:r>
    </w:p>
    <w:p w14:paraId="6EADBD40" w14:textId="77777777" w:rsidR="00220B41" w:rsidRDefault="00220B41" w:rsidP="00220B41"/>
    <w:p w14:paraId="1A422794" w14:textId="77777777" w:rsidR="00220B41" w:rsidRDefault="00220B41" w:rsidP="00220B41">
      <w:r>
        <w:rPr>
          <w:rFonts w:hint="eastAsia"/>
        </w:rPr>
        <w:t>ПРИЛОЖЕНИЕ</w:t>
      </w:r>
      <w:r>
        <w:t xml:space="preserve"> 3. </w:t>
      </w:r>
      <w:r>
        <w:rPr>
          <w:rFonts w:hint="eastAsia"/>
        </w:rPr>
        <w:t>Диаграммы</w:t>
      </w:r>
    </w:p>
    <w:p w14:paraId="76F51ED2" w14:textId="77777777" w:rsidR="00220B41" w:rsidRDefault="00220B41" w:rsidP="00220B41"/>
    <w:p w14:paraId="34AC5820" w14:textId="77777777" w:rsidR="00220B41" w:rsidRDefault="00220B41" w:rsidP="00220B41">
      <w:r>
        <w:rPr>
          <w:rFonts w:hint="eastAsia"/>
        </w:rPr>
        <w:t>ПРИЛОЖЕНИЕ</w:t>
      </w:r>
      <w:r>
        <w:t xml:space="preserve"> 4. </w:t>
      </w:r>
      <w:r>
        <w:rPr>
          <w:rFonts w:hint="eastAsia"/>
        </w:rPr>
        <w:t>Иллюстрации</w:t>
      </w:r>
    </w:p>
    <w:p w14:paraId="52BD8496" w14:textId="77777777" w:rsidR="00220B41" w:rsidRDefault="00220B41" w:rsidP="00220B41"/>
    <w:p w14:paraId="6D5C995C" w14:textId="4B945AD7" w:rsidR="00220B41" w:rsidRPr="00220B41" w:rsidRDefault="00220B41" w:rsidP="00220B41">
      <w:r>
        <w:rPr>
          <w:rFonts w:hint="eastAsia"/>
        </w:rPr>
        <w:t>ПРИЛОЖЕНИЕ</w:t>
      </w:r>
      <w:r>
        <w:t xml:space="preserve"> 5. </w:t>
      </w:r>
      <w:r>
        <w:rPr>
          <w:rFonts w:hint="eastAsia"/>
        </w:rPr>
        <w:t>Базы</w:t>
      </w:r>
      <w:r>
        <w:t xml:space="preserve"> </w:t>
      </w:r>
      <w:r>
        <w:rPr>
          <w:rFonts w:hint="eastAsia"/>
        </w:rPr>
        <w:t>данных</w:t>
      </w:r>
    </w:p>
    <w:sectPr w:rsidR="00220B41" w:rsidRPr="00220B41" w:rsidSect="00703D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CCED" w14:textId="77777777" w:rsidR="00703D93" w:rsidRDefault="00703D93">
      <w:pPr>
        <w:spacing w:after="0" w:line="240" w:lineRule="auto"/>
      </w:pPr>
      <w:r>
        <w:separator/>
      </w:r>
    </w:p>
  </w:endnote>
  <w:endnote w:type="continuationSeparator" w:id="0">
    <w:p w14:paraId="48BF7018" w14:textId="77777777" w:rsidR="00703D93" w:rsidRDefault="0070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2E11" w14:textId="77777777" w:rsidR="00703D93" w:rsidRDefault="00703D93"/>
    <w:p w14:paraId="71A8EA1C" w14:textId="77777777" w:rsidR="00703D93" w:rsidRDefault="00703D93"/>
    <w:p w14:paraId="782A2D41" w14:textId="77777777" w:rsidR="00703D93" w:rsidRDefault="00703D93"/>
    <w:p w14:paraId="051704D6" w14:textId="77777777" w:rsidR="00703D93" w:rsidRDefault="00703D93"/>
    <w:p w14:paraId="5F2140B6" w14:textId="77777777" w:rsidR="00703D93" w:rsidRDefault="00703D93"/>
    <w:p w14:paraId="19BC5E16" w14:textId="77777777" w:rsidR="00703D93" w:rsidRDefault="00703D93"/>
    <w:p w14:paraId="6A722EE8" w14:textId="77777777" w:rsidR="00703D93" w:rsidRDefault="00703D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E2AF92" wp14:editId="027643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ED0C" w14:textId="77777777" w:rsidR="00703D93" w:rsidRDefault="00703D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E2AF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DBED0C" w14:textId="77777777" w:rsidR="00703D93" w:rsidRDefault="00703D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7E6DF9" w14:textId="77777777" w:rsidR="00703D93" w:rsidRDefault="00703D93"/>
    <w:p w14:paraId="424DAE51" w14:textId="77777777" w:rsidR="00703D93" w:rsidRDefault="00703D93"/>
    <w:p w14:paraId="3925307E" w14:textId="77777777" w:rsidR="00703D93" w:rsidRDefault="00703D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18339D" wp14:editId="5180CC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9DE90" w14:textId="77777777" w:rsidR="00703D93" w:rsidRDefault="00703D93"/>
                          <w:p w14:paraId="566BFD26" w14:textId="77777777" w:rsidR="00703D93" w:rsidRDefault="00703D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1833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C9DE90" w14:textId="77777777" w:rsidR="00703D93" w:rsidRDefault="00703D93"/>
                    <w:p w14:paraId="566BFD26" w14:textId="77777777" w:rsidR="00703D93" w:rsidRDefault="00703D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C22E29" w14:textId="77777777" w:rsidR="00703D93" w:rsidRDefault="00703D93"/>
    <w:p w14:paraId="4E71B34F" w14:textId="77777777" w:rsidR="00703D93" w:rsidRDefault="00703D93">
      <w:pPr>
        <w:rPr>
          <w:sz w:val="2"/>
          <w:szCs w:val="2"/>
        </w:rPr>
      </w:pPr>
    </w:p>
    <w:p w14:paraId="7AF8C46C" w14:textId="77777777" w:rsidR="00703D93" w:rsidRDefault="00703D93"/>
    <w:p w14:paraId="34946490" w14:textId="77777777" w:rsidR="00703D93" w:rsidRDefault="00703D93">
      <w:pPr>
        <w:spacing w:after="0" w:line="240" w:lineRule="auto"/>
      </w:pPr>
    </w:p>
  </w:footnote>
  <w:footnote w:type="continuationSeparator" w:id="0">
    <w:p w14:paraId="12C1FE9D" w14:textId="77777777" w:rsidR="00703D93" w:rsidRDefault="00703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93"/>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54237</TotalTime>
  <Pages>7</Pages>
  <Words>647</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868</cp:revision>
  <cp:lastPrinted>2009-02-06T05:36:00Z</cp:lastPrinted>
  <dcterms:created xsi:type="dcterms:W3CDTF">2024-01-07T13:43:00Z</dcterms:created>
  <dcterms:modified xsi:type="dcterms:W3CDTF">2024-04-01T11:55:00Z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