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85ECF" w14:textId="44636E1F" w:rsidR="00A145AC" w:rsidRDefault="00B92165" w:rsidP="00B92165">
      <w:r w:rsidRPr="00B92165">
        <w:rPr>
          <w:rFonts w:hint="eastAsia"/>
        </w:rPr>
        <w:t>Гадайбаева</w:t>
      </w:r>
      <w:r w:rsidRPr="00B92165">
        <w:t xml:space="preserve"> </w:t>
      </w:r>
      <w:r w:rsidRPr="00B92165">
        <w:rPr>
          <w:rFonts w:hint="eastAsia"/>
        </w:rPr>
        <w:t>Шахина</w:t>
      </w:r>
      <w:r w:rsidRPr="00B92165">
        <w:t xml:space="preserve"> </w:t>
      </w:r>
      <w:r w:rsidRPr="00B92165">
        <w:rPr>
          <w:rFonts w:hint="eastAsia"/>
        </w:rPr>
        <w:t>Джафаровна</w:t>
      </w:r>
      <w:r>
        <w:t xml:space="preserve"> </w:t>
      </w:r>
      <w:r w:rsidRPr="00B92165">
        <w:rPr>
          <w:rFonts w:hint="eastAsia"/>
        </w:rPr>
        <w:t>Развитие</w:t>
      </w:r>
      <w:r w:rsidRPr="00B92165">
        <w:t xml:space="preserve"> </w:t>
      </w:r>
      <w:r w:rsidRPr="00B92165">
        <w:rPr>
          <w:rFonts w:hint="eastAsia"/>
        </w:rPr>
        <w:t>инфраструктуры</w:t>
      </w:r>
      <w:r w:rsidRPr="00B92165">
        <w:t xml:space="preserve"> </w:t>
      </w:r>
      <w:r w:rsidRPr="00B92165">
        <w:rPr>
          <w:rFonts w:hint="eastAsia"/>
        </w:rPr>
        <w:t>сферы</w:t>
      </w:r>
      <w:r w:rsidRPr="00B92165">
        <w:t xml:space="preserve"> </w:t>
      </w:r>
      <w:r w:rsidRPr="00B92165">
        <w:rPr>
          <w:rFonts w:hint="eastAsia"/>
        </w:rPr>
        <w:t>услуг</w:t>
      </w:r>
      <w:r w:rsidRPr="00B92165">
        <w:t xml:space="preserve"> </w:t>
      </w:r>
      <w:r w:rsidRPr="00B92165">
        <w:rPr>
          <w:rFonts w:hint="eastAsia"/>
        </w:rPr>
        <w:t>и</w:t>
      </w:r>
      <w:r w:rsidRPr="00B92165">
        <w:t xml:space="preserve"> </w:t>
      </w:r>
      <w:r w:rsidRPr="00B92165">
        <w:rPr>
          <w:rFonts w:hint="eastAsia"/>
        </w:rPr>
        <w:t>направления</w:t>
      </w:r>
      <w:r w:rsidRPr="00B92165">
        <w:t xml:space="preserve"> </w:t>
      </w:r>
      <w:r w:rsidRPr="00B92165">
        <w:rPr>
          <w:rFonts w:hint="eastAsia"/>
        </w:rPr>
        <w:t>ее</w:t>
      </w:r>
      <w:r w:rsidRPr="00B92165">
        <w:t xml:space="preserve"> </w:t>
      </w:r>
      <w:r w:rsidRPr="00B92165">
        <w:rPr>
          <w:rFonts w:hint="eastAsia"/>
        </w:rPr>
        <w:t>совершенствования</w:t>
      </w:r>
      <w:r w:rsidRPr="00B92165">
        <w:t xml:space="preserve"> </w:t>
      </w:r>
      <w:r w:rsidRPr="00B92165">
        <w:rPr>
          <w:rFonts w:hint="eastAsia"/>
        </w:rPr>
        <w:t>в</w:t>
      </w:r>
      <w:r w:rsidRPr="00B92165">
        <w:t xml:space="preserve"> </w:t>
      </w:r>
      <w:r w:rsidRPr="00B92165">
        <w:rPr>
          <w:rFonts w:hint="eastAsia"/>
        </w:rPr>
        <w:t>рыночной</w:t>
      </w:r>
      <w:r w:rsidRPr="00B92165">
        <w:t xml:space="preserve"> </w:t>
      </w:r>
      <w:r w:rsidRPr="00B92165">
        <w:rPr>
          <w:rFonts w:hint="eastAsia"/>
        </w:rPr>
        <w:t>экономике</w:t>
      </w:r>
      <w:r w:rsidRPr="00B92165">
        <w:t xml:space="preserve"> (</w:t>
      </w:r>
      <w:r w:rsidRPr="00B92165">
        <w:rPr>
          <w:rFonts w:hint="eastAsia"/>
        </w:rPr>
        <w:t>на</w:t>
      </w:r>
      <w:r w:rsidRPr="00B92165">
        <w:t xml:space="preserve"> </w:t>
      </w:r>
      <w:r w:rsidRPr="00B92165">
        <w:rPr>
          <w:rFonts w:hint="eastAsia"/>
        </w:rPr>
        <w:t>примере</w:t>
      </w:r>
      <w:r w:rsidRPr="00B92165">
        <w:t xml:space="preserve"> </w:t>
      </w:r>
      <w:r w:rsidRPr="00B92165">
        <w:rPr>
          <w:rFonts w:hint="eastAsia"/>
        </w:rPr>
        <w:t>Республики</w:t>
      </w:r>
      <w:r w:rsidRPr="00B92165">
        <w:t xml:space="preserve"> </w:t>
      </w:r>
      <w:r w:rsidRPr="00B92165">
        <w:rPr>
          <w:rFonts w:hint="eastAsia"/>
        </w:rPr>
        <w:t>Таджикистан</w:t>
      </w:r>
      <w:r w:rsidRPr="00B92165">
        <w:t>)</w:t>
      </w:r>
    </w:p>
    <w:p w14:paraId="7DAC33F1" w14:textId="77777777" w:rsidR="00B92165" w:rsidRDefault="00B92165" w:rsidP="00B92165">
      <w:r>
        <w:rPr>
          <w:rFonts w:hint="eastAsia"/>
        </w:rPr>
        <w:t>ОГЛАВЛЕНИЕ</w:t>
      </w:r>
      <w:r>
        <w:t xml:space="preserve"> </w:t>
      </w:r>
      <w:r>
        <w:rPr>
          <w:rFonts w:hint="eastAsia"/>
        </w:rPr>
        <w:t>ДИССЕРТАЦИИ</w:t>
      </w:r>
    </w:p>
    <w:p w14:paraId="5251A6ED" w14:textId="77777777" w:rsidR="00B92165" w:rsidRDefault="00B92165" w:rsidP="00B92165">
      <w:r>
        <w:rPr>
          <w:rFonts w:hint="eastAsia"/>
        </w:rPr>
        <w:t>кандидат</w:t>
      </w:r>
      <w:r>
        <w:t xml:space="preserve"> </w:t>
      </w:r>
      <w:r>
        <w:rPr>
          <w:rFonts w:hint="eastAsia"/>
        </w:rPr>
        <w:t>наук</w:t>
      </w:r>
      <w:r>
        <w:t xml:space="preserve"> </w:t>
      </w:r>
      <w:r>
        <w:rPr>
          <w:rFonts w:hint="eastAsia"/>
        </w:rPr>
        <w:t>Гадайбаева</w:t>
      </w:r>
      <w:r>
        <w:t xml:space="preserve"> </w:t>
      </w:r>
      <w:r>
        <w:rPr>
          <w:rFonts w:hint="eastAsia"/>
        </w:rPr>
        <w:t>Шахина</w:t>
      </w:r>
      <w:r>
        <w:t xml:space="preserve"> </w:t>
      </w:r>
      <w:r>
        <w:rPr>
          <w:rFonts w:hint="eastAsia"/>
        </w:rPr>
        <w:t>Джафаровна</w:t>
      </w:r>
    </w:p>
    <w:p w14:paraId="217DAE09" w14:textId="77777777" w:rsidR="00B92165" w:rsidRDefault="00B92165" w:rsidP="00B92165">
      <w:r>
        <w:rPr>
          <w:rFonts w:hint="eastAsia"/>
        </w:rPr>
        <w:t>ОГЛАВЛЕНИЕ</w:t>
      </w:r>
      <w:r>
        <w:t xml:space="preserve"> </w:t>
      </w:r>
      <w:r>
        <w:rPr>
          <w:rFonts w:hint="eastAsia"/>
        </w:rPr>
        <w:t>стр</w:t>
      </w:r>
      <w:r>
        <w:t>.</w:t>
      </w:r>
    </w:p>
    <w:p w14:paraId="6D8A643C" w14:textId="77777777" w:rsidR="00B92165" w:rsidRDefault="00B92165" w:rsidP="00B92165"/>
    <w:p w14:paraId="7134513F" w14:textId="77777777" w:rsidR="00B92165" w:rsidRDefault="00B92165" w:rsidP="00B92165">
      <w:r>
        <w:t>3</w:t>
      </w:r>
    </w:p>
    <w:p w14:paraId="7F1DDD09" w14:textId="77777777" w:rsidR="00B92165" w:rsidRDefault="00B92165" w:rsidP="00B92165"/>
    <w:p w14:paraId="37B5ABEA" w14:textId="77777777" w:rsidR="00B92165" w:rsidRDefault="00B92165" w:rsidP="00B92165">
      <w:r>
        <w:rPr>
          <w:rFonts w:hint="eastAsia"/>
        </w:rPr>
        <w:t>ВВЕДЕНИЕ</w:t>
      </w:r>
    </w:p>
    <w:p w14:paraId="4F90FD68" w14:textId="77777777" w:rsidR="00B92165" w:rsidRDefault="00B92165" w:rsidP="00B92165"/>
    <w:p w14:paraId="085670FA" w14:textId="77777777" w:rsidR="00B92165" w:rsidRDefault="00B92165" w:rsidP="00B92165">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p>
    <w:p w14:paraId="7738D366" w14:textId="77777777" w:rsidR="00B92165" w:rsidRDefault="00B92165" w:rsidP="00B92165"/>
    <w:p w14:paraId="5A12F32E" w14:textId="77777777" w:rsidR="00B92165" w:rsidRDefault="00B92165" w:rsidP="00B92165">
      <w:r>
        <w:rPr>
          <w:rFonts w:hint="eastAsia"/>
        </w:rPr>
        <w:t>ФУНКЦИОНИРОВАНИЯ</w:t>
      </w:r>
      <w:r>
        <w:t xml:space="preserve"> </w:t>
      </w:r>
      <w:r>
        <w:rPr>
          <w:rFonts w:hint="eastAsia"/>
        </w:rPr>
        <w:t>ИНФРАСТРУКТУРЫ</w:t>
      </w:r>
      <w:r>
        <w:t xml:space="preserve"> </w:t>
      </w:r>
      <w:r>
        <w:rPr>
          <w:rFonts w:hint="eastAsia"/>
        </w:rPr>
        <w:t>СФЕРЫ</w:t>
      </w:r>
      <w:r>
        <w:t xml:space="preserve"> </w:t>
      </w:r>
      <w:r>
        <w:rPr>
          <w:rFonts w:hint="eastAsia"/>
        </w:rPr>
        <w:t>УСЛУГ</w:t>
      </w:r>
      <w:r>
        <w:t xml:space="preserve"> </w:t>
      </w:r>
      <w:r>
        <w:rPr>
          <w:rFonts w:hint="eastAsia"/>
        </w:rPr>
        <w:t>В</w:t>
      </w:r>
      <w:r>
        <w:t xml:space="preserve"> </w:t>
      </w:r>
      <w:r>
        <w:rPr>
          <w:rFonts w:hint="eastAsia"/>
        </w:rPr>
        <w:t>РЫНОЧНОЙ</w:t>
      </w:r>
      <w:r>
        <w:t xml:space="preserve"> </w:t>
      </w:r>
      <w:r>
        <w:rPr>
          <w:rFonts w:hint="eastAsia"/>
        </w:rPr>
        <w:t>ЭКОНОМИКЕ</w:t>
      </w:r>
    </w:p>
    <w:p w14:paraId="240800C2" w14:textId="77777777" w:rsidR="00B92165" w:rsidRDefault="00B92165" w:rsidP="00B92165"/>
    <w:p w14:paraId="6211CC2B" w14:textId="77777777" w:rsidR="00B92165" w:rsidRDefault="00B92165" w:rsidP="00B92165">
      <w:r>
        <w:t xml:space="preserve">1.1. </w:t>
      </w:r>
      <w:r>
        <w:rPr>
          <w:rFonts w:hint="eastAsia"/>
        </w:rPr>
        <w:t>Концептуальные</w:t>
      </w:r>
      <w:r>
        <w:t xml:space="preserve"> </w:t>
      </w:r>
      <w:r>
        <w:rPr>
          <w:rFonts w:hint="eastAsia"/>
        </w:rPr>
        <w:t>подходы</w:t>
      </w:r>
      <w:r>
        <w:t xml:space="preserve"> </w:t>
      </w:r>
      <w:r>
        <w:rPr>
          <w:rFonts w:hint="eastAsia"/>
        </w:rPr>
        <w:t>исследования</w:t>
      </w:r>
      <w:r>
        <w:t xml:space="preserve"> </w:t>
      </w:r>
      <w:r>
        <w:rPr>
          <w:rFonts w:hint="eastAsia"/>
        </w:rPr>
        <w:t>института</w:t>
      </w:r>
      <w:r>
        <w:t xml:space="preserve"> </w:t>
      </w:r>
      <w:r>
        <w:rPr>
          <w:rFonts w:hint="eastAsia"/>
        </w:rPr>
        <w:t>инфраструктуры</w:t>
      </w:r>
      <w:r>
        <w:t xml:space="preserve"> 11 </w:t>
      </w:r>
      <w:r>
        <w:rPr>
          <w:rFonts w:hint="eastAsia"/>
        </w:rPr>
        <w:t>в</w:t>
      </w:r>
      <w:r>
        <w:t xml:space="preserve"> </w:t>
      </w:r>
      <w:r>
        <w:rPr>
          <w:rFonts w:hint="eastAsia"/>
        </w:rPr>
        <w:t>период</w:t>
      </w:r>
      <w:r>
        <w:t xml:space="preserve"> </w:t>
      </w:r>
      <w:r>
        <w:rPr>
          <w:rFonts w:hint="eastAsia"/>
        </w:rPr>
        <w:t>развития</w:t>
      </w:r>
      <w:r>
        <w:t xml:space="preserve"> </w:t>
      </w:r>
      <w:r>
        <w:rPr>
          <w:rFonts w:hint="eastAsia"/>
        </w:rPr>
        <w:t>рыночных</w:t>
      </w:r>
      <w:r>
        <w:t xml:space="preserve"> </w:t>
      </w:r>
      <w:r>
        <w:rPr>
          <w:rFonts w:hint="eastAsia"/>
        </w:rPr>
        <w:t>отношений</w:t>
      </w:r>
    </w:p>
    <w:p w14:paraId="5FD28894" w14:textId="77777777" w:rsidR="00B92165" w:rsidRDefault="00B92165" w:rsidP="00B92165"/>
    <w:p w14:paraId="2ACE7261" w14:textId="77777777" w:rsidR="00B92165" w:rsidRDefault="00B92165" w:rsidP="00B92165">
      <w:r>
        <w:t xml:space="preserve">1.2. </w:t>
      </w:r>
      <w:r>
        <w:rPr>
          <w:rFonts w:hint="eastAsia"/>
        </w:rPr>
        <w:t>Классификация</w:t>
      </w:r>
      <w:r>
        <w:t xml:space="preserve"> </w:t>
      </w:r>
      <w:r>
        <w:rPr>
          <w:rFonts w:hint="eastAsia"/>
        </w:rPr>
        <w:t>и</w:t>
      </w:r>
      <w:r>
        <w:t xml:space="preserve"> </w:t>
      </w:r>
      <w:r>
        <w:rPr>
          <w:rFonts w:hint="eastAsia"/>
        </w:rPr>
        <w:t>специфические</w:t>
      </w:r>
      <w:r>
        <w:t xml:space="preserve"> </w:t>
      </w:r>
      <w:r>
        <w:rPr>
          <w:rFonts w:hint="eastAsia"/>
        </w:rPr>
        <w:t>черты</w:t>
      </w:r>
      <w:r>
        <w:t xml:space="preserve"> </w:t>
      </w:r>
      <w:r>
        <w:rPr>
          <w:rFonts w:hint="eastAsia"/>
        </w:rPr>
        <w:t>инфраструктуры</w:t>
      </w:r>
      <w:r>
        <w:t xml:space="preserve"> </w:t>
      </w:r>
      <w:r>
        <w:rPr>
          <w:rFonts w:hint="eastAsia"/>
        </w:rPr>
        <w:t>в</w:t>
      </w:r>
      <w:r>
        <w:t xml:space="preserve"> </w:t>
      </w:r>
      <w:r>
        <w:rPr>
          <w:rFonts w:hint="eastAsia"/>
        </w:rPr>
        <w:t>условиях</w:t>
      </w:r>
      <w:r>
        <w:t xml:space="preserve"> 29 </w:t>
      </w:r>
      <w:r>
        <w:rPr>
          <w:rFonts w:hint="eastAsia"/>
        </w:rPr>
        <w:t>перехода</w:t>
      </w:r>
      <w:r>
        <w:t xml:space="preserve"> </w:t>
      </w:r>
      <w:r>
        <w:rPr>
          <w:rFonts w:hint="eastAsia"/>
        </w:rPr>
        <w:t>к</w:t>
      </w:r>
      <w:r>
        <w:t xml:space="preserve"> </w:t>
      </w:r>
      <w:r>
        <w:rPr>
          <w:rFonts w:hint="eastAsia"/>
        </w:rPr>
        <w:t>рыночной</w:t>
      </w:r>
      <w:r>
        <w:t xml:space="preserve"> </w:t>
      </w:r>
      <w:r>
        <w:rPr>
          <w:rFonts w:hint="eastAsia"/>
        </w:rPr>
        <w:t>системе</w:t>
      </w:r>
    </w:p>
    <w:p w14:paraId="4D06BA32" w14:textId="77777777" w:rsidR="00B92165" w:rsidRDefault="00B92165" w:rsidP="00B92165"/>
    <w:p w14:paraId="1621EA88" w14:textId="77777777" w:rsidR="00B92165" w:rsidRDefault="00B92165" w:rsidP="00B92165">
      <w:r>
        <w:t xml:space="preserve">1.3. </w:t>
      </w:r>
      <w:r>
        <w:rPr>
          <w:rFonts w:hint="eastAsia"/>
        </w:rPr>
        <w:t>Зарубежный</w:t>
      </w:r>
      <w:r>
        <w:t xml:space="preserve"> </w:t>
      </w:r>
      <w:r>
        <w:rPr>
          <w:rFonts w:hint="eastAsia"/>
        </w:rPr>
        <w:t>опыт</w:t>
      </w:r>
      <w:r>
        <w:t xml:space="preserve"> </w:t>
      </w:r>
      <w:r>
        <w:rPr>
          <w:rFonts w:hint="eastAsia"/>
        </w:rPr>
        <w:t>регулирования</w:t>
      </w:r>
      <w:r>
        <w:t xml:space="preserve"> </w:t>
      </w:r>
      <w:r>
        <w:rPr>
          <w:rFonts w:hint="eastAsia"/>
        </w:rPr>
        <w:t>и</w:t>
      </w:r>
      <w:r>
        <w:t xml:space="preserve"> </w:t>
      </w:r>
      <w:r>
        <w:rPr>
          <w:rFonts w:hint="eastAsia"/>
        </w:rPr>
        <w:t>развития</w:t>
      </w:r>
      <w:r>
        <w:t xml:space="preserve"> </w:t>
      </w:r>
      <w:r>
        <w:rPr>
          <w:rFonts w:hint="eastAsia"/>
        </w:rPr>
        <w:t>инфраструктуры</w:t>
      </w:r>
      <w:r>
        <w:t xml:space="preserve"> </w:t>
      </w:r>
      <w:r>
        <w:rPr>
          <w:rFonts w:hint="eastAsia"/>
        </w:rPr>
        <w:t>сферы</w:t>
      </w:r>
      <w:r>
        <w:t xml:space="preserve"> 39 </w:t>
      </w:r>
      <w:r>
        <w:rPr>
          <w:rFonts w:hint="eastAsia"/>
        </w:rPr>
        <w:t>услуг</w:t>
      </w:r>
      <w:r>
        <w:t xml:space="preserve"> </w:t>
      </w:r>
      <w:r>
        <w:rPr>
          <w:rFonts w:hint="eastAsia"/>
        </w:rPr>
        <w:t>в</w:t>
      </w:r>
      <w:r>
        <w:t xml:space="preserve"> </w:t>
      </w:r>
      <w:r>
        <w:rPr>
          <w:rFonts w:hint="eastAsia"/>
        </w:rPr>
        <w:t>современных</w:t>
      </w:r>
      <w:r>
        <w:t xml:space="preserve"> </w:t>
      </w:r>
      <w:r>
        <w:rPr>
          <w:rFonts w:hint="eastAsia"/>
        </w:rPr>
        <w:t>условиях</w:t>
      </w:r>
    </w:p>
    <w:p w14:paraId="2E2F1922" w14:textId="77777777" w:rsidR="00B92165" w:rsidRDefault="00B92165" w:rsidP="00B92165"/>
    <w:p w14:paraId="5FE3E9E4" w14:textId="77777777" w:rsidR="00B92165" w:rsidRDefault="00B92165" w:rsidP="00B92165">
      <w:r>
        <w:rPr>
          <w:rFonts w:hint="eastAsia"/>
        </w:rPr>
        <w:t>ГЛАВА</w:t>
      </w:r>
      <w:r>
        <w:t xml:space="preserve"> 2. </w:t>
      </w:r>
      <w:r>
        <w:rPr>
          <w:rFonts w:hint="eastAsia"/>
        </w:rPr>
        <w:t>СОСТОЯНИЕ</w:t>
      </w:r>
      <w:r>
        <w:t xml:space="preserve"> </w:t>
      </w:r>
      <w:r>
        <w:rPr>
          <w:rFonts w:hint="eastAsia"/>
        </w:rPr>
        <w:t>И</w:t>
      </w:r>
      <w:r>
        <w:t xml:space="preserve"> </w:t>
      </w:r>
      <w:r>
        <w:rPr>
          <w:rFonts w:hint="eastAsia"/>
        </w:rPr>
        <w:t>ТЕНДЕНЦИИ</w:t>
      </w:r>
      <w:r>
        <w:t xml:space="preserve"> </w:t>
      </w:r>
      <w:r>
        <w:rPr>
          <w:rFonts w:hint="eastAsia"/>
        </w:rPr>
        <w:t>РАЗВИТИЯ</w:t>
      </w:r>
      <w:r>
        <w:t xml:space="preserve"> </w:t>
      </w:r>
      <w:r>
        <w:rPr>
          <w:rFonts w:hint="eastAsia"/>
        </w:rPr>
        <w:t>ИНФРАСТ</w:t>
      </w:r>
      <w:r>
        <w:t xml:space="preserve">- 53 </w:t>
      </w:r>
      <w:r>
        <w:rPr>
          <w:rFonts w:hint="eastAsia"/>
        </w:rPr>
        <w:t>РУКТУРЫ</w:t>
      </w:r>
      <w:r>
        <w:t xml:space="preserve"> </w:t>
      </w:r>
      <w:r>
        <w:rPr>
          <w:rFonts w:hint="eastAsia"/>
        </w:rPr>
        <w:t>СФЕРЫ</w:t>
      </w:r>
      <w:r>
        <w:t xml:space="preserve"> </w:t>
      </w:r>
      <w:r>
        <w:rPr>
          <w:rFonts w:hint="eastAsia"/>
        </w:rPr>
        <w:t>УСЛУГ</w:t>
      </w:r>
      <w:r>
        <w:t xml:space="preserve"> </w:t>
      </w:r>
      <w:r>
        <w:rPr>
          <w:rFonts w:hint="eastAsia"/>
        </w:rPr>
        <w:t>В</w:t>
      </w:r>
      <w:r>
        <w:t xml:space="preserve"> </w:t>
      </w:r>
      <w:r>
        <w:rPr>
          <w:rFonts w:hint="eastAsia"/>
        </w:rPr>
        <w:t>РЕСПУБЛИКЕ</w:t>
      </w:r>
      <w:r>
        <w:t xml:space="preserve"> </w:t>
      </w:r>
      <w:r>
        <w:rPr>
          <w:rFonts w:hint="eastAsia"/>
        </w:rPr>
        <w:t>ТАДЖИКИСТАН</w:t>
      </w:r>
    </w:p>
    <w:p w14:paraId="4590C70A" w14:textId="77777777" w:rsidR="00B92165" w:rsidRDefault="00B92165" w:rsidP="00B92165"/>
    <w:p w14:paraId="5E30A418" w14:textId="77777777" w:rsidR="00B92165" w:rsidRDefault="00B92165" w:rsidP="00B92165">
      <w:r>
        <w:t xml:space="preserve">2.1. </w:t>
      </w:r>
      <w:r>
        <w:rPr>
          <w:rFonts w:hint="eastAsia"/>
        </w:rPr>
        <w:t>Тенденции</w:t>
      </w:r>
      <w:r>
        <w:t xml:space="preserve"> </w:t>
      </w:r>
      <w:r>
        <w:rPr>
          <w:rFonts w:hint="eastAsia"/>
        </w:rPr>
        <w:t>и</w:t>
      </w:r>
      <w:r>
        <w:t xml:space="preserve"> </w:t>
      </w:r>
      <w:r>
        <w:rPr>
          <w:rFonts w:hint="eastAsia"/>
        </w:rPr>
        <w:t>особенности</w:t>
      </w:r>
      <w:r>
        <w:t xml:space="preserve"> </w:t>
      </w:r>
      <w:r>
        <w:rPr>
          <w:rFonts w:hint="eastAsia"/>
        </w:rPr>
        <w:t>развития</w:t>
      </w:r>
      <w:r>
        <w:t xml:space="preserve"> </w:t>
      </w:r>
      <w:r>
        <w:rPr>
          <w:rFonts w:hint="eastAsia"/>
        </w:rPr>
        <w:t>сферы</w:t>
      </w:r>
      <w:r>
        <w:t xml:space="preserve"> </w:t>
      </w:r>
      <w:r>
        <w:rPr>
          <w:rFonts w:hint="eastAsia"/>
        </w:rPr>
        <w:t>услуг</w:t>
      </w:r>
      <w:r>
        <w:t xml:space="preserve"> </w:t>
      </w:r>
      <w:r>
        <w:rPr>
          <w:rFonts w:hint="eastAsia"/>
        </w:rPr>
        <w:t>в</w:t>
      </w:r>
      <w:r>
        <w:t xml:space="preserve"> </w:t>
      </w:r>
      <w:r>
        <w:rPr>
          <w:rFonts w:hint="eastAsia"/>
        </w:rPr>
        <w:t>современной</w:t>
      </w:r>
      <w:r>
        <w:t xml:space="preserve"> 53 </w:t>
      </w:r>
      <w:r>
        <w:rPr>
          <w:rFonts w:hint="eastAsia"/>
        </w:rPr>
        <w:t>экономике</w:t>
      </w:r>
      <w:r>
        <w:t xml:space="preserve"> </w:t>
      </w:r>
      <w:r>
        <w:rPr>
          <w:rFonts w:hint="eastAsia"/>
        </w:rPr>
        <w:t>Таджикистана</w:t>
      </w:r>
    </w:p>
    <w:p w14:paraId="0B142847" w14:textId="77777777" w:rsidR="00B92165" w:rsidRDefault="00B92165" w:rsidP="00B92165"/>
    <w:p w14:paraId="1F59F36D" w14:textId="77777777" w:rsidR="00B92165" w:rsidRDefault="00B92165" w:rsidP="00B92165">
      <w:r>
        <w:t xml:space="preserve">2.2. </w:t>
      </w:r>
      <w:r>
        <w:rPr>
          <w:rFonts w:hint="eastAsia"/>
        </w:rPr>
        <w:t>Инфраструктурное</w:t>
      </w:r>
      <w:r>
        <w:t xml:space="preserve"> </w:t>
      </w:r>
      <w:r>
        <w:rPr>
          <w:rFonts w:hint="eastAsia"/>
        </w:rPr>
        <w:t>обеспечение</w:t>
      </w:r>
      <w:r>
        <w:t xml:space="preserve"> </w:t>
      </w:r>
      <w:r>
        <w:rPr>
          <w:rFonts w:hint="eastAsia"/>
        </w:rPr>
        <w:t>сферы</w:t>
      </w:r>
      <w:r>
        <w:t xml:space="preserve"> </w:t>
      </w:r>
      <w:r>
        <w:rPr>
          <w:rFonts w:hint="eastAsia"/>
        </w:rPr>
        <w:t>услуг</w:t>
      </w:r>
      <w:r>
        <w:t xml:space="preserve"> </w:t>
      </w:r>
      <w:r>
        <w:rPr>
          <w:rFonts w:hint="eastAsia"/>
        </w:rPr>
        <w:t>в</w:t>
      </w:r>
      <w:r>
        <w:t xml:space="preserve"> </w:t>
      </w:r>
      <w:r>
        <w:rPr>
          <w:rFonts w:hint="eastAsia"/>
        </w:rPr>
        <w:t>социальной</w:t>
      </w:r>
      <w:r>
        <w:t xml:space="preserve"> </w:t>
      </w:r>
      <w:r>
        <w:rPr>
          <w:rFonts w:hint="eastAsia"/>
        </w:rPr>
        <w:t>жизни</w:t>
      </w:r>
      <w:r>
        <w:t xml:space="preserve"> 64 </w:t>
      </w:r>
      <w:r>
        <w:rPr>
          <w:rFonts w:hint="eastAsia"/>
        </w:rPr>
        <w:t>населения</w:t>
      </w:r>
    </w:p>
    <w:p w14:paraId="58DC68F3" w14:textId="77777777" w:rsidR="00B92165" w:rsidRDefault="00B92165" w:rsidP="00B92165"/>
    <w:p w14:paraId="1AB30FA4" w14:textId="77777777" w:rsidR="00B92165" w:rsidRDefault="00B92165" w:rsidP="00B92165">
      <w:r>
        <w:t xml:space="preserve">2.3. </w:t>
      </w:r>
      <w:r>
        <w:rPr>
          <w:rFonts w:hint="eastAsia"/>
        </w:rPr>
        <w:t>Инфраструктура</w:t>
      </w:r>
      <w:r>
        <w:t xml:space="preserve"> </w:t>
      </w:r>
      <w:r>
        <w:rPr>
          <w:rFonts w:hint="eastAsia"/>
        </w:rPr>
        <w:t>сферы</w:t>
      </w:r>
      <w:r>
        <w:t xml:space="preserve"> </w:t>
      </w:r>
      <w:r>
        <w:rPr>
          <w:rFonts w:hint="eastAsia"/>
        </w:rPr>
        <w:t>услуг</w:t>
      </w:r>
      <w:r>
        <w:t xml:space="preserve"> </w:t>
      </w:r>
      <w:r>
        <w:rPr>
          <w:rFonts w:hint="eastAsia"/>
        </w:rPr>
        <w:t>в</w:t>
      </w:r>
      <w:r>
        <w:t xml:space="preserve"> </w:t>
      </w:r>
      <w:r>
        <w:rPr>
          <w:rFonts w:hint="eastAsia"/>
        </w:rPr>
        <w:t>системе</w:t>
      </w:r>
      <w:r>
        <w:t xml:space="preserve"> </w:t>
      </w:r>
      <w:r>
        <w:rPr>
          <w:rFonts w:hint="eastAsia"/>
        </w:rPr>
        <w:t>факторов</w:t>
      </w:r>
      <w:r>
        <w:t xml:space="preserve"> </w:t>
      </w:r>
      <w:r>
        <w:rPr>
          <w:rFonts w:hint="eastAsia"/>
        </w:rPr>
        <w:t>развития</w:t>
      </w:r>
      <w:r>
        <w:t xml:space="preserve"> 80 </w:t>
      </w:r>
      <w:r>
        <w:rPr>
          <w:rFonts w:hint="eastAsia"/>
        </w:rPr>
        <w:t>производственного</w:t>
      </w:r>
      <w:r>
        <w:t xml:space="preserve"> </w:t>
      </w:r>
      <w:r>
        <w:rPr>
          <w:rFonts w:hint="eastAsia"/>
        </w:rPr>
        <w:t>сектора</w:t>
      </w:r>
      <w:r>
        <w:t xml:space="preserve"> </w:t>
      </w:r>
      <w:r>
        <w:rPr>
          <w:rFonts w:hint="eastAsia"/>
        </w:rPr>
        <w:t>национальной</w:t>
      </w:r>
      <w:r>
        <w:t xml:space="preserve"> </w:t>
      </w:r>
      <w:r>
        <w:rPr>
          <w:rFonts w:hint="eastAsia"/>
        </w:rPr>
        <w:t>экономики</w:t>
      </w:r>
    </w:p>
    <w:p w14:paraId="626BC67D" w14:textId="77777777" w:rsidR="00B92165" w:rsidRDefault="00B92165" w:rsidP="00B92165"/>
    <w:p w14:paraId="5BAAA74A" w14:textId="77777777" w:rsidR="00B92165" w:rsidRDefault="00B92165" w:rsidP="00B92165">
      <w:r>
        <w:rPr>
          <w:rFonts w:hint="eastAsia"/>
        </w:rPr>
        <w:t>ГЛАВА</w:t>
      </w:r>
      <w:r>
        <w:t xml:space="preserve"> 3. </w:t>
      </w:r>
      <w:r>
        <w:rPr>
          <w:rFonts w:hint="eastAsia"/>
        </w:rPr>
        <w:t>МЕХАНИЗМЫ</w:t>
      </w:r>
      <w:r>
        <w:t xml:space="preserve"> </w:t>
      </w:r>
      <w:r>
        <w:rPr>
          <w:rFonts w:hint="eastAsia"/>
        </w:rPr>
        <w:t>МОДЕРНИЗАЦИИ</w:t>
      </w:r>
      <w:r>
        <w:t xml:space="preserve"> </w:t>
      </w:r>
      <w:r>
        <w:rPr>
          <w:rFonts w:hint="eastAsia"/>
        </w:rPr>
        <w:t>И</w:t>
      </w:r>
      <w:r>
        <w:t xml:space="preserve"> </w:t>
      </w:r>
      <w:r>
        <w:rPr>
          <w:rFonts w:hint="eastAsia"/>
        </w:rPr>
        <w:t>РЕГУЛИРОВАНИЕ</w:t>
      </w:r>
      <w:r>
        <w:t xml:space="preserve"> 92 </w:t>
      </w:r>
      <w:r>
        <w:rPr>
          <w:rFonts w:hint="eastAsia"/>
        </w:rPr>
        <w:t>РАЗВИТИЯ</w:t>
      </w:r>
      <w:r>
        <w:t xml:space="preserve"> </w:t>
      </w:r>
      <w:r>
        <w:rPr>
          <w:rFonts w:hint="eastAsia"/>
        </w:rPr>
        <w:t>ИНФРАСТРУКТУРНОЙ</w:t>
      </w:r>
      <w:r>
        <w:t xml:space="preserve"> </w:t>
      </w:r>
      <w:r>
        <w:rPr>
          <w:rFonts w:hint="eastAsia"/>
        </w:rPr>
        <w:t>СФЕРЫ</w:t>
      </w:r>
      <w:r>
        <w:t xml:space="preserve"> </w:t>
      </w:r>
      <w:r>
        <w:rPr>
          <w:rFonts w:hint="eastAsia"/>
        </w:rPr>
        <w:t>В</w:t>
      </w:r>
      <w:r>
        <w:t xml:space="preserve"> </w:t>
      </w:r>
      <w:r>
        <w:rPr>
          <w:rFonts w:hint="eastAsia"/>
        </w:rPr>
        <w:t>ЭКОНОМИКЕ</w:t>
      </w:r>
      <w:r>
        <w:t xml:space="preserve"> </w:t>
      </w:r>
      <w:r>
        <w:rPr>
          <w:rFonts w:hint="eastAsia"/>
        </w:rPr>
        <w:t>ТАДЖИКИСТАНА</w:t>
      </w:r>
    </w:p>
    <w:p w14:paraId="3CE0A1B7" w14:textId="77777777" w:rsidR="00B92165" w:rsidRDefault="00B92165" w:rsidP="00B92165"/>
    <w:p w14:paraId="10A8CF89" w14:textId="77777777" w:rsidR="00B92165" w:rsidRDefault="00B92165" w:rsidP="00B92165">
      <w:r>
        <w:t xml:space="preserve">3.1. </w:t>
      </w:r>
      <w:r>
        <w:rPr>
          <w:rFonts w:hint="eastAsia"/>
        </w:rPr>
        <w:t>Инфраструктурная</w:t>
      </w:r>
      <w:r>
        <w:t xml:space="preserve"> </w:t>
      </w:r>
      <w:r>
        <w:rPr>
          <w:rFonts w:hint="eastAsia"/>
        </w:rPr>
        <w:t>поддержка</w:t>
      </w:r>
      <w:r>
        <w:t xml:space="preserve"> </w:t>
      </w:r>
      <w:r>
        <w:rPr>
          <w:rFonts w:hint="eastAsia"/>
        </w:rPr>
        <w:t>предпринимательских</w:t>
      </w:r>
      <w:r>
        <w:t xml:space="preserve"> </w:t>
      </w:r>
      <w:r>
        <w:rPr>
          <w:rFonts w:hint="eastAsia"/>
        </w:rPr>
        <w:t>структур</w:t>
      </w:r>
      <w:r>
        <w:t xml:space="preserve"> </w:t>
      </w:r>
      <w:r>
        <w:rPr>
          <w:rFonts w:hint="eastAsia"/>
        </w:rPr>
        <w:t>как</w:t>
      </w:r>
      <w:r>
        <w:t xml:space="preserve"> 92 </w:t>
      </w:r>
      <w:r>
        <w:rPr>
          <w:rFonts w:hint="eastAsia"/>
        </w:rPr>
        <w:t>приоритет</w:t>
      </w:r>
      <w:r>
        <w:t xml:space="preserve"> </w:t>
      </w:r>
      <w:r>
        <w:rPr>
          <w:rFonts w:hint="eastAsia"/>
        </w:rPr>
        <w:t>в</w:t>
      </w:r>
      <w:r>
        <w:t xml:space="preserve"> </w:t>
      </w:r>
      <w:r>
        <w:rPr>
          <w:rFonts w:hint="eastAsia"/>
        </w:rPr>
        <w:t>развитии</w:t>
      </w:r>
      <w:r>
        <w:t xml:space="preserve"> </w:t>
      </w:r>
      <w:r>
        <w:rPr>
          <w:rFonts w:hint="eastAsia"/>
        </w:rPr>
        <w:t>рыночных</w:t>
      </w:r>
      <w:r>
        <w:t xml:space="preserve"> </w:t>
      </w:r>
      <w:r>
        <w:rPr>
          <w:rFonts w:hint="eastAsia"/>
        </w:rPr>
        <w:t>отношений</w:t>
      </w:r>
    </w:p>
    <w:p w14:paraId="372E7D62" w14:textId="77777777" w:rsidR="00B92165" w:rsidRDefault="00B92165" w:rsidP="00B92165"/>
    <w:p w14:paraId="0D8CDE70" w14:textId="77777777" w:rsidR="00B92165" w:rsidRDefault="00B92165" w:rsidP="00B92165">
      <w:r>
        <w:t xml:space="preserve">3.2. </w:t>
      </w:r>
      <w:r>
        <w:rPr>
          <w:rFonts w:hint="eastAsia"/>
        </w:rPr>
        <w:t>Стратегии</w:t>
      </w:r>
      <w:r>
        <w:t xml:space="preserve"> </w:t>
      </w:r>
      <w:r>
        <w:rPr>
          <w:rFonts w:hint="eastAsia"/>
        </w:rPr>
        <w:t>совершенствования</w:t>
      </w:r>
      <w:r>
        <w:t xml:space="preserve"> </w:t>
      </w:r>
      <w:r>
        <w:rPr>
          <w:rFonts w:hint="eastAsia"/>
        </w:rPr>
        <w:t>инфраструктуры</w:t>
      </w:r>
      <w:r>
        <w:t xml:space="preserve"> </w:t>
      </w:r>
      <w:r>
        <w:rPr>
          <w:rFonts w:hint="eastAsia"/>
        </w:rPr>
        <w:t>сферы</w:t>
      </w:r>
      <w:r>
        <w:t xml:space="preserve"> </w:t>
      </w:r>
      <w:r>
        <w:rPr>
          <w:rFonts w:hint="eastAsia"/>
        </w:rPr>
        <w:t>услуг</w:t>
      </w:r>
      <w:r>
        <w:t xml:space="preserve"> </w:t>
      </w:r>
      <w:r>
        <w:rPr>
          <w:rFonts w:hint="eastAsia"/>
        </w:rPr>
        <w:t>в</w:t>
      </w:r>
      <w:r>
        <w:t xml:space="preserve"> 100 </w:t>
      </w:r>
      <w:r>
        <w:rPr>
          <w:rFonts w:hint="eastAsia"/>
        </w:rPr>
        <w:t>условиях</w:t>
      </w:r>
      <w:r>
        <w:t xml:space="preserve"> </w:t>
      </w:r>
      <w:r>
        <w:rPr>
          <w:rFonts w:hint="eastAsia"/>
        </w:rPr>
        <w:t>углубления</w:t>
      </w:r>
      <w:r>
        <w:t xml:space="preserve"> </w:t>
      </w:r>
      <w:r>
        <w:rPr>
          <w:rFonts w:hint="eastAsia"/>
        </w:rPr>
        <w:t>рыночных</w:t>
      </w:r>
      <w:r>
        <w:t xml:space="preserve"> </w:t>
      </w:r>
      <w:r>
        <w:rPr>
          <w:rFonts w:hint="eastAsia"/>
        </w:rPr>
        <w:t>отношений</w:t>
      </w:r>
    </w:p>
    <w:p w14:paraId="703E2D40" w14:textId="77777777" w:rsidR="00B92165" w:rsidRDefault="00B92165" w:rsidP="00B92165"/>
    <w:p w14:paraId="1C5AE3CB" w14:textId="77777777" w:rsidR="00B92165" w:rsidRDefault="00B92165" w:rsidP="00B92165">
      <w:r>
        <w:t xml:space="preserve">3.3. </w:t>
      </w:r>
      <w:r>
        <w:rPr>
          <w:rFonts w:hint="eastAsia"/>
        </w:rPr>
        <w:t>Модернизация</w:t>
      </w:r>
      <w:r>
        <w:t xml:space="preserve"> </w:t>
      </w:r>
      <w:r>
        <w:rPr>
          <w:rFonts w:hint="eastAsia"/>
        </w:rPr>
        <w:t>регулирования</w:t>
      </w:r>
      <w:r>
        <w:t xml:space="preserve"> </w:t>
      </w:r>
      <w:r>
        <w:rPr>
          <w:rFonts w:hint="eastAsia"/>
        </w:rPr>
        <w:t>и</w:t>
      </w:r>
      <w:r>
        <w:t xml:space="preserve"> </w:t>
      </w:r>
      <w:r>
        <w:rPr>
          <w:rFonts w:hint="eastAsia"/>
        </w:rPr>
        <w:t>развития</w:t>
      </w:r>
      <w:r>
        <w:t xml:space="preserve"> </w:t>
      </w:r>
      <w:r>
        <w:rPr>
          <w:rFonts w:hint="eastAsia"/>
        </w:rPr>
        <w:t>инфраструктуры</w:t>
      </w:r>
      <w:r>
        <w:t xml:space="preserve"> </w:t>
      </w:r>
      <w:r>
        <w:rPr>
          <w:rFonts w:hint="eastAsia"/>
        </w:rPr>
        <w:t>сферы</w:t>
      </w:r>
    </w:p>
    <w:p w14:paraId="65E199D1" w14:textId="77777777" w:rsidR="00B92165" w:rsidRDefault="00B92165" w:rsidP="00B92165"/>
    <w:p w14:paraId="1AD6D42C" w14:textId="77777777" w:rsidR="00B92165" w:rsidRDefault="00B92165" w:rsidP="00B92165">
      <w:r>
        <w:rPr>
          <w:rFonts w:hint="eastAsia"/>
        </w:rPr>
        <w:t>услуг</w:t>
      </w:r>
      <w:r>
        <w:t xml:space="preserve"> </w:t>
      </w:r>
      <w:r>
        <w:rPr>
          <w:rFonts w:hint="eastAsia"/>
        </w:rPr>
        <w:t>в</w:t>
      </w:r>
      <w:r>
        <w:t xml:space="preserve"> </w:t>
      </w:r>
      <w:r>
        <w:rPr>
          <w:rFonts w:hint="eastAsia"/>
        </w:rPr>
        <w:t>Республике</w:t>
      </w:r>
      <w:r>
        <w:t xml:space="preserve"> </w:t>
      </w:r>
      <w:r>
        <w:rPr>
          <w:rFonts w:hint="eastAsia"/>
        </w:rPr>
        <w:t>Таджикистан</w:t>
      </w:r>
    </w:p>
    <w:p w14:paraId="3E966F61" w14:textId="77777777" w:rsidR="00B92165" w:rsidRDefault="00B92165" w:rsidP="00B92165"/>
    <w:p w14:paraId="2C3BBC73" w14:textId="77777777" w:rsidR="00B92165" w:rsidRDefault="00B92165" w:rsidP="00B92165">
      <w:r>
        <w:rPr>
          <w:rFonts w:hint="eastAsia"/>
        </w:rPr>
        <w:t>ВЫВОДЫ</w:t>
      </w:r>
      <w:r>
        <w:t xml:space="preserve"> </w:t>
      </w:r>
      <w:r>
        <w:rPr>
          <w:rFonts w:hint="eastAsia"/>
        </w:rPr>
        <w:t>И</w:t>
      </w:r>
      <w:r>
        <w:t xml:space="preserve"> </w:t>
      </w:r>
      <w:r>
        <w:rPr>
          <w:rFonts w:hint="eastAsia"/>
        </w:rPr>
        <w:t>ПРЕДЛОЖЕНИЯ</w:t>
      </w:r>
    </w:p>
    <w:p w14:paraId="0AB943F3" w14:textId="77777777" w:rsidR="00B92165" w:rsidRDefault="00B92165" w:rsidP="00B92165"/>
    <w:p w14:paraId="00706F4A" w14:textId="77777777" w:rsidR="00B92165" w:rsidRDefault="00B92165" w:rsidP="00B92165">
      <w:r>
        <w:rPr>
          <w:rFonts w:hint="eastAsia"/>
        </w:rPr>
        <w:t>СПИСОК</w:t>
      </w:r>
      <w:r>
        <w:t xml:space="preserve"> </w:t>
      </w:r>
      <w:r>
        <w:rPr>
          <w:rFonts w:hint="eastAsia"/>
        </w:rPr>
        <w:t>ИСПОЛЬЗОВАННОЙ</w:t>
      </w:r>
      <w:r>
        <w:t xml:space="preserve"> </w:t>
      </w:r>
      <w:r>
        <w:rPr>
          <w:rFonts w:hint="eastAsia"/>
        </w:rPr>
        <w:t>ЛИТЕРАТУРЫ</w:t>
      </w:r>
    </w:p>
    <w:p w14:paraId="746A0B39" w14:textId="77777777" w:rsidR="00B92165" w:rsidRDefault="00B92165" w:rsidP="00B92165"/>
    <w:p w14:paraId="366D6E08" w14:textId="233D8365" w:rsidR="00B92165" w:rsidRPr="00B92165" w:rsidRDefault="00B92165" w:rsidP="00B92165">
      <w:r>
        <w:rPr>
          <w:rFonts w:hint="eastAsia"/>
        </w:rPr>
        <w:t>ПРИЛОЖЕНИЕ</w:t>
      </w:r>
    </w:p>
    <w:sectPr w:rsidR="00B92165" w:rsidRPr="00B92165" w:rsidSect="00C1168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EC75A" w14:textId="77777777" w:rsidR="00C11683" w:rsidRDefault="00C11683">
      <w:pPr>
        <w:spacing w:after="0" w:line="240" w:lineRule="auto"/>
      </w:pPr>
      <w:r>
        <w:separator/>
      </w:r>
    </w:p>
  </w:endnote>
  <w:endnote w:type="continuationSeparator" w:id="0">
    <w:p w14:paraId="711C9322" w14:textId="77777777" w:rsidR="00C11683" w:rsidRDefault="00C1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5380" w14:textId="77777777" w:rsidR="00C11683" w:rsidRDefault="00C11683"/>
    <w:p w14:paraId="13832201" w14:textId="77777777" w:rsidR="00C11683" w:rsidRDefault="00C11683"/>
    <w:p w14:paraId="28BC454D" w14:textId="77777777" w:rsidR="00C11683" w:rsidRDefault="00C11683"/>
    <w:p w14:paraId="59BB52A5" w14:textId="77777777" w:rsidR="00C11683" w:rsidRDefault="00C11683"/>
    <w:p w14:paraId="025E5C36" w14:textId="77777777" w:rsidR="00C11683" w:rsidRDefault="00C11683"/>
    <w:p w14:paraId="7904360A" w14:textId="77777777" w:rsidR="00C11683" w:rsidRDefault="00C11683"/>
    <w:p w14:paraId="319A2734" w14:textId="77777777" w:rsidR="00C11683" w:rsidRDefault="00C1168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A77F36" wp14:editId="49C7ED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15F21" w14:textId="77777777" w:rsidR="00C11683" w:rsidRDefault="00C116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A77F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4515F21" w14:textId="77777777" w:rsidR="00C11683" w:rsidRDefault="00C116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DED355" w14:textId="77777777" w:rsidR="00C11683" w:rsidRDefault="00C11683"/>
    <w:p w14:paraId="5C5E0465" w14:textId="77777777" w:rsidR="00C11683" w:rsidRDefault="00C11683"/>
    <w:p w14:paraId="1DDB9074" w14:textId="77777777" w:rsidR="00C11683" w:rsidRDefault="00C1168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EEE16E" wp14:editId="084AE6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C8406" w14:textId="77777777" w:rsidR="00C11683" w:rsidRDefault="00C11683"/>
                          <w:p w14:paraId="22B1AC01" w14:textId="77777777" w:rsidR="00C11683" w:rsidRDefault="00C116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EEE1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D8C8406" w14:textId="77777777" w:rsidR="00C11683" w:rsidRDefault="00C11683"/>
                    <w:p w14:paraId="22B1AC01" w14:textId="77777777" w:rsidR="00C11683" w:rsidRDefault="00C116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4182FE" w14:textId="77777777" w:rsidR="00C11683" w:rsidRDefault="00C11683"/>
    <w:p w14:paraId="6B4AFD5F" w14:textId="77777777" w:rsidR="00C11683" w:rsidRDefault="00C11683">
      <w:pPr>
        <w:rPr>
          <w:sz w:val="2"/>
          <w:szCs w:val="2"/>
        </w:rPr>
      </w:pPr>
    </w:p>
    <w:p w14:paraId="36E72112" w14:textId="77777777" w:rsidR="00C11683" w:rsidRDefault="00C11683"/>
    <w:p w14:paraId="5BEC773E" w14:textId="77777777" w:rsidR="00C11683" w:rsidRDefault="00C11683">
      <w:pPr>
        <w:spacing w:after="0" w:line="240" w:lineRule="auto"/>
      </w:pPr>
    </w:p>
  </w:footnote>
  <w:footnote w:type="continuationSeparator" w:id="0">
    <w:p w14:paraId="27529D57" w14:textId="77777777" w:rsidR="00C11683" w:rsidRDefault="00C11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83"/>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11145</TotalTime>
  <Pages>2</Pages>
  <Words>229</Words>
  <Characters>1309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1661</cp:revision>
  <cp:lastPrinted>2009-02-06T05:36:00Z</cp:lastPrinted>
  <dcterms:created xsi:type="dcterms:W3CDTF">2024-04-09T10:20:00Z</dcterms:created>
  <dcterms:modified xsi:type="dcterms:W3CDTF">2024-04-23T21:25:00Z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