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317F4" w:rsidRDefault="009317F4" w:rsidP="009317F4">
      <w:r w:rsidRPr="00EC7349">
        <w:rPr>
          <w:rFonts w:ascii="Times New Roman" w:eastAsia="Times New Roman" w:hAnsi="Times New Roman" w:cs="Times New Roman"/>
          <w:b/>
          <w:sz w:val="24"/>
          <w:szCs w:val="24"/>
          <w:lang w:eastAsia="ru-RU"/>
        </w:rPr>
        <w:t xml:space="preserve">Павленко Ольга Вячеславівна, </w:t>
      </w:r>
      <w:r w:rsidRPr="00EC7349">
        <w:rPr>
          <w:rFonts w:ascii="Times New Roman" w:eastAsia="Times New Roman" w:hAnsi="Times New Roman" w:cs="Times New Roman"/>
          <w:sz w:val="24"/>
          <w:szCs w:val="24"/>
          <w:lang w:eastAsia="ru-RU"/>
        </w:rPr>
        <w:t>старший викладач кафедри англійської мови технічного спрямування №1 факультету лінгвістики Національного технічного університету України «Київський політехнічний інститут імені Ігоря Сікорського». Назва дисертації: «Професійна підготовка фахівців з електроніки у закладах вищої освіти США». Шифр та назва спеціальності – 13.00.04 – теорія і методика професійної освіти. Шифр та назва спеціалізованої вченої ради – Д 26.133.06 Київського університету імені Бориса Грінченка</w:t>
      </w:r>
    </w:p>
    <w:sectPr w:rsidR="000D5E82" w:rsidRPr="009317F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9317F4" w:rsidRPr="009317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A2CE-C574-4818-8B3C-DE0BFE71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cp:revision>
  <cp:lastPrinted>2009-02-06T05:36:00Z</cp:lastPrinted>
  <dcterms:created xsi:type="dcterms:W3CDTF">2021-02-09T09:24:00Z</dcterms:created>
  <dcterms:modified xsi:type="dcterms:W3CDTF">2021-02-13T11:25:00Z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