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EC79"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hint="eastAsia"/>
          <w:b/>
          <w:bCs/>
          <w:color w:val="222222"/>
          <w:kern w:val="0"/>
          <w:sz w:val="21"/>
          <w:szCs w:val="21"/>
          <w:lang w:eastAsia="ru-RU"/>
        </w:rPr>
        <w:t>Федотов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Иван</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Владимирович</w:t>
      </w:r>
      <w:r w:rsidRPr="00F57395">
        <w:rPr>
          <w:rFonts w:ascii="Helvetica" w:eastAsia="Symbol" w:hAnsi="Helvetica" w:cs="Helvetica"/>
          <w:b/>
          <w:bCs/>
          <w:color w:val="222222"/>
          <w:kern w:val="0"/>
          <w:sz w:val="21"/>
          <w:szCs w:val="21"/>
          <w:lang w:eastAsia="ru-RU"/>
        </w:rPr>
        <w:t>.</w:t>
      </w:r>
    </w:p>
    <w:p w14:paraId="3571B600" w14:textId="77777777" w:rsidR="00F57395" w:rsidRPr="00F57395" w:rsidRDefault="00F57395" w:rsidP="00F57395">
      <w:pPr>
        <w:rPr>
          <w:rFonts w:ascii="Helvetica" w:eastAsia="Symbol" w:hAnsi="Helvetica" w:cs="Helvetica"/>
          <w:b/>
          <w:bCs/>
          <w:color w:val="222222"/>
          <w:kern w:val="0"/>
          <w:sz w:val="21"/>
          <w:szCs w:val="21"/>
          <w:lang w:eastAsia="ru-RU"/>
        </w:rPr>
      </w:pPr>
    </w:p>
    <w:p w14:paraId="665FE1E2"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hint="eastAsia"/>
          <w:b/>
          <w:bCs/>
          <w:color w:val="222222"/>
          <w:kern w:val="0"/>
          <w:sz w:val="21"/>
          <w:szCs w:val="21"/>
          <w:lang w:eastAsia="ru-RU"/>
        </w:rPr>
        <w:t>Создание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термостойкого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неразъемного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молибдена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графитом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для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изготовления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комбинированного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r w:rsidRPr="00F57395">
        <w:rPr>
          <w:rFonts w:ascii="Helvetica" w:eastAsia="Symbol" w:hAnsi="Helvetica" w:cs="Helvetica"/>
          <w:b/>
          <w:bCs/>
          <w:color w:val="222222"/>
          <w:kern w:val="0"/>
          <w:sz w:val="21"/>
          <w:szCs w:val="21"/>
          <w:lang w:eastAsia="ru-RU"/>
        </w:rPr>
        <w:t xml:space="preserve"> : </w:t>
      </w:r>
      <w:r w:rsidRPr="00F57395">
        <w:rPr>
          <w:rFonts w:ascii="Helvetica" w:eastAsia="Symbol" w:hAnsi="Helvetica" w:cs="Helvetica" w:hint="eastAsia"/>
          <w:b/>
          <w:bCs/>
          <w:color w:val="222222"/>
          <w:kern w:val="0"/>
          <w:sz w:val="21"/>
          <w:szCs w:val="21"/>
          <w:lang w:eastAsia="ru-RU"/>
        </w:rPr>
        <w:t>диссертация</w:t>
      </w:r>
      <w:r w:rsidRPr="00F57395">
        <w:rPr>
          <w:rFonts w:ascii="Helvetica" w:eastAsia="Symbol" w:hAnsi="Helvetica" w:cs="Helvetica"/>
          <w:b/>
          <w:bCs/>
          <w:color w:val="222222"/>
          <w:kern w:val="0"/>
          <w:sz w:val="21"/>
          <w:szCs w:val="21"/>
          <w:lang w:eastAsia="ru-RU"/>
        </w:rPr>
        <w:t xml:space="preserve"> ... </w:t>
      </w:r>
      <w:r w:rsidRPr="00F57395">
        <w:rPr>
          <w:rFonts w:ascii="Helvetica" w:eastAsia="Symbol" w:hAnsi="Helvetica" w:cs="Helvetica" w:hint="eastAsia"/>
          <w:b/>
          <w:bCs/>
          <w:color w:val="222222"/>
          <w:kern w:val="0"/>
          <w:sz w:val="21"/>
          <w:szCs w:val="21"/>
          <w:lang w:eastAsia="ru-RU"/>
        </w:rPr>
        <w:t>кандидата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технических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наук</w:t>
      </w:r>
      <w:r w:rsidRPr="00F57395">
        <w:rPr>
          <w:rFonts w:ascii="Helvetica" w:eastAsia="Symbol" w:hAnsi="Helvetica" w:cs="Helvetica"/>
          <w:b/>
          <w:bCs/>
          <w:color w:val="222222"/>
          <w:kern w:val="0"/>
          <w:sz w:val="21"/>
          <w:szCs w:val="21"/>
          <w:lang w:eastAsia="ru-RU"/>
        </w:rPr>
        <w:t xml:space="preserve"> : 01.04.07 / </w:t>
      </w:r>
      <w:r w:rsidRPr="00F57395">
        <w:rPr>
          <w:rFonts w:ascii="Helvetica" w:eastAsia="Symbol" w:hAnsi="Helvetica" w:cs="Helvetica" w:hint="eastAsia"/>
          <w:b/>
          <w:bCs/>
          <w:color w:val="222222"/>
          <w:kern w:val="0"/>
          <w:sz w:val="21"/>
          <w:szCs w:val="21"/>
          <w:lang w:eastAsia="ru-RU"/>
        </w:rPr>
        <w:t>Федотов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Иван</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Владимирович</w:t>
      </w:r>
      <w:r w:rsidRPr="00F57395">
        <w:rPr>
          <w:rFonts w:ascii="Helvetica" w:eastAsia="Symbol" w:hAnsi="Helvetica" w:cs="Helvetica"/>
          <w:b/>
          <w:bCs/>
          <w:color w:val="222222"/>
          <w:kern w:val="0"/>
          <w:sz w:val="21"/>
          <w:szCs w:val="21"/>
          <w:lang w:eastAsia="ru-RU"/>
        </w:rPr>
        <w:t>; [</w:t>
      </w:r>
      <w:r w:rsidRPr="00F57395">
        <w:rPr>
          <w:rFonts w:ascii="Helvetica" w:eastAsia="Symbol" w:hAnsi="Helvetica" w:cs="Helvetica" w:hint="eastAsia"/>
          <w:b/>
          <w:bCs/>
          <w:color w:val="222222"/>
          <w:kern w:val="0"/>
          <w:sz w:val="21"/>
          <w:szCs w:val="21"/>
          <w:lang w:eastAsia="ru-RU"/>
        </w:rPr>
        <w:t>Место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защиты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ФГАОУ</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ВО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Национальный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исследовательский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ядерный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университет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МИФИ</w:t>
      </w:r>
      <w:r w:rsidRPr="00F57395">
        <w:rPr>
          <w:rFonts w:ascii="Helvetica" w:eastAsia="Symbol" w:hAnsi="Helvetica" w:cs="Helvetica" w:hint="eastAsia"/>
          <w:b/>
          <w:bCs/>
          <w:color w:val="222222"/>
          <w:kern w:val="0"/>
          <w:sz w:val="21"/>
          <w:szCs w:val="21"/>
          <w:lang w:eastAsia="ru-RU"/>
        </w:rPr>
        <w:t>»</w:t>
      </w:r>
      <w:r w:rsidRPr="00F57395">
        <w:rPr>
          <w:rFonts w:ascii="Helvetica" w:eastAsia="Symbol" w:hAnsi="Helvetica" w:cs="Helvetica"/>
          <w:b/>
          <w:bCs/>
          <w:color w:val="222222"/>
          <w:kern w:val="0"/>
          <w:sz w:val="21"/>
          <w:szCs w:val="21"/>
          <w:lang w:eastAsia="ru-RU"/>
        </w:rPr>
        <w:t xml:space="preserve">]. - </w:t>
      </w:r>
      <w:r w:rsidRPr="00F57395">
        <w:rPr>
          <w:rFonts w:ascii="Helvetica" w:eastAsia="Symbol" w:hAnsi="Helvetica" w:cs="Helvetica" w:hint="eastAsia"/>
          <w:b/>
          <w:bCs/>
          <w:color w:val="222222"/>
          <w:kern w:val="0"/>
          <w:sz w:val="21"/>
          <w:szCs w:val="21"/>
          <w:lang w:eastAsia="ru-RU"/>
        </w:rPr>
        <w:t>Москва</w:t>
      </w:r>
      <w:r w:rsidRPr="00F57395">
        <w:rPr>
          <w:rFonts w:ascii="Helvetica" w:eastAsia="Symbol" w:hAnsi="Helvetica" w:cs="Helvetica"/>
          <w:b/>
          <w:bCs/>
          <w:color w:val="222222"/>
          <w:kern w:val="0"/>
          <w:sz w:val="21"/>
          <w:szCs w:val="21"/>
          <w:lang w:eastAsia="ru-RU"/>
        </w:rPr>
        <w:t xml:space="preserve">, 2022. - 132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 </w:t>
      </w:r>
      <w:r w:rsidRPr="00F57395">
        <w:rPr>
          <w:rFonts w:ascii="Helvetica" w:eastAsia="Symbol" w:hAnsi="Helvetica" w:cs="Helvetica" w:hint="eastAsia"/>
          <w:b/>
          <w:bCs/>
          <w:color w:val="222222"/>
          <w:kern w:val="0"/>
          <w:sz w:val="21"/>
          <w:szCs w:val="21"/>
          <w:lang w:eastAsia="ru-RU"/>
        </w:rPr>
        <w:t>ил</w:t>
      </w:r>
      <w:r w:rsidRPr="00F57395">
        <w:rPr>
          <w:rFonts w:ascii="Helvetica" w:eastAsia="Symbol" w:hAnsi="Helvetica" w:cs="Helvetica"/>
          <w:b/>
          <w:bCs/>
          <w:color w:val="222222"/>
          <w:kern w:val="0"/>
          <w:sz w:val="21"/>
          <w:szCs w:val="21"/>
          <w:lang w:eastAsia="ru-RU"/>
        </w:rPr>
        <w:t>.</w:t>
      </w:r>
    </w:p>
    <w:p w14:paraId="07698AAC"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hint="eastAsia"/>
          <w:b/>
          <w:bCs/>
          <w:color w:val="222222"/>
          <w:kern w:val="0"/>
          <w:sz w:val="21"/>
          <w:szCs w:val="21"/>
          <w:lang w:eastAsia="ru-RU"/>
        </w:rPr>
        <w:t>Оглавление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диссертации</w:t>
      </w:r>
    </w:p>
    <w:p w14:paraId="76F9ADB7"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hint="eastAsia"/>
          <w:b/>
          <w:bCs/>
          <w:color w:val="222222"/>
          <w:kern w:val="0"/>
          <w:sz w:val="21"/>
          <w:szCs w:val="21"/>
          <w:lang w:eastAsia="ru-RU"/>
        </w:rPr>
        <w:t>кандидат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наук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Федотов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Иван</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Владимирович</w:t>
      </w:r>
    </w:p>
    <w:p w14:paraId="638A3F63"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hint="eastAsia"/>
          <w:b/>
          <w:bCs/>
          <w:color w:val="222222"/>
          <w:kern w:val="0"/>
          <w:sz w:val="21"/>
          <w:szCs w:val="21"/>
          <w:lang w:eastAsia="ru-RU"/>
        </w:rPr>
        <w:t>ВВЕДЕНИЕ</w:t>
      </w:r>
    </w:p>
    <w:p w14:paraId="49AEA72F" w14:textId="77777777" w:rsidR="00F57395" w:rsidRPr="00F57395" w:rsidRDefault="00F57395" w:rsidP="00F57395">
      <w:pPr>
        <w:rPr>
          <w:rFonts w:ascii="Helvetica" w:eastAsia="Symbol" w:hAnsi="Helvetica" w:cs="Helvetica"/>
          <w:b/>
          <w:bCs/>
          <w:color w:val="222222"/>
          <w:kern w:val="0"/>
          <w:sz w:val="21"/>
          <w:szCs w:val="21"/>
          <w:lang w:eastAsia="ru-RU"/>
        </w:rPr>
      </w:pPr>
    </w:p>
    <w:p w14:paraId="4C509755"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1. </w:t>
      </w:r>
      <w:r w:rsidRPr="00F57395">
        <w:rPr>
          <w:rFonts w:ascii="Helvetica" w:eastAsia="Symbol" w:hAnsi="Helvetica" w:cs="Helvetica" w:hint="eastAsia"/>
          <w:b/>
          <w:bCs/>
          <w:color w:val="222222"/>
          <w:kern w:val="0"/>
          <w:sz w:val="21"/>
          <w:szCs w:val="21"/>
          <w:lang w:eastAsia="ru-RU"/>
        </w:rPr>
        <w:t>ОБЗОР</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ОБЪЕКТА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ИССЛЕДОВАНИЙ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РАЗРАБОТОК</w:t>
      </w:r>
    </w:p>
    <w:p w14:paraId="4ACA68E0" w14:textId="77777777" w:rsidR="00F57395" w:rsidRPr="00F57395" w:rsidRDefault="00F57395" w:rsidP="00F57395">
      <w:pPr>
        <w:rPr>
          <w:rFonts w:ascii="Helvetica" w:eastAsia="Symbol" w:hAnsi="Helvetica" w:cs="Helvetica"/>
          <w:b/>
          <w:bCs/>
          <w:color w:val="222222"/>
          <w:kern w:val="0"/>
          <w:sz w:val="21"/>
          <w:szCs w:val="21"/>
          <w:lang w:eastAsia="ru-RU"/>
        </w:rPr>
      </w:pPr>
    </w:p>
    <w:p w14:paraId="522640C6"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1.1 </w:t>
      </w:r>
      <w:r w:rsidRPr="00F57395">
        <w:rPr>
          <w:rFonts w:ascii="Helvetica" w:eastAsia="Symbol" w:hAnsi="Helvetica" w:cs="Helvetica" w:hint="eastAsia"/>
          <w:b/>
          <w:bCs/>
          <w:color w:val="222222"/>
          <w:kern w:val="0"/>
          <w:sz w:val="21"/>
          <w:szCs w:val="21"/>
          <w:lang w:eastAsia="ru-RU"/>
        </w:rPr>
        <w:t>Обзор</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конструкции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условий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работы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аппаратов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компьютерной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томографии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ангиографии</w:t>
      </w:r>
    </w:p>
    <w:p w14:paraId="208FDF3F" w14:textId="77777777" w:rsidR="00F57395" w:rsidRPr="00F57395" w:rsidRDefault="00F57395" w:rsidP="00F57395">
      <w:pPr>
        <w:rPr>
          <w:rFonts w:ascii="Helvetica" w:eastAsia="Symbol" w:hAnsi="Helvetica" w:cs="Helvetica"/>
          <w:b/>
          <w:bCs/>
          <w:color w:val="222222"/>
          <w:kern w:val="0"/>
          <w:sz w:val="21"/>
          <w:szCs w:val="21"/>
          <w:lang w:eastAsia="ru-RU"/>
        </w:rPr>
      </w:pPr>
    </w:p>
    <w:p w14:paraId="4A743C44"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1.2 </w:t>
      </w:r>
      <w:r w:rsidRPr="00F57395">
        <w:rPr>
          <w:rFonts w:ascii="Helvetica" w:eastAsia="Symbol" w:hAnsi="Helvetica" w:cs="Helvetica" w:hint="eastAsia"/>
          <w:b/>
          <w:bCs/>
          <w:color w:val="222222"/>
          <w:kern w:val="0"/>
          <w:sz w:val="21"/>
          <w:szCs w:val="21"/>
          <w:lang w:eastAsia="ru-RU"/>
        </w:rPr>
        <w:t>Способы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графита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молибденом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его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сплавами</w:t>
      </w:r>
    </w:p>
    <w:p w14:paraId="6838E85F" w14:textId="77777777" w:rsidR="00F57395" w:rsidRPr="00F57395" w:rsidRDefault="00F57395" w:rsidP="00F57395">
      <w:pPr>
        <w:rPr>
          <w:rFonts w:ascii="Helvetica" w:eastAsia="Symbol" w:hAnsi="Helvetica" w:cs="Helvetica"/>
          <w:b/>
          <w:bCs/>
          <w:color w:val="222222"/>
          <w:kern w:val="0"/>
          <w:sz w:val="21"/>
          <w:szCs w:val="21"/>
          <w:lang w:eastAsia="ru-RU"/>
        </w:rPr>
      </w:pPr>
    </w:p>
    <w:p w14:paraId="6A378563"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1.3 </w:t>
      </w:r>
      <w:r w:rsidRPr="00F57395">
        <w:rPr>
          <w:rFonts w:ascii="Helvetica" w:eastAsia="Symbol" w:hAnsi="Helvetica" w:cs="Helvetica" w:hint="eastAsia"/>
          <w:b/>
          <w:bCs/>
          <w:color w:val="222222"/>
          <w:kern w:val="0"/>
          <w:sz w:val="21"/>
          <w:szCs w:val="21"/>
          <w:lang w:eastAsia="ru-RU"/>
        </w:rPr>
        <w:t>Активные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полученные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методом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быстрого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затвердевания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расплава</w:t>
      </w:r>
    </w:p>
    <w:p w14:paraId="6F0510FC" w14:textId="77777777" w:rsidR="00F57395" w:rsidRPr="00F57395" w:rsidRDefault="00F57395" w:rsidP="00F57395">
      <w:pPr>
        <w:rPr>
          <w:rFonts w:ascii="Helvetica" w:eastAsia="Symbol" w:hAnsi="Helvetica" w:cs="Helvetica"/>
          <w:b/>
          <w:bCs/>
          <w:color w:val="222222"/>
          <w:kern w:val="0"/>
          <w:sz w:val="21"/>
          <w:szCs w:val="21"/>
          <w:lang w:eastAsia="ru-RU"/>
        </w:rPr>
      </w:pPr>
    </w:p>
    <w:p w14:paraId="30699493"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1.4 </w:t>
      </w:r>
      <w:r w:rsidRPr="00F57395">
        <w:rPr>
          <w:rFonts w:ascii="Helvetica" w:eastAsia="Symbol" w:hAnsi="Helvetica" w:cs="Helvetica" w:hint="eastAsia"/>
          <w:b/>
          <w:bCs/>
          <w:color w:val="222222"/>
          <w:kern w:val="0"/>
          <w:sz w:val="21"/>
          <w:szCs w:val="21"/>
          <w:lang w:eastAsia="ru-RU"/>
        </w:rPr>
        <w:t>Выбор</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основных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элементов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разрабатываемого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сплава</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припоя</w:t>
      </w:r>
    </w:p>
    <w:p w14:paraId="5D759D26" w14:textId="77777777" w:rsidR="00F57395" w:rsidRPr="00F57395" w:rsidRDefault="00F57395" w:rsidP="00F57395">
      <w:pPr>
        <w:rPr>
          <w:rFonts w:ascii="Helvetica" w:eastAsia="Symbol" w:hAnsi="Helvetica" w:cs="Helvetica"/>
          <w:b/>
          <w:bCs/>
          <w:color w:val="222222"/>
          <w:kern w:val="0"/>
          <w:sz w:val="21"/>
          <w:szCs w:val="21"/>
          <w:lang w:eastAsia="ru-RU"/>
        </w:rPr>
      </w:pPr>
    </w:p>
    <w:p w14:paraId="041A9B2B"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1.5 </w:t>
      </w:r>
      <w:r w:rsidRPr="00F57395">
        <w:rPr>
          <w:rFonts w:ascii="Helvetica" w:eastAsia="Symbol" w:hAnsi="Helvetica" w:cs="Helvetica" w:hint="eastAsia"/>
          <w:b/>
          <w:bCs/>
          <w:color w:val="222222"/>
          <w:kern w:val="0"/>
          <w:sz w:val="21"/>
          <w:szCs w:val="21"/>
          <w:lang w:eastAsia="ru-RU"/>
        </w:rPr>
        <w:t>Выводы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разделу</w:t>
      </w:r>
    </w:p>
    <w:p w14:paraId="0BBF645E" w14:textId="77777777" w:rsidR="00F57395" w:rsidRPr="00F57395" w:rsidRDefault="00F57395" w:rsidP="00F57395">
      <w:pPr>
        <w:rPr>
          <w:rFonts w:ascii="Helvetica" w:eastAsia="Symbol" w:hAnsi="Helvetica" w:cs="Helvetica"/>
          <w:b/>
          <w:bCs/>
          <w:color w:val="222222"/>
          <w:kern w:val="0"/>
          <w:sz w:val="21"/>
          <w:szCs w:val="21"/>
          <w:lang w:eastAsia="ru-RU"/>
        </w:rPr>
      </w:pPr>
    </w:p>
    <w:p w14:paraId="487A0FEA"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 </w:t>
      </w:r>
      <w:r w:rsidRPr="00F57395">
        <w:rPr>
          <w:rFonts w:ascii="Helvetica" w:eastAsia="Symbol" w:hAnsi="Helvetica" w:cs="Helvetica" w:hint="eastAsia"/>
          <w:b/>
          <w:bCs/>
          <w:color w:val="222222"/>
          <w:kern w:val="0"/>
          <w:sz w:val="21"/>
          <w:szCs w:val="21"/>
          <w:lang w:eastAsia="ru-RU"/>
        </w:rPr>
        <w:t>МЕТОДИКИ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ПРОВЕДЕНИЯ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ИССЛЕДОВАНИЯ</w:t>
      </w:r>
    </w:p>
    <w:p w14:paraId="0DC14C78" w14:textId="77777777" w:rsidR="00F57395" w:rsidRPr="00F57395" w:rsidRDefault="00F57395" w:rsidP="00F57395">
      <w:pPr>
        <w:rPr>
          <w:rFonts w:ascii="Helvetica" w:eastAsia="Symbol" w:hAnsi="Helvetica" w:cs="Helvetica"/>
          <w:b/>
          <w:bCs/>
          <w:color w:val="222222"/>
          <w:kern w:val="0"/>
          <w:sz w:val="21"/>
          <w:szCs w:val="21"/>
          <w:lang w:eastAsia="ru-RU"/>
        </w:rPr>
      </w:pPr>
    </w:p>
    <w:p w14:paraId="4B9F3D82"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lastRenderedPageBreak/>
        <w:t xml:space="preserve">2.1 </w:t>
      </w:r>
      <w:r w:rsidRPr="00F57395">
        <w:rPr>
          <w:rFonts w:ascii="Helvetica" w:eastAsia="Symbol" w:hAnsi="Helvetica" w:cs="Helvetica" w:hint="eastAsia"/>
          <w:b/>
          <w:bCs/>
          <w:color w:val="222222"/>
          <w:kern w:val="0"/>
          <w:sz w:val="21"/>
          <w:szCs w:val="21"/>
          <w:lang w:eastAsia="ru-RU"/>
        </w:rPr>
        <w:t>Методика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изготовления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исследования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припоев</w:t>
      </w:r>
    </w:p>
    <w:p w14:paraId="37077A9F" w14:textId="77777777" w:rsidR="00F57395" w:rsidRPr="00F57395" w:rsidRDefault="00F57395" w:rsidP="00F57395">
      <w:pPr>
        <w:rPr>
          <w:rFonts w:ascii="Helvetica" w:eastAsia="Symbol" w:hAnsi="Helvetica" w:cs="Helvetica"/>
          <w:b/>
          <w:bCs/>
          <w:color w:val="222222"/>
          <w:kern w:val="0"/>
          <w:sz w:val="21"/>
          <w:szCs w:val="21"/>
          <w:lang w:eastAsia="ru-RU"/>
        </w:rPr>
      </w:pPr>
    </w:p>
    <w:p w14:paraId="34F7E9CC"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2.2 </w:t>
      </w:r>
      <w:r w:rsidRPr="00F57395">
        <w:rPr>
          <w:rFonts w:ascii="Helvetica" w:eastAsia="Symbol" w:hAnsi="Helvetica" w:cs="Helvetica" w:hint="eastAsia"/>
          <w:b/>
          <w:bCs/>
          <w:color w:val="222222"/>
          <w:kern w:val="0"/>
          <w:sz w:val="21"/>
          <w:szCs w:val="21"/>
          <w:lang w:eastAsia="ru-RU"/>
        </w:rPr>
        <w:t>Подготовка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вакуумная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пайка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образцов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макета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мишеней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25D10E41" w14:textId="77777777" w:rsidR="00F57395" w:rsidRPr="00F57395" w:rsidRDefault="00F57395" w:rsidP="00F57395">
      <w:pPr>
        <w:rPr>
          <w:rFonts w:ascii="Helvetica" w:eastAsia="Symbol" w:hAnsi="Helvetica" w:cs="Helvetica"/>
          <w:b/>
          <w:bCs/>
          <w:color w:val="222222"/>
          <w:kern w:val="0"/>
          <w:sz w:val="21"/>
          <w:szCs w:val="21"/>
          <w:lang w:eastAsia="ru-RU"/>
        </w:rPr>
      </w:pPr>
    </w:p>
    <w:p w14:paraId="601C909A"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2.3 </w:t>
      </w:r>
      <w:r w:rsidRPr="00F57395">
        <w:rPr>
          <w:rFonts w:ascii="Helvetica" w:eastAsia="Symbol" w:hAnsi="Helvetica" w:cs="Helvetica" w:hint="eastAsia"/>
          <w:b/>
          <w:bCs/>
          <w:color w:val="222222"/>
          <w:kern w:val="0"/>
          <w:sz w:val="21"/>
          <w:szCs w:val="21"/>
          <w:lang w:eastAsia="ru-RU"/>
        </w:rPr>
        <w:t>Исследование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структурно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фазового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состояния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p>
    <w:p w14:paraId="42E45E9A" w14:textId="77777777" w:rsidR="00F57395" w:rsidRPr="00F57395" w:rsidRDefault="00F57395" w:rsidP="00F57395">
      <w:pPr>
        <w:rPr>
          <w:rFonts w:ascii="Helvetica" w:eastAsia="Symbol" w:hAnsi="Helvetica" w:cs="Helvetica"/>
          <w:b/>
          <w:bCs/>
          <w:color w:val="222222"/>
          <w:kern w:val="0"/>
          <w:sz w:val="21"/>
          <w:szCs w:val="21"/>
          <w:lang w:eastAsia="ru-RU"/>
        </w:rPr>
      </w:pPr>
    </w:p>
    <w:p w14:paraId="4E0E210C"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2.4 </w:t>
      </w:r>
      <w:r w:rsidRPr="00F57395">
        <w:rPr>
          <w:rFonts w:ascii="Helvetica" w:eastAsia="Symbol" w:hAnsi="Helvetica" w:cs="Helvetica" w:hint="eastAsia"/>
          <w:b/>
          <w:bCs/>
          <w:color w:val="222222"/>
          <w:kern w:val="0"/>
          <w:sz w:val="21"/>
          <w:szCs w:val="21"/>
          <w:lang w:eastAsia="ru-RU"/>
        </w:rPr>
        <w:t>Методика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анализа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температуры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эксплуатации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0F16A0CE" w14:textId="77777777" w:rsidR="00F57395" w:rsidRPr="00F57395" w:rsidRDefault="00F57395" w:rsidP="00F57395">
      <w:pPr>
        <w:rPr>
          <w:rFonts w:ascii="Helvetica" w:eastAsia="Symbol" w:hAnsi="Helvetica" w:cs="Helvetica"/>
          <w:b/>
          <w:bCs/>
          <w:color w:val="222222"/>
          <w:kern w:val="0"/>
          <w:sz w:val="21"/>
          <w:szCs w:val="21"/>
          <w:lang w:eastAsia="ru-RU"/>
        </w:rPr>
      </w:pPr>
    </w:p>
    <w:p w14:paraId="7223B156"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2.4.1 </w:t>
      </w:r>
      <w:r w:rsidRPr="00F57395">
        <w:rPr>
          <w:rFonts w:ascii="Helvetica" w:eastAsia="Symbol" w:hAnsi="Helvetica" w:cs="Helvetica" w:hint="eastAsia"/>
          <w:b/>
          <w:bCs/>
          <w:color w:val="222222"/>
          <w:kern w:val="0"/>
          <w:sz w:val="21"/>
          <w:szCs w:val="21"/>
          <w:lang w:eastAsia="ru-RU"/>
        </w:rPr>
        <w:t>Постановка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задачи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расчета</w:t>
      </w:r>
    </w:p>
    <w:p w14:paraId="5E571A6A" w14:textId="77777777" w:rsidR="00F57395" w:rsidRPr="00F57395" w:rsidRDefault="00F57395" w:rsidP="00F57395">
      <w:pPr>
        <w:rPr>
          <w:rFonts w:ascii="Helvetica" w:eastAsia="Symbol" w:hAnsi="Helvetica" w:cs="Helvetica"/>
          <w:b/>
          <w:bCs/>
          <w:color w:val="222222"/>
          <w:kern w:val="0"/>
          <w:sz w:val="21"/>
          <w:szCs w:val="21"/>
          <w:lang w:eastAsia="ru-RU"/>
        </w:rPr>
      </w:pPr>
    </w:p>
    <w:p w14:paraId="4E9D3D2F"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2.4.2 </w:t>
      </w:r>
      <w:r w:rsidRPr="00F57395">
        <w:rPr>
          <w:rFonts w:ascii="Helvetica" w:eastAsia="Symbol" w:hAnsi="Helvetica" w:cs="Helvetica" w:hint="eastAsia"/>
          <w:b/>
          <w:bCs/>
          <w:color w:val="222222"/>
          <w:kern w:val="0"/>
          <w:sz w:val="21"/>
          <w:szCs w:val="21"/>
          <w:lang w:eastAsia="ru-RU"/>
        </w:rPr>
        <w:t>Начальные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граничные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условия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задачи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расчета</w:t>
      </w:r>
    </w:p>
    <w:p w14:paraId="01410467" w14:textId="77777777" w:rsidR="00F57395" w:rsidRPr="00F57395" w:rsidRDefault="00F57395" w:rsidP="00F57395">
      <w:pPr>
        <w:rPr>
          <w:rFonts w:ascii="Helvetica" w:eastAsia="Symbol" w:hAnsi="Helvetica" w:cs="Helvetica"/>
          <w:b/>
          <w:bCs/>
          <w:color w:val="222222"/>
          <w:kern w:val="0"/>
          <w:sz w:val="21"/>
          <w:szCs w:val="21"/>
          <w:lang w:eastAsia="ru-RU"/>
        </w:rPr>
      </w:pPr>
    </w:p>
    <w:p w14:paraId="36528C1B"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2.4.3 </w:t>
      </w:r>
      <w:r w:rsidRPr="00F57395">
        <w:rPr>
          <w:rFonts w:ascii="Helvetica" w:eastAsia="Symbol" w:hAnsi="Helvetica" w:cs="Helvetica" w:hint="eastAsia"/>
          <w:b/>
          <w:bCs/>
          <w:color w:val="222222"/>
          <w:kern w:val="0"/>
          <w:sz w:val="21"/>
          <w:szCs w:val="21"/>
          <w:lang w:eastAsia="ru-RU"/>
        </w:rPr>
        <w:t>Расчетные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коэффициенты</w:t>
      </w:r>
    </w:p>
    <w:p w14:paraId="17D5B37D" w14:textId="77777777" w:rsidR="00F57395" w:rsidRPr="00F57395" w:rsidRDefault="00F57395" w:rsidP="00F57395">
      <w:pPr>
        <w:rPr>
          <w:rFonts w:ascii="Helvetica" w:eastAsia="Symbol" w:hAnsi="Helvetica" w:cs="Helvetica"/>
          <w:b/>
          <w:bCs/>
          <w:color w:val="222222"/>
          <w:kern w:val="0"/>
          <w:sz w:val="21"/>
          <w:szCs w:val="21"/>
          <w:lang w:eastAsia="ru-RU"/>
        </w:rPr>
      </w:pPr>
    </w:p>
    <w:p w14:paraId="7C5392E1"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2.5 </w:t>
      </w:r>
      <w:r w:rsidRPr="00F57395">
        <w:rPr>
          <w:rFonts w:ascii="Helvetica" w:eastAsia="Symbol" w:hAnsi="Helvetica" w:cs="Helvetica" w:hint="eastAsia"/>
          <w:b/>
          <w:bCs/>
          <w:color w:val="222222"/>
          <w:kern w:val="0"/>
          <w:sz w:val="21"/>
          <w:szCs w:val="21"/>
          <w:lang w:eastAsia="ru-RU"/>
        </w:rPr>
        <w:t>Методика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образцов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2D36C517" w14:textId="77777777" w:rsidR="00F57395" w:rsidRPr="00F57395" w:rsidRDefault="00F57395" w:rsidP="00F57395">
      <w:pPr>
        <w:rPr>
          <w:rFonts w:ascii="Helvetica" w:eastAsia="Symbol" w:hAnsi="Helvetica" w:cs="Helvetica"/>
          <w:b/>
          <w:bCs/>
          <w:color w:val="222222"/>
          <w:kern w:val="0"/>
          <w:sz w:val="21"/>
          <w:szCs w:val="21"/>
          <w:lang w:eastAsia="ru-RU"/>
        </w:rPr>
      </w:pPr>
    </w:p>
    <w:p w14:paraId="2933C6DE"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2.5.1 </w:t>
      </w:r>
      <w:r w:rsidRPr="00F57395">
        <w:rPr>
          <w:rFonts w:ascii="Helvetica" w:eastAsia="Symbol" w:hAnsi="Helvetica" w:cs="Helvetica" w:hint="eastAsia"/>
          <w:b/>
          <w:bCs/>
          <w:color w:val="222222"/>
          <w:kern w:val="0"/>
          <w:sz w:val="21"/>
          <w:szCs w:val="21"/>
          <w:lang w:eastAsia="ru-RU"/>
        </w:rPr>
        <w:t>Методика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образцов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p>
    <w:p w14:paraId="4260FF60" w14:textId="77777777" w:rsidR="00F57395" w:rsidRPr="00F57395" w:rsidRDefault="00F57395" w:rsidP="00F57395">
      <w:pPr>
        <w:rPr>
          <w:rFonts w:ascii="Helvetica" w:eastAsia="Symbol" w:hAnsi="Helvetica" w:cs="Helvetica"/>
          <w:b/>
          <w:bCs/>
          <w:color w:val="222222"/>
          <w:kern w:val="0"/>
          <w:sz w:val="21"/>
          <w:szCs w:val="21"/>
          <w:lang w:eastAsia="ru-RU"/>
        </w:rPr>
      </w:pPr>
    </w:p>
    <w:p w14:paraId="1E31DFB7"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2.5.2 </w:t>
      </w:r>
      <w:r w:rsidRPr="00F57395">
        <w:rPr>
          <w:rFonts w:ascii="Helvetica" w:eastAsia="Symbol" w:hAnsi="Helvetica" w:cs="Helvetica" w:hint="eastAsia"/>
          <w:b/>
          <w:bCs/>
          <w:color w:val="222222"/>
          <w:kern w:val="0"/>
          <w:sz w:val="21"/>
          <w:szCs w:val="21"/>
          <w:lang w:eastAsia="ru-RU"/>
        </w:rPr>
        <w:t>Методика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7A604126" w14:textId="77777777" w:rsidR="00F57395" w:rsidRPr="00F57395" w:rsidRDefault="00F57395" w:rsidP="00F57395">
      <w:pPr>
        <w:rPr>
          <w:rFonts w:ascii="Helvetica" w:eastAsia="Symbol" w:hAnsi="Helvetica" w:cs="Helvetica"/>
          <w:b/>
          <w:bCs/>
          <w:color w:val="222222"/>
          <w:kern w:val="0"/>
          <w:sz w:val="21"/>
          <w:szCs w:val="21"/>
          <w:lang w:eastAsia="ru-RU"/>
        </w:rPr>
      </w:pPr>
    </w:p>
    <w:p w14:paraId="59B04E8E"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2.5.3 </w:t>
      </w:r>
      <w:r w:rsidRPr="00F57395">
        <w:rPr>
          <w:rFonts w:ascii="Helvetica" w:eastAsia="Symbol" w:hAnsi="Helvetica" w:cs="Helvetica" w:hint="eastAsia"/>
          <w:b/>
          <w:bCs/>
          <w:color w:val="222222"/>
          <w:kern w:val="0"/>
          <w:sz w:val="21"/>
          <w:szCs w:val="21"/>
          <w:lang w:eastAsia="ru-RU"/>
        </w:rPr>
        <w:t>Определение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температуры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распайки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p>
    <w:p w14:paraId="5BC2923F" w14:textId="77777777" w:rsidR="00F57395" w:rsidRPr="00F57395" w:rsidRDefault="00F57395" w:rsidP="00F57395">
      <w:pPr>
        <w:rPr>
          <w:rFonts w:ascii="Helvetica" w:eastAsia="Symbol" w:hAnsi="Helvetica" w:cs="Helvetica"/>
          <w:b/>
          <w:bCs/>
          <w:color w:val="222222"/>
          <w:kern w:val="0"/>
          <w:sz w:val="21"/>
          <w:szCs w:val="21"/>
          <w:lang w:eastAsia="ru-RU"/>
        </w:rPr>
      </w:pPr>
    </w:p>
    <w:p w14:paraId="527173F8"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2.6 </w:t>
      </w:r>
      <w:r w:rsidRPr="00F57395">
        <w:rPr>
          <w:rFonts w:ascii="Helvetica" w:eastAsia="Symbol" w:hAnsi="Helvetica" w:cs="Helvetica" w:hint="eastAsia"/>
          <w:b/>
          <w:bCs/>
          <w:color w:val="222222"/>
          <w:kern w:val="0"/>
          <w:sz w:val="21"/>
          <w:szCs w:val="21"/>
          <w:lang w:eastAsia="ru-RU"/>
        </w:rPr>
        <w:t>Механические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испытания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w:t>
      </w:r>
      <w:r w:rsidRPr="00F57395">
        <w:rPr>
          <w:rFonts w:ascii="Helvetica" w:eastAsia="Symbol" w:hAnsi="Helvetica" w:cs="Helvetica" w:hint="eastAsia"/>
          <w:b/>
          <w:bCs/>
          <w:color w:val="222222"/>
          <w:kern w:val="0"/>
          <w:sz w:val="21"/>
          <w:szCs w:val="21"/>
          <w:lang w:eastAsia="ru-RU"/>
        </w:rPr>
        <w:lastRenderedPageBreak/>
        <w:t>фит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657ADF50" w14:textId="77777777" w:rsidR="00F57395" w:rsidRPr="00F57395" w:rsidRDefault="00F57395" w:rsidP="00F57395">
      <w:pPr>
        <w:rPr>
          <w:rFonts w:ascii="Helvetica" w:eastAsia="Symbol" w:hAnsi="Helvetica" w:cs="Helvetica"/>
          <w:b/>
          <w:bCs/>
          <w:color w:val="222222"/>
          <w:kern w:val="0"/>
          <w:sz w:val="21"/>
          <w:szCs w:val="21"/>
          <w:lang w:eastAsia="ru-RU"/>
        </w:rPr>
      </w:pPr>
    </w:p>
    <w:p w14:paraId="35D5E152"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 </w:t>
      </w:r>
      <w:r w:rsidRPr="00F57395">
        <w:rPr>
          <w:rFonts w:ascii="Helvetica" w:eastAsia="Symbol" w:hAnsi="Helvetica" w:cs="Helvetica" w:hint="eastAsia"/>
          <w:b/>
          <w:bCs/>
          <w:color w:val="222222"/>
          <w:kern w:val="0"/>
          <w:sz w:val="21"/>
          <w:szCs w:val="21"/>
          <w:lang w:eastAsia="ru-RU"/>
        </w:rPr>
        <w:t>ИЗУЧЕНИЕ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ЗАКОНОМЕРНОСТЕЙ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ФОРМИРОВАНИЯ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МОЛИБДЕНА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ГРАФИТОМ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ПОЛУЧЕННЫХ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ИСПОЛЬЗОВАНИЕМ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ПОРОШКОВЫХ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ПРИПОЕВ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НА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ОСНОВЕ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ТИТАНА</w:t>
      </w:r>
    </w:p>
    <w:p w14:paraId="6931D7C9" w14:textId="77777777" w:rsidR="00F57395" w:rsidRPr="00F57395" w:rsidRDefault="00F57395" w:rsidP="00F57395">
      <w:pPr>
        <w:rPr>
          <w:rFonts w:ascii="Helvetica" w:eastAsia="Symbol" w:hAnsi="Helvetica" w:cs="Helvetica"/>
          <w:b/>
          <w:bCs/>
          <w:color w:val="222222"/>
          <w:kern w:val="0"/>
          <w:sz w:val="21"/>
          <w:szCs w:val="21"/>
          <w:lang w:eastAsia="ru-RU"/>
        </w:rPr>
      </w:pPr>
    </w:p>
    <w:p w14:paraId="3830216C"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3.1 </w:t>
      </w:r>
      <w:r w:rsidRPr="00F57395">
        <w:rPr>
          <w:rFonts w:ascii="Helvetica" w:eastAsia="Symbol" w:hAnsi="Helvetica" w:cs="Helvetica" w:hint="eastAsia"/>
          <w:b/>
          <w:bCs/>
          <w:color w:val="222222"/>
          <w:kern w:val="0"/>
          <w:sz w:val="21"/>
          <w:szCs w:val="21"/>
          <w:lang w:eastAsia="ru-RU"/>
        </w:rPr>
        <w:t>Исследование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микроструктуры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Mo/</w:t>
      </w:r>
      <w:r w:rsidRPr="00F57395">
        <w:rPr>
          <w:rFonts w:ascii="Helvetica" w:eastAsia="Symbol" w:hAnsi="Helvetica" w:cs="Helvetica" w:hint="eastAsia"/>
          <w:b/>
          <w:bCs/>
          <w:color w:val="222222"/>
          <w:kern w:val="0"/>
          <w:sz w:val="21"/>
          <w:szCs w:val="21"/>
          <w:lang w:eastAsia="ru-RU"/>
        </w:rPr>
        <w:t>графит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полученных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использованием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припоев</w:t>
      </w:r>
      <w:r w:rsidRPr="00F57395">
        <w:rPr>
          <w:rFonts w:ascii="Helvetica" w:eastAsia="Symbol" w:hAnsi="Helvetica" w:cs="Helvetica"/>
          <w:b/>
          <w:bCs/>
          <w:color w:val="222222"/>
          <w:kern w:val="0"/>
          <w:sz w:val="21"/>
          <w:szCs w:val="21"/>
          <w:lang w:eastAsia="ru-RU"/>
        </w:rPr>
        <w:t xml:space="preserve"> Ti-48Zr-(3-4)Be (</w:t>
      </w:r>
      <w:r w:rsidRPr="00F57395">
        <w:rPr>
          <w:rFonts w:ascii="Helvetica" w:eastAsia="Symbol" w:hAnsi="Helvetica" w:cs="Helvetica" w:hint="eastAsia"/>
          <w:b/>
          <w:bCs/>
          <w:color w:val="222222"/>
          <w:kern w:val="0"/>
          <w:sz w:val="21"/>
          <w:szCs w:val="21"/>
          <w:lang w:eastAsia="ru-RU"/>
        </w:rPr>
        <w:t>мас</w:t>
      </w:r>
      <w:r w:rsidRPr="00F57395">
        <w:rPr>
          <w:rFonts w:ascii="Helvetica" w:eastAsia="Symbol" w:hAnsi="Helvetica" w:cs="Helvetica"/>
          <w:b/>
          <w:bCs/>
          <w:color w:val="222222"/>
          <w:kern w:val="0"/>
          <w:sz w:val="21"/>
          <w:szCs w:val="21"/>
          <w:lang w:eastAsia="ru-RU"/>
        </w:rPr>
        <w:t>.%)</w:t>
      </w:r>
    </w:p>
    <w:p w14:paraId="297EF930" w14:textId="77777777" w:rsidR="00F57395" w:rsidRPr="00F57395" w:rsidRDefault="00F57395" w:rsidP="00F57395">
      <w:pPr>
        <w:rPr>
          <w:rFonts w:ascii="Helvetica" w:eastAsia="Symbol" w:hAnsi="Helvetica" w:cs="Helvetica"/>
          <w:b/>
          <w:bCs/>
          <w:color w:val="222222"/>
          <w:kern w:val="0"/>
          <w:sz w:val="21"/>
          <w:szCs w:val="21"/>
          <w:lang w:eastAsia="ru-RU"/>
        </w:rPr>
      </w:pPr>
    </w:p>
    <w:p w14:paraId="072A6ED2"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3.2 </w:t>
      </w:r>
      <w:r w:rsidRPr="00F57395">
        <w:rPr>
          <w:rFonts w:ascii="Helvetica" w:eastAsia="Symbol" w:hAnsi="Helvetica" w:cs="Helvetica" w:hint="eastAsia"/>
          <w:b/>
          <w:bCs/>
          <w:color w:val="222222"/>
          <w:kern w:val="0"/>
          <w:sz w:val="21"/>
          <w:szCs w:val="21"/>
          <w:lang w:eastAsia="ru-RU"/>
        </w:rPr>
        <w:t>Оптимизация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состава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припоев</w:t>
      </w:r>
      <w:r w:rsidRPr="00F57395">
        <w:rPr>
          <w:rFonts w:ascii="Helvetica" w:eastAsia="Symbol" w:hAnsi="Helvetica" w:cs="Helvetica"/>
          <w:b/>
          <w:bCs/>
          <w:color w:val="222222"/>
          <w:kern w:val="0"/>
          <w:sz w:val="21"/>
          <w:szCs w:val="21"/>
          <w:lang w:eastAsia="ru-RU"/>
        </w:rPr>
        <w:t xml:space="preserve"> Ti-48Zr-(3-4)Be (</w:t>
      </w:r>
      <w:r w:rsidRPr="00F57395">
        <w:rPr>
          <w:rFonts w:ascii="Helvetica" w:eastAsia="Symbol" w:hAnsi="Helvetica" w:cs="Helvetica" w:hint="eastAsia"/>
          <w:b/>
          <w:bCs/>
          <w:color w:val="222222"/>
          <w:kern w:val="0"/>
          <w:sz w:val="21"/>
          <w:szCs w:val="21"/>
          <w:lang w:eastAsia="ru-RU"/>
        </w:rPr>
        <w:t>мас</w:t>
      </w:r>
      <w:r w:rsidRPr="00F57395">
        <w:rPr>
          <w:rFonts w:ascii="Helvetica" w:eastAsia="Symbol" w:hAnsi="Helvetica" w:cs="Helvetica"/>
          <w:b/>
          <w:bCs/>
          <w:color w:val="222222"/>
          <w:kern w:val="0"/>
          <w:sz w:val="21"/>
          <w:szCs w:val="21"/>
          <w:lang w:eastAsia="ru-RU"/>
        </w:rPr>
        <w:t>.%)</w:t>
      </w:r>
    </w:p>
    <w:p w14:paraId="01EA339A" w14:textId="77777777" w:rsidR="00F57395" w:rsidRPr="00F57395" w:rsidRDefault="00F57395" w:rsidP="00F57395">
      <w:pPr>
        <w:rPr>
          <w:rFonts w:ascii="Helvetica" w:eastAsia="Symbol" w:hAnsi="Helvetica" w:cs="Helvetica"/>
          <w:b/>
          <w:bCs/>
          <w:color w:val="222222"/>
          <w:kern w:val="0"/>
          <w:sz w:val="21"/>
          <w:szCs w:val="21"/>
          <w:lang w:eastAsia="ru-RU"/>
        </w:rPr>
      </w:pPr>
    </w:p>
    <w:p w14:paraId="10CA4F19"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3.3 </w:t>
      </w:r>
      <w:r w:rsidRPr="00F57395">
        <w:rPr>
          <w:rFonts w:ascii="Helvetica" w:eastAsia="Symbol" w:hAnsi="Helvetica" w:cs="Helvetica" w:hint="eastAsia"/>
          <w:b/>
          <w:bCs/>
          <w:color w:val="222222"/>
          <w:kern w:val="0"/>
          <w:sz w:val="21"/>
          <w:szCs w:val="21"/>
          <w:lang w:eastAsia="ru-RU"/>
        </w:rPr>
        <w:t>Анализ</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структурно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фазового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состояния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швов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Mo/</w:t>
      </w:r>
      <w:r w:rsidRPr="00F57395">
        <w:rPr>
          <w:rFonts w:ascii="Helvetica" w:eastAsia="Symbol" w:hAnsi="Helvetica" w:cs="Helvetica" w:hint="eastAsia"/>
          <w:b/>
          <w:bCs/>
          <w:color w:val="222222"/>
          <w:kern w:val="0"/>
          <w:sz w:val="21"/>
          <w:szCs w:val="21"/>
          <w:lang w:eastAsia="ru-RU"/>
        </w:rPr>
        <w:t>графит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полученных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использованием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припоев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оптимизированного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состава</w:t>
      </w:r>
    </w:p>
    <w:p w14:paraId="3C4935BF" w14:textId="77777777" w:rsidR="00F57395" w:rsidRPr="00F57395" w:rsidRDefault="00F57395" w:rsidP="00F57395">
      <w:pPr>
        <w:rPr>
          <w:rFonts w:ascii="Helvetica" w:eastAsia="Symbol" w:hAnsi="Helvetica" w:cs="Helvetica"/>
          <w:b/>
          <w:bCs/>
          <w:color w:val="222222"/>
          <w:kern w:val="0"/>
          <w:sz w:val="21"/>
          <w:szCs w:val="21"/>
          <w:lang w:eastAsia="ru-RU"/>
        </w:rPr>
      </w:pPr>
    </w:p>
    <w:p w14:paraId="5F9FABB0"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3.4 </w:t>
      </w:r>
      <w:r w:rsidRPr="00F57395">
        <w:rPr>
          <w:rFonts w:ascii="Helvetica" w:eastAsia="Symbol" w:hAnsi="Helvetica" w:cs="Helvetica" w:hint="eastAsia"/>
          <w:b/>
          <w:bCs/>
          <w:color w:val="222222"/>
          <w:kern w:val="0"/>
          <w:sz w:val="21"/>
          <w:szCs w:val="21"/>
          <w:lang w:eastAsia="ru-RU"/>
        </w:rPr>
        <w:t>Выбор</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оптимального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количества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порошкового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припоя</w:t>
      </w:r>
    </w:p>
    <w:p w14:paraId="0B8A6DD6" w14:textId="77777777" w:rsidR="00F57395" w:rsidRPr="00F57395" w:rsidRDefault="00F57395" w:rsidP="00F57395">
      <w:pPr>
        <w:rPr>
          <w:rFonts w:ascii="Helvetica" w:eastAsia="Symbol" w:hAnsi="Helvetica" w:cs="Helvetica"/>
          <w:b/>
          <w:bCs/>
          <w:color w:val="222222"/>
          <w:kern w:val="0"/>
          <w:sz w:val="21"/>
          <w:szCs w:val="21"/>
          <w:lang w:eastAsia="ru-RU"/>
        </w:rPr>
      </w:pPr>
    </w:p>
    <w:p w14:paraId="58A457A0"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3.5 </w:t>
      </w:r>
      <w:r w:rsidRPr="00F57395">
        <w:rPr>
          <w:rFonts w:ascii="Helvetica" w:eastAsia="Symbol" w:hAnsi="Helvetica" w:cs="Helvetica" w:hint="eastAsia"/>
          <w:b/>
          <w:bCs/>
          <w:color w:val="222222"/>
          <w:kern w:val="0"/>
          <w:sz w:val="21"/>
          <w:szCs w:val="21"/>
          <w:lang w:eastAsia="ru-RU"/>
        </w:rPr>
        <w:t>Механизм</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кристаллизации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шва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соединения</w:t>
      </w:r>
      <w:r w:rsidRPr="00F57395">
        <w:rPr>
          <w:rFonts w:ascii="Helvetica" w:eastAsia="Symbol" w:hAnsi="Helvetica" w:cs="Helvetica"/>
          <w:b/>
          <w:bCs/>
          <w:color w:val="222222"/>
          <w:kern w:val="0"/>
          <w:sz w:val="21"/>
          <w:szCs w:val="21"/>
          <w:lang w:eastAsia="ru-RU"/>
        </w:rPr>
        <w:t xml:space="preserve"> Mo/</w:t>
      </w:r>
      <w:r w:rsidRPr="00F57395">
        <w:rPr>
          <w:rFonts w:ascii="Helvetica" w:eastAsia="Symbol" w:hAnsi="Helvetica" w:cs="Helvetica" w:hint="eastAsia"/>
          <w:b/>
          <w:bCs/>
          <w:color w:val="222222"/>
          <w:kern w:val="0"/>
          <w:sz w:val="21"/>
          <w:szCs w:val="21"/>
          <w:lang w:eastAsia="ru-RU"/>
        </w:rPr>
        <w:t>графит</w:t>
      </w:r>
    </w:p>
    <w:p w14:paraId="33C26766" w14:textId="77777777" w:rsidR="00F57395" w:rsidRPr="00F57395" w:rsidRDefault="00F57395" w:rsidP="00F57395">
      <w:pPr>
        <w:rPr>
          <w:rFonts w:ascii="Helvetica" w:eastAsia="Symbol" w:hAnsi="Helvetica" w:cs="Helvetica"/>
          <w:b/>
          <w:bCs/>
          <w:color w:val="222222"/>
          <w:kern w:val="0"/>
          <w:sz w:val="21"/>
          <w:szCs w:val="21"/>
          <w:lang w:eastAsia="ru-RU"/>
        </w:rPr>
      </w:pPr>
    </w:p>
    <w:p w14:paraId="44057877"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3.6. </w:t>
      </w:r>
      <w:r w:rsidRPr="00F57395">
        <w:rPr>
          <w:rFonts w:ascii="Helvetica" w:eastAsia="Symbol" w:hAnsi="Helvetica" w:cs="Helvetica" w:hint="eastAsia"/>
          <w:b/>
          <w:bCs/>
          <w:color w:val="222222"/>
          <w:kern w:val="0"/>
          <w:sz w:val="21"/>
          <w:szCs w:val="21"/>
          <w:lang w:eastAsia="ru-RU"/>
        </w:rPr>
        <w:t>Определение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термомеханических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характеристик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соединения</w:t>
      </w:r>
      <w:r w:rsidRPr="00F57395">
        <w:rPr>
          <w:rFonts w:ascii="Helvetica" w:eastAsia="Symbol" w:hAnsi="Helvetica" w:cs="Helvetica"/>
          <w:b/>
          <w:bCs/>
          <w:color w:val="222222"/>
          <w:kern w:val="0"/>
          <w:sz w:val="21"/>
          <w:szCs w:val="21"/>
          <w:lang w:eastAsia="ru-RU"/>
        </w:rPr>
        <w:t xml:space="preserve"> Mo/</w:t>
      </w:r>
      <w:r w:rsidRPr="00F57395">
        <w:rPr>
          <w:rFonts w:ascii="Helvetica" w:eastAsia="Symbol" w:hAnsi="Helvetica" w:cs="Helvetica" w:hint="eastAsia"/>
          <w:b/>
          <w:bCs/>
          <w:color w:val="222222"/>
          <w:kern w:val="0"/>
          <w:sz w:val="21"/>
          <w:szCs w:val="21"/>
          <w:lang w:eastAsia="ru-RU"/>
        </w:rPr>
        <w:t>графит</w:t>
      </w:r>
    </w:p>
    <w:p w14:paraId="20EB40DA" w14:textId="77777777" w:rsidR="00F57395" w:rsidRPr="00F57395" w:rsidRDefault="00F57395" w:rsidP="00F57395">
      <w:pPr>
        <w:rPr>
          <w:rFonts w:ascii="Helvetica" w:eastAsia="Symbol" w:hAnsi="Helvetica" w:cs="Helvetica"/>
          <w:b/>
          <w:bCs/>
          <w:color w:val="222222"/>
          <w:kern w:val="0"/>
          <w:sz w:val="21"/>
          <w:szCs w:val="21"/>
          <w:lang w:eastAsia="ru-RU"/>
        </w:rPr>
      </w:pPr>
    </w:p>
    <w:p w14:paraId="7C23B9F1"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3.7 </w:t>
      </w:r>
      <w:r w:rsidRPr="00F57395">
        <w:rPr>
          <w:rFonts w:ascii="Helvetica" w:eastAsia="Symbol" w:hAnsi="Helvetica" w:cs="Helvetica" w:hint="eastAsia"/>
          <w:b/>
          <w:bCs/>
          <w:color w:val="222222"/>
          <w:kern w:val="0"/>
          <w:sz w:val="21"/>
          <w:szCs w:val="21"/>
          <w:lang w:eastAsia="ru-RU"/>
        </w:rPr>
        <w:t>Выводы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главе</w:t>
      </w:r>
    </w:p>
    <w:p w14:paraId="01A14F16" w14:textId="77777777" w:rsidR="00F57395" w:rsidRPr="00F57395" w:rsidRDefault="00F57395" w:rsidP="00F57395">
      <w:pPr>
        <w:rPr>
          <w:rFonts w:ascii="Helvetica" w:eastAsia="Symbol" w:hAnsi="Helvetica" w:cs="Helvetica"/>
          <w:b/>
          <w:bCs/>
          <w:color w:val="222222"/>
          <w:kern w:val="0"/>
          <w:sz w:val="21"/>
          <w:szCs w:val="21"/>
          <w:lang w:eastAsia="ru-RU"/>
        </w:rPr>
      </w:pPr>
    </w:p>
    <w:p w14:paraId="2463AE46"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4. </w:t>
      </w:r>
      <w:r w:rsidRPr="00F57395">
        <w:rPr>
          <w:rFonts w:ascii="Helvetica" w:eastAsia="Symbol" w:hAnsi="Helvetica" w:cs="Helvetica" w:hint="eastAsia"/>
          <w:b/>
          <w:bCs/>
          <w:color w:val="222222"/>
          <w:kern w:val="0"/>
          <w:sz w:val="21"/>
          <w:szCs w:val="21"/>
          <w:lang w:eastAsia="ru-RU"/>
        </w:rPr>
        <w:t>ИССЛЕДОВАНИЕ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ЭВОЛЮЦИИ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СТРУКТУРНО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ФАЗОВОГО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СОСТОЯНИЯ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ШВА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МОЛИБДЕН</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ПОСЛЕ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ОБРАБОТКИ</w:t>
      </w:r>
    </w:p>
    <w:p w14:paraId="1F217E83" w14:textId="77777777" w:rsidR="00F57395" w:rsidRPr="00F57395" w:rsidRDefault="00F57395" w:rsidP="00F57395">
      <w:pPr>
        <w:rPr>
          <w:rFonts w:ascii="Helvetica" w:eastAsia="Symbol" w:hAnsi="Helvetica" w:cs="Helvetica"/>
          <w:b/>
          <w:bCs/>
          <w:color w:val="222222"/>
          <w:kern w:val="0"/>
          <w:sz w:val="21"/>
          <w:szCs w:val="21"/>
          <w:lang w:eastAsia="ru-RU"/>
        </w:rPr>
      </w:pPr>
    </w:p>
    <w:p w14:paraId="62FF26B7"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4.1 </w:t>
      </w:r>
      <w:r w:rsidRPr="00F57395">
        <w:rPr>
          <w:rFonts w:ascii="Helvetica" w:eastAsia="Symbol" w:hAnsi="Helvetica" w:cs="Helvetica" w:hint="eastAsia"/>
          <w:b/>
          <w:bCs/>
          <w:color w:val="222222"/>
          <w:kern w:val="0"/>
          <w:sz w:val="21"/>
          <w:szCs w:val="21"/>
          <w:lang w:eastAsia="ru-RU"/>
        </w:rPr>
        <w:t>Анализ</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тепловых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условий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эксплуатации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шв</w:t>
      </w:r>
      <w:r w:rsidRPr="00F57395">
        <w:rPr>
          <w:rFonts w:ascii="Helvetica" w:eastAsia="Symbol" w:hAnsi="Helvetica" w:cs="Helvetica" w:hint="eastAsia"/>
          <w:b/>
          <w:bCs/>
          <w:color w:val="222222"/>
          <w:kern w:val="0"/>
          <w:sz w:val="21"/>
          <w:szCs w:val="21"/>
          <w:lang w:eastAsia="ru-RU"/>
        </w:rPr>
        <w:lastRenderedPageBreak/>
        <w:t>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комбинированного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717D28BC" w14:textId="77777777" w:rsidR="00F57395" w:rsidRPr="00F57395" w:rsidRDefault="00F57395" w:rsidP="00F57395">
      <w:pPr>
        <w:rPr>
          <w:rFonts w:ascii="Helvetica" w:eastAsia="Symbol" w:hAnsi="Helvetica" w:cs="Helvetica"/>
          <w:b/>
          <w:bCs/>
          <w:color w:val="222222"/>
          <w:kern w:val="0"/>
          <w:sz w:val="21"/>
          <w:szCs w:val="21"/>
          <w:lang w:eastAsia="ru-RU"/>
        </w:rPr>
      </w:pPr>
    </w:p>
    <w:p w14:paraId="6990AC2E"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4.2 </w:t>
      </w:r>
      <w:r w:rsidRPr="00F57395">
        <w:rPr>
          <w:rFonts w:ascii="Helvetica" w:eastAsia="Symbol" w:hAnsi="Helvetica" w:cs="Helvetica" w:hint="eastAsia"/>
          <w:b/>
          <w:bCs/>
          <w:color w:val="222222"/>
          <w:kern w:val="0"/>
          <w:sz w:val="21"/>
          <w:szCs w:val="21"/>
          <w:lang w:eastAsia="ru-RU"/>
        </w:rPr>
        <w:t>Исследование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структурно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фазового</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состояния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швов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обработанных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p>
    <w:p w14:paraId="6E2A5286" w14:textId="77777777" w:rsidR="00F57395" w:rsidRPr="00F57395" w:rsidRDefault="00F57395" w:rsidP="00F57395">
      <w:pPr>
        <w:rPr>
          <w:rFonts w:ascii="Helvetica" w:eastAsia="Symbol" w:hAnsi="Helvetica" w:cs="Helvetica"/>
          <w:b/>
          <w:bCs/>
          <w:color w:val="222222"/>
          <w:kern w:val="0"/>
          <w:sz w:val="21"/>
          <w:szCs w:val="21"/>
          <w:lang w:eastAsia="ru-RU"/>
        </w:rPr>
      </w:pPr>
    </w:p>
    <w:p w14:paraId="68ACDB82"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4.3 </w:t>
      </w:r>
      <w:r w:rsidRPr="00F57395">
        <w:rPr>
          <w:rFonts w:ascii="Helvetica" w:eastAsia="Symbol" w:hAnsi="Helvetica" w:cs="Helvetica" w:hint="eastAsia"/>
          <w:b/>
          <w:bCs/>
          <w:color w:val="222222"/>
          <w:kern w:val="0"/>
          <w:sz w:val="21"/>
          <w:szCs w:val="21"/>
          <w:lang w:eastAsia="ru-RU"/>
        </w:rPr>
        <w:t>Определение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термомеханических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свойств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обработанных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паяных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соединений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Мо</w:t>
      </w:r>
      <w:r w:rsidRPr="00F57395">
        <w:rPr>
          <w:rFonts w:ascii="Helvetica" w:eastAsia="Symbol" w:hAnsi="Helvetica" w:cs="Helvetica"/>
          <w:b/>
          <w:bCs/>
          <w:color w:val="222222"/>
          <w:kern w:val="0"/>
          <w:sz w:val="21"/>
          <w:szCs w:val="21"/>
          <w:lang w:eastAsia="ru-RU"/>
        </w:rPr>
        <w:t>/</w:t>
      </w:r>
      <w:r w:rsidRPr="00F57395">
        <w:rPr>
          <w:rFonts w:ascii="Helvetica" w:eastAsia="Symbol" w:hAnsi="Helvetica" w:cs="Helvetica" w:hint="eastAsia"/>
          <w:b/>
          <w:bCs/>
          <w:color w:val="222222"/>
          <w:kern w:val="0"/>
          <w:sz w:val="21"/>
          <w:szCs w:val="21"/>
          <w:lang w:eastAsia="ru-RU"/>
        </w:rPr>
        <w:t>графит</w:t>
      </w:r>
    </w:p>
    <w:p w14:paraId="4A6DFBBE" w14:textId="77777777" w:rsidR="00F57395" w:rsidRPr="00F57395" w:rsidRDefault="00F57395" w:rsidP="00F57395">
      <w:pPr>
        <w:rPr>
          <w:rFonts w:ascii="Helvetica" w:eastAsia="Symbol" w:hAnsi="Helvetica" w:cs="Helvetica"/>
          <w:b/>
          <w:bCs/>
          <w:color w:val="222222"/>
          <w:kern w:val="0"/>
          <w:sz w:val="21"/>
          <w:szCs w:val="21"/>
          <w:lang w:eastAsia="ru-RU"/>
        </w:rPr>
      </w:pPr>
    </w:p>
    <w:p w14:paraId="785F88FA"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4.4 </w:t>
      </w:r>
      <w:r w:rsidRPr="00F57395">
        <w:rPr>
          <w:rFonts w:ascii="Helvetica" w:eastAsia="Symbol" w:hAnsi="Helvetica" w:cs="Helvetica" w:hint="eastAsia"/>
          <w:b/>
          <w:bCs/>
          <w:color w:val="222222"/>
          <w:kern w:val="0"/>
          <w:sz w:val="21"/>
          <w:szCs w:val="21"/>
          <w:lang w:eastAsia="ru-RU"/>
        </w:rPr>
        <w:t>Выводы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главе</w:t>
      </w:r>
    </w:p>
    <w:p w14:paraId="0416E0AD" w14:textId="77777777" w:rsidR="00F57395" w:rsidRPr="00F57395" w:rsidRDefault="00F57395" w:rsidP="00F57395">
      <w:pPr>
        <w:rPr>
          <w:rFonts w:ascii="Helvetica" w:eastAsia="Symbol" w:hAnsi="Helvetica" w:cs="Helvetica"/>
          <w:b/>
          <w:bCs/>
          <w:color w:val="222222"/>
          <w:kern w:val="0"/>
          <w:sz w:val="21"/>
          <w:szCs w:val="21"/>
          <w:lang w:eastAsia="ru-RU"/>
        </w:rPr>
      </w:pPr>
    </w:p>
    <w:p w14:paraId="7CB5F814"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5. </w:t>
      </w:r>
      <w:r w:rsidRPr="00F57395">
        <w:rPr>
          <w:rFonts w:ascii="Helvetica" w:eastAsia="Symbol" w:hAnsi="Helvetica" w:cs="Helvetica" w:hint="eastAsia"/>
          <w:b/>
          <w:bCs/>
          <w:color w:val="222222"/>
          <w:kern w:val="0"/>
          <w:sz w:val="21"/>
          <w:szCs w:val="21"/>
          <w:lang w:eastAsia="ru-RU"/>
        </w:rPr>
        <w:t>ИЗГОТОВЛЕНИЕ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ИСПЫТАНИЯ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ОПЫТНЫХ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КОМБИНИРОВАННЫХ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АНОДОВ</w:t>
      </w:r>
    </w:p>
    <w:p w14:paraId="6BFB100C" w14:textId="77777777" w:rsidR="00F57395" w:rsidRPr="00F57395" w:rsidRDefault="00F57395" w:rsidP="00F57395">
      <w:pPr>
        <w:rPr>
          <w:rFonts w:ascii="Helvetica" w:eastAsia="Symbol" w:hAnsi="Helvetica" w:cs="Helvetica"/>
          <w:b/>
          <w:bCs/>
          <w:color w:val="222222"/>
          <w:kern w:val="0"/>
          <w:sz w:val="21"/>
          <w:szCs w:val="21"/>
          <w:lang w:eastAsia="ru-RU"/>
        </w:rPr>
      </w:pPr>
    </w:p>
    <w:p w14:paraId="19A39512"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5.1 </w:t>
      </w:r>
      <w:r w:rsidRPr="00F57395">
        <w:rPr>
          <w:rFonts w:ascii="Helvetica" w:eastAsia="Symbol" w:hAnsi="Helvetica" w:cs="Helvetica" w:hint="eastAsia"/>
          <w:b/>
          <w:bCs/>
          <w:color w:val="222222"/>
          <w:kern w:val="0"/>
          <w:sz w:val="21"/>
          <w:szCs w:val="21"/>
          <w:lang w:eastAsia="ru-RU"/>
        </w:rPr>
        <w:t>Изготовления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механические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испытания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и</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термическая</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обработка</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спаянных</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анодов</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рентгеновской</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трубки</w:t>
      </w:r>
    </w:p>
    <w:p w14:paraId="339A9EFE" w14:textId="77777777" w:rsidR="00F57395" w:rsidRPr="00F57395" w:rsidRDefault="00F57395" w:rsidP="00F57395">
      <w:pPr>
        <w:rPr>
          <w:rFonts w:ascii="Helvetica" w:eastAsia="Symbol" w:hAnsi="Helvetica" w:cs="Helvetica"/>
          <w:b/>
          <w:bCs/>
          <w:color w:val="222222"/>
          <w:kern w:val="0"/>
          <w:sz w:val="21"/>
          <w:szCs w:val="21"/>
          <w:lang w:eastAsia="ru-RU"/>
        </w:rPr>
      </w:pPr>
    </w:p>
    <w:p w14:paraId="4DD24CBD"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b/>
          <w:bCs/>
          <w:color w:val="222222"/>
          <w:kern w:val="0"/>
          <w:sz w:val="21"/>
          <w:szCs w:val="21"/>
          <w:lang w:eastAsia="ru-RU"/>
        </w:rPr>
        <w:t xml:space="preserve">5.2 </w:t>
      </w:r>
      <w:r w:rsidRPr="00F57395">
        <w:rPr>
          <w:rFonts w:ascii="Helvetica" w:eastAsia="Symbol" w:hAnsi="Helvetica" w:cs="Helvetica" w:hint="eastAsia"/>
          <w:b/>
          <w:bCs/>
          <w:color w:val="222222"/>
          <w:kern w:val="0"/>
          <w:sz w:val="21"/>
          <w:szCs w:val="21"/>
          <w:lang w:eastAsia="ru-RU"/>
        </w:rPr>
        <w:t>Выводы</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разделу</w:t>
      </w:r>
    </w:p>
    <w:p w14:paraId="17D6E008" w14:textId="77777777" w:rsidR="00F57395" w:rsidRPr="00F57395" w:rsidRDefault="00F57395" w:rsidP="00F57395">
      <w:pPr>
        <w:rPr>
          <w:rFonts w:ascii="Helvetica" w:eastAsia="Symbol" w:hAnsi="Helvetica" w:cs="Helvetica"/>
          <w:b/>
          <w:bCs/>
          <w:color w:val="222222"/>
          <w:kern w:val="0"/>
          <w:sz w:val="21"/>
          <w:szCs w:val="21"/>
          <w:lang w:eastAsia="ru-RU"/>
        </w:rPr>
      </w:pPr>
    </w:p>
    <w:p w14:paraId="295D3F91" w14:textId="77777777" w:rsidR="00F57395" w:rsidRPr="00F57395" w:rsidRDefault="00F57395" w:rsidP="00F57395">
      <w:pPr>
        <w:rPr>
          <w:rFonts w:ascii="Helvetica" w:eastAsia="Symbol" w:hAnsi="Helvetica" w:cs="Helvetica"/>
          <w:b/>
          <w:bCs/>
          <w:color w:val="222222"/>
          <w:kern w:val="0"/>
          <w:sz w:val="21"/>
          <w:szCs w:val="21"/>
          <w:lang w:eastAsia="ru-RU"/>
        </w:rPr>
      </w:pPr>
      <w:r w:rsidRPr="00F57395">
        <w:rPr>
          <w:rFonts w:ascii="Helvetica" w:eastAsia="Symbol" w:hAnsi="Helvetica" w:cs="Helvetica" w:hint="eastAsia"/>
          <w:b/>
          <w:bCs/>
          <w:color w:val="222222"/>
          <w:kern w:val="0"/>
          <w:sz w:val="21"/>
          <w:szCs w:val="21"/>
          <w:lang w:eastAsia="ru-RU"/>
        </w:rPr>
        <w:t>ОСНОВНЫЕ</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ВЫВОДЫ</w:t>
      </w:r>
    </w:p>
    <w:p w14:paraId="795C5B0A" w14:textId="77777777" w:rsidR="00F57395" w:rsidRPr="00F57395" w:rsidRDefault="00F57395" w:rsidP="00F57395">
      <w:pPr>
        <w:rPr>
          <w:rFonts w:ascii="Helvetica" w:eastAsia="Symbol" w:hAnsi="Helvetica" w:cs="Helvetica"/>
          <w:b/>
          <w:bCs/>
          <w:color w:val="222222"/>
          <w:kern w:val="0"/>
          <w:sz w:val="21"/>
          <w:szCs w:val="21"/>
          <w:lang w:eastAsia="ru-RU"/>
        </w:rPr>
      </w:pPr>
    </w:p>
    <w:p w14:paraId="071EBB05" w14:textId="671D85C4" w:rsidR="00E67B85" w:rsidRPr="00F57395" w:rsidRDefault="00F57395" w:rsidP="00F57395">
      <w:r w:rsidRPr="00F57395">
        <w:rPr>
          <w:rFonts w:ascii="Helvetica" w:eastAsia="Symbol" w:hAnsi="Helvetica" w:cs="Helvetica" w:hint="eastAsia"/>
          <w:b/>
          <w:bCs/>
          <w:color w:val="222222"/>
          <w:kern w:val="0"/>
          <w:sz w:val="21"/>
          <w:szCs w:val="21"/>
          <w:lang w:eastAsia="ru-RU"/>
        </w:rPr>
        <w:t>СПИСОК</w:t>
      </w:r>
      <w:r w:rsidRPr="00F57395">
        <w:rPr>
          <w:rFonts w:ascii="Helvetica" w:eastAsia="Symbol" w:hAnsi="Helvetica" w:cs="Helvetica"/>
          <w:b/>
          <w:bCs/>
          <w:color w:val="222222"/>
          <w:kern w:val="0"/>
          <w:sz w:val="21"/>
          <w:szCs w:val="21"/>
          <w:lang w:eastAsia="ru-RU"/>
        </w:rPr>
        <w:t xml:space="preserve"> </w:t>
      </w:r>
      <w:r w:rsidRPr="00F57395">
        <w:rPr>
          <w:rFonts w:ascii="Helvetica" w:eastAsia="Symbol" w:hAnsi="Helvetica" w:cs="Helvetica" w:hint="eastAsia"/>
          <w:b/>
          <w:bCs/>
          <w:color w:val="222222"/>
          <w:kern w:val="0"/>
          <w:sz w:val="21"/>
          <w:szCs w:val="21"/>
          <w:lang w:eastAsia="ru-RU"/>
        </w:rPr>
        <w:t>ЛИТЕРАТУРЫ</w:t>
      </w:r>
    </w:p>
    <w:sectPr w:rsidR="00E67B85" w:rsidRPr="00F573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0E0E" w14:textId="77777777" w:rsidR="00321015" w:rsidRDefault="00321015">
      <w:pPr>
        <w:spacing w:after="0" w:line="240" w:lineRule="auto"/>
      </w:pPr>
      <w:r>
        <w:separator/>
      </w:r>
    </w:p>
  </w:endnote>
  <w:endnote w:type="continuationSeparator" w:id="0">
    <w:p w14:paraId="034EBD42" w14:textId="77777777" w:rsidR="00321015" w:rsidRDefault="0032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BEA5" w14:textId="77777777" w:rsidR="00321015" w:rsidRDefault="00321015"/>
    <w:p w14:paraId="13617FA2" w14:textId="77777777" w:rsidR="00321015" w:rsidRDefault="00321015"/>
    <w:p w14:paraId="1E6A2C77" w14:textId="77777777" w:rsidR="00321015" w:rsidRDefault="00321015"/>
    <w:p w14:paraId="6A389710" w14:textId="77777777" w:rsidR="00321015" w:rsidRDefault="00321015"/>
    <w:p w14:paraId="180825BE" w14:textId="77777777" w:rsidR="00321015" w:rsidRDefault="00321015"/>
    <w:p w14:paraId="0B9CB734" w14:textId="77777777" w:rsidR="00321015" w:rsidRDefault="00321015"/>
    <w:p w14:paraId="162CFCD1" w14:textId="77777777" w:rsidR="00321015" w:rsidRDefault="003210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668385" wp14:editId="59D05C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FD36E" w14:textId="77777777" w:rsidR="00321015" w:rsidRDefault="00321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683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FFD36E" w14:textId="77777777" w:rsidR="00321015" w:rsidRDefault="00321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EB96DF" w14:textId="77777777" w:rsidR="00321015" w:rsidRDefault="00321015"/>
    <w:p w14:paraId="2707C4A7" w14:textId="77777777" w:rsidR="00321015" w:rsidRDefault="00321015"/>
    <w:p w14:paraId="700FF3C3" w14:textId="77777777" w:rsidR="00321015" w:rsidRDefault="003210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07779" wp14:editId="407424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FAD6D" w14:textId="77777777" w:rsidR="00321015" w:rsidRDefault="00321015"/>
                          <w:p w14:paraId="297CEE83" w14:textId="77777777" w:rsidR="00321015" w:rsidRDefault="00321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077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0FAD6D" w14:textId="77777777" w:rsidR="00321015" w:rsidRDefault="00321015"/>
                    <w:p w14:paraId="297CEE83" w14:textId="77777777" w:rsidR="00321015" w:rsidRDefault="00321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07696A" w14:textId="77777777" w:rsidR="00321015" w:rsidRDefault="00321015"/>
    <w:p w14:paraId="4A63DECD" w14:textId="77777777" w:rsidR="00321015" w:rsidRDefault="00321015">
      <w:pPr>
        <w:rPr>
          <w:sz w:val="2"/>
          <w:szCs w:val="2"/>
        </w:rPr>
      </w:pPr>
    </w:p>
    <w:p w14:paraId="74672966" w14:textId="77777777" w:rsidR="00321015" w:rsidRDefault="00321015"/>
    <w:p w14:paraId="34AC2079" w14:textId="77777777" w:rsidR="00321015" w:rsidRDefault="00321015">
      <w:pPr>
        <w:spacing w:after="0" w:line="240" w:lineRule="auto"/>
      </w:pPr>
    </w:p>
  </w:footnote>
  <w:footnote w:type="continuationSeparator" w:id="0">
    <w:p w14:paraId="27FF532E" w14:textId="77777777" w:rsidR="00321015" w:rsidRDefault="00321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15"/>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109379</TotalTime>
  <Pages>4</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1667</cp:revision>
  <cp:lastPrinted>2009-02-06T05:36:00Z</cp:lastPrinted>
  <dcterms:created xsi:type="dcterms:W3CDTF">2024-01-07T13:43:00Z</dcterms:created>
  <dcterms:modified xsi:type="dcterms:W3CDTF">2025-06-08T17:37:00Z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