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E1BC" w14:textId="46931D07" w:rsidR="001F6772" w:rsidRDefault="00CD029C" w:rsidP="00CD029C">
      <w:pPr>
        <w:rPr>
          <w:rFonts w:ascii="Times New Roman" w:eastAsia="Arial Unicode MS" w:hAnsi="Times New Roman" w:cs="Times New Roman"/>
          <w:b/>
          <w:bCs/>
          <w:color w:val="000000"/>
          <w:kern w:val="0"/>
          <w:sz w:val="28"/>
          <w:szCs w:val="28"/>
          <w:lang w:eastAsia="ru-RU" w:bidi="uk-UA"/>
        </w:rPr>
      </w:pPr>
      <w:r w:rsidRPr="00CD029C">
        <w:rPr>
          <w:rFonts w:ascii="Times New Roman" w:eastAsia="Arial Unicode MS" w:hAnsi="Times New Roman" w:cs="Times New Roman" w:hint="eastAsia"/>
          <w:b/>
          <w:bCs/>
          <w:color w:val="000000"/>
          <w:kern w:val="0"/>
          <w:sz w:val="28"/>
          <w:szCs w:val="28"/>
          <w:lang w:eastAsia="ru-RU" w:bidi="uk-UA"/>
        </w:rPr>
        <w:t>Коваленко</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Анатолий</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Моделирование</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многостадийных</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управляемых</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стохастических</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продуктивных</w:t>
      </w:r>
      <w:r w:rsidRPr="00CD029C">
        <w:rPr>
          <w:rFonts w:ascii="Times New Roman" w:eastAsia="Arial Unicode MS" w:hAnsi="Times New Roman" w:cs="Times New Roman"/>
          <w:b/>
          <w:bCs/>
          <w:color w:val="000000"/>
          <w:kern w:val="0"/>
          <w:sz w:val="28"/>
          <w:szCs w:val="28"/>
          <w:lang w:eastAsia="ru-RU" w:bidi="uk-UA"/>
        </w:rPr>
        <w:t xml:space="preserve"> </w:t>
      </w:r>
      <w:r w:rsidRPr="00CD029C">
        <w:rPr>
          <w:rFonts w:ascii="Times New Roman" w:eastAsia="Arial Unicode MS" w:hAnsi="Times New Roman" w:cs="Times New Roman" w:hint="eastAsia"/>
          <w:b/>
          <w:bCs/>
          <w:color w:val="000000"/>
          <w:kern w:val="0"/>
          <w:sz w:val="28"/>
          <w:szCs w:val="28"/>
          <w:lang w:eastAsia="ru-RU" w:bidi="uk-UA"/>
        </w:rPr>
        <w:t>систем</w:t>
      </w:r>
    </w:p>
    <w:p w14:paraId="568568F7" w14:textId="77777777" w:rsidR="00CD029C" w:rsidRDefault="00CD029C" w:rsidP="00CD029C">
      <w:r>
        <w:rPr>
          <w:rFonts w:hint="eastAsia"/>
        </w:rPr>
        <w:t>ОГЛАВЛЕНИЕ</w:t>
      </w:r>
      <w:r>
        <w:t xml:space="preserve"> </w:t>
      </w:r>
      <w:r>
        <w:rPr>
          <w:rFonts w:hint="eastAsia"/>
        </w:rPr>
        <w:t>ДИССЕРТАЦИИ</w:t>
      </w:r>
    </w:p>
    <w:p w14:paraId="57189D54" w14:textId="77777777" w:rsidR="00CD029C" w:rsidRDefault="00CD029C" w:rsidP="00CD029C">
      <w:r>
        <w:rPr>
          <w:rFonts w:hint="eastAsia"/>
        </w:rPr>
        <w:t>кандидат</w:t>
      </w:r>
      <w:r>
        <w:t xml:space="preserve"> </w:t>
      </w:r>
      <w:r>
        <w:rPr>
          <w:rFonts w:hint="eastAsia"/>
        </w:rPr>
        <w:t>наук</w:t>
      </w:r>
      <w:r>
        <w:t xml:space="preserve"> </w:t>
      </w:r>
      <w:r>
        <w:rPr>
          <w:rFonts w:hint="eastAsia"/>
        </w:rPr>
        <w:t>Коваленко</w:t>
      </w:r>
      <w:r>
        <w:t xml:space="preserve"> </w:t>
      </w:r>
      <w:r>
        <w:rPr>
          <w:rFonts w:hint="eastAsia"/>
        </w:rPr>
        <w:t>Анатолий</w:t>
      </w:r>
      <w:r>
        <w:t xml:space="preserve"> </w:t>
      </w:r>
      <w:r>
        <w:rPr>
          <w:rFonts w:hint="eastAsia"/>
        </w:rPr>
        <w:t>Александрович</w:t>
      </w:r>
    </w:p>
    <w:p w14:paraId="665871EF" w14:textId="77777777" w:rsidR="00CD029C" w:rsidRDefault="00CD029C" w:rsidP="00CD029C">
      <w:r>
        <w:rPr>
          <w:rFonts w:hint="eastAsia"/>
        </w:rPr>
        <w:t>Введение</w:t>
      </w:r>
    </w:p>
    <w:p w14:paraId="6A17D688" w14:textId="77777777" w:rsidR="00CD029C" w:rsidRDefault="00CD029C" w:rsidP="00CD029C"/>
    <w:p w14:paraId="2F8E1126" w14:textId="77777777" w:rsidR="00CD029C" w:rsidRDefault="00CD029C" w:rsidP="00CD029C">
      <w:r>
        <w:rPr>
          <w:rFonts w:hint="eastAsia"/>
        </w:rPr>
        <w:t>Глава</w:t>
      </w:r>
      <w:r>
        <w:t xml:space="preserve"> 1. </w:t>
      </w:r>
      <w:r>
        <w:rPr>
          <w:rFonts w:hint="eastAsia"/>
        </w:rPr>
        <w:t>Математическое</w:t>
      </w:r>
      <w:r>
        <w:t xml:space="preserve"> </w:t>
      </w:r>
      <w:r>
        <w:rPr>
          <w:rFonts w:hint="eastAsia"/>
        </w:rPr>
        <w:t>моделирование</w:t>
      </w:r>
      <w:r>
        <w:t xml:space="preserve"> </w:t>
      </w:r>
      <w:r>
        <w:rPr>
          <w:rFonts w:hint="eastAsia"/>
        </w:rPr>
        <w:t>многостадийных</w:t>
      </w:r>
      <w:r>
        <w:t xml:space="preserve"> </w:t>
      </w:r>
      <w:r>
        <w:rPr>
          <w:rFonts w:hint="eastAsia"/>
        </w:rPr>
        <w:t>процессов</w:t>
      </w:r>
      <w:r>
        <w:t xml:space="preserve"> </w:t>
      </w:r>
      <w:r>
        <w:rPr>
          <w:rFonts w:hint="eastAsia"/>
        </w:rPr>
        <w:t>в</w:t>
      </w:r>
      <w:r>
        <w:t xml:space="preserve"> </w:t>
      </w:r>
      <w:r>
        <w:rPr>
          <w:rFonts w:hint="eastAsia"/>
        </w:rPr>
        <w:t>стохастических</w:t>
      </w:r>
      <w:r>
        <w:t xml:space="preserve"> </w:t>
      </w:r>
      <w:r>
        <w:rPr>
          <w:rFonts w:hint="eastAsia"/>
        </w:rPr>
        <w:t>продуктивных</w:t>
      </w:r>
      <w:r>
        <w:t xml:space="preserve"> </w:t>
      </w:r>
      <w:r>
        <w:rPr>
          <w:rFonts w:hint="eastAsia"/>
        </w:rPr>
        <w:t>системах</w:t>
      </w:r>
      <w:r>
        <w:t xml:space="preserve"> </w:t>
      </w:r>
      <w:r>
        <w:rPr>
          <w:rFonts w:hint="eastAsia"/>
        </w:rPr>
        <w:t>в</w:t>
      </w:r>
      <w:r>
        <w:t xml:space="preserve"> </w:t>
      </w:r>
      <w:r>
        <w:rPr>
          <w:rFonts w:hint="eastAsia"/>
        </w:rPr>
        <w:t>терминах</w:t>
      </w:r>
      <w:r>
        <w:t xml:space="preserve"> </w:t>
      </w:r>
      <w:r>
        <w:rPr>
          <w:rFonts w:hint="eastAsia"/>
        </w:rPr>
        <w:t>точечных</w:t>
      </w:r>
      <w:r>
        <w:t xml:space="preserve"> </w:t>
      </w:r>
      <w:r>
        <w:rPr>
          <w:rFonts w:hint="eastAsia"/>
        </w:rPr>
        <w:t>процессов</w:t>
      </w:r>
    </w:p>
    <w:p w14:paraId="7834AE4D" w14:textId="77777777" w:rsidR="00CD029C" w:rsidRDefault="00CD029C" w:rsidP="00CD029C"/>
    <w:p w14:paraId="180FB577" w14:textId="77777777" w:rsidR="00CD029C" w:rsidRDefault="00CD029C" w:rsidP="00CD029C">
      <w:r>
        <w:rPr>
          <w:rFonts w:hint="eastAsia"/>
        </w:rPr>
        <w:t>§</w:t>
      </w:r>
      <w:r>
        <w:t xml:space="preserve"> 1.1. </w:t>
      </w:r>
      <w:r>
        <w:rPr>
          <w:rFonts w:hint="eastAsia"/>
        </w:rPr>
        <w:t>Введение</w:t>
      </w:r>
      <w:r>
        <w:t xml:space="preserve"> </w:t>
      </w:r>
      <w:r>
        <w:rPr>
          <w:rFonts w:hint="eastAsia"/>
        </w:rPr>
        <w:t>и</w:t>
      </w:r>
      <w:r>
        <w:t xml:space="preserve"> </w:t>
      </w:r>
      <w:r>
        <w:rPr>
          <w:rFonts w:hint="eastAsia"/>
        </w:rPr>
        <w:t>краткий</w:t>
      </w:r>
      <w:r>
        <w:t xml:space="preserve"> </w:t>
      </w:r>
      <w:r>
        <w:rPr>
          <w:rFonts w:hint="eastAsia"/>
        </w:rPr>
        <w:t>обзор</w:t>
      </w:r>
    </w:p>
    <w:p w14:paraId="2DB14284" w14:textId="77777777" w:rsidR="00CD029C" w:rsidRDefault="00CD029C" w:rsidP="00CD029C"/>
    <w:p w14:paraId="045182D8" w14:textId="77777777" w:rsidR="00CD029C" w:rsidRDefault="00CD029C" w:rsidP="00CD029C">
      <w:r>
        <w:rPr>
          <w:rFonts w:hint="eastAsia"/>
        </w:rPr>
        <w:t>§</w:t>
      </w:r>
      <w:r>
        <w:t xml:space="preserve"> 1.2. </w:t>
      </w:r>
      <w:r>
        <w:rPr>
          <w:rFonts w:hint="eastAsia"/>
        </w:rPr>
        <w:t>Описания</w:t>
      </w:r>
      <w:r>
        <w:t xml:space="preserve"> </w:t>
      </w:r>
      <w:r>
        <w:rPr>
          <w:rFonts w:hint="eastAsia"/>
        </w:rPr>
        <w:t>в</w:t>
      </w:r>
      <w:r>
        <w:t xml:space="preserve"> </w:t>
      </w:r>
      <w:r>
        <w:rPr>
          <w:rFonts w:hint="eastAsia"/>
        </w:rPr>
        <w:t>терминах</w:t>
      </w:r>
      <w:r>
        <w:t xml:space="preserve"> </w:t>
      </w:r>
      <w:r>
        <w:rPr>
          <w:rFonts w:hint="eastAsia"/>
        </w:rPr>
        <w:t>точечных</w:t>
      </w:r>
      <w:r>
        <w:t xml:space="preserve"> </w:t>
      </w:r>
      <w:r>
        <w:rPr>
          <w:rFonts w:hint="eastAsia"/>
        </w:rPr>
        <w:t>процессов</w:t>
      </w:r>
    </w:p>
    <w:p w14:paraId="4615577C" w14:textId="77777777" w:rsidR="00CD029C" w:rsidRDefault="00CD029C" w:rsidP="00CD029C"/>
    <w:p w14:paraId="3BCA00AC" w14:textId="77777777" w:rsidR="00CD029C" w:rsidRDefault="00CD029C" w:rsidP="00CD029C">
      <w:r>
        <w:rPr>
          <w:rFonts w:hint="eastAsia"/>
        </w:rPr>
        <w:t>§</w:t>
      </w:r>
      <w:r>
        <w:t xml:space="preserve"> 1.3. </w:t>
      </w:r>
      <w:r>
        <w:rPr>
          <w:rFonts w:hint="eastAsia"/>
        </w:rPr>
        <w:t>Однородные</w:t>
      </w:r>
      <w:r>
        <w:t xml:space="preserve"> </w:t>
      </w:r>
      <w:r>
        <w:rPr>
          <w:rFonts w:hint="eastAsia"/>
        </w:rPr>
        <w:t>процессы</w:t>
      </w:r>
      <w:r>
        <w:t xml:space="preserve"> </w:t>
      </w:r>
      <w:r>
        <w:rPr>
          <w:rFonts w:hint="eastAsia"/>
        </w:rPr>
        <w:t>выполнения</w:t>
      </w:r>
      <w:r>
        <w:t xml:space="preserve"> </w:t>
      </w:r>
      <w:r>
        <w:rPr>
          <w:rFonts w:hint="eastAsia"/>
        </w:rPr>
        <w:t>и</w:t>
      </w:r>
      <w:r>
        <w:t xml:space="preserve"> </w:t>
      </w:r>
      <w:r>
        <w:rPr>
          <w:rFonts w:hint="eastAsia"/>
        </w:rPr>
        <w:t>системы</w:t>
      </w:r>
      <w:r>
        <w:t xml:space="preserve"> </w:t>
      </w:r>
      <w:r>
        <w:rPr>
          <w:rFonts w:hint="eastAsia"/>
        </w:rPr>
        <w:t>«</w:t>
      </w:r>
      <w:r>
        <w:rPr>
          <w:rFonts w:hint="eastAsia"/>
        </w:rPr>
        <w:t>точно</w:t>
      </w:r>
      <w:r>
        <w:t>-</w:t>
      </w:r>
      <w:r>
        <w:rPr>
          <w:rFonts w:hint="eastAsia"/>
        </w:rPr>
        <w:t>в</w:t>
      </w:r>
      <w:r>
        <w:t>-</w:t>
      </w:r>
      <w:r>
        <w:rPr>
          <w:rFonts w:hint="eastAsia"/>
        </w:rPr>
        <w:t>срок</w:t>
      </w:r>
      <w:r>
        <w:rPr>
          <w:rFonts w:hint="eastAsia"/>
        </w:rPr>
        <w:t>»</w:t>
      </w:r>
    </w:p>
    <w:p w14:paraId="4F888B0B" w14:textId="77777777" w:rsidR="00CD029C" w:rsidRDefault="00CD029C" w:rsidP="00CD029C"/>
    <w:p w14:paraId="444B068E" w14:textId="77777777" w:rsidR="00CD029C" w:rsidRDefault="00CD029C" w:rsidP="00CD029C">
      <w:r>
        <w:rPr>
          <w:rFonts w:hint="eastAsia"/>
        </w:rPr>
        <w:t>§</w:t>
      </w:r>
      <w:r>
        <w:t xml:space="preserve"> 1.4. </w:t>
      </w:r>
      <w:r>
        <w:rPr>
          <w:rFonts w:hint="eastAsia"/>
        </w:rPr>
        <w:t>Условия</w:t>
      </w:r>
      <w:r>
        <w:t xml:space="preserve"> </w:t>
      </w:r>
      <w:r>
        <w:rPr>
          <w:rFonts w:hint="eastAsia"/>
        </w:rPr>
        <w:t>для</w:t>
      </w:r>
      <w:r>
        <w:t xml:space="preserve"> </w:t>
      </w:r>
      <w:r>
        <w:rPr>
          <w:rFonts w:hint="eastAsia"/>
        </w:rPr>
        <w:t>систем</w:t>
      </w:r>
      <w:r>
        <w:t xml:space="preserve"> </w:t>
      </w:r>
      <w:r>
        <w:rPr>
          <w:rFonts w:hint="eastAsia"/>
        </w:rPr>
        <w:t>«</w:t>
      </w:r>
      <w:r>
        <w:rPr>
          <w:rFonts w:hint="eastAsia"/>
        </w:rPr>
        <w:t>точно</w:t>
      </w:r>
      <w:r>
        <w:t>-</w:t>
      </w:r>
      <w:r>
        <w:rPr>
          <w:rFonts w:hint="eastAsia"/>
        </w:rPr>
        <w:t>в</w:t>
      </w:r>
      <w:r>
        <w:t>-</w:t>
      </w:r>
      <w:r>
        <w:rPr>
          <w:rFonts w:hint="eastAsia"/>
        </w:rPr>
        <w:t>срок</w:t>
      </w:r>
      <w:r>
        <w:rPr>
          <w:rFonts w:hint="eastAsia"/>
        </w:rPr>
        <w:t>»</w:t>
      </w:r>
      <w:r>
        <w:t xml:space="preserve"> </w:t>
      </w:r>
      <w:r>
        <w:rPr>
          <w:rFonts w:hint="eastAsia"/>
        </w:rPr>
        <w:t>в</w:t>
      </w:r>
      <w:r>
        <w:t xml:space="preserve"> </w:t>
      </w:r>
      <w:r>
        <w:rPr>
          <w:rFonts w:hint="eastAsia"/>
        </w:rPr>
        <w:t>случайной</w:t>
      </w:r>
      <w:r>
        <w:t xml:space="preserve"> </w:t>
      </w:r>
      <w:r>
        <w:rPr>
          <w:rFonts w:hint="eastAsia"/>
        </w:rPr>
        <w:t>среде</w:t>
      </w:r>
    </w:p>
    <w:p w14:paraId="0D473C19" w14:textId="77777777" w:rsidR="00CD029C" w:rsidRDefault="00CD029C" w:rsidP="00CD029C"/>
    <w:p w14:paraId="00D93BA4" w14:textId="77777777" w:rsidR="00CD029C" w:rsidRDefault="00CD029C" w:rsidP="00CD029C">
      <w:r>
        <w:rPr>
          <w:rFonts w:hint="eastAsia"/>
        </w:rPr>
        <w:t>§</w:t>
      </w:r>
      <w:r>
        <w:t xml:space="preserve"> 1.5. </w:t>
      </w:r>
      <w:r>
        <w:rPr>
          <w:rFonts w:hint="eastAsia"/>
        </w:rPr>
        <w:t>Выводы</w:t>
      </w:r>
      <w:r>
        <w:t xml:space="preserve"> </w:t>
      </w:r>
      <w:r>
        <w:rPr>
          <w:rFonts w:hint="eastAsia"/>
        </w:rPr>
        <w:t>по</w:t>
      </w:r>
      <w:r>
        <w:t xml:space="preserve"> </w:t>
      </w:r>
      <w:r>
        <w:rPr>
          <w:rFonts w:hint="eastAsia"/>
        </w:rPr>
        <w:t>главе</w:t>
      </w:r>
    </w:p>
    <w:p w14:paraId="28D1AAAB" w14:textId="77777777" w:rsidR="00CD029C" w:rsidRDefault="00CD029C" w:rsidP="00CD029C"/>
    <w:p w14:paraId="0E8D1C6B" w14:textId="77777777" w:rsidR="00CD029C" w:rsidRDefault="00CD029C" w:rsidP="00CD029C">
      <w:r>
        <w:rPr>
          <w:rFonts w:hint="eastAsia"/>
        </w:rPr>
        <w:t>Глава</w:t>
      </w:r>
      <w:r>
        <w:t xml:space="preserve"> 2. </w:t>
      </w:r>
      <w:r>
        <w:rPr>
          <w:rFonts w:hint="eastAsia"/>
        </w:rPr>
        <w:t>Оптимальное</w:t>
      </w:r>
      <w:r>
        <w:t xml:space="preserve"> </w:t>
      </w:r>
      <w:r>
        <w:rPr>
          <w:rFonts w:hint="eastAsia"/>
        </w:rPr>
        <w:t>управление</w:t>
      </w:r>
      <w:r>
        <w:t xml:space="preserve"> </w:t>
      </w:r>
      <w:r>
        <w:rPr>
          <w:rFonts w:hint="eastAsia"/>
        </w:rPr>
        <w:t>процессами</w:t>
      </w:r>
      <w:r>
        <w:t xml:space="preserve"> </w:t>
      </w:r>
      <w:r>
        <w:rPr>
          <w:rFonts w:hint="eastAsia"/>
        </w:rPr>
        <w:t>выполнения</w:t>
      </w:r>
    </w:p>
    <w:p w14:paraId="5687FFFC" w14:textId="77777777" w:rsidR="00CD029C" w:rsidRDefault="00CD029C" w:rsidP="00CD029C"/>
    <w:p w14:paraId="3A745734" w14:textId="77777777" w:rsidR="00CD029C" w:rsidRDefault="00CD029C" w:rsidP="00CD029C">
      <w:r>
        <w:rPr>
          <w:rFonts w:hint="eastAsia"/>
        </w:rPr>
        <w:t>§</w:t>
      </w:r>
      <w:r>
        <w:t xml:space="preserve"> 2.1. </w:t>
      </w:r>
      <w:r>
        <w:rPr>
          <w:rFonts w:hint="eastAsia"/>
        </w:rPr>
        <w:t>Анализ</w:t>
      </w:r>
      <w:r>
        <w:t xml:space="preserve"> </w:t>
      </w:r>
      <w:r>
        <w:rPr>
          <w:rFonts w:hint="eastAsia"/>
        </w:rPr>
        <w:t>систем</w:t>
      </w:r>
      <w:r>
        <w:t xml:space="preserve"> </w:t>
      </w:r>
      <w:r>
        <w:rPr>
          <w:rFonts w:hint="eastAsia"/>
        </w:rPr>
        <w:t>с</w:t>
      </w:r>
      <w:r>
        <w:t xml:space="preserve"> </w:t>
      </w:r>
      <w:r>
        <w:rPr>
          <w:rFonts w:hint="eastAsia"/>
        </w:rPr>
        <w:t>множественными</w:t>
      </w:r>
      <w:r>
        <w:t xml:space="preserve"> </w:t>
      </w:r>
      <w:r>
        <w:rPr>
          <w:rFonts w:hint="eastAsia"/>
        </w:rPr>
        <w:t>этапами</w:t>
      </w:r>
      <w:r>
        <w:t xml:space="preserve"> </w:t>
      </w:r>
      <w:r>
        <w:rPr>
          <w:rFonts w:hint="eastAsia"/>
        </w:rPr>
        <w:t>выполнения</w:t>
      </w:r>
    </w:p>
    <w:p w14:paraId="1C423039" w14:textId="77777777" w:rsidR="00CD029C" w:rsidRDefault="00CD029C" w:rsidP="00CD029C"/>
    <w:p w14:paraId="3240B561" w14:textId="77777777" w:rsidR="00CD029C" w:rsidRDefault="00CD029C" w:rsidP="00CD029C">
      <w:r>
        <w:rPr>
          <w:rFonts w:hint="eastAsia"/>
        </w:rPr>
        <w:t>§</w:t>
      </w:r>
      <w:r>
        <w:t xml:space="preserve"> 2.2. </w:t>
      </w:r>
      <w:r>
        <w:rPr>
          <w:rFonts w:hint="eastAsia"/>
        </w:rPr>
        <w:t>Задача</w:t>
      </w:r>
      <w:r>
        <w:t xml:space="preserve"> </w:t>
      </w:r>
      <w:r>
        <w:rPr>
          <w:rFonts w:hint="eastAsia"/>
        </w:rPr>
        <w:t>оптимального</w:t>
      </w:r>
      <w:r>
        <w:t xml:space="preserve"> </w:t>
      </w:r>
      <w:r>
        <w:rPr>
          <w:rFonts w:hint="eastAsia"/>
        </w:rPr>
        <w:t>управления</w:t>
      </w:r>
      <w:r>
        <w:t xml:space="preserve"> </w:t>
      </w:r>
      <w:r>
        <w:rPr>
          <w:rFonts w:hint="eastAsia"/>
        </w:rPr>
        <w:t>моментом</w:t>
      </w:r>
      <w:r>
        <w:t xml:space="preserve"> </w:t>
      </w:r>
      <w:r>
        <w:rPr>
          <w:rFonts w:hint="eastAsia"/>
        </w:rPr>
        <w:t>смены</w:t>
      </w:r>
      <w:r>
        <w:t xml:space="preserve"> </w:t>
      </w:r>
      <w:r>
        <w:rPr>
          <w:rFonts w:hint="eastAsia"/>
        </w:rPr>
        <w:t>этапа</w:t>
      </w:r>
    </w:p>
    <w:p w14:paraId="777B0654" w14:textId="77777777" w:rsidR="00CD029C" w:rsidRDefault="00CD029C" w:rsidP="00CD029C"/>
    <w:p w14:paraId="45AEB848" w14:textId="77777777" w:rsidR="00CD029C" w:rsidRDefault="00CD029C" w:rsidP="00CD029C">
      <w:r>
        <w:rPr>
          <w:rFonts w:hint="eastAsia"/>
        </w:rPr>
        <w:t>§</w:t>
      </w:r>
      <w:r>
        <w:t xml:space="preserve"> 2.3. </w:t>
      </w:r>
      <w:r>
        <w:rPr>
          <w:rFonts w:hint="eastAsia"/>
        </w:rPr>
        <w:t>Метод</w:t>
      </w:r>
      <w:r>
        <w:t xml:space="preserve"> </w:t>
      </w:r>
      <w:r>
        <w:rPr>
          <w:rFonts w:hint="eastAsia"/>
        </w:rPr>
        <w:t>последовательного</w:t>
      </w:r>
      <w:r>
        <w:t xml:space="preserve"> </w:t>
      </w:r>
      <w:r>
        <w:rPr>
          <w:rFonts w:hint="eastAsia"/>
        </w:rPr>
        <w:t>перепланирования</w:t>
      </w:r>
    </w:p>
    <w:p w14:paraId="5AE06E0F" w14:textId="77777777" w:rsidR="00CD029C" w:rsidRDefault="00CD029C" w:rsidP="00CD029C"/>
    <w:p w14:paraId="6EEB0F5C" w14:textId="77777777" w:rsidR="00CD029C" w:rsidRDefault="00CD029C" w:rsidP="00CD029C">
      <w:r>
        <w:rPr>
          <w:rFonts w:hint="eastAsia"/>
        </w:rPr>
        <w:lastRenderedPageBreak/>
        <w:t>§</w:t>
      </w:r>
      <w:r>
        <w:t xml:space="preserve"> 2.4. </w:t>
      </w:r>
      <w:r>
        <w:rPr>
          <w:rFonts w:hint="eastAsia"/>
        </w:rPr>
        <w:t>Задачи</w:t>
      </w:r>
      <w:r>
        <w:t xml:space="preserve"> </w:t>
      </w:r>
      <w:r>
        <w:rPr>
          <w:rFonts w:hint="eastAsia"/>
        </w:rPr>
        <w:t>оптимального</w:t>
      </w:r>
      <w:r>
        <w:t xml:space="preserve"> </w:t>
      </w:r>
      <w:r>
        <w:rPr>
          <w:rFonts w:hint="eastAsia"/>
        </w:rPr>
        <w:t>управления</w:t>
      </w:r>
      <w:r>
        <w:t xml:space="preserve"> </w:t>
      </w:r>
      <w:r>
        <w:rPr>
          <w:rFonts w:hint="eastAsia"/>
        </w:rPr>
        <w:t>интенсивностями</w:t>
      </w:r>
      <w:r>
        <w:t xml:space="preserve"> </w:t>
      </w:r>
      <w:r>
        <w:rPr>
          <w:rFonts w:hint="eastAsia"/>
        </w:rPr>
        <w:t>процессов</w:t>
      </w:r>
    </w:p>
    <w:p w14:paraId="4AB93B6D" w14:textId="77777777" w:rsidR="00CD029C" w:rsidRDefault="00CD029C" w:rsidP="00CD029C"/>
    <w:p w14:paraId="3F2999F1" w14:textId="77777777" w:rsidR="00CD029C" w:rsidRDefault="00CD029C" w:rsidP="00CD029C">
      <w:r>
        <w:rPr>
          <w:rFonts w:hint="eastAsia"/>
        </w:rPr>
        <w:t>§</w:t>
      </w:r>
      <w:r>
        <w:t xml:space="preserve"> 2.6. </w:t>
      </w:r>
      <w:r>
        <w:rPr>
          <w:rFonts w:hint="eastAsia"/>
        </w:rPr>
        <w:t>Выводы</w:t>
      </w:r>
      <w:r>
        <w:t xml:space="preserve"> </w:t>
      </w:r>
      <w:r>
        <w:rPr>
          <w:rFonts w:hint="eastAsia"/>
        </w:rPr>
        <w:t>по</w:t>
      </w:r>
      <w:r>
        <w:t xml:space="preserve"> </w:t>
      </w:r>
      <w:r>
        <w:rPr>
          <w:rFonts w:hint="eastAsia"/>
        </w:rPr>
        <w:t>главе</w:t>
      </w:r>
    </w:p>
    <w:p w14:paraId="3A03881F" w14:textId="77777777" w:rsidR="00CD029C" w:rsidRDefault="00CD029C" w:rsidP="00CD029C"/>
    <w:p w14:paraId="3489D15F" w14:textId="77777777" w:rsidR="00CD029C" w:rsidRDefault="00CD029C" w:rsidP="00CD029C">
      <w:r>
        <w:rPr>
          <w:rFonts w:hint="eastAsia"/>
        </w:rPr>
        <w:t>Глава</w:t>
      </w:r>
      <w:r>
        <w:t xml:space="preserve"> 3. </w:t>
      </w:r>
      <w:r>
        <w:rPr>
          <w:rFonts w:hint="eastAsia"/>
        </w:rPr>
        <w:t>Стохастические</w:t>
      </w:r>
      <w:r>
        <w:t xml:space="preserve"> </w:t>
      </w:r>
      <w:r>
        <w:rPr>
          <w:rFonts w:hint="eastAsia"/>
        </w:rPr>
        <w:t>модели</w:t>
      </w:r>
      <w:r>
        <w:t xml:space="preserve"> </w:t>
      </w:r>
      <w:r>
        <w:rPr>
          <w:rFonts w:hint="eastAsia"/>
        </w:rPr>
        <w:t>процессов</w:t>
      </w:r>
      <w:r>
        <w:t xml:space="preserve"> </w:t>
      </w:r>
      <w:r>
        <w:rPr>
          <w:rFonts w:hint="eastAsia"/>
        </w:rPr>
        <w:t>многостадийного</w:t>
      </w:r>
      <w:r>
        <w:t xml:space="preserve"> </w:t>
      </w:r>
      <w:r>
        <w:rPr>
          <w:rFonts w:hint="eastAsia"/>
        </w:rPr>
        <w:t>износа</w:t>
      </w:r>
      <w:r>
        <w:t xml:space="preserve"> </w:t>
      </w:r>
      <w:r>
        <w:rPr>
          <w:rFonts w:hint="eastAsia"/>
        </w:rPr>
        <w:t>и</w:t>
      </w:r>
    </w:p>
    <w:p w14:paraId="263207A0" w14:textId="77777777" w:rsidR="00CD029C" w:rsidRDefault="00CD029C" w:rsidP="00CD029C"/>
    <w:p w14:paraId="685B3DFE" w14:textId="77777777" w:rsidR="00CD029C" w:rsidRDefault="00CD029C" w:rsidP="00CD029C">
      <w:r>
        <w:rPr>
          <w:rFonts w:hint="eastAsia"/>
        </w:rPr>
        <w:t>старения</w:t>
      </w:r>
    </w:p>
    <w:p w14:paraId="0F66344F" w14:textId="77777777" w:rsidR="00CD029C" w:rsidRDefault="00CD029C" w:rsidP="00CD029C"/>
    <w:p w14:paraId="5EF177EA" w14:textId="77777777" w:rsidR="00CD029C" w:rsidRDefault="00CD029C" w:rsidP="00CD029C">
      <w:r>
        <w:rPr>
          <w:rFonts w:hint="eastAsia"/>
        </w:rPr>
        <w:t>§</w:t>
      </w:r>
      <w:r>
        <w:t xml:space="preserve"> 3.1. </w:t>
      </w:r>
      <w:r>
        <w:rPr>
          <w:rFonts w:hint="eastAsia"/>
        </w:rPr>
        <w:t>Математические</w:t>
      </w:r>
      <w:r>
        <w:t xml:space="preserve"> </w:t>
      </w:r>
      <w:r>
        <w:rPr>
          <w:rFonts w:hint="eastAsia"/>
        </w:rPr>
        <w:t>методы</w:t>
      </w:r>
      <w:r>
        <w:t xml:space="preserve"> </w:t>
      </w:r>
      <w:r>
        <w:rPr>
          <w:rFonts w:hint="eastAsia"/>
        </w:rPr>
        <w:t>описания</w:t>
      </w:r>
      <w:r>
        <w:t xml:space="preserve"> </w:t>
      </w:r>
      <w:r>
        <w:rPr>
          <w:rFonts w:hint="eastAsia"/>
        </w:rPr>
        <w:t>моделей</w:t>
      </w:r>
      <w:r>
        <w:t xml:space="preserve"> </w:t>
      </w:r>
      <w:r>
        <w:rPr>
          <w:rFonts w:hint="eastAsia"/>
        </w:rPr>
        <w:t>стохастических</w:t>
      </w:r>
      <w:r>
        <w:t xml:space="preserve"> </w:t>
      </w:r>
      <w:r>
        <w:rPr>
          <w:rFonts w:hint="eastAsia"/>
        </w:rPr>
        <w:t>процессов</w:t>
      </w:r>
      <w:r>
        <w:t xml:space="preserve"> </w:t>
      </w:r>
      <w:r>
        <w:rPr>
          <w:rFonts w:hint="eastAsia"/>
        </w:rPr>
        <w:t>износа</w:t>
      </w:r>
      <w:r>
        <w:t xml:space="preserve"> </w:t>
      </w:r>
      <w:r>
        <w:rPr>
          <w:rFonts w:hint="eastAsia"/>
        </w:rPr>
        <w:t>и</w:t>
      </w:r>
      <w:r>
        <w:t xml:space="preserve"> </w:t>
      </w:r>
      <w:r>
        <w:rPr>
          <w:rFonts w:hint="eastAsia"/>
        </w:rPr>
        <w:t>разрушения</w:t>
      </w:r>
    </w:p>
    <w:p w14:paraId="70923534" w14:textId="77777777" w:rsidR="00CD029C" w:rsidRDefault="00CD029C" w:rsidP="00CD029C"/>
    <w:p w14:paraId="34100CFE" w14:textId="77777777" w:rsidR="00CD029C" w:rsidRDefault="00CD029C" w:rsidP="00CD029C">
      <w:r>
        <w:rPr>
          <w:rFonts w:hint="eastAsia"/>
        </w:rPr>
        <w:t>§</w:t>
      </w:r>
      <w:r>
        <w:t xml:space="preserve"> 3.2. </w:t>
      </w:r>
      <w:r>
        <w:rPr>
          <w:rFonts w:hint="eastAsia"/>
        </w:rPr>
        <w:t>Описание</w:t>
      </w:r>
      <w:r>
        <w:t xml:space="preserve"> </w:t>
      </w:r>
      <w:r>
        <w:rPr>
          <w:rFonts w:hint="eastAsia"/>
        </w:rPr>
        <w:t>проблемы</w:t>
      </w:r>
      <w:r>
        <w:t xml:space="preserve"> </w:t>
      </w:r>
      <w:r>
        <w:rPr>
          <w:rFonts w:hint="eastAsia"/>
        </w:rPr>
        <w:t>моделирования</w:t>
      </w:r>
      <w:r>
        <w:t xml:space="preserve"> </w:t>
      </w:r>
      <w:r>
        <w:rPr>
          <w:rFonts w:hint="eastAsia"/>
        </w:rPr>
        <w:t>одно</w:t>
      </w:r>
      <w:r>
        <w:t xml:space="preserve">- </w:t>
      </w:r>
      <w:r>
        <w:rPr>
          <w:rFonts w:hint="eastAsia"/>
        </w:rPr>
        <w:t>и</w:t>
      </w:r>
      <w:r>
        <w:t xml:space="preserve"> </w:t>
      </w:r>
      <w:r>
        <w:rPr>
          <w:rFonts w:hint="eastAsia"/>
        </w:rPr>
        <w:t>многостадийных</w:t>
      </w:r>
    </w:p>
    <w:p w14:paraId="66CF44E9" w14:textId="77777777" w:rsidR="00CD029C" w:rsidRDefault="00CD029C" w:rsidP="00CD029C"/>
    <w:p w14:paraId="38939A47" w14:textId="77777777" w:rsidR="00CD029C" w:rsidRDefault="00CD029C" w:rsidP="00CD029C">
      <w:r>
        <w:rPr>
          <w:rFonts w:hint="eastAsia"/>
        </w:rPr>
        <w:t>процессов</w:t>
      </w:r>
      <w:r>
        <w:t xml:space="preserve"> </w:t>
      </w:r>
      <w:r>
        <w:rPr>
          <w:rFonts w:hint="eastAsia"/>
        </w:rPr>
        <w:t>износа</w:t>
      </w:r>
      <w:r>
        <w:t xml:space="preserve"> </w:t>
      </w:r>
      <w:r>
        <w:rPr>
          <w:rFonts w:hint="eastAsia"/>
        </w:rPr>
        <w:t>и</w:t>
      </w:r>
      <w:r>
        <w:t xml:space="preserve"> </w:t>
      </w:r>
      <w:r>
        <w:rPr>
          <w:rFonts w:hint="eastAsia"/>
        </w:rPr>
        <w:t>старения</w:t>
      </w:r>
    </w:p>
    <w:p w14:paraId="11926465" w14:textId="77777777" w:rsidR="00CD029C" w:rsidRDefault="00CD029C" w:rsidP="00CD029C"/>
    <w:p w14:paraId="38223EEC" w14:textId="77777777" w:rsidR="00CD029C" w:rsidRDefault="00CD029C" w:rsidP="00CD029C">
      <w:r>
        <w:rPr>
          <w:rFonts w:hint="eastAsia"/>
        </w:rPr>
        <w:t>§</w:t>
      </w:r>
      <w:r>
        <w:t xml:space="preserve"> 3.3. </w:t>
      </w:r>
      <w:r>
        <w:rPr>
          <w:rFonts w:hint="eastAsia"/>
        </w:rPr>
        <w:t>Описание</w:t>
      </w:r>
      <w:r>
        <w:t xml:space="preserve"> </w:t>
      </w:r>
      <w:r>
        <w:rPr>
          <w:rFonts w:hint="eastAsia"/>
        </w:rPr>
        <w:t>систем</w:t>
      </w:r>
      <w:r>
        <w:t xml:space="preserve"> </w:t>
      </w:r>
      <w:r>
        <w:rPr>
          <w:rFonts w:hint="eastAsia"/>
        </w:rPr>
        <w:t>в</w:t>
      </w:r>
      <w:r>
        <w:t xml:space="preserve"> </w:t>
      </w:r>
      <w:r>
        <w:rPr>
          <w:rFonts w:hint="eastAsia"/>
        </w:rPr>
        <w:t>терминах</w:t>
      </w:r>
      <w:r>
        <w:t xml:space="preserve"> </w:t>
      </w:r>
      <w:r>
        <w:rPr>
          <w:rFonts w:hint="eastAsia"/>
        </w:rPr>
        <w:t>диффузионных</w:t>
      </w:r>
      <w:r>
        <w:t xml:space="preserve"> </w:t>
      </w:r>
      <w:r>
        <w:rPr>
          <w:rFonts w:hint="eastAsia"/>
        </w:rPr>
        <w:t>процессов</w:t>
      </w:r>
    </w:p>
    <w:p w14:paraId="14D4C179" w14:textId="77777777" w:rsidR="00CD029C" w:rsidRDefault="00CD029C" w:rsidP="00CD029C"/>
    <w:p w14:paraId="410EFB59" w14:textId="77777777" w:rsidR="00CD029C" w:rsidRDefault="00CD029C" w:rsidP="00CD029C">
      <w:r>
        <w:rPr>
          <w:rFonts w:hint="eastAsia"/>
        </w:rPr>
        <w:t>§</w:t>
      </w:r>
      <w:r>
        <w:t xml:space="preserve"> 3.4. </w:t>
      </w:r>
      <w:r>
        <w:rPr>
          <w:rFonts w:hint="eastAsia"/>
        </w:rPr>
        <w:t>Смежные</w:t>
      </w:r>
      <w:r>
        <w:t xml:space="preserve"> </w:t>
      </w:r>
      <w:r>
        <w:rPr>
          <w:rFonts w:hint="eastAsia"/>
        </w:rPr>
        <w:t>теоретические</w:t>
      </w:r>
      <w:r>
        <w:t xml:space="preserve"> </w:t>
      </w:r>
      <w:r>
        <w:rPr>
          <w:rFonts w:hint="eastAsia"/>
        </w:rPr>
        <w:t>и</w:t>
      </w:r>
      <w:r>
        <w:t xml:space="preserve"> </w:t>
      </w:r>
      <w:r>
        <w:rPr>
          <w:rFonts w:hint="eastAsia"/>
        </w:rPr>
        <w:t>прикладные</w:t>
      </w:r>
      <w:r>
        <w:t xml:space="preserve"> </w:t>
      </w:r>
      <w:r>
        <w:rPr>
          <w:rFonts w:hint="eastAsia"/>
        </w:rPr>
        <w:t>задачи</w:t>
      </w:r>
      <w:r>
        <w:t xml:space="preserve"> </w:t>
      </w:r>
      <w:r>
        <w:rPr>
          <w:rFonts w:hint="eastAsia"/>
        </w:rPr>
        <w:t>моделирования</w:t>
      </w:r>
    </w:p>
    <w:p w14:paraId="76CD6E9A" w14:textId="77777777" w:rsidR="00CD029C" w:rsidRDefault="00CD029C" w:rsidP="00CD029C"/>
    <w:p w14:paraId="42191204" w14:textId="77777777" w:rsidR="00CD029C" w:rsidRDefault="00CD029C" w:rsidP="00CD029C">
      <w:r>
        <w:rPr>
          <w:rFonts w:hint="eastAsia"/>
        </w:rPr>
        <w:t>многостадийных</w:t>
      </w:r>
      <w:r>
        <w:t xml:space="preserve"> </w:t>
      </w:r>
      <w:r>
        <w:rPr>
          <w:rFonts w:hint="eastAsia"/>
        </w:rPr>
        <w:t>процессов</w:t>
      </w:r>
      <w:r>
        <w:t xml:space="preserve"> </w:t>
      </w:r>
      <w:r>
        <w:rPr>
          <w:rFonts w:hint="eastAsia"/>
        </w:rPr>
        <w:t>биологических</w:t>
      </w:r>
      <w:r>
        <w:t xml:space="preserve"> </w:t>
      </w:r>
      <w:r>
        <w:rPr>
          <w:rFonts w:hint="eastAsia"/>
        </w:rPr>
        <w:t>систем</w:t>
      </w:r>
      <w:r>
        <w:t xml:space="preserve"> </w:t>
      </w:r>
      <w:r>
        <w:rPr>
          <w:rFonts w:hint="eastAsia"/>
        </w:rPr>
        <w:t>при</w:t>
      </w:r>
      <w:r>
        <w:t xml:space="preserve"> </w:t>
      </w:r>
      <w:r>
        <w:rPr>
          <w:rFonts w:hint="eastAsia"/>
        </w:rPr>
        <w:t>старении</w:t>
      </w:r>
    </w:p>
    <w:p w14:paraId="56D4F7E5" w14:textId="77777777" w:rsidR="00CD029C" w:rsidRDefault="00CD029C" w:rsidP="00CD029C"/>
    <w:p w14:paraId="4337013B" w14:textId="77777777" w:rsidR="00CD029C" w:rsidRDefault="00CD029C" w:rsidP="00CD029C">
      <w:r>
        <w:rPr>
          <w:rFonts w:hint="eastAsia"/>
        </w:rPr>
        <w:t>§</w:t>
      </w:r>
      <w:r>
        <w:t xml:space="preserve"> 3.5. </w:t>
      </w:r>
      <w:r>
        <w:rPr>
          <w:rFonts w:hint="eastAsia"/>
        </w:rPr>
        <w:t>Выводы</w:t>
      </w:r>
      <w:r>
        <w:t xml:space="preserve"> </w:t>
      </w:r>
      <w:r>
        <w:rPr>
          <w:rFonts w:hint="eastAsia"/>
        </w:rPr>
        <w:t>по</w:t>
      </w:r>
      <w:r>
        <w:t xml:space="preserve"> </w:t>
      </w:r>
      <w:r>
        <w:rPr>
          <w:rFonts w:hint="eastAsia"/>
        </w:rPr>
        <w:t>главе</w:t>
      </w:r>
    </w:p>
    <w:p w14:paraId="303703A2" w14:textId="77777777" w:rsidR="00CD029C" w:rsidRDefault="00CD029C" w:rsidP="00CD029C"/>
    <w:p w14:paraId="49933777" w14:textId="77777777" w:rsidR="00CD029C" w:rsidRDefault="00CD029C" w:rsidP="00CD029C">
      <w:r>
        <w:rPr>
          <w:rFonts w:hint="eastAsia"/>
        </w:rPr>
        <w:t>Глава</w:t>
      </w:r>
      <w:r>
        <w:t xml:space="preserve"> 4. </w:t>
      </w:r>
      <w:r>
        <w:rPr>
          <w:rFonts w:hint="eastAsia"/>
        </w:rPr>
        <w:t>Компьютерное</w:t>
      </w:r>
      <w:r>
        <w:t xml:space="preserve"> </w:t>
      </w:r>
      <w:r>
        <w:rPr>
          <w:rFonts w:hint="eastAsia"/>
        </w:rPr>
        <w:t>моделирование</w:t>
      </w:r>
      <w:r>
        <w:t xml:space="preserve"> </w:t>
      </w:r>
      <w:r>
        <w:rPr>
          <w:rFonts w:hint="eastAsia"/>
        </w:rPr>
        <w:t>управляемых</w:t>
      </w:r>
      <w:r>
        <w:t xml:space="preserve"> </w:t>
      </w:r>
      <w:r>
        <w:rPr>
          <w:rFonts w:hint="eastAsia"/>
        </w:rPr>
        <w:t>многостадийных</w:t>
      </w:r>
      <w:r>
        <w:t xml:space="preserve"> </w:t>
      </w:r>
      <w:r>
        <w:rPr>
          <w:rFonts w:hint="eastAsia"/>
        </w:rPr>
        <w:t>продуктивных</w:t>
      </w:r>
      <w:r>
        <w:t xml:space="preserve"> </w:t>
      </w:r>
      <w:r>
        <w:rPr>
          <w:rFonts w:hint="eastAsia"/>
        </w:rPr>
        <w:t>систем</w:t>
      </w:r>
    </w:p>
    <w:p w14:paraId="2FC3B35D" w14:textId="77777777" w:rsidR="00CD029C" w:rsidRDefault="00CD029C" w:rsidP="00CD029C"/>
    <w:p w14:paraId="01C4B62E" w14:textId="77777777" w:rsidR="00CD029C" w:rsidRDefault="00CD029C" w:rsidP="00CD029C">
      <w:r>
        <w:rPr>
          <w:rFonts w:hint="eastAsia"/>
        </w:rPr>
        <w:t>§</w:t>
      </w:r>
      <w:r>
        <w:t xml:space="preserve"> 4.1. </w:t>
      </w:r>
      <w:r>
        <w:rPr>
          <w:rFonts w:hint="eastAsia"/>
        </w:rPr>
        <w:t>Задачи</w:t>
      </w:r>
      <w:r>
        <w:t xml:space="preserve">, </w:t>
      </w:r>
      <w:r>
        <w:rPr>
          <w:rFonts w:hint="eastAsia"/>
        </w:rPr>
        <w:t>алгоритмы</w:t>
      </w:r>
      <w:r>
        <w:t xml:space="preserve"> </w:t>
      </w:r>
      <w:r>
        <w:rPr>
          <w:rFonts w:hint="eastAsia"/>
        </w:rPr>
        <w:t>и</w:t>
      </w:r>
      <w:r>
        <w:t xml:space="preserve"> </w:t>
      </w:r>
      <w:r>
        <w:rPr>
          <w:rFonts w:hint="eastAsia"/>
        </w:rPr>
        <w:t>особенности</w:t>
      </w:r>
      <w:r>
        <w:t xml:space="preserve"> </w:t>
      </w:r>
      <w:r>
        <w:rPr>
          <w:rFonts w:hint="eastAsia"/>
        </w:rPr>
        <w:t>численных</w:t>
      </w:r>
      <w:r>
        <w:t xml:space="preserve"> </w:t>
      </w:r>
      <w:r>
        <w:rPr>
          <w:rFonts w:hint="eastAsia"/>
        </w:rPr>
        <w:t>методов</w:t>
      </w:r>
      <w:r>
        <w:t xml:space="preserve"> </w:t>
      </w:r>
      <w:r>
        <w:rPr>
          <w:rFonts w:hint="eastAsia"/>
        </w:rPr>
        <w:t>моделирования</w:t>
      </w:r>
      <w:r>
        <w:t xml:space="preserve"> </w:t>
      </w:r>
      <w:r>
        <w:rPr>
          <w:rFonts w:hint="eastAsia"/>
        </w:rPr>
        <w:t>многостадийных</w:t>
      </w:r>
      <w:r>
        <w:t xml:space="preserve"> </w:t>
      </w:r>
      <w:r>
        <w:rPr>
          <w:rFonts w:hint="eastAsia"/>
        </w:rPr>
        <w:t>стохастическ</w:t>
      </w:r>
      <w:r>
        <w:rPr>
          <w:rFonts w:hint="eastAsia"/>
        </w:rPr>
        <w:lastRenderedPageBreak/>
        <w:t>их</w:t>
      </w:r>
      <w:r>
        <w:t xml:space="preserve"> </w:t>
      </w:r>
      <w:r>
        <w:rPr>
          <w:rFonts w:hint="eastAsia"/>
        </w:rPr>
        <w:t>процессов</w:t>
      </w:r>
      <w:r>
        <w:t xml:space="preserve"> </w:t>
      </w:r>
      <w:r>
        <w:rPr>
          <w:rFonts w:hint="eastAsia"/>
        </w:rPr>
        <w:t>выполнения</w:t>
      </w:r>
      <w:r>
        <w:t xml:space="preserve"> </w:t>
      </w:r>
      <w:r>
        <w:rPr>
          <w:rFonts w:hint="eastAsia"/>
        </w:rPr>
        <w:t>опера</w:t>
      </w:r>
      <w:r>
        <w:t>-</w:t>
      </w:r>
    </w:p>
    <w:p w14:paraId="728DA972" w14:textId="77777777" w:rsidR="00CD029C" w:rsidRDefault="00CD029C" w:rsidP="00CD029C"/>
    <w:p w14:paraId="3FAA7719" w14:textId="77777777" w:rsidR="00CD029C" w:rsidRDefault="00CD029C" w:rsidP="00CD029C">
      <w:r>
        <w:rPr>
          <w:rFonts w:hint="eastAsia"/>
        </w:rPr>
        <w:t>ций</w:t>
      </w:r>
    </w:p>
    <w:p w14:paraId="09A7CE3B" w14:textId="77777777" w:rsidR="00CD029C" w:rsidRDefault="00CD029C" w:rsidP="00CD029C"/>
    <w:p w14:paraId="059F603D" w14:textId="77777777" w:rsidR="00CD029C" w:rsidRDefault="00CD029C" w:rsidP="00CD029C">
      <w:r>
        <w:rPr>
          <w:rFonts w:hint="eastAsia"/>
        </w:rPr>
        <w:t>§</w:t>
      </w:r>
      <w:r>
        <w:t xml:space="preserve"> 4.2. </w:t>
      </w:r>
      <w:r>
        <w:rPr>
          <w:rFonts w:hint="eastAsia"/>
        </w:rPr>
        <w:t>Компьютерное</w:t>
      </w:r>
      <w:r>
        <w:t xml:space="preserve"> </w:t>
      </w:r>
      <w:r>
        <w:rPr>
          <w:rFonts w:hint="eastAsia"/>
        </w:rPr>
        <w:t>моделирование</w:t>
      </w:r>
      <w:r>
        <w:t xml:space="preserve"> </w:t>
      </w:r>
      <w:r>
        <w:rPr>
          <w:rFonts w:hint="eastAsia"/>
        </w:rPr>
        <w:t>многостадийных</w:t>
      </w:r>
      <w:r>
        <w:t xml:space="preserve"> </w:t>
      </w:r>
      <w:r>
        <w:rPr>
          <w:rFonts w:hint="eastAsia"/>
        </w:rPr>
        <w:t>стохастических</w:t>
      </w:r>
    </w:p>
    <w:p w14:paraId="4E3BBD7B" w14:textId="77777777" w:rsidR="00CD029C" w:rsidRDefault="00CD029C" w:rsidP="00CD029C"/>
    <w:p w14:paraId="64E0EFCC" w14:textId="77777777" w:rsidR="00CD029C" w:rsidRDefault="00CD029C" w:rsidP="00CD029C">
      <w:r>
        <w:rPr>
          <w:rFonts w:hint="eastAsia"/>
        </w:rPr>
        <w:t>процессов</w:t>
      </w:r>
      <w:r>
        <w:t xml:space="preserve"> </w:t>
      </w:r>
      <w:r>
        <w:rPr>
          <w:rFonts w:hint="eastAsia"/>
        </w:rPr>
        <w:t>износа</w:t>
      </w:r>
      <w:r>
        <w:t xml:space="preserve"> </w:t>
      </w:r>
      <w:r>
        <w:rPr>
          <w:rFonts w:hint="eastAsia"/>
        </w:rPr>
        <w:t>и</w:t>
      </w:r>
      <w:r>
        <w:t xml:space="preserve"> </w:t>
      </w:r>
      <w:r>
        <w:rPr>
          <w:rFonts w:hint="eastAsia"/>
        </w:rPr>
        <w:t>старения</w:t>
      </w:r>
    </w:p>
    <w:p w14:paraId="245C5654" w14:textId="77777777" w:rsidR="00CD029C" w:rsidRDefault="00CD029C" w:rsidP="00CD029C"/>
    <w:p w14:paraId="0568999A" w14:textId="77777777" w:rsidR="00CD029C" w:rsidRDefault="00CD029C" w:rsidP="00CD029C">
      <w:r>
        <w:rPr>
          <w:rFonts w:hint="eastAsia"/>
        </w:rPr>
        <w:t>§</w:t>
      </w:r>
      <w:r>
        <w:t xml:space="preserve"> 4.3. </w:t>
      </w:r>
      <w:r>
        <w:rPr>
          <w:rFonts w:hint="eastAsia"/>
        </w:rPr>
        <w:t>Структура</w:t>
      </w:r>
      <w:r>
        <w:t xml:space="preserve"> </w:t>
      </w:r>
      <w:r>
        <w:rPr>
          <w:rFonts w:hint="eastAsia"/>
        </w:rPr>
        <w:t>комплекса</w:t>
      </w:r>
      <w:r>
        <w:t xml:space="preserve"> </w:t>
      </w:r>
      <w:r>
        <w:rPr>
          <w:rFonts w:hint="eastAsia"/>
        </w:rPr>
        <w:t>программ</w:t>
      </w:r>
    </w:p>
    <w:p w14:paraId="18D96E8E" w14:textId="77777777" w:rsidR="00CD029C" w:rsidRDefault="00CD029C" w:rsidP="00CD029C"/>
    <w:p w14:paraId="68730D9B" w14:textId="77777777" w:rsidR="00CD029C" w:rsidRDefault="00CD029C" w:rsidP="00CD029C">
      <w:r>
        <w:rPr>
          <w:rFonts w:hint="eastAsia"/>
        </w:rPr>
        <w:t>§</w:t>
      </w:r>
      <w:r>
        <w:t xml:space="preserve"> 4.4. </w:t>
      </w:r>
      <w:r>
        <w:rPr>
          <w:rFonts w:hint="eastAsia"/>
        </w:rPr>
        <w:t>Проверка</w:t>
      </w:r>
      <w:r>
        <w:t xml:space="preserve"> </w:t>
      </w:r>
      <w:r>
        <w:rPr>
          <w:rFonts w:hint="eastAsia"/>
        </w:rPr>
        <w:t>адекватности</w:t>
      </w:r>
      <w:r>
        <w:t xml:space="preserve"> </w:t>
      </w:r>
      <w:r>
        <w:rPr>
          <w:rFonts w:hint="eastAsia"/>
        </w:rPr>
        <w:t>моделей</w:t>
      </w:r>
    </w:p>
    <w:p w14:paraId="20DDF337" w14:textId="77777777" w:rsidR="00CD029C" w:rsidRDefault="00CD029C" w:rsidP="00CD029C"/>
    <w:p w14:paraId="7DC83AC7" w14:textId="77777777" w:rsidR="00CD029C" w:rsidRDefault="00CD029C" w:rsidP="00CD029C">
      <w:r>
        <w:rPr>
          <w:rFonts w:hint="eastAsia"/>
        </w:rPr>
        <w:t>§</w:t>
      </w:r>
      <w:r>
        <w:t xml:space="preserve"> 4.5. </w:t>
      </w:r>
      <w:r>
        <w:rPr>
          <w:rFonts w:hint="eastAsia"/>
        </w:rPr>
        <w:t>Выводы</w:t>
      </w:r>
      <w:r>
        <w:t xml:space="preserve"> </w:t>
      </w:r>
      <w:r>
        <w:rPr>
          <w:rFonts w:hint="eastAsia"/>
        </w:rPr>
        <w:t>по</w:t>
      </w:r>
      <w:r>
        <w:t xml:space="preserve"> </w:t>
      </w:r>
      <w:r>
        <w:rPr>
          <w:rFonts w:hint="eastAsia"/>
        </w:rPr>
        <w:t>главе</w:t>
      </w:r>
    </w:p>
    <w:p w14:paraId="0583CE2C" w14:textId="77777777" w:rsidR="00CD029C" w:rsidRDefault="00CD029C" w:rsidP="00CD029C"/>
    <w:p w14:paraId="2C89146D" w14:textId="77777777" w:rsidR="00CD029C" w:rsidRDefault="00CD029C" w:rsidP="00CD029C">
      <w:r>
        <w:rPr>
          <w:rFonts w:hint="eastAsia"/>
        </w:rPr>
        <w:t>Выводы</w:t>
      </w:r>
      <w:r>
        <w:t xml:space="preserve"> </w:t>
      </w:r>
      <w:r>
        <w:rPr>
          <w:rFonts w:hint="eastAsia"/>
        </w:rPr>
        <w:t>и</w:t>
      </w:r>
      <w:r>
        <w:t xml:space="preserve"> </w:t>
      </w:r>
      <w:r>
        <w:rPr>
          <w:rFonts w:hint="eastAsia"/>
        </w:rPr>
        <w:t>заключение</w:t>
      </w:r>
    </w:p>
    <w:p w14:paraId="21E1540B" w14:textId="77777777" w:rsidR="00CD029C" w:rsidRDefault="00CD029C" w:rsidP="00CD029C"/>
    <w:p w14:paraId="5C61F78C" w14:textId="77777777" w:rsidR="00CD029C" w:rsidRDefault="00CD029C" w:rsidP="00CD029C">
      <w:r>
        <w:rPr>
          <w:rFonts w:hint="eastAsia"/>
        </w:rPr>
        <w:t>СПИСОК</w:t>
      </w:r>
      <w:r>
        <w:t xml:space="preserve"> </w:t>
      </w:r>
      <w:r>
        <w:rPr>
          <w:rFonts w:hint="eastAsia"/>
        </w:rPr>
        <w:t>ИСПОЛЬЗОВАННОЙ</w:t>
      </w:r>
      <w:r>
        <w:t xml:space="preserve"> </w:t>
      </w:r>
      <w:r>
        <w:rPr>
          <w:rFonts w:hint="eastAsia"/>
        </w:rPr>
        <w:t>ЛИТЕРАТУРЫ</w:t>
      </w:r>
    </w:p>
    <w:p w14:paraId="35628FA0" w14:textId="77777777" w:rsidR="00CD029C" w:rsidRDefault="00CD029C" w:rsidP="00CD029C"/>
    <w:p w14:paraId="212CB7D5" w14:textId="77777777" w:rsidR="00CD029C" w:rsidRDefault="00CD029C" w:rsidP="00CD029C">
      <w:r>
        <w:rPr>
          <w:rFonts w:hint="eastAsia"/>
        </w:rPr>
        <w:t>ПРИЛОЖЕНИЕ</w:t>
      </w:r>
      <w:r>
        <w:t xml:space="preserve"> </w:t>
      </w:r>
      <w:r>
        <w:rPr>
          <w:rFonts w:hint="eastAsia"/>
        </w:rPr>
        <w:t>А</w:t>
      </w:r>
    </w:p>
    <w:p w14:paraId="4B951D87" w14:textId="77777777" w:rsidR="00CD029C" w:rsidRDefault="00CD029C" w:rsidP="00CD029C"/>
    <w:p w14:paraId="2B2AD243" w14:textId="329A91E5" w:rsidR="00CD029C" w:rsidRPr="00CD029C" w:rsidRDefault="00CD029C" w:rsidP="00CD029C">
      <w:r>
        <w:rPr>
          <w:rFonts w:hint="eastAsia"/>
        </w:rPr>
        <w:t>ПРИЛОЖЕНИЕ</w:t>
      </w:r>
      <w:r>
        <w:t xml:space="preserve"> </w:t>
      </w:r>
      <w:r>
        <w:rPr>
          <w:rFonts w:hint="eastAsia"/>
        </w:rPr>
        <w:t>Б</w:t>
      </w:r>
    </w:p>
    <w:sectPr w:rsidR="00CD029C" w:rsidRPr="00CD029C" w:rsidSect="001C35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8A4C" w14:textId="77777777" w:rsidR="001C35A7" w:rsidRDefault="001C35A7">
      <w:pPr>
        <w:spacing w:after="0" w:line="240" w:lineRule="auto"/>
      </w:pPr>
      <w:r>
        <w:separator/>
      </w:r>
    </w:p>
  </w:endnote>
  <w:endnote w:type="continuationSeparator" w:id="0">
    <w:p w14:paraId="6E22E566" w14:textId="77777777" w:rsidR="001C35A7" w:rsidRDefault="001C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4C20" w14:textId="77777777" w:rsidR="001C35A7" w:rsidRDefault="001C35A7"/>
    <w:p w14:paraId="707240B6" w14:textId="77777777" w:rsidR="001C35A7" w:rsidRDefault="001C35A7"/>
    <w:p w14:paraId="6A298531" w14:textId="77777777" w:rsidR="001C35A7" w:rsidRDefault="001C35A7"/>
    <w:p w14:paraId="55E7AB66" w14:textId="77777777" w:rsidR="001C35A7" w:rsidRDefault="001C35A7"/>
    <w:p w14:paraId="33A758E6" w14:textId="77777777" w:rsidR="001C35A7" w:rsidRDefault="001C35A7"/>
    <w:p w14:paraId="360A3829" w14:textId="77777777" w:rsidR="001C35A7" w:rsidRDefault="001C35A7"/>
    <w:p w14:paraId="4119571C" w14:textId="77777777" w:rsidR="001C35A7" w:rsidRDefault="001C35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BD78B" wp14:editId="5CA89D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68C8" w14:textId="77777777" w:rsidR="001C35A7" w:rsidRDefault="001C3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BD7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D468C8" w14:textId="77777777" w:rsidR="001C35A7" w:rsidRDefault="001C3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F9B53" w14:textId="77777777" w:rsidR="001C35A7" w:rsidRDefault="001C35A7"/>
    <w:p w14:paraId="316683F0" w14:textId="77777777" w:rsidR="001C35A7" w:rsidRDefault="001C35A7"/>
    <w:p w14:paraId="44E05E49" w14:textId="77777777" w:rsidR="001C35A7" w:rsidRDefault="001C35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A0C637" wp14:editId="71E113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CEDA" w14:textId="77777777" w:rsidR="001C35A7" w:rsidRDefault="001C35A7"/>
                          <w:p w14:paraId="33788538" w14:textId="77777777" w:rsidR="001C35A7" w:rsidRDefault="001C3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0C6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5CCEDA" w14:textId="77777777" w:rsidR="001C35A7" w:rsidRDefault="001C35A7"/>
                    <w:p w14:paraId="33788538" w14:textId="77777777" w:rsidR="001C35A7" w:rsidRDefault="001C3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DF706" w14:textId="77777777" w:rsidR="001C35A7" w:rsidRDefault="001C35A7"/>
    <w:p w14:paraId="574A9F95" w14:textId="77777777" w:rsidR="001C35A7" w:rsidRDefault="001C35A7">
      <w:pPr>
        <w:rPr>
          <w:sz w:val="2"/>
          <w:szCs w:val="2"/>
        </w:rPr>
      </w:pPr>
    </w:p>
    <w:p w14:paraId="64D90173" w14:textId="77777777" w:rsidR="001C35A7" w:rsidRDefault="001C35A7"/>
    <w:p w14:paraId="74198F50" w14:textId="77777777" w:rsidR="001C35A7" w:rsidRDefault="001C35A7">
      <w:pPr>
        <w:spacing w:after="0" w:line="240" w:lineRule="auto"/>
      </w:pPr>
    </w:p>
  </w:footnote>
  <w:footnote w:type="continuationSeparator" w:id="0">
    <w:p w14:paraId="4E31EC5A" w14:textId="77777777" w:rsidR="001C35A7" w:rsidRDefault="001C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5A7"/>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12099</TotalTime>
  <Pages>3</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1178</cp:revision>
  <cp:lastPrinted>2009-02-06T05:36:00Z</cp:lastPrinted>
  <dcterms:created xsi:type="dcterms:W3CDTF">2024-01-07T13:43:00Z</dcterms:created>
  <dcterms:modified xsi:type="dcterms:W3CDTF">2024-01-25T22:07:00Z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