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Кондаурова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Христина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Вадимівна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викладач</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кафедри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латинської</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Національного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медичного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університету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імені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Богомольця</w:t>
      </w:r>
      <w:r w:rsidRPr="007B4D55">
        <w:rPr>
          <w:rFonts w:ascii="Verdana" w:eastAsia="Times New Roman" w:hAnsi="Verdana" w:cs="Times New Roman"/>
          <w:color w:val="000000"/>
          <w:kern w:val="0"/>
          <w:sz w:val="24"/>
          <w:szCs w:val="24"/>
          <w:lang w:eastAsia="ru-RU"/>
        </w:rPr>
        <w:t>: &amp;laquo;</w:t>
      </w:r>
      <w:r w:rsidRPr="007B4D55">
        <w:rPr>
          <w:rFonts w:ascii="Verdana" w:eastAsia="Times New Roman" w:hAnsi="Verdana" w:cs="Times New Roman" w:hint="eastAsia"/>
          <w:color w:val="000000"/>
          <w:kern w:val="0"/>
          <w:sz w:val="24"/>
          <w:szCs w:val="24"/>
          <w:lang w:eastAsia="ru-RU"/>
        </w:rPr>
        <w:t>Латинськомовний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від</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папської</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булли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гетьманського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універса</w:t>
      </w:r>
      <w:r w:rsidRPr="007B4D55">
        <w:rPr>
          <w:rFonts w:ascii="Verdana" w:eastAsia="Times New Roman" w:hAnsi="Verdana" w:cs="Times New Roman"/>
          <w:color w:val="000000"/>
          <w:kern w:val="0"/>
          <w:sz w:val="24"/>
          <w:szCs w:val="24"/>
          <w:lang w:eastAsia="ru-RU"/>
        </w:rPr>
        <w:t>&amp;shy;</w:t>
      </w:r>
      <w:r w:rsidRPr="007B4D55">
        <w:rPr>
          <w:rFonts w:ascii="Verdana" w:eastAsia="Times New Roman" w:hAnsi="Verdana" w:cs="Times New Roman" w:hint="eastAsia"/>
          <w:color w:val="000000"/>
          <w:kern w:val="0"/>
          <w:sz w:val="24"/>
          <w:szCs w:val="24"/>
          <w:lang w:eastAsia="ru-RU"/>
        </w:rPr>
        <w:t>лу</w:t>
      </w:r>
      <w:r w:rsidRPr="007B4D55">
        <w:rPr>
          <w:rFonts w:ascii="Verdana" w:eastAsia="Times New Roman" w:hAnsi="Verdana" w:cs="Times New Roman"/>
          <w:color w:val="000000"/>
          <w:kern w:val="0"/>
          <w:sz w:val="24"/>
          <w:szCs w:val="24"/>
          <w:lang w:eastAsia="ru-RU"/>
        </w:rPr>
        <w:t xml:space="preserve">&amp;raquo; (10.02.14 - </w:t>
      </w:r>
      <w:r w:rsidRPr="007B4D55">
        <w:rPr>
          <w:rFonts w:ascii="Verdana" w:eastAsia="Times New Roman" w:hAnsi="Verdana" w:cs="Times New Roman" w:hint="eastAsia"/>
          <w:color w:val="000000"/>
          <w:kern w:val="0"/>
          <w:sz w:val="24"/>
          <w:szCs w:val="24"/>
          <w:lang w:eastAsia="ru-RU"/>
        </w:rPr>
        <w:t>класичні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Окремі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індоєвропейські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Спецрада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w:t>
      </w:r>
      <w:r w:rsidRPr="007B4D55">
        <w:rPr>
          <w:rFonts w:ascii="Verdana" w:eastAsia="Times New Roman" w:hAnsi="Verdana" w:cs="Times New Roman"/>
          <w:color w:val="000000"/>
          <w:kern w:val="0"/>
          <w:sz w:val="24"/>
          <w:szCs w:val="24"/>
          <w:lang w:eastAsia="ru-RU"/>
        </w:rPr>
        <w:t xml:space="preserve"> 26.001.19 </w:t>
      </w:r>
      <w:r w:rsidRPr="007B4D55">
        <w:rPr>
          <w:rFonts w:ascii="Verdana" w:eastAsia="Times New Roman" w:hAnsi="Verdana" w:cs="Times New Roman" w:hint="eastAsia"/>
          <w:color w:val="000000"/>
          <w:kern w:val="0"/>
          <w:sz w:val="24"/>
          <w:szCs w:val="24"/>
          <w:lang w:eastAsia="ru-RU"/>
        </w:rPr>
        <w:t>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Національному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медичному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університеті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імені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Богомольця</w:t>
      </w: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Київський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національний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університет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імені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Тараса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Шевченка</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Міністерство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освіти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науки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України</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Київський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національний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університет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імені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Тараса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Шевченка</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Міністерство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освіти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науки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України</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Кваліфікаційна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наукова</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праця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правах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рукопису</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КОНДАУРОВА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ХРИСТИНА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ВАДИМІВНА</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УДК</w:t>
      </w:r>
      <w:r w:rsidRPr="007B4D55">
        <w:rPr>
          <w:rFonts w:ascii="Verdana" w:eastAsia="Times New Roman" w:hAnsi="Verdana" w:cs="Times New Roman"/>
          <w:color w:val="000000"/>
          <w:kern w:val="0"/>
          <w:sz w:val="24"/>
          <w:szCs w:val="24"/>
          <w:lang w:eastAsia="ru-RU"/>
        </w:rPr>
        <w:t xml:space="preserve"> 811.124.04</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ДИСЕРТАЦІЯ</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ЛАТИНСЬКОМОВНИЙ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ВІД</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ПАПСЬКОЇ</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БУЛЛИ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ГЕТЬМАНСЬКОГО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УНІВЕРСАЛУ</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Спеціальність</w:t>
      </w:r>
      <w:r w:rsidRPr="007B4D55">
        <w:rPr>
          <w:rFonts w:ascii="Verdana" w:eastAsia="Times New Roman" w:hAnsi="Verdana" w:cs="Times New Roman"/>
          <w:color w:val="000000"/>
          <w:kern w:val="0"/>
          <w:sz w:val="24"/>
          <w:szCs w:val="24"/>
          <w:lang w:eastAsia="ru-RU"/>
        </w:rPr>
        <w:t xml:space="preserve"> 10.02.14 </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класичні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Окремі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індоєвропейські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мови</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Подається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здобуття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наукового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ступеня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кандидата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філологічних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наук</w:t>
      </w:r>
      <w:r w:rsidRPr="007B4D55">
        <w:rPr>
          <w:rFonts w:ascii="Verdana" w:eastAsia="Times New Roman" w:hAnsi="Verdana" w:cs="Times New Roman"/>
          <w:color w:val="000000"/>
          <w:kern w:val="0"/>
          <w:sz w:val="24"/>
          <w:szCs w:val="24"/>
          <w:lang w:eastAsia="ru-RU"/>
        </w:rPr>
        <w:t>.</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Дисертація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містить</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результати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власних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досліджень</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Використання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ідей</w:t>
      </w:r>
      <w:r w:rsidRPr="007B4D55">
        <w:rPr>
          <w:rFonts w:ascii="Verdana" w:eastAsia="Times New Roman" w:hAnsi="Verdana" w:cs="Times New Roman"/>
          <w:color w:val="000000"/>
          <w:kern w:val="0"/>
          <w:sz w:val="24"/>
          <w:szCs w:val="24"/>
          <w:lang w:eastAsia="ru-RU"/>
        </w:rPr>
        <w:t>,</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результатів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текстів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інших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авторів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мають</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посилання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відповідне</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джерело</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______________</w:t>
      </w:r>
      <w:r w:rsidRPr="007B4D55">
        <w:rPr>
          <w:rFonts w:ascii="Verdana" w:eastAsia="Times New Roman" w:hAnsi="Verdana" w:cs="Times New Roman" w:hint="eastAsia"/>
          <w:color w:val="000000"/>
          <w:kern w:val="0"/>
          <w:sz w:val="24"/>
          <w:szCs w:val="24"/>
          <w:lang w:eastAsia="ru-RU"/>
        </w:rPr>
        <w:t>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Кондаурова</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Науковий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керівник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Миронова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Валентина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Миколаївна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кандидат</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філологічних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наук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доцент</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Київ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2017</w:t>
      </w: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ЗМІСТ</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ВСТУП…………………………………………………………………………</w:t>
      </w:r>
      <w:r w:rsidRPr="007B4D55">
        <w:rPr>
          <w:rFonts w:ascii="Verdana" w:eastAsia="Times New Roman" w:hAnsi="Verdana" w:cs="Times New Roman"/>
          <w:color w:val="000000"/>
          <w:kern w:val="0"/>
          <w:sz w:val="24"/>
          <w:szCs w:val="24"/>
          <w:lang w:eastAsia="ru-RU"/>
        </w:rPr>
        <w:t>..12</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РОЗДІЛ</w:t>
      </w:r>
      <w:r w:rsidRPr="007B4D55">
        <w:rPr>
          <w:rFonts w:ascii="Verdana" w:eastAsia="Times New Roman" w:hAnsi="Verdana" w:cs="Times New Roman"/>
          <w:color w:val="000000"/>
          <w:kern w:val="0"/>
          <w:sz w:val="24"/>
          <w:szCs w:val="24"/>
          <w:lang w:eastAsia="ru-RU"/>
        </w:rPr>
        <w:t xml:space="preserve"> 1. </w:t>
      </w:r>
      <w:r w:rsidRPr="007B4D55">
        <w:rPr>
          <w:rFonts w:ascii="Verdana" w:eastAsia="Times New Roman" w:hAnsi="Verdana" w:cs="Times New Roman" w:hint="eastAsia"/>
          <w:color w:val="000000"/>
          <w:kern w:val="0"/>
          <w:sz w:val="24"/>
          <w:szCs w:val="24"/>
          <w:lang w:eastAsia="ru-RU"/>
        </w:rPr>
        <w:t>ТЕОРЕТИЧНІ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ЗАСАДИ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ДОСЛІДЖЕННЯ</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ЛАТИНСЬКОМОВНОГО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ДОКУМЕНТА……………</w:t>
      </w:r>
      <w:r w:rsidRPr="007B4D55">
        <w:rPr>
          <w:rFonts w:ascii="Verdana" w:eastAsia="Times New Roman" w:hAnsi="Verdana" w:cs="Times New Roman"/>
          <w:color w:val="000000"/>
          <w:kern w:val="0"/>
          <w:sz w:val="24"/>
          <w:szCs w:val="24"/>
          <w:lang w:eastAsia="ru-RU"/>
        </w:rPr>
        <w:t>..19</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1.1. </w:t>
      </w:r>
      <w:r w:rsidRPr="007B4D55">
        <w:rPr>
          <w:rFonts w:ascii="Verdana" w:eastAsia="Times New Roman" w:hAnsi="Verdana" w:cs="Times New Roman" w:hint="eastAsia"/>
          <w:color w:val="000000"/>
          <w:kern w:val="0"/>
          <w:sz w:val="24"/>
          <w:szCs w:val="24"/>
          <w:lang w:eastAsia="ru-RU"/>
        </w:rPr>
        <w:t>Законодавчий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знакова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система…………………………</w:t>
      </w:r>
      <w:r w:rsidRPr="007B4D55">
        <w:rPr>
          <w:rFonts w:ascii="Verdana" w:eastAsia="Times New Roman" w:hAnsi="Verdana" w:cs="Times New Roman"/>
          <w:color w:val="000000"/>
          <w:kern w:val="0"/>
          <w:sz w:val="24"/>
          <w:szCs w:val="24"/>
          <w:lang w:eastAsia="ru-RU"/>
        </w:rPr>
        <w:t>....19</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1.2. </w:t>
      </w:r>
      <w:r w:rsidRPr="007B4D55">
        <w:rPr>
          <w:rFonts w:ascii="Verdana" w:eastAsia="Times New Roman" w:hAnsi="Verdana" w:cs="Times New Roman" w:hint="eastAsia"/>
          <w:color w:val="000000"/>
          <w:kern w:val="0"/>
          <w:sz w:val="24"/>
          <w:szCs w:val="24"/>
          <w:lang w:eastAsia="ru-RU"/>
        </w:rPr>
        <w:t>Знак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спосіб</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передачі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інформації……………………………………</w:t>
      </w:r>
      <w:r w:rsidRPr="007B4D55">
        <w:rPr>
          <w:rFonts w:ascii="Verdana" w:eastAsia="Times New Roman" w:hAnsi="Verdana" w:cs="Times New Roman"/>
          <w:color w:val="000000"/>
          <w:kern w:val="0"/>
          <w:sz w:val="24"/>
          <w:szCs w:val="24"/>
          <w:lang w:eastAsia="ru-RU"/>
        </w:rPr>
        <w:t>...30</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Висновки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Розділу</w:t>
      </w:r>
      <w:r w:rsidRPr="007B4D55">
        <w:rPr>
          <w:rFonts w:ascii="Verdana" w:eastAsia="Times New Roman" w:hAnsi="Verdana" w:cs="Times New Roman"/>
          <w:color w:val="000000"/>
          <w:kern w:val="0"/>
          <w:sz w:val="24"/>
          <w:szCs w:val="24"/>
          <w:lang w:eastAsia="ru-RU"/>
        </w:rPr>
        <w:t xml:space="preserve"> 1</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..67</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РОЗДІЛ</w:t>
      </w:r>
      <w:r w:rsidRPr="007B4D55">
        <w:rPr>
          <w:rFonts w:ascii="Verdana" w:eastAsia="Times New Roman" w:hAnsi="Verdana" w:cs="Times New Roman"/>
          <w:color w:val="000000"/>
          <w:kern w:val="0"/>
          <w:sz w:val="24"/>
          <w:szCs w:val="24"/>
          <w:lang w:eastAsia="ru-RU"/>
        </w:rPr>
        <w:t xml:space="preserve"> 2. </w:t>
      </w:r>
      <w:r w:rsidRPr="007B4D55">
        <w:rPr>
          <w:rFonts w:ascii="Verdana" w:eastAsia="Times New Roman" w:hAnsi="Verdana" w:cs="Times New Roman" w:hint="eastAsia"/>
          <w:color w:val="000000"/>
          <w:kern w:val="0"/>
          <w:sz w:val="24"/>
          <w:szCs w:val="24"/>
          <w:lang w:eastAsia="ru-RU"/>
        </w:rPr>
        <w:t>ЗАКОНОДАВЧІ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АКТИ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ЕЛЕМЕНТИ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ЗАКОНОТВОРЧОСТІ</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ЄВРОПИ</w:t>
      </w:r>
      <w:r w:rsidRPr="007B4D55">
        <w:rPr>
          <w:rFonts w:ascii="Verdana" w:eastAsia="Times New Roman" w:hAnsi="Verdana" w:cs="Times New Roman"/>
          <w:color w:val="000000"/>
          <w:kern w:val="0"/>
          <w:sz w:val="24"/>
          <w:szCs w:val="24"/>
          <w:lang w:eastAsia="ru-RU"/>
        </w:rPr>
        <w:t xml:space="preserve"> VIII </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 xml:space="preserve"> XVII </w:t>
      </w:r>
      <w:r w:rsidRPr="007B4D55">
        <w:rPr>
          <w:rFonts w:ascii="Verdana" w:eastAsia="Times New Roman" w:hAnsi="Verdana" w:cs="Times New Roman" w:hint="eastAsia"/>
          <w:color w:val="000000"/>
          <w:kern w:val="0"/>
          <w:sz w:val="24"/>
          <w:szCs w:val="24"/>
          <w:lang w:eastAsia="ru-RU"/>
        </w:rPr>
        <w:t>СТОЛІТТЯ………………………………………………</w:t>
      </w:r>
      <w:r w:rsidRPr="007B4D55">
        <w:rPr>
          <w:rFonts w:ascii="Verdana" w:eastAsia="Times New Roman" w:hAnsi="Verdana" w:cs="Times New Roman"/>
          <w:color w:val="000000"/>
          <w:kern w:val="0"/>
          <w:sz w:val="24"/>
          <w:szCs w:val="24"/>
          <w:lang w:eastAsia="ru-RU"/>
        </w:rPr>
        <w:t>70</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2.1. </w:t>
      </w:r>
      <w:r w:rsidRPr="007B4D55">
        <w:rPr>
          <w:rFonts w:ascii="Verdana" w:eastAsia="Times New Roman" w:hAnsi="Verdana" w:cs="Times New Roman" w:hint="eastAsia"/>
          <w:color w:val="000000"/>
          <w:kern w:val="0"/>
          <w:sz w:val="24"/>
          <w:szCs w:val="24"/>
          <w:lang w:eastAsia="ru-RU"/>
        </w:rPr>
        <w:t>Характеристика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акта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історичного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акта……………</w:t>
      </w:r>
      <w:r w:rsidRPr="007B4D55">
        <w:rPr>
          <w:rFonts w:ascii="Verdana" w:eastAsia="Times New Roman" w:hAnsi="Verdana" w:cs="Times New Roman"/>
          <w:color w:val="000000"/>
          <w:kern w:val="0"/>
          <w:sz w:val="24"/>
          <w:szCs w:val="24"/>
          <w:lang w:eastAsia="ru-RU"/>
        </w:rPr>
        <w:t>...70</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2.2. </w:t>
      </w:r>
      <w:r w:rsidRPr="007B4D55">
        <w:rPr>
          <w:rFonts w:ascii="Verdana" w:eastAsia="Times New Roman" w:hAnsi="Verdana" w:cs="Times New Roman" w:hint="eastAsia"/>
          <w:color w:val="000000"/>
          <w:kern w:val="0"/>
          <w:sz w:val="24"/>
          <w:szCs w:val="24"/>
          <w:lang w:eastAsia="ru-RU"/>
        </w:rPr>
        <w:t>Класифікація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актів………………………………………</w:t>
      </w:r>
      <w:r w:rsidRPr="007B4D55">
        <w:rPr>
          <w:rFonts w:ascii="Verdana" w:eastAsia="Times New Roman" w:hAnsi="Verdana" w:cs="Times New Roman"/>
          <w:color w:val="000000"/>
          <w:kern w:val="0"/>
          <w:sz w:val="24"/>
          <w:szCs w:val="24"/>
          <w:lang w:eastAsia="ru-RU"/>
        </w:rPr>
        <w:t>..85</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 </w:t>
      </w:r>
      <w:r w:rsidRPr="007B4D55">
        <w:rPr>
          <w:rFonts w:ascii="Verdana" w:eastAsia="Times New Roman" w:hAnsi="Verdana" w:cs="Times New Roman" w:hint="eastAsia"/>
          <w:color w:val="000000"/>
          <w:kern w:val="0"/>
          <w:sz w:val="24"/>
          <w:szCs w:val="24"/>
          <w:lang w:eastAsia="ru-RU"/>
        </w:rPr>
        <w:t>Різновиди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структура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актів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процесі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їх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історичного</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розвитку…………………………………………………………………………</w:t>
      </w:r>
      <w:r w:rsidRPr="007B4D55">
        <w:rPr>
          <w:rFonts w:ascii="Verdana" w:eastAsia="Times New Roman" w:hAnsi="Verdana" w:cs="Times New Roman"/>
          <w:color w:val="000000"/>
          <w:kern w:val="0"/>
          <w:sz w:val="24"/>
          <w:szCs w:val="24"/>
          <w:lang w:eastAsia="ru-RU"/>
        </w:rPr>
        <w:t>103</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2.3.1. </w:t>
      </w:r>
      <w:r w:rsidRPr="007B4D55">
        <w:rPr>
          <w:rFonts w:ascii="Verdana" w:eastAsia="Times New Roman" w:hAnsi="Verdana" w:cs="Times New Roman" w:hint="eastAsia"/>
          <w:color w:val="000000"/>
          <w:kern w:val="0"/>
          <w:sz w:val="24"/>
          <w:szCs w:val="24"/>
          <w:lang w:eastAsia="ru-RU"/>
        </w:rPr>
        <w:t>Папська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булла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одна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основ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документообігу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Європи</w:t>
      </w:r>
      <w:r w:rsidRPr="007B4D55">
        <w:rPr>
          <w:rFonts w:ascii="Verdana" w:eastAsia="Times New Roman" w:hAnsi="Verdana" w:cs="Times New Roman"/>
          <w:color w:val="000000"/>
          <w:kern w:val="0"/>
          <w:sz w:val="24"/>
          <w:szCs w:val="24"/>
          <w:lang w:eastAsia="ru-RU"/>
        </w:rPr>
        <w:t>.............106</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2.3.2. </w:t>
      </w:r>
      <w:r w:rsidRPr="007B4D55">
        <w:rPr>
          <w:rFonts w:ascii="Verdana" w:eastAsia="Times New Roman" w:hAnsi="Verdana" w:cs="Times New Roman" w:hint="eastAsia"/>
          <w:color w:val="000000"/>
          <w:kern w:val="0"/>
          <w:sz w:val="24"/>
          <w:szCs w:val="24"/>
          <w:lang w:eastAsia="ru-RU"/>
        </w:rPr>
        <w:t>Капітулярії</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ключовий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Франкського</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королівства……………………………………………………………………</w:t>
      </w:r>
      <w:r w:rsidRPr="007B4D55">
        <w:rPr>
          <w:rFonts w:ascii="Verdana" w:eastAsia="Times New Roman" w:hAnsi="Verdana" w:cs="Times New Roman"/>
          <w:color w:val="000000"/>
          <w:kern w:val="0"/>
          <w:sz w:val="24"/>
          <w:szCs w:val="24"/>
          <w:lang w:eastAsia="ru-RU"/>
        </w:rPr>
        <w:t>..111</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11</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2.3.3. </w:t>
      </w:r>
      <w:r w:rsidRPr="007B4D55">
        <w:rPr>
          <w:rFonts w:ascii="Verdana" w:eastAsia="Times New Roman" w:hAnsi="Verdana" w:cs="Times New Roman" w:hint="eastAsia"/>
          <w:color w:val="000000"/>
          <w:kern w:val="0"/>
          <w:sz w:val="24"/>
          <w:szCs w:val="24"/>
          <w:lang w:eastAsia="ru-RU"/>
        </w:rPr>
        <w:t>Хартія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засіб</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забезпечення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баронства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середньовічній</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Європі…………………………………………………………………………</w:t>
      </w:r>
      <w:r w:rsidRPr="007B4D55">
        <w:rPr>
          <w:rFonts w:ascii="Verdana" w:eastAsia="Times New Roman" w:hAnsi="Verdana" w:cs="Times New Roman"/>
          <w:color w:val="000000"/>
          <w:kern w:val="0"/>
          <w:sz w:val="24"/>
          <w:szCs w:val="24"/>
          <w:lang w:eastAsia="ru-RU"/>
        </w:rPr>
        <w:t>..114</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2.3.4. </w:t>
      </w:r>
      <w:r w:rsidRPr="007B4D55">
        <w:rPr>
          <w:rFonts w:ascii="Verdana" w:eastAsia="Times New Roman" w:hAnsi="Verdana" w:cs="Times New Roman" w:hint="eastAsia"/>
          <w:color w:val="000000"/>
          <w:kern w:val="0"/>
          <w:sz w:val="24"/>
          <w:szCs w:val="24"/>
          <w:lang w:eastAsia="ru-RU"/>
        </w:rPr>
        <w:t>Едикт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наслідування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традицій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римського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класичного</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права……………………………………………………………………………</w:t>
      </w:r>
      <w:r w:rsidRPr="007B4D55">
        <w:rPr>
          <w:rFonts w:ascii="Verdana" w:eastAsia="Times New Roman" w:hAnsi="Verdana" w:cs="Times New Roman"/>
          <w:color w:val="000000"/>
          <w:kern w:val="0"/>
          <w:sz w:val="24"/>
          <w:szCs w:val="24"/>
          <w:lang w:eastAsia="ru-RU"/>
        </w:rPr>
        <w:t>.122</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2.3.5. </w:t>
      </w:r>
      <w:r w:rsidRPr="007B4D55">
        <w:rPr>
          <w:rFonts w:ascii="Verdana" w:eastAsia="Times New Roman" w:hAnsi="Verdana" w:cs="Times New Roman" w:hint="eastAsia"/>
          <w:color w:val="000000"/>
          <w:kern w:val="0"/>
          <w:sz w:val="24"/>
          <w:szCs w:val="24"/>
          <w:lang w:eastAsia="ru-RU"/>
        </w:rPr>
        <w:t>Декрет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акт</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правителів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Європи…………………</w:t>
      </w:r>
      <w:r w:rsidRPr="007B4D55">
        <w:rPr>
          <w:rFonts w:ascii="Verdana" w:eastAsia="Times New Roman" w:hAnsi="Verdana" w:cs="Times New Roman"/>
          <w:color w:val="000000"/>
          <w:kern w:val="0"/>
          <w:sz w:val="24"/>
          <w:szCs w:val="24"/>
          <w:lang w:eastAsia="ru-RU"/>
        </w:rPr>
        <w:t>124</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2.3.6. </w:t>
      </w:r>
      <w:r w:rsidRPr="007B4D55">
        <w:rPr>
          <w:rFonts w:ascii="Verdana" w:eastAsia="Times New Roman" w:hAnsi="Verdana" w:cs="Times New Roman" w:hint="eastAsia"/>
          <w:color w:val="000000"/>
          <w:kern w:val="0"/>
          <w:sz w:val="24"/>
          <w:szCs w:val="24"/>
          <w:lang w:eastAsia="ru-RU"/>
        </w:rPr>
        <w:t>Універсал</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якості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ключового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гетьманської</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канцелярії</w:t>
      </w:r>
      <w:r w:rsidRPr="007B4D55">
        <w:rPr>
          <w:rFonts w:ascii="Verdana" w:eastAsia="Times New Roman" w:hAnsi="Verdana" w:cs="Times New Roman"/>
          <w:color w:val="000000"/>
          <w:kern w:val="0"/>
          <w:sz w:val="24"/>
          <w:szCs w:val="24"/>
          <w:lang w:eastAsia="ru-RU"/>
        </w:rPr>
        <w:t>.............................................................................................................127</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2.3.7. </w:t>
      </w:r>
      <w:r w:rsidRPr="007B4D55">
        <w:rPr>
          <w:rFonts w:ascii="Verdana" w:eastAsia="Times New Roman" w:hAnsi="Verdana" w:cs="Times New Roman" w:hint="eastAsia"/>
          <w:color w:val="000000"/>
          <w:kern w:val="0"/>
          <w:sz w:val="24"/>
          <w:szCs w:val="24"/>
          <w:lang w:eastAsia="ru-RU"/>
        </w:rPr>
        <w:t>Привілей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особлива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форма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визнання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шляхетських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w:t>
      </w:r>
      <w:r w:rsidRPr="007B4D55">
        <w:rPr>
          <w:rFonts w:ascii="Verdana" w:eastAsia="Times New Roman" w:hAnsi="Verdana" w:cs="Times New Roman"/>
          <w:color w:val="000000"/>
          <w:kern w:val="0"/>
          <w:sz w:val="24"/>
          <w:szCs w:val="24"/>
          <w:lang w:eastAsia="ru-RU"/>
        </w:rPr>
        <w:t>.........130</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Висновки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Розділу</w:t>
      </w:r>
      <w:r w:rsidRPr="007B4D55">
        <w:rPr>
          <w:rFonts w:ascii="Verdana" w:eastAsia="Times New Roman" w:hAnsi="Verdana" w:cs="Times New Roman"/>
          <w:color w:val="000000"/>
          <w:kern w:val="0"/>
          <w:sz w:val="24"/>
          <w:szCs w:val="24"/>
          <w:lang w:eastAsia="ru-RU"/>
        </w:rPr>
        <w:t xml:space="preserve"> 2</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135</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РОЗДІЛ</w:t>
      </w:r>
      <w:r w:rsidRPr="007B4D55">
        <w:rPr>
          <w:rFonts w:ascii="Verdana" w:eastAsia="Times New Roman" w:hAnsi="Verdana" w:cs="Times New Roman"/>
          <w:color w:val="000000"/>
          <w:kern w:val="0"/>
          <w:sz w:val="24"/>
          <w:szCs w:val="24"/>
          <w:lang w:eastAsia="ru-RU"/>
        </w:rPr>
        <w:t xml:space="preserve"> 3. </w:t>
      </w:r>
      <w:r w:rsidRPr="007B4D55">
        <w:rPr>
          <w:rFonts w:ascii="Verdana" w:eastAsia="Times New Roman" w:hAnsi="Verdana" w:cs="Times New Roman" w:hint="eastAsia"/>
          <w:color w:val="000000"/>
          <w:kern w:val="0"/>
          <w:sz w:val="24"/>
          <w:szCs w:val="24"/>
          <w:lang w:eastAsia="ru-RU"/>
        </w:rPr>
        <w:t>МОВА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ЗАКОНУ……………………………</w:t>
      </w:r>
      <w:r w:rsidRPr="007B4D55">
        <w:rPr>
          <w:rFonts w:ascii="Verdana" w:eastAsia="Times New Roman" w:hAnsi="Verdana" w:cs="Times New Roman"/>
          <w:color w:val="000000"/>
          <w:kern w:val="0"/>
          <w:sz w:val="24"/>
          <w:szCs w:val="24"/>
          <w:lang w:eastAsia="ru-RU"/>
        </w:rPr>
        <w:t>.138</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3.1. </w:t>
      </w:r>
      <w:r w:rsidRPr="007B4D55">
        <w:rPr>
          <w:rFonts w:ascii="Verdana" w:eastAsia="Times New Roman" w:hAnsi="Verdana" w:cs="Times New Roman" w:hint="eastAsia"/>
          <w:color w:val="000000"/>
          <w:kern w:val="0"/>
          <w:sz w:val="24"/>
          <w:szCs w:val="24"/>
          <w:lang w:eastAsia="ru-RU"/>
        </w:rPr>
        <w:t>Мова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окремий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стильовий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жанр………………………………</w:t>
      </w:r>
      <w:r w:rsidRPr="007B4D55">
        <w:rPr>
          <w:rFonts w:ascii="Verdana" w:eastAsia="Times New Roman" w:hAnsi="Verdana" w:cs="Times New Roman"/>
          <w:color w:val="000000"/>
          <w:kern w:val="0"/>
          <w:sz w:val="24"/>
          <w:szCs w:val="24"/>
          <w:lang w:eastAsia="ru-RU"/>
        </w:rPr>
        <w:t>.138</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3.2. </w:t>
      </w:r>
      <w:r w:rsidRPr="007B4D55">
        <w:rPr>
          <w:rFonts w:ascii="Verdana" w:eastAsia="Times New Roman" w:hAnsi="Verdana" w:cs="Times New Roman" w:hint="eastAsia"/>
          <w:color w:val="000000"/>
          <w:kern w:val="0"/>
          <w:sz w:val="24"/>
          <w:szCs w:val="24"/>
          <w:lang w:eastAsia="ru-RU"/>
        </w:rPr>
        <w:t>Прагматика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права…………………………………………</w:t>
      </w:r>
      <w:r w:rsidRPr="007B4D55">
        <w:rPr>
          <w:rFonts w:ascii="Verdana" w:eastAsia="Times New Roman" w:hAnsi="Verdana" w:cs="Times New Roman"/>
          <w:color w:val="000000"/>
          <w:kern w:val="0"/>
          <w:sz w:val="24"/>
          <w:szCs w:val="24"/>
          <w:lang w:eastAsia="ru-RU"/>
        </w:rPr>
        <w:t>.............149</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3</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3.3. </w:t>
      </w:r>
      <w:r w:rsidRPr="007B4D55">
        <w:rPr>
          <w:rFonts w:ascii="Verdana" w:eastAsia="Times New Roman" w:hAnsi="Verdana" w:cs="Times New Roman" w:hint="eastAsia"/>
          <w:color w:val="000000"/>
          <w:kern w:val="0"/>
          <w:sz w:val="24"/>
          <w:szCs w:val="24"/>
          <w:lang w:eastAsia="ru-RU"/>
        </w:rPr>
        <w:t>Мова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як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засіб</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фіксування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норм</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права…………………………</w:t>
      </w:r>
      <w:r w:rsidRPr="007B4D55">
        <w:rPr>
          <w:rFonts w:ascii="Verdana" w:eastAsia="Times New Roman" w:hAnsi="Verdana" w:cs="Times New Roman"/>
          <w:color w:val="000000"/>
          <w:kern w:val="0"/>
          <w:sz w:val="24"/>
          <w:szCs w:val="24"/>
          <w:lang w:eastAsia="ru-RU"/>
        </w:rPr>
        <w:t>.155</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3.3.1.</w:t>
      </w:r>
      <w:r w:rsidRPr="007B4D55">
        <w:rPr>
          <w:rFonts w:ascii="Verdana" w:eastAsia="Times New Roman" w:hAnsi="Verdana" w:cs="Times New Roman" w:hint="eastAsia"/>
          <w:color w:val="000000"/>
          <w:kern w:val="0"/>
          <w:sz w:val="24"/>
          <w:szCs w:val="24"/>
          <w:lang w:eastAsia="ru-RU"/>
        </w:rPr>
        <w:t>Мовно</w:t>
      </w:r>
      <w:r w:rsidRPr="007B4D55">
        <w:rPr>
          <w:rFonts w:ascii="Verdana" w:eastAsia="Times New Roman" w:hAnsi="Verdana" w:cs="Times New Roman"/>
          <w:color w:val="000000"/>
          <w:kern w:val="0"/>
          <w:sz w:val="24"/>
          <w:szCs w:val="24"/>
          <w:lang w:eastAsia="ru-RU"/>
        </w:rPr>
        <w:t>-</w:t>
      </w:r>
      <w:r w:rsidRPr="007B4D55">
        <w:rPr>
          <w:rFonts w:ascii="Verdana" w:eastAsia="Times New Roman" w:hAnsi="Verdana" w:cs="Times New Roman" w:hint="eastAsia"/>
          <w:color w:val="000000"/>
          <w:kern w:val="0"/>
          <w:sz w:val="24"/>
          <w:szCs w:val="24"/>
          <w:lang w:eastAsia="ru-RU"/>
        </w:rPr>
        <w:t>стильові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характеристики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папських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булл…………</w:t>
      </w:r>
      <w:r w:rsidRPr="007B4D55">
        <w:rPr>
          <w:rFonts w:ascii="Verdana" w:eastAsia="Times New Roman" w:hAnsi="Verdana" w:cs="Times New Roman"/>
          <w:color w:val="000000"/>
          <w:kern w:val="0"/>
          <w:sz w:val="24"/>
          <w:szCs w:val="24"/>
          <w:lang w:eastAsia="ru-RU"/>
        </w:rPr>
        <w:t>....158</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 xml:space="preserve">3.3.2. </w:t>
      </w:r>
      <w:r w:rsidRPr="007B4D55">
        <w:rPr>
          <w:rFonts w:ascii="Verdana" w:eastAsia="Times New Roman" w:hAnsi="Verdana" w:cs="Times New Roman" w:hint="eastAsia"/>
          <w:color w:val="000000"/>
          <w:kern w:val="0"/>
          <w:sz w:val="24"/>
          <w:szCs w:val="24"/>
          <w:lang w:eastAsia="ru-RU"/>
        </w:rPr>
        <w:t>Граматичні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мовно</w:t>
      </w:r>
      <w:r w:rsidRPr="007B4D55">
        <w:rPr>
          <w:rFonts w:ascii="Verdana" w:eastAsia="Times New Roman" w:hAnsi="Verdana" w:cs="Times New Roman"/>
          <w:color w:val="000000"/>
          <w:kern w:val="0"/>
          <w:sz w:val="24"/>
          <w:szCs w:val="24"/>
          <w:lang w:eastAsia="ru-RU"/>
        </w:rPr>
        <w:t>-</w:t>
      </w:r>
      <w:r w:rsidRPr="007B4D55">
        <w:rPr>
          <w:rFonts w:ascii="Verdana" w:eastAsia="Times New Roman" w:hAnsi="Verdana" w:cs="Times New Roman" w:hint="eastAsia"/>
          <w:color w:val="000000"/>
          <w:kern w:val="0"/>
          <w:sz w:val="24"/>
          <w:szCs w:val="24"/>
          <w:lang w:eastAsia="ru-RU"/>
        </w:rPr>
        <w:t>стилістичні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особливості</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капітуляріїв…</w:t>
      </w:r>
      <w:r w:rsidRPr="007B4D55">
        <w:rPr>
          <w:rFonts w:ascii="Verdana" w:eastAsia="Times New Roman" w:hAnsi="Verdana" w:cs="Times New Roman"/>
          <w:color w:val="000000"/>
          <w:kern w:val="0"/>
          <w:sz w:val="24"/>
          <w:szCs w:val="24"/>
          <w:lang w:eastAsia="ru-RU"/>
        </w:rPr>
        <w:t>...162</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color w:val="000000"/>
          <w:kern w:val="0"/>
          <w:sz w:val="24"/>
          <w:szCs w:val="24"/>
          <w:lang w:eastAsia="ru-RU"/>
        </w:rPr>
        <w:t>3.3.3. C</w:t>
      </w:r>
      <w:r w:rsidRPr="007B4D55">
        <w:rPr>
          <w:rFonts w:ascii="Verdana" w:eastAsia="Times New Roman" w:hAnsi="Verdana" w:cs="Times New Roman" w:hint="eastAsia"/>
          <w:color w:val="000000"/>
          <w:kern w:val="0"/>
          <w:sz w:val="24"/>
          <w:szCs w:val="24"/>
          <w:lang w:eastAsia="ru-RU"/>
        </w:rPr>
        <w:t>пецифіка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граматичних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особливостей</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законодавчих</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документів</w:t>
      </w:r>
      <w:r w:rsidRPr="007B4D55">
        <w:rPr>
          <w:rFonts w:ascii="Verdana" w:eastAsia="Times New Roman" w:hAnsi="Verdana" w:cs="Times New Roman"/>
          <w:color w:val="000000"/>
          <w:kern w:val="0"/>
          <w:sz w:val="24"/>
          <w:szCs w:val="24"/>
          <w:lang w:eastAsia="ru-RU"/>
        </w:rPr>
        <w:t>:</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хартії</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едикту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декрету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універсалу</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та</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привілею…………………………</w:t>
      </w:r>
      <w:r w:rsidRPr="007B4D55">
        <w:rPr>
          <w:rFonts w:ascii="Verdana" w:eastAsia="Times New Roman" w:hAnsi="Verdana" w:cs="Times New Roman"/>
          <w:color w:val="000000"/>
          <w:kern w:val="0"/>
          <w:sz w:val="24"/>
          <w:szCs w:val="24"/>
          <w:lang w:eastAsia="ru-RU"/>
        </w:rPr>
        <w:t>...................................................166</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Висновки</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до</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Розділу</w:t>
      </w:r>
      <w:r w:rsidRPr="007B4D55">
        <w:rPr>
          <w:rFonts w:ascii="Verdana" w:eastAsia="Times New Roman" w:hAnsi="Verdana" w:cs="Times New Roman"/>
          <w:color w:val="000000"/>
          <w:kern w:val="0"/>
          <w:sz w:val="24"/>
          <w:szCs w:val="24"/>
          <w:lang w:eastAsia="ru-RU"/>
        </w:rPr>
        <w:t xml:space="preserve"> 3</w:t>
      </w:r>
      <w:r w:rsidRPr="007B4D55">
        <w:rPr>
          <w:rFonts w:ascii="Verdana" w:eastAsia="Times New Roman" w:hAnsi="Verdana" w:cs="Times New Roman" w:hint="eastAsia"/>
          <w:color w:val="000000"/>
          <w:kern w:val="0"/>
          <w:sz w:val="24"/>
          <w:szCs w:val="24"/>
          <w:lang w:eastAsia="ru-RU"/>
        </w:rPr>
        <w:t>…………………………………………………………</w:t>
      </w:r>
      <w:r w:rsidRPr="007B4D55">
        <w:rPr>
          <w:rFonts w:ascii="Verdana" w:eastAsia="Times New Roman" w:hAnsi="Verdana" w:cs="Times New Roman"/>
          <w:color w:val="000000"/>
          <w:kern w:val="0"/>
          <w:sz w:val="24"/>
          <w:szCs w:val="24"/>
          <w:lang w:eastAsia="ru-RU"/>
        </w:rPr>
        <w:t>177</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ВИСНОВКИ……………………………………………………………………</w:t>
      </w:r>
      <w:r w:rsidRPr="007B4D55">
        <w:rPr>
          <w:rFonts w:ascii="Verdana" w:eastAsia="Times New Roman" w:hAnsi="Verdana" w:cs="Times New Roman"/>
          <w:color w:val="000000"/>
          <w:kern w:val="0"/>
          <w:sz w:val="24"/>
          <w:szCs w:val="24"/>
          <w:lang w:eastAsia="ru-RU"/>
        </w:rPr>
        <w:t>.179</w:t>
      </w:r>
    </w:p>
    <w:p w:rsidR="007B4D55" w:rsidRPr="007B4D55"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СПИСОК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ВИКОРИСТАНОЇ</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ЛІТЕРАТУРИ…………………………………</w:t>
      </w:r>
      <w:r w:rsidRPr="007B4D55">
        <w:rPr>
          <w:rFonts w:ascii="Verdana" w:eastAsia="Times New Roman" w:hAnsi="Verdana" w:cs="Times New Roman"/>
          <w:color w:val="000000"/>
          <w:kern w:val="0"/>
          <w:sz w:val="24"/>
          <w:szCs w:val="24"/>
          <w:lang w:eastAsia="ru-RU"/>
        </w:rPr>
        <w:t>.183</w:t>
      </w:r>
    </w:p>
    <w:p w:rsidR="00CD291C" w:rsidRDefault="007B4D55" w:rsidP="007B4D55">
      <w:pPr>
        <w:rPr>
          <w:rFonts w:ascii="Verdana" w:eastAsia="Times New Roman" w:hAnsi="Verdana" w:cs="Times New Roman"/>
          <w:color w:val="000000"/>
          <w:kern w:val="0"/>
          <w:sz w:val="24"/>
          <w:szCs w:val="24"/>
          <w:lang w:eastAsia="ru-RU"/>
        </w:rPr>
      </w:pPr>
      <w:r w:rsidRPr="007B4D55">
        <w:rPr>
          <w:rFonts w:ascii="Verdana" w:eastAsia="Times New Roman" w:hAnsi="Verdana" w:cs="Times New Roman" w:hint="eastAsia"/>
          <w:color w:val="000000"/>
          <w:kern w:val="0"/>
          <w:sz w:val="24"/>
          <w:szCs w:val="24"/>
          <w:lang w:eastAsia="ru-RU"/>
        </w:rPr>
        <w:t>ДОДАТОК</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Апробація</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результатів</w:t>
      </w:r>
      <w:r w:rsidRPr="007B4D55">
        <w:rPr>
          <w:rFonts w:ascii="Verdana" w:eastAsia="Times New Roman" w:hAnsi="Verdana" w:cs="Times New Roman"/>
          <w:color w:val="000000"/>
          <w:kern w:val="0"/>
          <w:sz w:val="24"/>
          <w:szCs w:val="24"/>
          <w:lang w:eastAsia="ru-RU"/>
        </w:rPr>
        <w:t xml:space="preserve"> </w:t>
      </w:r>
      <w:r w:rsidRPr="007B4D55">
        <w:rPr>
          <w:rFonts w:ascii="Verdana" w:eastAsia="Times New Roman" w:hAnsi="Verdana" w:cs="Times New Roman" w:hint="eastAsia"/>
          <w:color w:val="000000"/>
          <w:kern w:val="0"/>
          <w:sz w:val="24"/>
          <w:szCs w:val="24"/>
          <w:lang w:eastAsia="ru-RU"/>
        </w:rPr>
        <w:t>дисертації……………………………</w:t>
      </w:r>
      <w:r w:rsidRPr="007B4D55">
        <w:rPr>
          <w:rFonts w:ascii="Verdana" w:eastAsia="Times New Roman" w:hAnsi="Verdana" w:cs="Times New Roman"/>
          <w:color w:val="000000"/>
          <w:kern w:val="0"/>
          <w:sz w:val="24"/>
          <w:szCs w:val="24"/>
          <w:lang w:eastAsia="ru-RU"/>
        </w:rPr>
        <w:t>.194</w:t>
      </w:r>
    </w:p>
    <w:p w:rsidR="007B4D55" w:rsidRDefault="007B4D55" w:rsidP="007B4D55">
      <w:pPr>
        <w:rPr>
          <w:rFonts w:ascii="Verdana" w:eastAsia="Times New Roman" w:hAnsi="Verdana" w:cs="Times New Roman"/>
          <w:color w:val="000000"/>
          <w:kern w:val="0"/>
          <w:sz w:val="24"/>
          <w:szCs w:val="24"/>
          <w:lang w:eastAsia="ru-RU"/>
        </w:rPr>
      </w:pPr>
    </w:p>
    <w:p w:rsidR="007B4D55" w:rsidRDefault="007B4D55" w:rsidP="007B4D55">
      <w:pPr>
        <w:rPr>
          <w:rFonts w:ascii="Verdana" w:eastAsia="Times New Roman" w:hAnsi="Verdana" w:cs="Times New Roman"/>
          <w:color w:val="000000"/>
          <w:kern w:val="0"/>
          <w:sz w:val="24"/>
          <w:szCs w:val="24"/>
          <w:lang w:eastAsia="ru-RU"/>
        </w:rPr>
      </w:pPr>
    </w:p>
    <w:p w:rsidR="007B4D55" w:rsidRDefault="007B4D55" w:rsidP="007B4D55">
      <w:pPr>
        <w:rPr>
          <w:rFonts w:ascii="Verdana" w:eastAsia="Times New Roman" w:hAnsi="Verdana" w:cs="Times New Roman"/>
          <w:color w:val="000000"/>
          <w:kern w:val="0"/>
          <w:sz w:val="24"/>
          <w:szCs w:val="24"/>
          <w:lang w:eastAsia="ru-RU"/>
        </w:rPr>
      </w:pPr>
    </w:p>
    <w:p w:rsidR="007B4D55" w:rsidRDefault="007B4D55" w:rsidP="007B4D55">
      <w:r>
        <w:rPr>
          <w:rFonts w:hint="eastAsia"/>
        </w:rPr>
        <w:t>ВИСНОВКИ</w:t>
      </w:r>
    </w:p>
    <w:p w:rsidR="007B4D55" w:rsidRDefault="007B4D55" w:rsidP="007B4D55">
      <w:r>
        <w:rPr>
          <w:rFonts w:hint="eastAsia"/>
        </w:rPr>
        <w:t>Латинськомовний</w:t>
      </w:r>
      <w:r>
        <w:t></w:t>
      </w:r>
      <w:r>
        <w:rPr>
          <w:rFonts w:hint="eastAsia"/>
        </w:rPr>
        <w:t>законодавчий</w:t>
      </w:r>
      <w:r>
        <w:t></w:t>
      </w:r>
      <w:r>
        <w:rPr>
          <w:rFonts w:hint="eastAsia"/>
        </w:rPr>
        <w:t>документ</w:t>
      </w:r>
      <w:r>
        <w:t>−</w:t>
      </w:r>
      <w:r>
        <w:t></w:t>
      </w:r>
      <w:r>
        <w:rPr>
          <w:rFonts w:hint="eastAsia"/>
        </w:rPr>
        <w:t>це</w:t>
      </w:r>
      <w:r>
        <w:t></w:t>
      </w:r>
      <w:r>
        <w:rPr>
          <w:rFonts w:hint="eastAsia"/>
        </w:rPr>
        <w:t>складна</w:t>
      </w:r>
    </w:p>
    <w:p w:rsidR="007B4D55" w:rsidRDefault="007B4D55" w:rsidP="007B4D55">
      <w:r>
        <w:rPr>
          <w:rFonts w:hint="eastAsia"/>
        </w:rPr>
        <w:t>багатогранна</w:t>
      </w:r>
      <w:r>
        <w:t></w:t>
      </w:r>
      <w:r>
        <w:rPr>
          <w:rFonts w:hint="eastAsia"/>
        </w:rPr>
        <w:t>структура</w:t>
      </w:r>
      <w:r>
        <w:t></w:t>
      </w:r>
      <w:r>
        <w:t></w:t>
      </w:r>
      <w:r>
        <w:rPr>
          <w:rFonts w:hint="eastAsia"/>
        </w:rPr>
        <w:t>яка</w:t>
      </w:r>
      <w:r>
        <w:t></w:t>
      </w:r>
      <w:r>
        <w:rPr>
          <w:rFonts w:hint="eastAsia"/>
        </w:rPr>
        <w:t>характеризується</w:t>
      </w:r>
      <w:r>
        <w:t></w:t>
      </w:r>
      <w:r>
        <w:rPr>
          <w:rFonts w:hint="eastAsia"/>
        </w:rPr>
        <w:t>багатьма</w:t>
      </w:r>
      <w:r>
        <w:t></w:t>
      </w:r>
      <w:r>
        <w:rPr>
          <w:rFonts w:hint="eastAsia"/>
        </w:rPr>
        <w:t>лінгвістичними</w:t>
      </w:r>
      <w:r>
        <w:t></w:t>
      </w:r>
    </w:p>
    <w:p w:rsidR="007B4D55" w:rsidRDefault="007B4D55" w:rsidP="007B4D55">
      <w:r>
        <w:rPr>
          <w:rFonts w:hint="eastAsia"/>
        </w:rPr>
        <w:t>історіографічними</w:t>
      </w:r>
      <w:r>
        <w:t></w:t>
      </w:r>
      <w:r>
        <w:rPr>
          <w:rFonts w:hint="eastAsia"/>
        </w:rPr>
        <w:t>та</w:t>
      </w:r>
      <w:r>
        <w:t></w:t>
      </w:r>
      <w:r>
        <w:rPr>
          <w:rFonts w:hint="eastAsia"/>
        </w:rPr>
        <w:t>юридичними</w:t>
      </w:r>
      <w:r>
        <w:t></w:t>
      </w:r>
      <w:r>
        <w:rPr>
          <w:rFonts w:hint="eastAsia"/>
        </w:rPr>
        <w:t>поняттями</w:t>
      </w:r>
      <w:r>
        <w:t></w:t>
      </w:r>
    </w:p>
    <w:p w:rsidR="007B4D55" w:rsidRDefault="007B4D55" w:rsidP="007B4D55">
      <w:r>
        <w:rPr>
          <w:rFonts w:hint="eastAsia"/>
        </w:rPr>
        <w:t>Перш</w:t>
      </w:r>
      <w:r>
        <w:t></w:t>
      </w:r>
      <w:r>
        <w:rPr>
          <w:rFonts w:hint="eastAsia"/>
        </w:rPr>
        <w:t>за</w:t>
      </w:r>
      <w:r>
        <w:t></w:t>
      </w:r>
      <w:r>
        <w:rPr>
          <w:rFonts w:hint="eastAsia"/>
        </w:rPr>
        <w:t>все</w:t>
      </w:r>
      <w:r>
        <w:t></w:t>
      </w:r>
      <w:r>
        <w:rPr>
          <w:rFonts w:hint="eastAsia"/>
        </w:rPr>
        <w:t>законодавчий</w:t>
      </w:r>
      <w:r>
        <w:t></w:t>
      </w:r>
      <w:r>
        <w:rPr>
          <w:rFonts w:hint="eastAsia"/>
        </w:rPr>
        <w:t>документ</w:t>
      </w:r>
      <w:r>
        <w:t>−</w:t>
      </w:r>
      <w:r>
        <w:t></w:t>
      </w:r>
      <w:r>
        <w:rPr>
          <w:rFonts w:hint="eastAsia"/>
        </w:rPr>
        <w:t>це</w:t>
      </w:r>
      <w:r>
        <w:t></w:t>
      </w:r>
      <w:r>
        <w:rPr>
          <w:rFonts w:hint="eastAsia"/>
        </w:rPr>
        <w:t>текст</w:t>
      </w:r>
      <w:r>
        <w:t></w:t>
      </w:r>
      <w:r>
        <w:t></w:t>
      </w:r>
      <w:r>
        <w:rPr>
          <w:rFonts w:hint="eastAsia"/>
        </w:rPr>
        <w:t>який</w:t>
      </w:r>
      <w:r>
        <w:t></w:t>
      </w:r>
      <w:r>
        <w:rPr>
          <w:rFonts w:hint="eastAsia"/>
        </w:rPr>
        <w:t>є</w:t>
      </w:r>
      <w:r>
        <w:t></w:t>
      </w:r>
      <w:r>
        <w:rPr>
          <w:rFonts w:hint="eastAsia"/>
        </w:rPr>
        <w:t>складною</w:t>
      </w:r>
    </w:p>
    <w:p w:rsidR="007B4D55" w:rsidRDefault="007B4D55" w:rsidP="007B4D55">
      <w:r>
        <w:rPr>
          <w:rFonts w:hint="eastAsia"/>
        </w:rPr>
        <w:t>семіотичною</w:t>
      </w:r>
      <w:r>
        <w:t></w:t>
      </w:r>
      <w:r>
        <w:rPr>
          <w:rFonts w:hint="eastAsia"/>
        </w:rPr>
        <w:t>системою</w:t>
      </w:r>
      <w:r>
        <w:t></w:t>
      </w:r>
      <w:r>
        <w:t></w:t>
      </w:r>
      <w:r>
        <w:rPr>
          <w:rFonts w:hint="eastAsia"/>
        </w:rPr>
        <w:t>Розглядаючи</w:t>
      </w:r>
      <w:r>
        <w:t></w:t>
      </w:r>
      <w:r>
        <w:rPr>
          <w:rFonts w:hint="eastAsia"/>
        </w:rPr>
        <w:t>законодавчий</w:t>
      </w:r>
      <w:r>
        <w:t></w:t>
      </w:r>
      <w:r>
        <w:rPr>
          <w:rFonts w:hint="eastAsia"/>
        </w:rPr>
        <w:t>документ</w:t>
      </w:r>
      <w:r>
        <w:t></w:t>
      </w:r>
      <w:r>
        <w:rPr>
          <w:rFonts w:hint="eastAsia"/>
        </w:rPr>
        <w:t>як</w:t>
      </w:r>
      <w:r>
        <w:t></w:t>
      </w:r>
      <w:r>
        <w:rPr>
          <w:rFonts w:hint="eastAsia"/>
        </w:rPr>
        <w:t>такий</w:t>
      </w:r>
      <w:r>
        <w:t></w:t>
      </w:r>
    </w:p>
    <w:p w:rsidR="007B4D55" w:rsidRDefault="007B4D55" w:rsidP="007B4D55">
      <w:r>
        <w:rPr>
          <w:rFonts w:hint="eastAsia"/>
        </w:rPr>
        <w:t>що</w:t>
      </w:r>
      <w:r>
        <w:t></w:t>
      </w:r>
      <w:r>
        <w:rPr>
          <w:rFonts w:hint="eastAsia"/>
        </w:rPr>
        <w:t>складається</w:t>
      </w:r>
      <w:r>
        <w:t></w:t>
      </w:r>
      <w:r>
        <w:rPr>
          <w:rFonts w:hint="eastAsia"/>
        </w:rPr>
        <w:t>з</w:t>
      </w:r>
      <w:r>
        <w:t></w:t>
      </w:r>
      <w:r>
        <w:rPr>
          <w:rFonts w:hint="eastAsia"/>
        </w:rPr>
        <w:t>лінгвістичних</w:t>
      </w:r>
      <w:r>
        <w:t></w:t>
      </w:r>
      <w:r>
        <w:rPr>
          <w:rFonts w:hint="eastAsia"/>
        </w:rPr>
        <w:t>та</w:t>
      </w:r>
      <w:r>
        <w:t></w:t>
      </w:r>
      <w:r>
        <w:rPr>
          <w:rFonts w:hint="eastAsia"/>
        </w:rPr>
        <w:t>нелінгвістичних</w:t>
      </w:r>
      <w:r>
        <w:t></w:t>
      </w:r>
      <w:r>
        <w:rPr>
          <w:rFonts w:hint="eastAsia"/>
        </w:rPr>
        <w:t>семіотичних</w:t>
      </w:r>
      <w:r>
        <w:t></w:t>
      </w:r>
      <w:r>
        <w:rPr>
          <w:rFonts w:hint="eastAsia"/>
        </w:rPr>
        <w:t>систем</w:t>
      </w:r>
      <w:r>
        <w:t></w:t>
      </w:r>
    </w:p>
    <w:p w:rsidR="007B4D55" w:rsidRDefault="007B4D55" w:rsidP="007B4D55">
      <w:r>
        <w:rPr>
          <w:rFonts w:hint="eastAsia"/>
        </w:rPr>
        <w:t>було</w:t>
      </w:r>
      <w:r>
        <w:t></w:t>
      </w:r>
      <w:r>
        <w:rPr>
          <w:rFonts w:hint="eastAsia"/>
        </w:rPr>
        <w:t>здійснено</w:t>
      </w:r>
      <w:r>
        <w:t></w:t>
      </w:r>
      <w:r>
        <w:rPr>
          <w:rFonts w:hint="eastAsia"/>
        </w:rPr>
        <w:t>аналіз</w:t>
      </w:r>
      <w:r>
        <w:t></w:t>
      </w:r>
      <w:r>
        <w:rPr>
          <w:rFonts w:hint="eastAsia"/>
        </w:rPr>
        <w:t>його</w:t>
      </w:r>
      <w:r>
        <w:t></w:t>
      </w:r>
      <w:r>
        <w:rPr>
          <w:rFonts w:hint="eastAsia"/>
        </w:rPr>
        <w:t>основних</w:t>
      </w:r>
      <w:r>
        <w:t></w:t>
      </w:r>
      <w:r>
        <w:rPr>
          <w:rFonts w:hint="eastAsia"/>
        </w:rPr>
        <w:t>семіотичних</w:t>
      </w:r>
      <w:r>
        <w:t></w:t>
      </w:r>
      <w:r>
        <w:rPr>
          <w:rFonts w:hint="eastAsia"/>
        </w:rPr>
        <w:t>характеристик</w:t>
      </w:r>
      <w:r>
        <w:t></w:t>
      </w:r>
      <w:r>
        <w:t></w:t>
      </w:r>
      <w:r>
        <w:rPr>
          <w:rFonts w:hint="eastAsia"/>
        </w:rPr>
        <w:t>і</w:t>
      </w:r>
      <w:r>
        <w:t></w:t>
      </w:r>
      <w:r>
        <w:rPr>
          <w:rFonts w:hint="eastAsia"/>
        </w:rPr>
        <w:t>таким</w:t>
      </w:r>
    </w:p>
    <w:p w:rsidR="007B4D55" w:rsidRDefault="007B4D55" w:rsidP="007B4D55">
      <w:r>
        <w:rPr>
          <w:rFonts w:hint="eastAsia"/>
        </w:rPr>
        <w:t>чином</w:t>
      </w:r>
      <w:r>
        <w:t></w:t>
      </w:r>
      <w:r>
        <w:rPr>
          <w:rFonts w:hint="eastAsia"/>
        </w:rPr>
        <w:t>виявлено</w:t>
      </w:r>
      <w:r>
        <w:t></w:t>
      </w:r>
      <w:r>
        <w:t></w:t>
      </w:r>
      <w:r>
        <w:rPr>
          <w:rFonts w:hint="eastAsia"/>
        </w:rPr>
        <w:t>що</w:t>
      </w:r>
      <w:r>
        <w:t></w:t>
      </w:r>
      <w:r>
        <w:rPr>
          <w:rFonts w:hint="eastAsia"/>
        </w:rPr>
        <w:t>текст</w:t>
      </w:r>
      <w:r>
        <w:t></w:t>
      </w:r>
      <w:r>
        <w:rPr>
          <w:rFonts w:hint="eastAsia"/>
        </w:rPr>
        <w:t>законодавчого</w:t>
      </w:r>
      <w:r>
        <w:t></w:t>
      </w:r>
      <w:r>
        <w:rPr>
          <w:rFonts w:hint="eastAsia"/>
        </w:rPr>
        <w:t>документа</w:t>
      </w:r>
      <w:r>
        <w:t></w:t>
      </w:r>
    </w:p>
    <w:p w:rsidR="007B4D55" w:rsidRDefault="007B4D55" w:rsidP="007B4D55">
      <w:r>
        <w:rPr>
          <w:rFonts w:hint="eastAsia"/>
        </w:rPr>
        <w:t>–</w:t>
      </w:r>
      <w:r>
        <w:t></w:t>
      </w:r>
      <w:r>
        <w:rPr>
          <w:rFonts w:hint="eastAsia"/>
        </w:rPr>
        <w:t>умовний</w:t>
      </w:r>
      <w:r>
        <w:t></w:t>
      </w:r>
      <w:r>
        <w:t></w:t>
      </w:r>
      <w:r>
        <w:rPr>
          <w:rFonts w:hint="eastAsia"/>
        </w:rPr>
        <w:t>символічний</w:t>
      </w:r>
      <w:r>
        <w:t></w:t>
      </w:r>
      <w:r>
        <w:t></w:t>
      </w:r>
      <w:r>
        <w:rPr>
          <w:rFonts w:hint="eastAsia"/>
        </w:rPr>
        <w:t>–</w:t>
      </w:r>
      <w:r>
        <w:t></w:t>
      </w:r>
      <w:r>
        <w:rPr>
          <w:rFonts w:hint="eastAsia"/>
        </w:rPr>
        <w:t>оскільки</w:t>
      </w:r>
      <w:r>
        <w:t></w:t>
      </w:r>
      <w:r>
        <w:rPr>
          <w:rFonts w:hint="eastAsia"/>
        </w:rPr>
        <w:t>сам</w:t>
      </w:r>
      <w:r>
        <w:t></w:t>
      </w:r>
      <w:r>
        <w:rPr>
          <w:rFonts w:hint="eastAsia"/>
        </w:rPr>
        <w:t>текст</w:t>
      </w:r>
      <w:r>
        <w:t></w:t>
      </w:r>
      <w:r>
        <w:rPr>
          <w:rFonts w:hint="eastAsia"/>
        </w:rPr>
        <w:t>подібний</w:t>
      </w:r>
      <w:r>
        <w:t></w:t>
      </w:r>
      <w:r>
        <w:rPr>
          <w:rFonts w:hint="eastAsia"/>
        </w:rPr>
        <w:t>до</w:t>
      </w:r>
      <w:r>
        <w:t></w:t>
      </w:r>
      <w:r>
        <w:rPr>
          <w:rFonts w:hint="eastAsia"/>
        </w:rPr>
        <w:t>свого</w:t>
      </w:r>
    </w:p>
    <w:p w:rsidR="007B4D55" w:rsidRDefault="007B4D55" w:rsidP="007B4D55">
      <w:r>
        <w:rPr>
          <w:rFonts w:hint="eastAsia"/>
        </w:rPr>
        <w:t>значення</w:t>
      </w:r>
      <w:r>
        <w:t></w:t>
      </w:r>
    </w:p>
    <w:p w:rsidR="007B4D55" w:rsidRDefault="007B4D55" w:rsidP="007B4D55">
      <w:r>
        <w:rPr>
          <w:rFonts w:hint="eastAsia"/>
        </w:rPr>
        <w:t>–</w:t>
      </w:r>
      <w:r>
        <w:t></w:t>
      </w:r>
      <w:r>
        <w:rPr>
          <w:rFonts w:hint="eastAsia"/>
        </w:rPr>
        <w:t>прямий</w:t>
      </w:r>
      <w:r>
        <w:t></w:t>
      </w:r>
      <w:r>
        <w:rPr>
          <w:rFonts w:hint="eastAsia"/>
        </w:rPr>
        <w:t>–</w:t>
      </w:r>
      <w:r>
        <w:t></w:t>
      </w:r>
      <w:r>
        <w:rPr>
          <w:rFonts w:hint="eastAsia"/>
        </w:rPr>
        <w:t>такий</w:t>
      </w:r>
      <w:r>
        <w:t></w:t>
      </w:r>
      <w:r>
        <w:t></w:t>
      </w:r>
      <w:r>
        <w:rPr>
          <w:rFonts w:hint="eastAsia"/>
        </w:rPr>
        <w:t>що</w:t>
      </w:r>
      <w:r>
        <w:t></w:t>
      </w:r>
      <w:r>
        <w:rPr>
          <w:rFonts w:hint="eastAsia"/>
        </w:rPr>
        <w:t>посилається</w:t>
      </w:r>
      <w:r>
        <w:t></w:t>
      </w:r>
      <w:r>
        <w:rPr>
          <w:rFonts w:hint="eastAsia"/>
        </w:rPr>
        <w:t>на</w:t>
      </w:r>
      <w:r>
        <w:t></w:t>
      </w:r>
      <w:r>
        <w:rPr>
          <w:rFonts w:hint="eastAsia"/>
        </w:rPr>
        <w:t>предмет</w:t>
      </w:r>
      <w:r>
        <w:t></w:t>
      </w:r>
      <w:r>
        <w:rPr>
          <w:rFonts w:hint="eastAsia"/>
        </w:rPr>
        <w:t>або</w:t>
      </w:r>
      <w:r>
        <w:t></w:t>
      </w:r>
      <w:r>
        <w:rPr>
          <w:rFonts w:hint="eastAsia"/>
        </w:rPr>
        <w:t>явище</w:t>
      </w:r>
      <w:r>
        <w:t></w:t>
      </w:r>
      <w:r>
        <w:t></w:t>
      </w:r>
      <w:r>
        <w:rPr>
          <w:rFonts w:hint="eastAsia"/>
        </w:rPr>
        <w:t>а</w:t>
      </w:r>
      <w:r>
        <w:t></w:t>
      </w:r>
      <w:r>
        <w:rPr>
          <w:rFonts w:hint="eastAsia"/>
        </w:rPr>
        <w:t>саме</w:t>
      </w:r>
    </w:p>
    <w:p w:rsidR="007B4D55" w:rsidRDefault="007B4D55" w:rsidP="007B4D55">
      <w:r>
        <w:rPr>
          <w:rFonts w:hint="eastAsia"/>
        </w:rPr>
        <w:t>текст</w:t>
      </w:r>
      <w:r>
        <w:t></w:t>
      </w:r>
      <w:r>
        <w:rPr>
          <w:rFonts w:hint="eastAsia"/>
        </w:rPr>
        <w:t>та</w:t>
      </w:r>
      <w:r>
        <w:t></w:t>
      </w:r>
      <w:r>
        <w:rPr>
          <w:rFonts w:hint="eastAsia"/>
        </w:rPr>
        <w:t>печатка</w:t>
      </w:r>
      <w:r>
        <w:t></w:t>
      </w:r>
      <w:r>
        <w:rPr>
          <w:rFonts w:hint="eastAsia"/>
        </w:rPr>
        <w:t>на</w:t>
      </w:r>
      <w:r>
        <w:t></w:t>
      </w:r>
      <w:r>
        <w:rPr>
          <w:rFonts w:hint="eastAsia"/>
        </w:rPr>
        <w:t>ньому</w:t>
      </w:r>
      <w:r>
        <w:t></w:t>
      </w:r>
      <w:r>
        <w:rPr>
          <w:rFonts w:hint="eastAsia"/>
        </w:rPr>
        <w:t>служать</w:t>
      </w:r>
      <w:r>
        <w:t></w:t>
      </w:r>
      <w:r>
        <w:rPr>
          <w:rFonts w:hint="eastAsia"/>
        </w:rPr>
        <w:t>засобом</w:t>
      </w:r>
      <w:r>
        <w:t></w:t>
      </w:r>
      <w:r>
        <w:rPr>
          <w:rFonts w:hint="eastAsia"/>
        </w:rPr>
        <w:t>аутентифікації</w:t>
      </w:r>
      <w:r>
        <w:t></w:t>
      </w:r>
    </w:p>
    <w:p w:rsidR="007B4D55" w:rsidRDefault="007B4D55" w:rsidP="007B4D55">
      <w:r>
        <w:rPr>
          <w:rFonts w:hint="eastAsia"/>
        </w:rPr>
        <w:t>–</w:t>
      </w:r>
      <w:r>
        <w:t></w:t>
      </w:r>
      <w:r>
        <w:rPr>
          <w:rFonts w:hint="eastAsia"/>
        </w:rPr>
        <w:t>асинтагматичний</w:t>
      </w:r>
      <w:r>
        <w:t></w:t>
      </w:r>
      <w:r>
        <w:rPr>
          <w:rFonts w:hint="eastAsia"/>
        </w:rPr>
        <w:t>–</w:t>
      </w:r>
      <w:r>
        <w:t></w:t>
      </w:r>
      <w:r>
        <w:rPr>
          <w:rFonts w:hint="eastAsia"/>
        </w:rPr>
        <w:t>текст</w:t>
      </w:r>
      <w:r>
        <w:t></w:t>
      </w:r>
      <w:r>
        <w:rPr>
          <w:rFonts w:hint="eastAsia"/>
        </w:rPr>
        <w:t>несе</w:t>
      </w:r>
      <w:r>
        <w:t></w:t>
      </w:r>
      <w:r>
        <w:rPr>
          <w:rFonts w:hint="eastAsia"/>
        </w:rPr>
        <w:t>повідомлення</w:t>
      </w:r>
      <w:r>
        <w:t></w:t>
      </w:r>
      <w:r>
        <w:rPr>
          <w:rFonts w:hint="eastAsia"/>
        </w:rPr>
        <w:t>про</w:t>
      </w:r>
      <w:r>
        <w:t></w:t>
      </w:r>
      <w:r>
        <w:rPr>
          <w:rFonts w:hint="eastAsia"/>
        </w:rPr>
        <w:t>автентичність</w:t>
      </w:r>
    </w:p>
    <w:p w:rsidR="007B4D55" w:rsidRDefault="007B4D55" w:rsidP="007B4D55">
      <w:r>
        <w:rPr>
          <w:rFonts w:hint="eastAsia"/>
        </w:rPr>
        <w:t>документа</w:t>
      </w:r>
      <w:r>
        <w:t></w:t>
      </w:r>
      <w:r>
        <w:t></w:t>
      </w:r>
      <w:r>
        <w:rPr>
          <w:rFonts w:hint="eastAsia"/>
        </w:rPr>
        <w:t>який</w:t>
      </w:r>
      <w:r>
        <w:t></w:t>
      </w:r>
      <w:r>
        <w:rPr>
          <w:rFonts w:hint="eastAsia"/>
        </w:rPr>
        <w:t>закріплений</w:t>
      </w:r>
      <w:r>
        <w:t></w:t>
      </w:r>
      <w:r>
        <w:rPr>
          <w:rFonts w:hint="eastAsia"/>
        </w:rPr>
        <w:t>печаткою</w:t>
      </w:r>
      <w:r>
        <w:t></w:t>
      </w:r>
      <w:r>
        <w:rPr>
          <w:rFonts w:hint="eastAsia"/>
        </w:rPr>
        <w:t>з</w:t>
      </w:r>
      <w:r>
        <w:t></w:t>
      </w:r>
      <w:r>
        <w:rPr>
          <w:rFonts w:hint="eastAsia"/>
        </w:rPr>
        <w:t>написом</w:t>
      </w:r>
      <w:r>
        <w:t></w:t>
      </w:r>
    </w:p>
    <w:p w:rsidR="007B4D55" w:rsidRDefault="007B4D55" w:rsidP="007B4D55">
      <w:r>
        <w:rPr>
          <w:rFonts w:hint="eastAsia"/>
        </w:rPr>
        <w:t>–</w:t>
      </w:r>
      <w:r>
        <w:t></w:t>
      </w:r>
      <w:r>
        <w:rPr>
          <w:rFonts w:hint="eastAsia"/>
        </w:rPr>
        <w:t>тематичний</w:t>
      </w:r>
      <w:r>
        <w:t></w:t>
      </w:r>
      <w:r>
        <w:rPr>
          <w:rFonts w:hint="eastAsia"/>
        </w:rPr>
        <w:t>–</w:t>
      </w:r>
      <w:r>
        <w:t></w:t>
      </w:r>
      <w:r>
        <w:rPr>
          <w:rFonts w:hint="eastAsia"/>
        </w:rPr>
        <w:t>використовується</w:t>
      </w:r>
      <w:r>
        <w:t></w:t>
      </w:r>
      <w:r>
        <w:rPr>
          <w:rFonts w:hint="eastAsia"/>
        </w:rPr>
        <w:t>для</w:t>
      </w:r>
      <w:r>
        <w:t></w:t>
      </w:r>
      <w:r>
        <w:rPr>
          <w:rFonts w:hint="eastAsia"/>
        </w:rPr>
        <w:t>передання</w:t>
      </w:r>
      <w:r>
        <w:t></w:t>
      </w:r>
      <w:r>
        <w:rPr>
          <w:rFonts w:hint="eastAsia"/>
        </w:rPr>
        <w:t>певної</w:t>
      </w:r>
    </w:p>
    <w:p w:rsidR="007B4D55" w:rsidRDefault="007B4D55" w:rsidP="007B4D55">
      <w:r>
        <w:rPr>
          <w:rFonts w:hint="eastAsia"/>
        </w:rPr>
        <w:t>інформації</w:t>
      </w:r>
      <w:r>
        <w:t></w:t>
      </w:r>
    </w:p>
    <w:p w:rsidR="007B4D55" w:rsidRDefault="007B4D55" w:rsidP="007B4D55">
      <w:r>
        <w:rPr>
          <w:rFonts w:hint="eastAsia"/>
        </w:rPr>
        <w:t>–</w:t>
      </w:r>
      <w:r>
        <w:t></w:t>
      </w:r>
      <w:r>
        <w:rPr>
          <w:rFonts w:hint="eastAsia"/>
        </w:rPr>
        <w:t>аситуативний</w:t>
      </w:r>
      <w:r>
        <w:t></w:t>
      </w:r>
      <w:r>
        <w:rPr>
          <w:rFonts w:hint="eastAsia"/>
        </w:rPr>
        <w:t>–</w:t>
      </w:r>
      <w:r>
        <w:t></w:t>
      </w:r>
      <w:r>
        <w:rPr>
          <w:rFonts w:hint="eastAsia"/>
        </w:rPr>
        <w:t>у</w:t>
      </w:r>
      <w:r>
        <w:t></w:t>
      </w:r>
      <w:r>
        <w:rPr>
          <w:rFonts w:hint="eastAsia"/>
        </w:rPr>
        <w:t>якому</w:t>
      </w:r>
      <w:r>
        <w:t></w:t>
      </w:r>
      <w:r>
        <w:rPr>
          <w:rFonts w:hint="eastAsia"/>
        </w:rPr>
        <w:t>не</w:t>
      </w:r>
      <w:r>
        <w:t></w:t>
      </w:r>
      <w:r>
        <w:rPr>
          <w:rFonts w:hint="eastAsia"/>
        </w:rPr>
        <w:t>відбувається</w:t>
      </w:r>
      <w:r>
        <w:t></w:t>
      </w:r>
      <w:r>
        <w:rPr>
          <w:rFonts w:hint="eastAsia"/>
        </w:rPr>
        <w:t>зміни</w:t>
      </w:r>
      <w:r>
        <w:t></w:t>
      </w:r>
      <w:r>
        <w:rPr>
          <w:rFonts w:hint="eastAsia"/>
        </w:rPr>
        <w:t>значення</w:t>
      </w:r>
      <w:r>
        <w:t></w:t>
      </w:r>
      <w:r>
        <w:t></w:t>
      </w:r>
      <w:r>
        <w:rPr>
          <w:rFonts w:hint="eastAsia"/>
        </w:rPr>
        <w:t>тобто</w:t>
      </w:r>
    </w:p>
    <w:p w:rsidR="007B4D55" w:rsidRDefault="007B4D55" w:rsidP="007B4D55">
      <w:r>
        <w:rPr>
          <w:rFonts w:hint="eastAsia"/>
        </w:rPr>
        <w:t>графічно</w:t>
      </w:r>
      <w:r>
        <w:t></w:t>
      </w:r>
      <w:r>
        <w:rPr>
          <w:rFonts w:hint="eastAsia"/>
        </w:rPr>
        <w:t>текст</w:t>
      </w:r>
      <w:r>
        <w:t></w:t>
      </w:r>
      <w:r>
        <w:rPr>
          <w:rFonts w:hint="eastAsia"/>
        </w:rPr>
        <w:t>може</w:t>
      </w:r>
      <w:r>
        <w:t></w:t>
      </w:r>
      <w:r>
        <w:rPr>
          <w:rFonts w:hint="eastAsia"/>
        </w:rPr>
        <w:t>змінюватися</w:t>
      </w:r>
      <w:r>
        <w:t></w:t>
      </w:r>
      <w:r>
        <w:t></w:t>
      </w:r>
      <w:r>
        <w:rPr>
          <w:rFonts w:hint="eastAsia"/>
        </w:rPr>
        <w:t>але</w:t>
      </w:r>
      <w:r>
        <w:t></w:t>
      </w:r>
      <w:r>
        <w:rPr>
          <w:rFonts w:hint="eastAsia"/>
        </w:rPr>
        <w:t>первинне</w:t>
      </w:r>
      <w:r>
        <w:t></w:t>
      </w:r>
      <w:r>
        <w:rPr>
          <w:rFonts w:hint="eastAsia"/>
        </w:rPr>
        <w:t>значення</w:t>
      </w:r>
      <w:r>
        <w:t></w:t>
      </w:r>
      <w:r>
        <w:rPr>
          <w:rFonts w:hint="eastAsia"/>
        </w:rPr>
        <w:t>підтвердження</w:t>
      </w:r>
    </w:p>
    <w:p w:rsidR="007B4D55" w:rsidRDefault="007B4D55" w:rsidP="007B4D55">
      <w:r>
        <w:rPr>
          <w:rFonts w:hint="eastAsia"/>
        </w:rPr>
        <w:t>достовірності</w:t>
      </w:r>
      <w:r>
        <w:t></w:t>
      </w:r>
      <w:r>
        <w:rPr>
          <w:rFonts w:hint="eastAsia"/>
        </w:rPr>
        <w:t>залишається</w:t>
      </w:r>
      <w:r>
        <w:t></w:t>
      </w:r>
    </w:p>
    <w:p w:rsidR="007B4D55" w:rsidRDefault="007B4D55" w:rsidP="007B4D55">
      <w:r>
        <w:rPr>
          <w:rFonts w:hint="eastAsia"/>
        </w:rPr>
        <w:t>Синтагаматичні</w:t>
      </w:r>
      <w:r>
        <w:t></w:t>
      </w:r>
      <w:r>
        <w:rPr>
          <w:rFonts w:hint="eastAsia"/>
        </w:rPr>
        <w:t>зв’язки</w:t>
      </w:r>
      <w:r>
        <w:t></w:t>
      </w:r>
      <w:r>
        <w:t></w:t>
      </w:r>
      <w:r>
        <w:rPr>
          <w:rFonts w:hint="eastAsia"/>
        </w:rPr>
        <w:t>які</w:t>
      </w:r>
      <w:r>
        <w:t></w:t>
      </w:r>
      <w:r>
        <w:rPr>
          <w:rFonts w:hint="eastAsia"/>
        </w:rPr>
        <w:t>існують</w:t>
      </w:r>
      <w:r>
        <w:t></w:t>
      </w:r>
      <w:r>
        <w:rPr>
          <w:rFonts w:hint="eastAsia"/>
        </w:rPr>
        <w:t>між</w:t>
      </w:r>
      <w:r>
        <w:t></w:t>
      </w:r>
      <w:r>
        <w:rPr>
          <w:rFonts w:hint="eastAsia"/>
        </w:rPr>
        <w:t>внутрішніми</w:t>
      </w:r>
    </w:p>
    <w:p w:rsidR="007B4D55" w:rsidRDefault="007B4D55" w:rsidP="007B4D55">
      <w:r>
        <w:rPr>
          <w:rFonts w:hint="eastAsia"/>
        </w:rPr>
        <w:t>компонентами</w:t>
      </w:r>
      <w:r>
        <w:t></w:t>
      </w:r>
      <w:r>
        <w:t></w:t>
      </w:r>
      <w:r>
        <w:rPr>
          <w:rFonts w:hint="eastAsia"/>
        </w:rPr>
        <w:t>вербальними</w:t>
      </w:r>
      <w:r>
        <w:t></w:t>
      </w:r>
      <w:r>
        <w:rPr>
          <w:rFonts w:hint="eastAsia"/>
        </w:rPr>
        <w:t>та</w:t>
      </w:r>
      <w:r>
        <w:t></w:t>
      </w:r>
      <w:r>
        <w:rPr>
          <w:rFonts w:hint="eastAsia"/>
        </w:rPr>
        <w:t>невербальними</w:t>
      </w:r>
      <w:r>
        <w:t></w:t>
      </w:r>
      <w:r>
        <w:rPr>
          <w:rFonts w:hint="eastAsia"/>
        </w:rPr>
        <w:t>або</w:t>
      </w:r>
      <w:r>
        <w:t></w:t>
      </w:r>
      <w:r>
        <w:rPr>
          <w:rFonts w:hint="eastAsia"/>
        </w:rPr>
        <w:t>паралінгвістичними</w:t>
      </w:r>
      <w:r>
        <w:t></w:t>
      </w:r>
    </w:p>
    <w:p w:rsidR="007B4D55" w:rsidRDefault="007B4D55" w:rsidP="007B4D55">
      <w:r>
        <w:rPr>
          <w:rFonts w:hint="eastAsia"/>
        </w:rPr>
        <w:t>забезпечують</w:t>
      </w:r>
      <w:r>
        <w:t></w:t>
      </w:r>
      <w:r>
        <w:rPr>
          <w:rFonts w:hint="eastAsia"/>
        </w:rPr>
        <w:t>функціонування</w:t>
      </w:r>
      <w:r>
        <w:t></w:t>
      </w:r>
      <w:r>
        <w:rPr>
          <w:rFonts w:hint="eastAsia"/>
        </w:rPr>
        <w:t>тексту</w:t>
      </w:r>
      <w:r>
        <w:t></w:t>
      </w:r>
      <w:r>
        <w:rPr>
          <w:rFonts w:hint="eastAsia"/>
        </w:rPr>
        <w:t>як</w:t>
      </w:r>
      <w:r>
        <w:t></w:t>
      </w:r>
      <w:r>
        <w:rPr>
          <w:rFonts w:hint="eastAsia"/>
        </w:rPr>
        <w:t>системи</w:t>
      </w:r>
      <w:r>
        <w:t></w:t>
      </w:r>
      <w:r>
        <w:rPr>
          <w:rFonts w:hint="eastAsia"/>
        </w:rPr>
        <w:t>знаків</w:t>
      </w:r>
      <w:r>
        <w:t></w:t>
      </w:r>
      <w:r>
        <w:t></w:t>
      </w:r>
      <w:r>
        <w:rPr>
          <w:rFonts w:hint="eastAsia"/>
        </w:rPr>
        <w:t>що</w:t>
      </w:r>
      <w:r>
        <w:t></w:t>
      </w:r>
      <w:r>
        <w:rPr>
          <w:rFonts w:hint="eastAsia"/>
        </w:rPr>
        <w:t>задіяні</w:t>
      </w:r>
      <w:r>
        <w:t></w:t>
      </w:r>
      <w:r>
        <w:rPr>
          <w:rFonts w:hint="eastAsia"/>
        </w:rPr>
        <w:t>в</w:t>
      </w:r>
    </w:p>
    <w:p w:rsidR="007B4D55" w:rsidRDefault="007B4D55" w:rsidP="007B4D55">
      <w:r>
        <w:rPr>
          <w:rFonts w:hint="eastAsia"/>
        </w:rPr>
        <w:t>комунікації</w:t>
      </w:r>
      <w:r>
        <w:t></w:t>
      </w:r>
      <w:r>
        <w:rPr>
          <w:rFonts w:hint="eastAsia"/>
        </w:rPr>
        <w:t>і</w:t>
      </w:r>
      <w:r>
        <w:t></w:t>
      </w:r>
      <w:r>
        <w:rPr>
          <w:rFonts w:hint="eastAsia"/>
        </w:rPr>
        <w:t>відносять</w:t>
      </w:r>
      <w:r>
        <w:t></w:t>
      </w:r>
      <w:r>
        <w:rPr>
          <w:rFonts w:hint="eastAsia"/>
        </w:rPr>
        <w:t>його</w:t>
      </w:r>
      <w:r>
        <w:t></w:t>
      </w:r>
      <w:r>
        <w:rPr>
          <w:rFonts w:hint="eastAsia"/>
        </w:rPr>
        <w:t>до</w:t>
      </w:r>
      <w:r>
        <w:t></w:t>
      </w:r>
      <w:r>
        <w:rPr>
          <w:rFonts w:hint="eastAsia"/>
        </w:rPr>
        <w:t>креолізованого</w:t>
      </w:r>
      <w:r>
        <w:t></w:t>
      </w:r>
      <w:r>
        <w:rPr>
          <w:rFonts w:hint="eastAsia"/>
        </w:rPr>
        <w:t>тексту</w:t>
      </w:r>
      <w:r>
        <w:t></w:t>
      </w:r>
      <w:r>
        <w:t></w:t>
      </w:r>
      <w:r>
        <w:rPr>
          <w:rFonts w:hint="eastAsia"/>
        </w:rPr>
        <w:t>фактура</w:t>
      </w:r>
      <w:r>
        <w:t></w:t>
      </w:r>
      <w:r>
        <w:rPr>
          <w:rFonts w:hint="eastAsia"/>
        </w:rPr>
        <w:t>якого</w:t>
      </w:r>
    </w:p>
    <w:p w:rsidR="007B4D55" w:rsidRDefault="007B4D55" w:rsidP="007B4D55">
      <w:r>
        <w:rPr>
          <w:rFonts w:hint="eastAsia"/>
        </w:rPr>
        <w:t>складається</w:t>
      </w:r>
      <w:r>
        <w:t></w:t>
      </w:r>
      <w:r>
        <w:rPr>
          <w:rFonts w:hint="eastAsia"/>
        </w:rPr>
        <w:t>з</w:t>
      </w:r>
      <w:r>
        <w:t></w:t>
      </w:r>
      <w:r>
        <w:rPr>
          <w:rFonts w:hint="eastAsia"/>
        </w:rPr>
        <w:t>негомогенних</w:t>
      </w:r>
      <w:r>
        <w:t></w:t>
      </w:r>
      <w:r>
        <w:rPr>
          <w:rFonts w:hint="eastAsia"/>
        </w:rPr>
        <w:t>частин</w:t>
      </w:r>
      <w:r>
        <w:t></w:t>
      </w:r>
      <w:r>
        <w:t></w:t>
      </w:r>
      <w:r>
        <w:rPr>
          <w:rFonts w:hint="eastAsia"/>
        </w:rPr>
        <w:t>домінанту</w:t>
      </w:r>
      <w:r>
        <w:t></w:t>
      </w:r>
      <w:r>
        <w:rPr>
          <w:rFonts w:hint="eastAsia"/>
        </w:rPr>
        <w:t>поля</w:t>
      </w:r>
      <w:r>
        <w:t></w:t>
      </w:r>
      <w:r>
        <w:rPr>
          <w:rFonts w:hint="eastAsia"/>
        </w:rPr>
        <w:t>яких</w:t>
      </w:r>
      <w:r>
        <w:t></w:t>
      </w:r>
      <w:r>
        <w:rPr>
          <w:rFonts w:hint="eastAsia"/>
        </w:rPr>
        <w:t>створююьть</w:t>
      </w:r>
    </w:p>
    <w:p w:rsidR="007B4D55" w:rsidRDefault="007B4D55" w:rsidP="007B4D55">
      <w:r>
        <w:rPr>
          <w:rFonts w:hint="eastAsia"/>
        </w:rPr>
        <w:t>паралінгвальні</w:t>
      </w:r>
      <w:r>
        <w:t></w:t>
      </w:r>
      <w:r>
        <w:rPr>
          <w:rFonts w:hint="eastAsia"/>
        </w:rPr>
        <w:t>засоби</w:t>
      </w:r>
      <w:r>
        <w:t></w:t>
      </w:r>
      <w:r>
        <w:t></w:t>
      </w:r>
      <w:r>
        <w:rPr>
          <w:rFonts w:hint="eastAsia"/>
        </w:rPr>
        <w:t>що</w:t>
      </w:r>
      <w:r>
        <w:t></w:t>
      </w:r>
      <w:r>
        <w:rPr>
          <w:rFonts w:hint="eastAsia"/>
        </w:rPr>
        <w:t>відносяться</w:t>
      </w:r>
      <w:r>
        <w:t></w:t>
      </w:r>
      <w:r>
        <w:rPr>
          <w:rFonts w:hint="eastAsia"/>
        </w:rPr>
        <w:t>до</w:t>
      </w:r>
      <w:r>
        <w:t></w:t>
      </w:r>
      <w:r>
        <w:rPr>
          <w:rFonts w:hint="eastAsia"/>
        </w:rPr>
        <w:t>іконічних</w:t>
      </w:r>
      <w:r>
        <w:t></w:t>
      </w:r>
      <w:r>
        <w:t></w:t>
      </w:r>
      <w:r>
        <w:rPr>
          <w:rFonts w:hint="eastAsia"/>
        </w:rPr>
        <w:t>зображувальних</w:t>
      </w:r>
    </w:p>
    <w:p w:rsidR="007B4D55" w:rsidRDefault="007B4D55" w:rsidP="007B4D55">
      <w:r>
        <w:rPr>
          <w:rFonts w:hint="eastAsia"/>
        </w:rPr>
        <w:t>засобів</w:t>
      </w:r>
      <w:r>
        <w:t></w:t>
      </w:r>
      <w:r>
        <w:t></w:t>
      </w:r>
    </w:p>
    <w:p w:rsidR="007B4D55" w:rsidRDefault="007B4D55" w:rsidP="007B4D55">
      <w:r>
        <w:t></w:t>
      </w:r>
      <w:r>
        <w:t></w:t>
      </w:r>
      <w:r>
        <w:t></w:t>
      </w:r>
    </w:p>
    <w:p w:rsidR="007B4D55" w:rsidRDefault="007B4D55" w:rsidP="007B4D55">
      <w:r>
        <w:rPr>
          <w:rFonts w:hint="eastAsia"/>
        </w:rPr>
        <w:t>Сукупність</w:t>
      </w:r>
      <w:r>
        <w:t></w:t>
      </w:r>
      <w:r>
        <w:rPr>
          <w:rFonts w:hint="eastAsia"/>
        </w:rPr>
        <w:t>таких</w:t>
      </w:r>
      <w:r>
        <w:t></w:t>
      </w:r>
      <w:r>
        <w:rPr>
          <w:rFonts w:hint="eastAsia"/>
        </w:rPr>
        <w:t>неоднорідних</w:t>
      </w:r>
      <w:r>
        <w:t></w:t>
      </w:r>
      <w:r>
        <w:rPr>
          <w:rFonts w:hint="eastAsia"/>
        </w:rPr>
        <w:t>характеристик</w:t>
      </w:r>
      <w:r>
        <w:t></w:t>
      </w:r>
      <w:r>
        <w:rPr>
          <w:rFonts w:hint="eastAsia"/>
        </w:rPr>
        <w:t>тексту</w:t>
      </w:r>
      <w:r>
        <w:t></w:t>
      </w:r>
      <w:r>
        <w:rPr>
          <w:rFonts w:hint="eastAsia"/>
        </w:rPr>
        <w:t>дає</w:t>
      </w:r>
    </w:p>
    <w:p w:rsidR="007B4D55" w:rsidRDefault="007B4D55" w:rsidP="007B4D55">
      <w:r>
        <w:rPr>
          <w:rFonts w:hint="eastAsia"/>
        </w:rPr>
        <w:t>можливість</w:t>
      </w:r>
      <w:r>
        <w:t></w:t>
      </w:r>
      <w:r>
        <w:rPr>
          <w:rFonts w:hint="eastAsia"/>
        </w:rPr>
        <w:t>говорити</w:t>
      </w:r>
      <w:r>
        <w:t></w:t>
      </w:r>
      <w:r>
        <w:rPr>
          <w:rFonts w:hint="eastAsia"/>
        </w:rPr>
        <w:t>про</w:t>
      </w:r>
      <w:r>
        <w:t></w:t>
      </w:r>
      <w:r>
        <w:rPr>
          <w:rFonts w:hint="eastAsia"/>
        </w:rPr>
        <w:t>латинськомовні</w:t>
      </w:r>
      <w:r>
        <w:t></w:t>
      </w:r>
      <w:r>
        <w:rPr>
          <w:rFonts w:hint="eastAsia"/>
        </w:rPr>
        <w:t>законодавчі</w:t>
      </w:r>
      <w:r>
        <w:t></w:t>
      </w:r>
      <w:r>
        <w:rPr>
          <w:rFonts w:hint="eastAsia"/>
        </w:rPr>
        <w:t>документи</w:t>
      </w:r>
      <w:r>
        <w:t></w:t>
      </w:r>
      <w:r>
        <w:rPr>
          <w:rFonts w:hint="eastAsia"/>
        </w:rPr>
        <w:t>як</w:t>
      </w:r>
    </w:p>
    <w:p w:rsidR="007B4D55" w:rsidRDefault="007B4D55" w:rsidP="007B4D55">
      <w:r>
        <w:rPr>
          <w:rFonts w:hint="eastAsia"/>
        </w:rPr>
        <w:t>сукупність</w:t>
      </w:r>
      <w:r>
        <w:t></w:t>
      </w:r>
      <w:r>
        <w:rPr>
          <w:rFonts w:hint="eastAsia"/>
        </w:rPr>
        <w:t>мозаїчних</w:t>
      </w:r>
      <w:r>
        <w:t></w:t>
      </w:r>
      <w:r>
        <w:t></w:t>
      </w:r>
      <w:r>
        <w:rPr>
          <w:rFonts w:hint="eastAsia"/>
        </w:rPr>
        <w:t>неоднорідних</w:t>
      </w:r>
      <w:r>
        <w:t></w:t>
      </w:r>
      <w:r>
        <w:rPr>
          <w:rFonts w:hint="eastAsia"/>
        </w:rPr>
        <w:t>структур</w:t>
      </w:r>
      <w:r>
        <w:t></w:t>
      </w:r>
      <w:r>
        <w:t></w:t>
      </w:r>
      <w:r>
        <w:rPr>
          <w:rFonts w:hint="eastAsia"/>
        </w:rPr>
        <w:t>які</w:t>
      </w:r>
      <w:r>
        <w:t></w:t>
      </w:r>
      <w:r>
        <w:rPr>
          <w:rFonts w:hint="eastAsia"/>
        </w:rPr>
        <w:t>розглядаються</w:t>
      </w:r>
      <w:r>
        <w:t></w:t>
      </w:r>
      <w:r>
        <w:rPr>
          <w:rFonts w:hint="eastAsia"/>
        </w:rPr>
        <w:t>згідно</w:t>
      </w:r>
      <w:r>
        <w:t></w:t>
      </w:r>
      <w:r>
        <w:rPr>
          <w:rFonts w:hint="eastAsia"/>
        </w:rPr>
        <w:t>з</w:t>
      </w:r>
    </w:p>
    <w:p w:rsidR="007B4D55" w:rsidRDefault="007B4D55" w:rsidP="007B4D55">
      <w:r>
        <w:rPr>
          <w:rFonts w:hint="eastAsia"/>
        </w:rPr>
        <w:t>поняттями</w:t>
      </w:r>
      <w:r>
        <w:t></w:t>
      </w:r>
      <w:r>
        <w:rPr>
          <w:rFonts w:hint="eastAsia"/>
        </w:rPr>
        <w:t>гіпертексту</w:t>
      </w:r>
      <w:r>
        <w:t></w:t>
      </w:r>
      <w:r>
        <w:t></w:t>
      </w:r>
      <w:r>
        <w:rPr>
          <w:rFonts w:hint="eastAsia"/>
        </w:rPr>
        <w:t>що</w:t>
      </w:r>
      <w:r>
        <w:t></w:t>
      </w:r>
      <w:r>
        <w:rPr>
          <w:rFonts w:hint="eastAsia"/>
        </w:rPr>
        <w:t>постає</w:t>
      </w:r>
      <w:r>
        <w:t></w:t>
      </w:r>
      <w:r>
        <w:rPr>
          <w:rFonts w:hint="eastAsia"/>
        </w:rPr>
        <w:t>з’єднанням</w:t>
      </w:r>
      <w:r>
        <w:t></w:t>
      </w:r>
      <w:r>
        <w:rPr>
          <w:rFonts w:hint="eastAsia"/>
        </w:rPr>
        <w:t>смислової</w:t>
      </w:r>
      <w:r>
        <w:t></w:t>
      </w:r>
      <w:r>
        <w:rPr>
          <w:rFonts w:hint="eastAsia"/>
        </w:rPr>
        <w:t>структури</w:t>
      </w:r>
      <w:r>
        <w:t></w:t>
      </w:r>
    </w:p>
    <w:p w:rsidR="007B4D55" w:rsidRDefault="007B4D55" w:rsidP="007B4D55">
      <w:r>
        <w:rPr>
          <w:rFonts w:hint="eastAsia"/>
        </w:rPr>
        <w:t>структури</w:t>
      </w:r>
      <w:r>
        <w:t></w:t>
      </w:r>
      <w:r>
        <w:rPr>
          <w:rFonts w:hint="eastAsia"/>
        </w:rPr>
        <w:t>внутрішніх</w:t>
      </w:r>
      <w:r>
        <w:t></w:t>
      </w:r>
      <w:r>
        <w:rPr>
          <w:rFonts w:hint="eastAsia"/>
        </w:rPr>
        <w:t>зв’язків</w:t>
      </w:r>
      <w:r>
        <w:t></w:t>
      </w:r>
      <w:r>
        <w:rPr>
          <w:rFonts w:hint="eastAsia"/>
        </w:rPr>
        <w:t>якогось</w:t>
      </w:r>
      <w:r>
        <w:t></w:t>
      </w:r>
      <w:r>
        <w:rPr>
          <w:rFonts w:hint="eastAsia"/>
        </w:rPr>
        <w:t>змісту</w:t>
      </w:r>
      <w:r>
        <w:t></w:t>
      </w:r>
      <w:r>
        <w:rPr>
          <w:rFonts w:hint="eastAsia"/>
        </w:rPr>
        <w:t>та</w:t>
      </w:r>
      <w:r>
        <w:t></w:t>
      </w:r>
      <w:r>
        <w:rPr>
          <w:rFonts w:hint="eastAsia"/>
        </w:rPr>
        <w:t>технічного</w:t>
      </w:r>
      <w:r>
        <w:t></w:t>
      </w:r>
      <w:r>
        <w:rPr>
          <w:rFonts w:hint="eastAsia"/>
        </w:rPr>
        <w:t>середовища</w:t>
      </w:r>
      <w:r>
        <w:t></w:t>
      </w:r>
      <w:r>
        <w:rPr>
          <w:rFonts w:hint="eastAsia"/>
        </w:rPr>
        <w:t>і</w:t>
      </w:r>
      <w:r>
        <w:t></w:t>
      </w:r>
    </w:p>
    <w:p w:rsidR="007B4D55" w:rsidRDefault="007B4D55" w:rsidP="007B4D55">
      <w:r>
        <w:rPr>
          <w:rFonts w:hint="eastAsia"/>
        </w:rPr>
        <w:t>зберігаючи</w:t>
      </w:r>
      <w:r>
        <w:t></w:t>
      </w:r>
      <w:r>
        <w:rPr>
          <w:rFonts w:hint="eastAsia"/>
        </w:rPr>
        <w:t>мереживий</w:t>
      </w:r>
      <w:r>
        <w:t></w:t>
      </w:r>
      <w:r>
        <w:rPr>
          <w:rFonts w:hint="eastAsia"/>
        </w:rPr>
        <w:t>характер</w:t>
      </w:r>
      <w:r>
        <w:t></w:t>
      </w:r>
      <w:r>
        <w:t></w:t>
      </w:r>
      <w:r>
        <w:rPr>
          <w:rFonts w:hint="eastAsia"/>
        </w:rPr>
        <w:t>переходить</w:t>
      </w:r>
      <w:r>
        <w:t></w:t>
      </w:r>
      <w:r>
        <w:rPr>
          <w:rFonts w:hint="eastAsia"/>
        </w:rPr>
        <w:t>у</w:t>
      </w:r>
      <w:r>
        <w:t></w:t>
      </w:r>
      <w:r>
        <w:rPr>
          <w:rFonts w:hint="eastAsia"/>
        </w:rPr>
        <w:t>форму</w:t>
      </w:r>
      <w:r>
        <w:t></w:t>
      </w:r>
      <w:r>
        <w:rPr>
          <w:rFonts w:hint="eastAsia"/>
        </w:rPr>
        <w:t>впорядкованої</w:t>
      </w:r>
      <w:r>
        <w:t></w:t>
      </w:r>
      <w:r>
        <w:rPr>
          <w:rFonts w:hint="eastAsia"/>
        </w:rPr>
        <w:t>за</w:t>
      </w:r>
    </w:p>
    <w:p w:rsidR="007B4D55" w:rsidRDefault="007B4D55" w:rsidP="007B4D55">
      <w:r>
        <w:rPr>
          <w:rFonts w:hint="eastAsia"/>
        </w:rPr>
        <w:t>змістом</w:t>
      </w:r>
      <w:r>
        <w:t></w:t>
      </w:r>
      <w:r>
        <w:rPr>
          <w:rFonts w:hint="eastAsia"/>
        </w:rPr>
        <w:t>послідовності</w:t>
      </w:r>
      <w:r>
        <w:t></w:t>
      </w:r>
      <w:r>
        <w:rPr>
          <w:rFonts w:hint="eastAsia"/>
        </w:rPr>
        <w:t>висловлювань</w:t>
      </w:r>
      <w:r>
        <w:t></w:t>
      </w:r>
    </w:p>
    <w:p w:rsidR="007B4D55" w:rsidRDefault="007B4D55" w:rsidP="007B4D55">
      <w:r>
        <w:rPr>
          <w:rFonts w:hint="eastAsia"/>
        </w:rPr>
        <w:t>Латинськомовний</w:t>
      </w:r>
      <w:r>
        <w:t></w:t>
      </w:r>
      <w:r>
        <w:rPr>
          <w:rFonts w:hint="eastAsia"/>
        </w:rPr>
        <w:t>законодавчий</w:t>
      </w:r>
      <w:r>
        <w:t></w:t>
      </w:r>
      <w:r>
        <w:rPr>
          <w:rFonts w:hint="eastAsia"/>
        </w:rPr>
        <w:t>документ</w:t>
      </w:r>
      <w:r>
        <w:t></w:t>
      </w:r>
      <w:r>
        <w:rPr>
          <w:rFonts w:hint="eastAsia"/>
        </w:rPr>
        <w:t>бере</w:t>
      </w:r>
      <w:r>
        <w:t></w:t>
      </w:r>
      <w:r>
        <w:rPr>
          <w:rFonts w:hint="eastAsia"/>
        </w:rPr>
        <w:t>свій</w:t>
      </w:r>
      <w:r>
        <w:t></w:t>
      </w:r>
      <w:r>
        <w:rPr>
          <w:rFonts w:hint="eastAsia"/>
        </w:rPr>
        <w:t>початок</w:t>
      </w:r>
      <w:r>
        <w:t></w:t>
      </w:r>
      <w:r>
        <w:rPr>
          <w:rFonts w:hint="eastAsia"/>
        </w:rPr>
        <w:t>від</w:t>
      </w:r>
    </w:p>
    <w:p w:rsidR="007B4D55" w:rsidRDefault="007B4D55" w:rsidP="007B4D55">
      <w:r>
        <w:rPr>
          <w:rFonts w:hint="eastAsia"/>
        </w:rPr>
        <w:t>існування</w:t>
      </w:r>
      <w:r>
        <w:t></w:t>
      </w:r>
      <w:r>
        <w:rPr>
          <w:rFonts w:hint="eastAsia"/>
        </w:rPr>
        <w:t>Римської</w:t>
      </w:r>
      <w:r>
        <w:t></w:t>
      </w:r>
      <w:r>
        <w:rPr>
          <w:rFonts w:hint="eastAsia"/>
        </w:rPr>
        <w:t>імперії</w:t>
      </w:r>
      <w:r>
        <w:t></w:t>
      </w:r>
      <w:r>
        <w:t></w:t>
      </w:r>
      <w:r>
        <w:rPr>
          <w:rFonts w:hint="eastAsia"/>
        </w:rPr>
        <w:t>яка</w:t>
      </w:r>
      <w:r>
        <w:t></w:t>
      </w:r>
      <w:r>
        <w:rPr>
          <w:rFonts w:hint="eastAsia"/>
        </w:rPr>
        <w:t>зі</w:t>
      </w:r>
      <w:r>
        <w:t></w:t>
      </w:r>
      <w:r>
        <w:rPr>
          <w:rFonts w:hint="eastAsia"/>
        </w:rPr>
        <w:t>своїм</w:t>
      </w:r>
      <w:r>
        <w:t></w:t>
      </w:r>
      <w:r>
        <w:rPr>
          <w:rFonts w:hint="eastAsia"/>
        </w:rPr>
        <w:t>розпадом</w:t>
      </w:r>
      <w:r>
        <w:t></w:t>
      </w:r>
      <w:r>
        <w:rPr>
          <w:rFonts w:hint="eastAsia"/>
        </w:rPr>
        <w:t>залишила</w:t>
      </w:r>
      <w:r>
        <w:t></w:t>
      </w:r>
      <w:r>
        <w:rPr>
          <w:rFonts w:hint="eastAsia"/>
        </w:rPr>
        <w:t>юридичній</w:t>
      </w:r>
    </w:p>
    <w:p w:rsidR="007B4D55" w:rsidRDefault="007B4D55" w:rsidP="007B4D55">
      <w:r>
        <w:rPr>
          <w:rFonts w:hint="eastAsia"/>
        </w:rPr>
        <w:t>науці</w:t>
      </w:r>
      <w:r>
        <w:t></w:t>
      </w:r>
      <w:r>
        <w:rPr>
          <w:rFonts w:hint="eastAsia"/>
        </w:rPr>
        <w:t>неоціненні</w:t>
      </w:r>
      <w:r>
        <w:t></w:t>
      </w:r>
      <w:r>
        <w:rPr>
          <w:rFonts w:hint="eastAsia"/>
        </w:rPr>
        <w:t>зразки</w:t>
      </w:r>
      <w:r>
        <w:t></w:t>
      </w:r>
      <w:r>
        <w:rPr>
          <w:rFonts w:hint="eastAsia"/>
        </w:rPr>
        <w:t>законотворчості</w:t>
      </w:r>
      <w:r>
        <w:t></w:t>
      </w:r>
    </w:p>
    <w:p w:rsidR="007B4D55" w:rsidRDefault="007B4D55" w:rsidP="007B4D55">
      <w:r>
        <w:rPr>
          <w:rFonts w:hint="eastAsia"/>
        </w:rPr>
        <w:t>Основні</w:t>
      </w:r>
      <w:r>
        <w:t></w:t>
      </w:r>
      <w:r>
        <w:rPr>
          <w:rFonts w:hint="eastAsia"/>
        </w:rPr>
        <w:t>характеристики</w:t>
      </w:r>
      <w:r>
        <w:t></w:t>
      </w:r>
      <w:r>
        <w:rPr>
          <w:rFonts w:hint="eastAsia"/>
        </w:rPr>
        <w:t>та</w:t>
      </w:r>
      <w:r>
        <w:t></w:t>
      </w:r>
      <w:r>
        <w:rPr>
          <w:rFonts w:hint="eastAsia"/>
        </w:rPr>
        <w:t>параметри</w:t>
      </w:r>
      <w:r>
        <w:t></w:t>
      </w:r>
      <w:r>
        <w:rPr>
          <w:rFonts w:hint="eastAsia"/>
        </w:rPr>
        <w:t>функціонування</w:t>
      </w:r>
    </w:p>
    <w:p w:rsidR="007B4D55" w:rsidRDefault="007B4D55" w:rsidP="007B4D55">
      <w:r>
        <w:rPr>
          <w:rFonts w:hint="eastAsia"/>
        </w:rPr>
        <w:t>законодавчого</w:t>
      </w:r>
      <w:r>
        <w:t></w:t>
      </w:r>
      <w:r>
        <w:rPr>
          <w:rFonts w:hint="eastAsia"/>
        </w:rPr>
        <w:t>документа</w:t>
      </w:r>
      <w:r>
        <w:t></w:t>
      </w:r>
      <w:r>
        <w:rPr>
          <w:rFonts w:hint="eastAsia"/>
        </w:rPr>
        <w:t>того</w:t>
      </w:r>
      <w:r>
        <w:t></w:t>
      </w:r>
      <w:r>
        <w:rPr>
          <w:rFonts w:hint="eastAsia"/>
        </w:rPr>
        <w:t>часу</w:t>
      </w:r>
      <w:r>
        <w:t></w:t>
      </w:r>
      <w:r>
        <w:rPr>
          <w:rFonts w:hint="eastAsia"/>
        </w:rPr>
        <w:t>були</w:t>
      </w:r>
      <w:r>
        <w:t></w:t>
      </w:r>
      <w:r>
        <w:rPr>
          <w:rFonts w:hint="eastAsia"/>
        </w:rPr>
        <w:t>збереженні</w:t>
      </w:r>
      <w:r>
        <w:t></w:t>
      </w:r>
      <w:r>
        <w:rPr>
          <w:rFonts w:hint="eastAsia"/>
        </w:rPr>
        <w:t>Східною</w:t>
      </w:r>
      <w:r>
        <w:t></w:t>
      </w:r>
      <w:r>
        <w:rPr>
          <w:rFonts w:hint="eastAsia"/>
        </w:rPr>
        <w:t>Римською</w:t>
      </w:r>
    </w:p>
    <w:p w:rsidR="007B4D55" w:rsidRDefault="007B4D55" w:rsidP="007B4D55">
      <w:r>
        <w:rPr>
          <w:rFonts w:hint="eastAsia"/>
        </w:rPr>
        <w:t>імперією</w:t>
      </w:r>
      <w:r>
        <w:t></w:t>
      </w:r>
      <w:r>
        <w:t></w:t>
      </w:r>
      <w:r>
        <w:rPr>
          <w:rFonts w:hint="eastAsia"/>
        </w:rPr>
        <w:t>а</w:t>
      </w:r>
      <w:r>
        <w:t></w:t>
      </w:r>
      <w:r>
        <w:rPr>
          <w:rFonts w:hint="eastAsia"/>
        </w:rPr>
        <w:t>саме</w:t>
      </w:r>
      <w:r>
        <w:t></w:t>
      </w:r>
      <w:r>
        <w:rPr>
          <w:rFonts w:hint="eastAsia"/>
        </w:rPr>
        <w:t>Візантійською</w:t>
      </w:r>
      <w:r>
        <w:t></w:t>
      </w:r>
      <w:r>
        <w:rPr>
          <w:rFonts w:hint="eastAsia"/>
        </w:rPr>
        <w:t>імперією</w:t>
      </w:r>
      <w:r>
        <w:t></w:t>
      </w:r>
      <w:r>
        <w:t></w:t>
      </w:r>
      <w:r>
        <w:rPr>
          <w:rFonts w:hint="eastAsia"/>
        </w:rPr>
        <w:t>Саме</w:t>
      </w:r>
      <w:r>
        <w:t></w:t>
      </w:r>
      <w:r>
        <w:rPr>
          <w:rFonts w:hint="eastAsia"/>
        </w:rPr>
        <w:t>з</w:t>
      </w:r>
      <w:r>
        <w:t></w:t>
      </w:r>
      <w:r>
        <w:rPr>
          <w:rFonts w:hint="eastAsia"/>
        </w:rPr>
        <w:t>Візантійської</w:t>
      </w:r>
      <w:r>
        <w:t></w:t>
      </w:r>
      <w:r>
        <w:rPr>
          <w:rFonts w:hint="eastAsia"/>
        </w:rPr>
        <w:t>імперії</w:t>
      </w:r>
    </w:p>
    <w:p w:rsidR="007B4D55" w:rsidRDefault="007B4D55" w:rsidP="007B4D55">
      <w:r>
        <w:rPr>
          <w:rFonts w:hint="eastAsia"/>
        </w:rPr>
        <w:t>беруть</w:t>
      </w:r>
      <w:r>
        <w:t></w:t>
      </w:r>
      <w:r>
        <w:rPr>
          <w:rFonts w:hint="eastAsia"/>
        </w:rPr>
        <w:t>свої</w:t>
      </w:r>
      <w:r>
        <w:t></w:t>
      </w:r>
      <w:r>
        <w:rPr>
          <w:rFonts w:hint="eastAsia"/>
        </w:rPr>
        <w:t>витоки</w:t>
      </w:r>
      <w:r>
        <w:t></w:t>
      </w:r>
      <w:r>
        <w:rPr>
          <w:rFonts w:hint="eastAsia"/>
        </w:rPr>
        <w:t>перші</w:t>
      </w:r>
      <w:r>
        <w:t></w:t>
      </w:r>
      <w:r>
        <w:rPr>
          <w:rFonts w:hint="eastAsia"/>
        </w:rPr>
        <w:t>документи</w:t>
      </w:r>
      <w:r>
        <w:t></w:t>
      </w:r>
      <w:r>
        <w:rPr>
          <w:rFonts w:hint="eastAsia"/>
        </w:rPr>
        <w:t>тогочасного</w:t>
      </w:r>
      <w:r>
        <w:t></w:t>
      </w:r>
      <w:r>
        <w:rPr>
          <w:rFonts w:hint="eastAsia"/>
        </w:rPr>
        <w:t>європейсього</w:t>
      </w:r>
      <w:r>
        <w:t></w:t>
      </w:r>
      <w:r>
        <w:rPr>
          <w:rFonts w:hint="eastAsia"/>
        </w:rPr>
        <w:t>світу</w:t>
      </w:r>
      <w:r>
        <w:t>−</w:t>
      </w:r>
    </w:p>
    <w:p w:rsidR="007B4D55" w:rsidRDefault="007B4D55" w:rsidP="007B4D55">
      <w:r>
        <w:rPr>
          <w:rFonts w:hint="eastAsia"/>
        </w:rPr>
        <w:t>папські</w:t>
      </w:r>
      <w:r>
        <w:t></w:t>
      </w:r>
      <w:r>
        <w:rPr>
          <w:rFonts w:hint="eastAsia"/>
        </w:rPr>
        <w:t>булли</w:t>
      </w:r>
      <w:r>
        <w:t></w:t>
      </w:r>
      <w:r>
        <w:t></w:t>
      </w:r>
      <w:r>
        <w:rPr>
          <w:rFonts w:hint="eastAsia"/>
        </w:rPr>
        <w:t>Поняття</w:t>
      </w:r>
      <w:r>
        <w:t></w:t>
      </w:r>
      <w:r>
        <w:t></w:t>
      </w:r>
      <w:r>
        <w:rPr>
          <w:rFonts w:hint="eastAsia"/>
        </w:rPr>
        <w:t>булла</w:t>
      </w:r>
      <w:r>
        <w:t></w:t>
      </w:r>
      <w:r>
        <w:t></w:t>
      </w:r>
      <w:r>
        <w:rPr>
          <w:rFonts w:hint="eastAsia"/>
        </w:rPr>
        <w:t>досить</w:t>
      </w:r>
      <w:r>
        <w:t></w:t>
      </w:r>
      <w:r>
        <w:rPr>
          <w:rFonts w:hint="eastAsia"/>
        </w:rPr>
        <w:t>довгий</w:t>
      </w:r>
      <w:r>
        <w:t></w:t>
      </w:r>
      <w:r>
        <w:rPr>
          <w:rFonts w:hint="eastAsia"/>
        </w:rPr>
        <w:t>період</w:t>
      </w:r>
      <w:r>
        <w:t></w:t>
      </w:r>
      <w:r>
        <w:rPr>
          <w:rFonts w:hint="eastAsia"/>
        </w:rPr>
        <w:t>часу</w:t>
      </w:r>
      <w:r>
        <w:t></w:t>
      </w:r>
      <w:r>
        <w:rPr>
          <w:rFonts w:hint="eastAsia"/>
        </w:rPr>
        <w:t>було</w:t>
      </w:r>
    </w:p>
    <w:p w:rsidR="007B4D55" w:rsidRDefault="007B4D55" w:rsidP="007B4D55">
      <w:r>
        <w:rPr>
          <w:rFonts w:hint="eastAsia"/>
        </w:rPr>
        <w:t>притамане</w:t>
      </w:r>
      <w:r>
        <w:t></w:t>
      </w:r>
      <w:r>
        <w:rPr>
          <w:rFonts w:hint="eastAsia"/>
        </w:rPr>
        <w:t>лише</w:t>
      </w:r>
      <w:r>
        <w:t></w:t>
      </w:r>
      <w:r>
        <w:rPr>
          <w:rFonts w:hint="eastAsia"/>
        </w:rPr>
        <w:t>вислій</w:t>
      </w:r>
      <w:r>
        <w:t></w:t>
      </w:r>
      <w:r>
        <w:rPr>
          <w:rFonts w:hint="eastAsia"/>
        </w:rPr>
        <w:t>печатці</w:t>
      </w:r>
      <w:r>
        <w:t></w:t>
      </w:r>
      <w:r>
        <w:rPr>
          <w:rFonts w:hint="eastAsia"/>
        </w:rPr>
        <w:t>що</w:t>
      </w:r>
      <w:r>
        <w:t></w:t>
      </w:r>
      <w:r>
        <w:rPr>
          <w:rFonts w:hint="eastAsia"/>
        </w:rPr>
        <w:t>використовувалася</w:t>
      </w:r>
      <w:r>
        <w:t></w:t>
      </w:r>
      <w:r>
        <w:rPr>
          <w:rFonts w:hint="eastAsia"/>
        </w:rPr>
        <w:t>папською</w:t>
      </w:r>
    </w:p>
    <w:p w:rsidR="007B4D55" w:rsidRDefault="007B4D55" w:rsidP="007B4D55">
      <w:r>
        <w:rPr>
          <w:rFonts w:hint="eastAsia"/>
        </w:rPr>
        <w:t>канцелярією</w:t>
      </w:r>
      <w:r>
        <w:t></w:t>
      </w:r>
      <w:r>
        <w:t></w:t>
      </w:r>
      <w:r>
        <w:rPr>
          <w:rFonts w:hint="eastAsia"/>
        </w:rPr>
        <w:t>але</w:t>
      </w:r>
      <w:r>
        <w:t></w:t>
      </w:r>
      <w:r>
        <w:rPr>
          <w:rFonts w:hint="eastAsia"/>
        </w:rPr>
        <w:t>семантичний</w:t>
      </w:r>
      <w:r>
        <w:t></w:t>
      </w:r>
      <w:r>
        <w:rPr>
          <w:rFonts w:hint="eastAsia"/>
        </w:rPr>
        <w:t>зв’язок</w:t>
      </w:r>
      <w:r>
        <w:t></w:t>
      </w:r>
      <w:r>
        <w:rPr>
          <w:rFonts w:hint="eastAsia"/>
        </w:rPr>
        <w:t>між</w:t>
      </w:r>
      <w:r>
        <w:t></w:t>
      </w:r>
      <w:r>
        <w:rPr>
          <w:rFonts w:hint="eastAsia"/>
        </w:rPr>
        <w:t>документом</w:t>
      </w:r>
      <w:r>
        <w:t></w:t>
      </w:r>
      <w:r>
        <w:rPr>
          <w:rFonts w:hint="eastAsia"/>
        </w:rPr>
        <w:t>та</w:t>
      </w:r>
      <w:r>
        <w:t></w:t>
      </w:r>
      <w:r>
        <w:rPr>
          <w:rFonts w:hint="eastAsia"/>
        </w:rPr>
        <w:t>печаткою</w:t>
      </w:r>
      <w:r>
        <w:t></w:t>
      </w:r>
      <w:r>
        <w:t></w:t>
      </w:r>
      <w:r>
        <w:rPr>
          <w:rFonts w:hint="eastAsia"/>
        </w:rPr>
        <w:t>що</w:t>
      </w:r>
    </w:p>
    <w:p w:rsidR="007B4D55" w:rsidRDefault="007B4D55" w:rsidP="007B4D55">
      <w:r>
        <w:rPr>
          <w:rFonts w:hint="eastAsia"/>
        </w:rPr>
        <w:t>його</w:t>
      </w:r>
      <w:r>
        <w:t></w:t>
      </w:r>
      <w:r>
        <w:rPr>
          <w:rFonts w:hint="eastAsia"/>
        </w:rPr>
        <w:t>автентифікувала</w:t>
      </w:r>
      <w:r>
        <w:t></w:t>
      </w:r>
      <w:r>
        <w:t></w:t>
      </w:r>
      <w:r>
        <w:rPr>
          <w:rFonts w:hint="eastAsia"/>
        </w:rPr>
        <w:t>став</w:t>
      </w:r>
      <w:r>
        <w:t></w:t>
      </w:r>
      <w:r>
        <w:rPr>
          <w:rFonts w:hint="eastAsia"/>
        </w:rPr>
        <w:t>настільки</w:t>
      </w:r>
      <w:r>
        <w:t></w:t>
      </w:r>
      <w:r>
        <w:rPr>
          <w:rFonts w:hint="eastAsia"/>
        </w:rPr>
        <w:t>міцним</w:t>
      </w:r>
      <w:r>
        <w:t></w:t>
      </w:r>
      <w:r>
        <w:t></w:t>
      </w:r>
      <w:r>
        <w:rPr>
          <w:rFonts w:hint="eastAsia"/>
        </w:rPr>
        <w:t>що</w:t>
      </w:r>
      <w:r>
        <w:t></w:t>
      </w:r>
      <w:r>
        <w:rPr>
          <w:rFonts w:hint="eastAsia"/>
        </w:rPr>
        <w:t>взаємодія</w:t>
      </w:r>
      <w:r>
        <w:t></w:t>
      </w:r>
      <w:r>
        <w:rPr>
          <w:rFonts w:hint="eastAsia"/>
        </w:rPr>
        <w:t>тексту</w:t>
      </w:r>
    </w:p>
    <w:p w:rsidR="007B4D55" w:rsidRDefault="007B4D55" w:rsidP="007B4D55">
      <w:r>
        <w:rPr>
          <w:rFonts w:hint="eastAsia"/>
        </w:rPr>
        <w:t>папської</w:t>
      </w:r>
      <w:r>
        <w:t></w:t>
      </w:r>
      <w:r>
        <w:rPr>
          <w:rFonts w:hint="eastAsia"/>
        </w:rPr>
        <w:t>булли</w:t>
      </w:r>
      <w:r>
        <w:t></w:t>
      </w:r>
      <w:r>
        <w:rPr>
          <w:rFonts w:hint="eastAsia"/>
        </w:rPr>
        <w:t>та</w:t>
      </w:r>
      <w:r>
        <w:t></w:t>
      </w:r>
      <w:r>
        <w:rPr>
          <w:rFonts w:hint="eastAsia"/>
        </w:rPr>
        <w:t>вислої</w:t>
      </w:r>
      <w:r>
        <w:t></w:t>
      </w:r>
      <w:r>
        <w:rPr>
          <w:rFonts w:hint="eastAsia"/>
        </w:rPr>
        <w:t>печатки</w:t>
      </w:r>
      <w:r>
        <w:t></w:t>
      </w:r>
      <w:r>
        <w:rPr>
          <w:rFonts w:hint="eastAsia"/>
        </w:rPr>
        <w:t>на</w:t>
      </w:r>
      <w:r>
        <w:t></w:t>
      </w:r>
      <w:r>
        <w:rPr>
          <w:rFonts w:hint="eastAsia"/>
        </w:rPr>
        <w:t>ньому</w:t>
      </w:r>
      <w:r>
        <w:t></w:t>
      </w:r>
      <w:r>
        <w:rPr>
          <w:rFonts w:hint="eastAsia"/>
        </w:rPr>
        <w:t>призводить</w:t>
      </w:r>
      <w:r>
        <w:t></w:t>
      </w:r>
      <w:r>
        <w:rPr>
          <w:rFonts w:hint="eastAsia"/>
        </w:rPr>
        <w:t>до</w:t>
      </w:r>
      <w:r>
        <w:t></w:t>
      </w:r>
      <w:r>
        <w:rPr>
          <w:rFonts w:hint="eastAsia"/>
        </w:rPr>
        <w:t>переходу</w:t>
      </w:r>
    </w:p>
    <w:p w:rsidR="007B4D55" w:rsidRDefault="007B4D55" w:rsidP="007B4D55">
      <w:r>
        <w:rPr>
          <w:rFonts w:hint="eastAsia"/>
        </w:rPr>
        <w:t>значення</w:t>
      </w:r>
      <w:r>
        <w:t></w:t>
      </w:r>
      <w:r>
        <w:rPr>
          <w:rFonts w:hint="eastAsia"/>
        </w:rPr>
        <w:t>булли</w:t>
      </w:r>
      <w:r>
        <w:t></w:t>
      </w:r>
      <w:r>
        <w:rPr>
          <w:rFonts w:hint="eastAsia"/>
        </w:rPr>
        <w:t>печатки</w:t>
      </w:r>
      <w:r>
        <w:t></w:t>
      </w:r>
      <w:r>
        <w:rPr>
          <w:rFonts w:hint="eastAsia"/>
        </w:rPr>
        <w:t>у</w:t>
      </w:r>
      <w:r>
        <w:t></w:t>
      </w:r>
      <w:r>
        <w:rPr>
          <w:rFonts w:hint="eastAsia"/>
        </w:rPr>
        <w:t>буллу</w:t>
      </w:r>
      <w:r>
        <w:t></w:t>
      </w:r>
      <w:r>
        <w:rPr>
          <w:rFonts w:hint="eastAsia"/>
        </w:rPr>
        <w:t>як</w:t>
      </w:r>
      <w:r>
        <w:t></w:t>
      </w:r>
      <w:r>
        <w:rPr>
          <w:rFonts w:hint="eastAsia"/>
        </w:rPr>
        <w:t>законодавчий</w:t>
      </w:r>
      <w:r>
        <w:t></w:t>
      </w:r>
      <w:r>
        <w:rPr>
          <w:rFonts w:hint="eastAsia"/>
        </w:rPr>
        <w:t>документ</w:t>
      </w:r>
      <w:r>
        <w:t></w:t>
      </w:r>
      <w:r>
        <w:t></w:t>
      </w:r>
      <w:r>
        <w:rPr>
          <w:rFonts w:hint="eastAsia"/>
        </w:rPr>
        <w:t>що</w:t>
      </w:r>
    </w:p>
    <w:p w:rsidR="007B4D55" w:rsidRDefault="007B4D55" w:rsidP="007B4D55">
      <w:r>
        <w:rPr>
          <w:rFonts w:hint="eastAsia"/>
        </w:rPr>
        <w:t>використовувся</w:t>
      </w:r>
      <w:r>
        <w:t></w:t>
      </w:r>
      <w:r>
        <w:rPr>
          <w:rFonts w:hint="eastAsia"/>
        </w:rPr>
        <w:t>в</w:t>
      </w:r>
      <w:r>
        <w:t></w:t>
      </w:r>
      <w:r>
        <w:rPr>
          <w:rFonts w:hint="eastAsia"/>
        </w:rPr>
        <w:t>межах</w:t>
      </w:r>
      <w:r>
        <w:t></w:t>
      </w:r>
      <w:r>
        <w:rPr>
          <w:rFonts w:hint="eastAsia"/>
        </w:rPr>
        <w:t>папської</w:t>
      </w:r>
      <w:r>
        <w:t></w:t>
      </w:r>
      <w:r>
        <w:rPr>
          <w:rFonts w:hint="eastAsia"/>
        </w:rPr>
        <w:t>канцелярії</w:t>
      </w:r>
      <w:r>
        <w:t></w:t>
      </w:r>
    </w:p>
    <w:p w:rsidR="007B4D55" w:rsidRDefault="007B4D55" w:rsidP="007B4D55">
      <w:r>
        <w:rPr>
          <w:rFonts w:hint="eastAsia"/>
        </w:rPr>
        <w:t>Законодавчий</w:t>
      </w:r>
      <w:r>
        <w:t></w:t>
      </w:r>
      <w:r>
        <w:rPr>
          <w:rFonts w:hint="eastAsia"/>
        </w:rPr>
        <w:t>документ</w:t>
      </w:r>
      <w:r>
        <w:t>−</w:t>
      </w:r>
      <w:r>
        <w:t></w:t>
      </w:r>
      <w:r>
        <w:rPr>
          <w:rFonts w:hint="eastAsia"/>
        </w:rPr>
        <w:t>не</w:t>
      </w:r>
      <w:r>
        <w:t></w:t>
      </w:r>
      <w:r>
        <w:rPr>
          <w:rFonts w:hint="eastAsia"/>
        </w:rPr>
        <w:t>лише</w:t>
      </w:r>
      <w:r>
        <w:t></w:t>
      </w:r>
      <w:r>
        <w:rPr>
          <w:rFonts w:hint="eastAsia"/>
        </w:rPr>
        <w:t>текст</w:t>
      </w:r>
      <w:r>
        <w:t></w:t>
      </w:r>
      <w:r>
        <w:t></w:t>
      </w:r>
      <w:r>
        <w:rPr>
          <w:rFonts w:hint="eastAsia"/>
        </w:rPr>
        <w:t>який</w:t>
      </w:r>
      <w:r>
        <w:t></w:t>
      </w:r>
      <w:r>
        <w:rPr>
          <w:rFonts w:hint="eastAsia"/>
        </w:rPr>
        <w:t>може</w:t>
      </w:r>
      <w:r>
        <w:t></w:t>
      </w:r>
      <w:r>
        <w:rPr>
          <w:rFonts w:hint="eastAsia"/>
        </w:rPr>
        <w:t>бути</w:t>
      </w:r>
    </w:p>
    <w:p w:rsidR="007B4D55" w:rsidRDefault="007B4D55" w:rsidP="007B4D55">
      <w:r>
        <w:rPr>
          <w:rFonts w:hint="eastAsia"/>
        </w:rPr>
        <w:t>проаналізований</w:t>
      </w:r>
      <w:r>
        <w:t></w:t>
      </w:r>
      <w:r>
        <w:rPr>
          <w:rFonts w:hint="eastAsia"/>
        </w:rPr>
        <w:t>відповідно</w:t>
      </w:r>
      <w:r>
        <w:t></w:t>
      </w:r>
      <w:r>
        <w:rPr>
          <w:rFonts w:hint="eastAsia"/>
        </w:rPr>
        <w:t>до</w:t>
      </w:r>
      <w:r>
        <w:t></w:t>
      </w:r>
      <w:r>
        <w:rPr>
          <w:rFonts w:hint="eastAsia"/>
        </w:rPr>
        <w:t>різних</w:t>
      </w:r>
      <w:r>
        <w:t></w:t>
      </w:r>
      <w:r>
        <w:rPr>
          <w:rFonts w:hint="eastAsia"/>
        </w:rPr>
        <w:t>лінгвістичних</w:t>
      </w:r>
      <w:r>
        <w:t></w:t>
      </w:r>
      <w:r>
        <w:rPr>
          <w:rFonts w:hint="eastAsia"/>
        </w:rPr>
        <w:t>та</w:t>
      </w:r>
      <w:r>
        <w:t></w:t>
      </w:r>
      <w:r>
        <w:rPr>
          <w:rFonts w:hint="eastAsia"/>
        </w:rPr>
        <w:t>юридичних</w:t>
      </w:r>
    </w:p>
    <w:p w:rsidR="007B4D55" w:rsidRDefault="007B4D55" w:rsidP="007B4D55">
      <w:r>
        <w:rPr>
          <w:rFonts w:hint="eastAsia"/>
        </w:rPr>
        <w:t>параметрів</w:t>
      </w:r>
      <w:r>
        <w:t></w:t>
      </w:r>
      <w:r>
        <w:t></w:t>
      </w:r>
      <w:r>
        <w:rPr>
          <w:rFonts w:hint="eastAsia"/>
        </w:rPr>
        <w:t>але</w:t>
      </w:r>
      <w:r>
        <w:t></w:t>
      </w:r>
      <w:r>
        <w:rPr>
          <w:rFonts w:hint="eastAsia"/>
        </w:rPr>
        <w:t>і</w:t>
      </w:r>
      <w:r>
        <w:t></w:t>
      </w:r>
      <w:r>
        <w:rPr>
          <w:rFonts w:hint="eastAsia"/>
        </w:rPr>
        <w:t>цінний</w:t>
      </w:r>
      <w:r>
        <w:t></w:t>
      </w:r>
      <w:r>
        <w:rPr>
          <w:rFonts w:hint="eastAsia"/>
        </w:rPr>
        <w:t>матеріал</w:t>
      </w:r>
      <w:r>
        <w:t></w:t>
      </w:r>
      <w:r>
        <w:rPr>
          <w:rFonts w:hint="eastAsia"/>
        </w:rPr>
        <w:t>дослідження</w:t>
      </w:r>
      <w:r>
        <w:t></w:t>
      </w:r>
      <w:r>
        <w:rPr>
          <w:rFonts w:hint="eastAsia"/>
        </w:rPr>
        <w:t>таких</w:t>
      </w:r>
      <w:r>
        <w:t></w:t>
      </w:r>
      <w:r>
        <w:rPr>
          <w:rFonts w:hint="eastAsia"/>
        </w:rPr>
        <w:t>дисциплін</w:t>
      </w:r>
      <w:r>
        <w:t></w:t>
      </w:r>
      <w:r>
        <w:rPr>
          <w:rFonts w:hint="eastAsia"/>
        </w:rPr>
        <w:t>як</w:t>
      </w:r>
    </w:p>
    <w:p w:rsidR="007B4D55" w:rsidRDefault="007B4D55" w:rsidP="007B4D55">
      <w:r>
        <w:rPr>
          <w:rFonts w:hint="eastAsia"/>
        </w:rPr>
        <w:t>джерелознавство</w:t>
      </w:r>
      <w:r>
        <w:t></w:t>
      </w:r>
      <w:r>
        <w:rPr>
          <w:rFonts w:hint="eastAsia"/>
        </w:rPr>
        <w:t>та</w:t>
      </w:r>
      <w:r>
        <w:t></w:t>
      </w:r>
      <w:r>
        <w:rPr>
          <w:rFonts w:hint="eastAsia"/>
        </w:rPr>
        <w:t>історіографія</w:t>
      </w:r>
      <w:r>
        <w:t></w:t>
      </w:r>
      <w:r>
        <w:t></w:t>
      </w:r>
      <w:r>
        <w:rPr>
          <w:rFonts w:hint="eastAsia"/>
        </w:rPr>
        <w:t>оскільки</w:t>
      </w:r>
      <w:r>
        <w:t></w:t>
      </w:r>
      <w:r>
        <w:rPr>
          <w:rFonts w:hint="eastAsia"/>
        </w:rPr>
        <w:t>цілком</w:t>
      </w:r>
      <w:r>
        <w:t></w:t>
      </w:r>
      <w:r>
        <w:rPr>
          <w:rFonts w:hint="eastAsia"/>
        </w:rPr>
        <w:t>докладно</w:t>
      </w:r>
      <w:r>
        <w:t></w:t>
      </w:r>
      <w:r>
        <w:rPr>
          <w:rFonts w:hint="eastAsia"/>
        </w:rPr>
        <w:t>та</w:t>
      </w:r>
      <w:r>
        <w:t></w:t>
      </w:r>
      <w:r>
        <w:rPr>
          <w:rFonts w:hint="eastAsia"/>
        </w:rPr>
        <w:t>повно</w:t>
      </w:r>
    </w:p>
    <w:p w:rsidR="007B4D55" w:rsidRDefault="007B4D55" w:rsidP="007B4D55">
      <w:r>
        <w:rPr>
          <w:rFonts w:hint="eastAsia"/>
        </w:rPr>
        <w:t>може</w:t>
      </w:r>
      <w:r>
        <w:t></w:t>
      </w:r>
      <w:r>
        <w:rPr>
          <w:rFonts w:hint="eastAsia"/>
        </w:rPr>
        <w:t>охарактеризувати</w:t>
      </w:r>
      <w:r>
        <w:t></w:t>
      </w:r>
      <w:r>
        <w:rPr>
          <w:rFonts w:hint="eastAsia"/>
        </w:rPr>
        <w:t>історичні</w:t>
      </w:r>
      <w:r>
        <w:t></w:t>
      </w:r>
      <w:r>
        <w:t></w:t>
      </w:r>
      <w:r>
        <w:rPr>
          <w:rFonts w:hint="eastAsia"/>
        </w:rPr>
        <w:t>суспільні</w:t>
      </w:r>
      <w:r>
        <w:t></w:t>
      </w:r>
      <w:r>
        <w:rPr>
          <w:rFonts w:hint="eastAsia"/>
        </w:rPr>
        <w:t>та</w:t>
      </w:r>
      <w:r>
        <w:t></w:t>
      </w:r>
      <w:r>
        <w:rPr>
          <w:rFonts w:hint="eastAsia"/>
        </w:rPr>
        <w:t>культурні</w:t>
      </w:r>
      <w:r>
        <w:t></w:t>
      </w:r>
      <w:r>
        <w:rPr>
          <w:rFonts w:hint="eastAsia"/>
        </w:rPr>
        <w:t>зрушення</w:t>
      </w:r>
      <w:r>
        <w:t></w:t>
      </w:r>
      <w:r>
        <w:t></w:t>
      </w:r>
      <w:r>
        <w:rPr>
          <w:rFonts w:hint="eastAsia"/>
        </w:rPr>
        <w:t>що</w:t>
      </w:r>
    </w:p>
    <w:p w:rsidR="007B4D55" w:rsidRDefault="007B4D55" w:rsidP="007B4D55">
      <w:r>
        <w:rPr>
          <w:rFonts w:hint="eastAsia"/>
        </w:rPr>
        <w:t>відбували</w:t>
      </w:r>
      <w:r>
        <w:t></w:t>
      </w:r>
      <w:r>
        <w:rPr>
          <w:rFonts w:hint="eastAsia"/>
        </w:rPr>
        <w:t>в</w:t>
      </w:r>
      <w:r>
        <w:t></w:t>
      </w:r>
      <w:r>
        <w:rPr>
          <w:rFonts w:hint="eastAsia"/>
        </w:rPr>
        <w:t>періоди</w:t>
      </w:r>
      <w:r>
        <w:t></w:t>
      </w:r>
      <w:r>
        <w:rPr>
          <w:rFonts w:hint="eastAsia"/>
        </w:rPr>
        <w:t>видання</w:t>
      </w:r>
      <w:r>
        <w:t></w:t>
      </w:r>
      <w:r>
        <w:rPr>
          <w:rFonts w:hint="eastAsia"/>
        </w:rPr>
        <w:t>чи</w:t>
      </w:r>
      <w:r>
        <w:t></w:t>
      </w:r>
      <w:r>
        <w:rPr>
          <w:rFonts w:hint="eastAsia"/>
        </w:rPr>
        <w:t>затвердження</w:t>
      </w:r>
      <w:r>
        <w:t></w:t>
      </w:r>
      <w:r>
        <w:rPr>
          <w:rFonts w:hint="eastAsia"/>
        </w:rPr>
        <w:t>даного</w:t>
      </w:r>
      <w:r>
        <w:t></w:t>
      </w:r>
      <w:r>
        <w:rPr>
          <w:rFonts w:hint="eastAsia"/>
        </w:rPr>
        <w:t>законодавчого</w:t>
      </w:r>
    </w:p>
    <w:p w:rsidR="007B4D55" w:rsidRDefault="007B4D55" w:rsidP="007B4D55">
      <w:r>
        <w:rPr>
          <w:rFonts w:hint="eastAsia"/>
        </w:rPr>
        <w:t>документа</w:t>
      </w:r>
      <w:r>
        <w:t></w:t>
      </w:r>
    </w:p>
    <w:p w:rsidR="007B4D55" w:rsidRDefault="007B4D55" w:rsidP="007B4D55">
      <w:r>
        <w:t></w:t>
      </w:r>
      <w:r>
        <w:t></w:t>
      </w:r>
      <w:r>
        <w:t></w:t>
      </w:r>
    </w:p>
    <w:p w:rsidR="007B4D55" w:rsidRDefault="007B4D55" w:rsidP="007B4D55">
      <w:r>
        <w:rPr>
          <w:rFonts w:hint="eastAsia"/>
        </w:rPr>
        <w:t>З</w:t>
      </w:r>
      <w:r>
        <w:t></w:t>
      </w:r>
      <w:r>
        <w:rPr>
          <w:rFonts w:hint="eastAsia"/>
        </w:rPr>
        <w:t>історичним</w:t>
      </w:r>
      <w:r>
        <w:t></w:t>
      </w:r>
      <w:r>
        <w:rPr>
          <w:rFonts w:hint="eastAsia"/>
        </w:rPr>
        <w:t>відходом</w:t>
      </w:r>
      <w:r>
        <w:t></w:t>
      </w:r>
      <w:r>
        <w:rPr>
          <w:rFonts w:hint="eastAsia"/>
        </w:rPr>
        <w:t>від</w:t>
      </w:r>
      <w:r>
        <w:t></w:t>
      </w:r>
      <w:r>
        <w:rPr>
          <w:rFonts w:hint="eastAsia"/>
        </w:rPr>
        <w:t>так</w:t>
      </w:r>
      <w:r>
        <w:t></w:t>
      </w:r>
      <w:r>
        <w:rPr>
          <w:rFonts w:hint="eastAsia"/>
        </w:rPr>
        <w:t>званих</w:t>
      </w:r>
      <w:r>
        <w:t></w:t>
      </w:r>
      <w:r>
        <w:t></w:t>
      </w:r>
      <w:r>
        <w:rPr>
          <w:rFonts w:hint="eastAsia"/>
        </w:rPr>
        <w:t>темних</w:t>
      </w:r>
      <w:r>
        <w:t></w:t>
      </w:r>
      <w:r>
        <w:rPr>
          <w:rFonts w:hint="eastAsia"/>
        </w:rPr>
        <w:t>часів</w:t>
      </w:r>
      <w:r>
        <w:t></w:t>
      </w:r>
      <w:r>
        <w:t></w:t>
      </w:r>
      <w:r>
        <w:rPr>
          <w:rFonts w:hint="eastAsia"/>
        </w:rPr>
        <w:t>юридична</w:t>
      </w:r>
    </w:p>
    <w:p w:rsidR="007B4D55" w:rsidRDefault="007B4D55" w:rsidP="007B4D55">
      <w:r>
        <w:rPr>
          <w:rFonts w:hint="eastAsia"/>
        </w:rPr>
        <w:t>наука</w:t>
      </w:r>
      <w:r>
        <w:t></w:t>
      </w:r>
      <w:r>
        <w:rPr>
          <w:rFonts w:hint="eastAsia"/>
        </w:rPr>
        <w:t>починає</w:t>
      </w:r>
      <w:r>
        <w:t></w:t>
      </w:r>
      <w:r>
        <w:rPr>
          <w:rFonts w:hint="eastAsia"/>
        </w:rPr>
        <w:t>набирати</w:t>
      </w:r>
      <w:r>
        <w:t></w:t>
      </w:r>
      <w:r>
        <w:rPr>
          <w:rFonts w:hint="eastAsia"/>
        </w:rPr>
        <w:t>нових</w:t>
      </w:r>
      <w:r>
        <w:t></w:t>
      </w:r>
      <w:r>
        <w:rPr>
          <w:rFonts w:hint="eastAsia"/>
        </w:rPr>
        <w:t>обертів</w:t>
      </w:r>
      <w:r>
        <w:t></w:t>
      </w:r>
      <w:r>
        <w:rPr>
          <w:rFonts w:hint="eastAsia"/>
        </w:rPr>
        <w:t>і</w:t>
      </w:r>
      <w:r>
        <w:t></w:t>
      </w:r>
      <w:r>
        <w:rPr>
          <w:rFonts w:hint="eastAsia"/>
        </w:rPr>
        <w:t>тому</w:t>
      </w:r>
      <w:r>
        <w:t></w:t>
      </w:r>
      <w:r>
        <w:rPr>
          <w:rFonts w:hint="eastAsia"/>
        </w:rPr>
        <w:t>саме</w:t>
      </w:r>
      <w:r>
        <w:t></w:t>
      </w:r>
      <w:r>
        <w:rPr>
          <w:rFonts w:hint="eastAsia"/>
        </w:rPr>
        <w:t>в</w:t>
      </w:r>
      <w:r>
        <w:t></w:t>
      </w:r>
      <w:r>
        <w:rPr>
          <w:rFonts w:hint="eastAsia"/>
        </w:rPr>
        <w:t>кінці</w:t>
      </w:r>
      <w:r>
        <w:t></w:t>
      </w:r>
      <w:r>
        <w:t></w:t>
      </w:r>
      <w:r>
        <w:t></w:t>
      </w:r>
      <w:r>
        <w:t></w:t>
      </w:r>
      <w:r>
        <w:rPr>
          <w:rFonts w:hint="eastAsia"/>
        </w:rPr>
        <w:t>на</w:t>
      </w:r>
      <w:r>
        <w:t></w:t>
      </w:r>
      <w:r>
        <w:rPr>
          <w:rFonts w:hint="eastAsia"/>
        </w:rPr>
        <w:t>початку</w:t>
      </w:r>
      <w:r>
        <w:t></w:t>
      </w:r>
      <w:r>
        <w:t></w:t>
      </w:r>
    </w:p>
    <w:p w:rsidR="007B4D55" w:rsidRDefault="007B4D55" w:rsidP="007B4D55">
      <w:r>
        <w:rPr>
          <w:rFonts w:hint="eastAsia"/>
        </w:rPr>
        <w:t>століття</w:t>
      </w:r>
      <w:r>
        <w:t></w:t>
      </w:r>
      <w:r>
        <w:rPr>
          <w:rFonts w:hint="eastAsia"/>
        </w:rPr>
        <w:t>був</w:t>
      </w:r>
      <w:r>
        <w:t></w:t>
      </w:r>
      <w:r>
        <w:rPr>
          <w:rFonts w:hint="eastAsia"/>
        </w:rPr>
        <w:t>створений</w:t>
      </w:r>
      <w:r>
        <w:t></w:t>
      </w:r>
      <w:r>
        <w:rPr>
          <w:rFonts w:hint="eastAsia"/>
        </w:rPr>
        <w:t>цілком</w:t>
      </w:r>
      <w:r>
        <w:t></w:t>
      </w:r>
      <w:r>
        <w:rPr>
          <w:rFonts w:hint="eastAsia"/>
        </w:rPr>
        <w:t>новий</w:t>
      </w:r>
      <w:r>
        <w:t></w:t>
      </w:r>
      <w:r>
        <w:rPr>
          <w:rFonts w:hint="eastAsia"/>
        </w:rPr>
        <w:t>вид</w:t>
      </w:r>
      <w:r>
        <w:t></w:t>
      </w:r>
      <w:r>
        <w:rPr>
          <w:rFonts w:hint="eastAsia"/>
        </w:rPr>
        <w:t>законодавчого</w:t>
      </w:r>
      <w:r>
        <w:t></w:t>
      </w:r>
      <w:r>
        <w:rPr>
          <w:rFonts w:hint="eastAsia"/>
        </w:rPr>
        <w:t>документа</w:t>
      </w:r>
      <w:r>
        <w:t>−</w:t>
      </w:r>
    </w:p>
    <w:p w:rsidR="007B4D55" w:rsidRDefault="007B4D55" w:rsidP="007B4D55">
      <w:r>
        <w:rPr>
          <w:rFonts w:hint="eastAsia"/>
        </w:rPr>
        <w:t>капітулярій</w:t>
      </w:r>
      <w:r>
        <w:t></w:t>
      </w:r>
      <w:r>
        <w:t></w:t>
      </w:r>
      <w:r>
        <w:rPr>
          <w:rFonts w:hint="eastAsia"/>
        </w:rPr>
        <w:t>одне</w:t>
      </w:r>
      <w:r>
        <w:t></w:t>
      </w:r>
      <w:r>
        <w:rPr>
          <w:rFonts w:hint="eastAsia"/>
        </w:rPr>
        <w:t>із</w:t>
      </w:r>
      <w:r>
        <w:t></w:t>
      </w:r>
      <w:r>
        <w:rPr>
          <w:rFonts w:hint="eastAsia"/>
        </w:rPr>
        <w:t>нововведень</w:t>
      </w:r>
      <w:r>
        <w:t></w:t>
      </w:r>
      <w:r>
        <w:rPr>
          <w:rFonts w:hint="eastAsia"/>
        </w:rPr>
        <w:t>так</w:t>
      </w:r>
      <w:r>
        <w:t></w:t>
      </w:r>
      <w:r>
        <w:rPr>
          <w:rFonts w:hint="eastAsia"/>
        </w:rPr>
        <w:t>званого</w:t>
      </w:r>
      <w:r>
        <w:t></w:t>
      </w:r>
      <w:r>
        <w:rPr>
          <w:rFonts w:hint="eastAsia"/>
        </w:rPr>
        <w:t>Каролінгзького</w:t>
      </w:r>
    </w:p>
    <w:p w:rsidR="007B4D55" w:rsidRDefault="007B4D55" w:rsidP="007B4D55">
      <w:r>
        <w:rPr>
          <w:rFonts w:hint="eastAsia"/>
        </w:rPr>
        <w:t>відродження</w:t>
      </w:r>
      <w:r>
        <w:t></w:t>
      </w:r>
      <w:r>
        <w:t></w:t>
      </w:r>
      <w:r>
        <w:t></w:t>
      </w:r>
      <w:r>
        <w:rPr>
          <w:rFonts w:hint="eastAsia"/>
        </w:rPr>
        <w:t>який</w:t>
      </w:r>
      <w:r>
        <w:t></w:t>
      </w:r>
      <w:r>
        <w:rPr>
          <w:rFonts w:hint="eastAsia"/>
        </w:rPr>
        <w:t>і</w:t>
      </w:r>
      <w:r>
        <w:t></w:t>
      </w:r>
      <w:r>
        <w:rPr>
          <w:rFonts w:hint="eastAsia"/>
        </w:rPr>
        <w:t>вінчає</w:t>
      </w:r>
      <w:r>
        <w:t></w:t>
      </w:r>
      <w:r>
        <w:rPr>
          <w:rFonts w:hint="eastAsia"/>
        </w:rPr>
        <w:t>розквіт</w:t>
      </w:r>
      <w:r>
        <w:t></w:t>
      </w:r>
      <w:r>
        <w:rPr>
          <w:rFonts w:hint="eastAsia"/>
        </w:rPr>
        <w:t>західноєвропейської</w:t>
      </w:r>
      <w:r>
        <w:t></w:t>
      </w:r>
      <w:r>
        <w:rPr>
          <w:rFonts w:hint="eastAsia"/>
        </w:rPr>
        <w:t>юридичної</w:t>
      </w:r>
    </w:p>
    <w:p w:rsidR="007B4D55" w:rsidRDefault="007B4D55" w:rsidP="007B4D55">
      <w:r>
        <w:rPr>
          <w:rFonts w:hint="eastAsia"/>
        </w:rPr>
        <w:t>думки</w:t>
      </w:r>
      <w:r>
        <w:t></w:t>
      </w:r>
    </w:p>
    <w:p w:rsidR="007B4D55" w:rsidRDefault="007B4D55" w:rsidP="007B4D55">
      <w:r>
        <w:rPr>
          <w:rFonts w:hint="eastAsia"/>
        </w:rPr>
        <w:t>Документообіг</w:t>
      </w:r>
      <w:r>
        <w:t></w:t>
      </w:r>
      <w:r>
        <w:rPr>
          <w:rFonts w:hint="eastAsia"/>
        </w:rPr>
        <w:t>Західної</w:t>
      </w:r>
      <w:r>
        <w:t></w:t>
      </w:r>
      <w:r>
        <w:rPr>
          <w:rFonts w:hint="eastAsia"/>
        </w:rPr>
        <w:t>та</w:t>
      </w:r>
      <w:r>
        <w:t></w:t>
      </w:r>
      <w:r>
        <w:rPr>
          <w:rFonts w:hint="eastAsia"/>
        </w:rPr>
        <w:t>Східної</w:t>
      </w:r>
      <w:r>
        <w:t></w:t>
      </w:r>
      <w:r>
        <w:rPr>
          <w:rFonts w:hint="eastAsia"/>
        </w:rPr>
        <w:t>Європи</w:t>
      </w:r>
      <w:r>
        <w:t></w:t>
      </w:r>
      <w:r>
        <w:t></w:t>
      </w:r>
      <w:r>
        <w:t></w:t>
      </w:r>
      <w:r>
        <w:t></w:t>
      </w:r>
      <w:r>
        <w:rPr>
          <w:rFonts w:hint="eastAsia"/>
        </w:rPr>
        <w:t>І</w:t>
      </w:r>
      <w:r>
        <w:t></w:t>
      </w:r>
      <w:r>
        <w:t></w:t>
      </w:r>
      <w:r>
        <w:t></w:t>
      </w:r>
      <w:r>
        <w:t></w:t>
      </w:r>
      <w:r>
        <w:t></w:t>
      </w:r>
      <w:r>
        <w:t></w:t>
      </w:r>
      <w:r>
        <w:t></w:t>
      </w:r>
      <w:r>
        <w:rPr>
          <w:rFonts w:hint="eastAsia"/>
        </w:rPr>
        <w:t>толіть</w:t>
      </w:r>
      <w:r>
        <w:t></w:t>
      </w:r>
      <w:r>
        <w:rPr>
          <w:rFonts w:hint="eastAsia"/>
        </w:rPr>
        <w:t>в</w:t>
      </w:r>
    </w:p>
    <w:p w:rsidR="007B4D55" w:rsidRDefault="007B4D55" w:rsidP="007B4D55">
      <w:r>
        <w:rPr>
          <w:rFonts w:hint="eastAsia"/>
        </w:rPr>
        <w:t>основному</w:t>
      </w:r>
      <w:r>
        <w:t></w:t>
      </w:r>
      <w:r>
        <w:rPr>
          <w:rFonts w:hint="eastAsia"/>
        </w:rPr>
        <w:t>відрізнявся</w:t>
      </w:r>
      <w:r>
        <w:t></w:t>
      </w:r>
      <w:r>
        <w:rPr>
          <w:rFonts w:hint="eastAsia"/>
        </w:rPr>
        <w:t>ареальним</w:t>
      </w:r>
      <w:r>
        <w:t></w:t>
      </w:r>
      <w:r>
        <w:rPr>
          <w:rFonts w:hint="eastAsia"/>
        </w:rPr>
        <w:t>фенкціонуванням</w:t>
      </w:r>
      <w:r>
        <w:t></w:t>
      </w:r>
      <w:r>
        <w:t></w:t>
      </w:r>
      <w:r>
        <w:rPr>
          <w:rFonts w:hint="eastAsia"/>
        </w:rPr>
        <w:t>так</w:t>
      </w:r>
      <w:r>
        <w:t></w:t>
      </w:r>
      <w:r>
        <w:t></w:t>
      </w:r>
      <w:r>
        <w:rPr>
          <w:rFonts w:hint="eastAsia"/>
        </w:rPr>
        <w:t>для</w:t>
      </w:r>
      <w:r>
        <w:t></w:t>
      </w:r>
      <w:r>
        <w:rPr>
          <w:rFonts w:hint="eastAsia"/>
        </w:rPr>
        <w:t>Західної</w:t>
      </w:r>
    </w:p>
    <w:p w:rsidR="007B4D55" w:rsidRDefault="007B4D55" w:rsidP="007B4D55">
      <w:r>
        <w:rPr>
          <w:rFonts w:hint="eastAsia"/>
        </w:rPr>
        <w:t>Європи</w:t>
      </w:r>
      <w:r>
        <w:t></w:t>
      </w:r>
      <w:r>
        <w:rPr>
          <w:rFonts w:hint="eastAsia"/>
        </w:rPr>
        <w:t>було</w:t>
      </w:r>
      <w:r>
        <w:t></w:t>
      </w:r>
      <w:r>
        <w:rPr>
          <w:rFonts w:hint="eastAsia"/>
        </w:rPr>
        <w:t>притаманне</w:t>
      </w:r>
      <w:r>
        <w:t></w:t>
      </w:r>
      <w:r>
        <w:rPr>
          <w:rFonts w:hint="eastAsia"/>
        </w:rPr>
        <w:t>використання</w:t>
      </w:r>
      <w:r>
        <w:t></w:t>
      </w:r>
      <w:r>
        <w:t></w:t>
      </w:r>
      <w:r>
        <w:rPr>
          <w:rFonts w:hint="eastAsia"/>
        </w:rPr>
        <w:t>папських</w:t>
      </w:r>
      <w:r>
        <w:t></w:t>
      </w:r>
      <w:r>
        <w:rPr>
          <w:rFonts w:hint="eastAsia"/>
        </w:rPr>
        <w:t>булл</w:t>
      </w:r>
      <w:r>
        <w:t></w:t>
      </w:r>
      <w:r>
        <w:t></w:t>
      </w:r>
      <w:r>
        <w:rPr>
          <w:rFonts w:hint="eastAsia"/>
        </w:rPr>
        <w:t>капітуляріїв</w:t>
      </w:r>
      <w:r>
        <w:t></w:t>
      </w:r>
    </w:p>
    <w:p w:rsidR="007B4D55" w:rsidRDefault="007B4D55" w:rsidP="007B4D55">
      <w:r>
        <w:rPr>
          <w:rFonts w:hint="eastAsia"/>
        </w:rPr>
        <w:t>хартій</w:t>
      </w:r>
      <w:r>
        <w:t></w:t>
      </w:r>
      <w:r>
        <w:t></w:t>
      </w:r>
      <w:r>
        <w:rPr>
          <w:rFonts w:hint="eastAsia"/>
        </w:rPr>
        <w:t>едиктів</w:t>
      </w:r>
      <w:r>
        <w:t></w:t>
      </w:r>
      <w:r>
        <w:rPr>
          <w:rFonts w:hint="eastAsia"/>
        </w:rPr>
        <w:t>Східній</w:t>
      </w:r>
      <w:r>
        <w:t>−</w:t>
      </w:r>
      <w:r>
        <w:t></w:t>
      </w:r>
      <w:r>
        <w:rPr>
          <w:rFonts w:hint="eastAsia"/>
        </w:rPr>
        <w:t>універсалів</w:t>
      </w:r>
      <w:r>
        <w:t></w:t>
      </w:r>
      <w:r>
        <w:rPr>
          <w:rFonts w:hint="eastAsia"/>
        </w:rPr>
        <w:t>та</w:t>
      </w:r>
      <w:r>
        <w:t></w:t>
      </w:r>
      <w:r>
        <w:rPr>
          <w:rFonts w:hint="eastAsia"/>
        </w:rPr>
        <w:t>привілеїв</w:t>
      </w:r>
      <w:r>
        <w:t></w:t>
      </w:r>
    </w:p>
    <w:p w:rsidR="007B4D55" w:rsidRDefault="007B4D55" w:rsidP="007B4D55">
      <w:r>
        <w:rPr>
          <w:rFonts w:hint="eastAsia"/>
        </w:rPr>
        <w:t>Структуру</w:t>
      </w:r>
      <w:r>
        <w:t></w:t>
      </w:r>
      <w:r>
        <w:rPr>
          <w:rFonts w:hint="eastAsia"/>
        </w:rPr>
        <w:t>тексту</w:t>
      </w:r>
      <w:r>
        <w:t></w:t>
      </w:r>
      <w:r>
        <w:rPr>
          <w:rFonts w:hint="eastAsia"/>
        </w:rPr>
        <w:t>законодавчих</w:t>
      </w:r>
      <w:r>
        <w:t></w:t>
      </w:r>
      <w:r>
        <w:rPr>
          <w:rFonts w:hint="eastAsia"/>
        </w:rPr>
        <w:t>актів</w:t>
      </w:r>
      <w:r>
        <w:t></w:t>
      </w:r>
      <w:r>
        <w:rPr>
          <w:rFonts w:hint="eastAsia"/>
        </w:rPr>
        <w:t>прийнято</w:t>
      </w:r>
      <w:r>
        <w:t></w:t>
      </w:r>
      <w:r>
        <w:rPr>
          <w:rFonts w:hint="eastAsia"/>
        </w:rPr>
        <w:t>називати</w:t>
      </w:r>
    </w:p>
    <w:p w:rsidR="007B4D55" w:rsidRDefault="007B4D55" w:rsidP="007B4D55">
      <w:r>
        <w:rPr>
          <w:rFonts w:hint="eastAsia"/>
        </w:rPr>
        <w:t>формуляром</w:t>
      </w:r>
      <w:r>
        <w:t></w:t>
      </w:r>
      <w:r>
        <w:t></w:t>
      </w:r>
      <w:r>
        <w:rPr>
          <w:rFonts w:hint="eastAsia"/>
        </w:rPr>
        <w:t>Існують</w:t>
      </w:r>
      <w:r>
        <w:t></w:t>
      </w:r>
      <w:r>
        <w:rPr>
          <w:rFonts w:hint="eastAsia"/>
        </w:rPr>
        <w:t>різні</w:t>
      </w:r>
      <w:r>
        <w:t></w:t>
      </w:r>
      <w:r>
        <w:rPr>
          <w:rFonts w:hint="eastAsia"/>
        </w:rPr>
        <w:t>види</w:t>
      </w:r>
      <w:r>
        <w:t></w:t>
      </w:r>
      <w:r>
        <w:rPr>
          <w:rFonts w:hint="eastAsia"/>
        </w:rPr>
        <w:t>формулярів</w:t>
      </w:r>
      <w:r>
        <w:t></w:t>
      </w:r>
      <w:r>
        <w:t></w:t>
      </w:r>
      <w:r>
        <w:rPr>
          <w:rFonts w:hint="eastAsia"/>
        </w:rPr>
        <w:t>Їх</w:t>
      </w:r>
      <w:r>
        <w:t></w:t>
      </w:r>
      <w:r>
        <w:rPr>
          <w:rFonts w:hint="eastAsia"/>
        </w:rPr>
        <w:t>харекткристики</w:t>
      </w:r>
      <w:r>
        <w:t></w:t>
      </w:r>
      <w:r>
        <w:rPr>
          <w:rFonts w:hint="eastAsia"/>
        </w:rPr>
        <w:t>залежить</w:t>
      </w:r>
    </w:p>
    <w:p w:rsidR="007B4D55" w:rsidRDefault="007B4D55" w:rsidP="007B4D55">
      <w:r>
        <w:rPr>
          <w:rFonts w:hint="eastAsia"/>
        </w:rPr>
        <w:t>від</w:t>
      </w:r>
      <w:r>
        <w:t></w:t>
      </w:r>
      <w:r>
        <w:rPr>
          <w:rFonts w:hint="eastAsia"/>
        </w:rPr>
        <w:t>самого</w:t>
      </w:r>
      <w:r>
        <w:t></w:t>
      </w:r>
      <w:r>
        <w:rPr>
          <w:rFonts w:hint="eastAsia"/>
        </w:rPr>
        <w:t>документа</w:t>
      </w:r>
      <w:r>
        <w:t></w:t>
      </w:r>
      <w:r>
        <w:rPr>
          <w:rFonts w:hint="eastAsia"/>
        </w:rPr>
        <w:t>і</w:t>
      </w:r>
      <w:r>
        <w:t></w:t>
      </w:r>
      <w:r>
        <w:rPr>
          <w:rFonts w:hint="eastAsia"/>
        </w:rPr>
        <w:t>мають</w:t>
      </w:r>
      <w:r>
        <w:t></w:t>
      </w:r>
      <w:r>
        <w:rPr>
          <w:rFonts w:hint="eastAsia"/>
        </w:rPr>
        <w:t>наступні</w:t>
      </w:r>
      <w:r>
        <w:t></w:t>
      </w:r>
      <w:r>
        <w:rPr>
          <w:rFonts w:hint="eastAsia"/>
        </w:rPr>
        <w:t>структурні</w:t>
      </w:r>
      <w:r>
        <w:t></w:t>
      </w:r>
      <w:r>
        <w:rPr>
          <w:rFonts w:hint="eastAsia"/>
        </w:rPr>
        <w:t>елементи</w:t>
      </w:r>
      <w:r>
        <w:t></w:t>
      </w:r>
    </w:p>
    <w:p w:rsidR="007B4D55" w:rsidRDefault="007B4D55" w:rsidP="007B4D55">
      <w:r>
        <w:rPr>
          <w:rFonts w:hint="eastAsia"/>
        </w:rPr>
        <w:t>–</w:t>
      </w:r>
      <w:r>
        <w:t></w:t>
      </w:r>
      <w:r>
        <w:rPr>
          <w:rFonts w:hint="eastAsia"/>
        </w:rPr>
        <w:t>Папська</w:t>
      </w:r>
      <w:r>
        <w:t></w:t>
      </w:r>
      <w:r>
        <w:rPr>
          <w:rFonts w:hint="eastAsia"/>
        </w:rPr>
        <w:t>булла</w:t>
      </w:r>
      <w:r>
        <w:t></w:t>
      </w:r>
      <w:r>
        <w:rPr>
          <w:rFonts w:hint="eastAsia"/>
        </w:rPr>
        <w:t>складається</w:t>
      </w:r>
      <w:r>
        <w:t></w:t>
      </w:r>
      <w:r>
        <w:rPr>
          <w:rFonts w:hint="eastAsia"/>
        </w:rPr>
        <w:t>з</w:t>
      </w:r>
      <w:r>
        <w:t></w:t>
      </w:r>
      <w:r>
        <w:t></w:t>
      </w:r>
      <w:r>
        <w:rPr>
          <w:rFonts w:hint="eastAsia"/>
        </w:rPr>
        <w:t>інтитуляції</w:t>
      </w:r>
      <w:r>
        <w:t></w:t>
      </w:r>
      <w:r>
        <w:t></w:t>
      </w:r>
      <w:r>
        <w:rPr>
          <w:rFonts w:hint="eastAsia"/>
        </w:rPr>
        <w:t>інскрипції</w:t>
      </w:r>
      <w:r>
        <w:t></w:t>
      </w:r>
    </w:p>
    <w:p w:rsidR="007B4D55" w:rsidRDefault="007B4D55" w:rsidP="007B4D55">
      <w:r>
        <w:rPr>
          <w:rFonts w:hint="eastAsia"/>
        </w:rPr>
        <w:t>салютації</w:t>
      </w:r>
      <w:r>
        <w:t></w:t>
      </w:r>
      <w:r>
        <w:t></w:t>
      </w:r>
      <w:r>
        <w:t></w:t>
      </w:r>
      <w:r>
        <w:rPr>
          <w:rFonts w:hint="eastAsia"/>
        </w:rPr>
        <w:t>наррації</w:t>
      </w:r>
      <w:r>
        <w:t></w:t>
      </w:r>
      <w:r>
        <w:t></w:t>
      </w:r>
      <w:r>
        <w:rPr>
          <w:rFonts w:hint="eastAsia"/>
        </w:rPr>
        <w:t>диспозиції</w:t>
      </w:r>
      <w:r>
        <w:t></w:t>
      </w:r>
      <w:r>
        <w:t></w:t>
      </w:r>
      <w:r>
        <w:rPr>
          <w:rFonts w:hint="eastAsia"/>
        </w:rPr>
        <w:t>кораборації</w:t>
      </w:r>
      <w:r>
        <w:t></w:t>
      </w:r>
      <w:r>
        <w:t></w:t>
      </w:r>
      <w:r>
        <w:rPr>
          <w:rFonts w:hint="eastAsia"/>
        </w:rPr>
        <w:t>датуму</w:t>
      </w:r>
      <w:r>
        <w:t></w:t>
      </w:r>
    </w:p>
    <w:p w:rsidR="007B4D55" w:rsidRDefault="007B4D55" w:rsidP="007B4D55">
      <w:r>
        <w:rPr>
          <w:rFonts w:hint="eastAsia"/>
        </w:rPr>
        <w:t>–</w:t>
      </w:r>
      <w:r>
        <w:t></w:t>
      </w:r>
      <w:r>
        <w:rPr>
          <w:rFonts w:hint="eastAsia"/>
        </w:rPr>
        <w:t>Капітулярій</w:t>
      </w:r>
      <w:r>
        <w:t></w:t>
      </w:r>
      <w:r>
        <w:t></w:t>
      </w:r>
      <w:r>
        <w:rPr>
          <w:rFonts w:hint="eastAsia"/>
        </w:rPr>
        <w:t>інтитуляції</w:t>
      </w:r>
      <w:r>
        <w:t></w:t>
      </w:r>
      <w:r>
        <w:t></w:t>
      </w:r>
      <w:r>
        <w:rPr>
          <w:rFonts w:hint="eastAsia"/>
        </w:rPr>
        <w:t>салютації</w:t>
      </w:r>
      <w:r>
        <w:t></w:t>
      </w:r>
      <w:r>
        <w:t></w:t>
      </w:r>
      <w:r>
        <w:rPr>
          <w:rFonts w:hint="eastAsia"/>
        </w:rPr>
        <w:t>інвокації</w:t>
      </w:r>
      <w:r>
        <w:t></w:t>
      </w:r>
      <w:r>
        <w:t></w:t>
      </w:r>
      <w:r>
        <w:rPr>
          <w:rFonts w:hint="eastAsia"/>
        </w:rPr>
        <w:t>диспозиції</w:t>
      </w:r>
      <w:r>
        <w:t></w:t>
      </w:r>
    </w:p>
    <w:p w:rsidR="007B4D55" w:rsidRDefault="007B4D55" w:rsidP="007B4D55">
      <w:r>
        <w:rPr>
          <w:rFonts w:hint="eastAsia"/>
        </w:rPr>
        <w:t>датуму</w:t>
      </w:r>
      <w:r>
        <w:t></w:t>
      </w:r>
    </w:p>
    <w:p w:rsidR="007B4D55" w:rsidRDefault="007B4D55" w:rsidP="007B4D55">
      <w:r>
        <w:rPr>
          <w:rFonts w:hint="eastAsia"/>
        </w:rPr>
        <w:t>–</w:t>
      </w:r>
      <w:r>
        <w:t></w:t>
      </w:r>
      <w:r>
        <w:rPr>
          <w:rFonts w:hint="eastAsia"/>
        </w:rPr>
        <w:t>Хартія</w:t>
      </w:r>
      <w:r>
        <w:t></w:t>
      </w:r>
      <w:r>
        <w:t></w:t>
      </w:r>
      <w:r>
        <w:rPr>
          <w:rFonts w:hint="eastAsia"/>
        </w:rPr>
        <w:t>інтитуляції</w:t>
      </w:r>
      <w:r>
        <w:t></w:t>
      </w:r>
      <w:r>
        <w:t></w:t>
      </w:r>
      <w:r>
        <w:rPr>
          <w:rFonts w:hint="eastAsia"/>
        </w:rPr>
        <w:t>салютації</w:t>
      </w:r>
      <w:r>
        <w:t></w:t>
      </w:r>
      <w:r>
        <w:t></w:t>
      </w:r>
      <w:r>
        <w:rPr>
          <w:rFonts w:hint="eastAsia"/>
        </w:rPr>
        <w:t>інвокації</w:t>
      </w:r>
      <w:r>
        <w:t></w:t>
      </w:r>
      <w:r>
        <w:t></w:t>
      </w:r>
      <w:r>
        <w:rPr>
          <w:rFonts w:hint="eastAsia"/>
        </w:rPr>
        <w:t>диспозиції</w:t>
      </w:r>
      <w:r>
        <w:t></w:t>
      </w:r>
      <w:r>
        <w:t></w:t>
      </w:r>
      <w:r>
        <w:rPr>
          <w:rFonts w:hint="eastAsia"/>
        </w:rPr>
        <w:t>датуму</w:t>
      </w:r>
      <w:r>
        <w:t></w:t>
      </w:r>
    </w:p>
    <w:p w:rsidR="007B4D55" w:rsidRDefault="007B4D55" w:rsidP="007B4D55">
      <w:r>
        <w:rPr>
          <w:rFonts w:hint="eastAsia"/>
        </w:rPr>
        <w:t>–</w:t>
      </w:r>
      <w:r>
        <w:t></w:t>
      </w:r>
      <w:r>
        <w:rPr>
          <w:rFonts w:hint="eastAsia"/>
        </w:rPr>
        <w:t>Едикт</w:t>
      </w:r>
      <w:r>
        <w:t></w:t>
      </w:r>
      <w:r>
        <w:t></w:t>
      </w:r>
      <w:r>
        <w:rPr>
          <w:rFonts w:hint="eastAsia"/>
        </w:rPr>
        <w:t>інтитуляції</w:t>
      </w:r>
      <w:r>
        <w:t></w:t>
      </w:r>
      <w:r>
        <w:t></w:t>
      </w:r>
      <w:r>
        <w:rPr>
          <w:rFonts w:hint="eastAsia"/>
        </w:rPr>
        <w:t>наррації</w:t>
      </w:r>
      <w:r>
        <w:t></w:t>
      </w:r>
      <w:r>
        <w:t></w:t>
      </w:r>
      <w:r>
        <w:rPr>
          <w:rFonts w:hint="eastAsia"/>
        </w:rPr>
        <w:t>інскрипції</w:t>
      </w:r>
      <w:r>
        <w:t></w:t>
      </w:r>
    </w:p>
    <w:p w:rsidR="007B4D55" w:rsidRDefault="007B4D55" w:rsidP="007B4D55">
      <w:r>
        <w:rPr>
          <w:rFonts w:hint="eastAsia"/>
        </w:rPr>
        <w:t>–</w:t>
      </w:r>
      <w:r>
        <w:t></w:t>
      </w:r>
      <w:r>
        <w:rPr>
          <w:rFonts w:hint="eastAsia"/>
        </w:rPr>
        <w:t>Декрет</w:t>
      </w:r>
      <w:r>
        <w:t></w:t>
      </w:r>
      <w:r>
        <w:t></w:t>
      </w:r>
      <w:r>
        <w:rPr>
          <w:rFonts w:hint="eastAsia"/>
        </w:rPr>
        <w:t>інтитуляції</w:t>
      </w:r>
      <w:r>
        <w:t></w:t>
      </w:r>
      <w:r>
        <w:t></w:t>
      </w:r>
      <w:r>
        <w:rPr>
          <w:rFonts w:hint="eastAsia"/>
        </w:rPr>
        <w:t>наррації</w:t>
      </w:r>
      <w:r>
        <w:t></w:t>
      </w:r>
      <w:r>
        <w:t></w:t>
      </w:r>
      <w:r>
        <w:rPr>
          <w:rFonts w:hint="eastAsia"/>
        </w:rPr>
        <w:t>кораборації</w:t>
      </w:r>
      <w:r>
        <w:t></w:t>
      </w:r>
      <w:r>
        <w:t></w:t>
      </w:r>
      <w:r>
        <w:rPr>
          <w:rFonts w:hint="eastAsia"/>
        </w:rPr>
        <w:t>датуму</w:t>
      </w:r>
      <w:r>
        <w:t></w:t>
      </w:r>
    </w:p>
    <w:p w:rsidR="007B4D55" w:rsidRDefault="007B4D55" w:rsidP="007B4D55">
      <w:r>
        <w:rPr>
          <w:rFonts w:hint="eastAsia"/>
        </w:rPr>
        <w:t>–</w:t>
      </w:r>
      <w:r>
        <w:t></w:t>
      </w:r>
      <w:r>
        <w:rPr>
          <w:rFonts w:hint="eastAsia"/>
        </w:rPr>
        <w:t>Універсал</w:t>
      </w:r>
      <w:r>
        <w:t></w:t>
      </w:r>
      <w:r>
        <w:t></w:t>
      </w:r>
      <w:r>
        <w:rPr>
          <w:rFonts w:hint="eastAsia"/>
        </w:rPr>
        <w:t>інскрипції</w:t>
      </w:r>
      <w:r>
        <w:t></w:t>
      </w:r>
      <w:r>
        <w:t></w:t>
      </w:r>
      <w:r>
        <w:rPr>
          <w:rFonts w:hint="eastAsia"/>
        </w:rPr>
        <w:t>інтитуляції</w:t>
      </w:r>
      <w:r>
        <w:t></w:t>
      </w:r>
      <w:r>
        <w:t></w:t>
      </w:r>
      <w:r>
        <w:rPr>
          <w:rFonts w:hint="eastAsia"/>
        </w:rPr>
        <w:t>наррації</w:t>
      </w:r>
      <w:r>
        <w:t></w:t>
      </w:r>
      <w:r>
        <w:rPr>
          <w:rFonts w:hint="eastAsia"/>
        </w:rPr>
        <w:t>та</w:t>
      </w:r>
      <w:r>
        <w:t></w:t>
      </w:r>
      <w:r>
        <w:rPr>
          <w:rFonts w:hint="eastAsia"/>
        </w:rPr>
        <w:t>датуму</w:t>
      </w:r>
      <w:r>
        <w:t></w:t>
      </w:r>
    </w:p>
    <w:p w:rsidR="007B4D55" w:rsidRDefault="007B4D55" w:rsidP="007B4D55">
      <w:r>
        <w:rPr>
          <w:rFonts w:hint="eastAsia"/>
        </w:rPr>
        <w:t>–</w:t>
      </w:r>
      <w:r>
        <w:t></w:t>
      </w:r>
      <w:r>
        <w:rPr>
          <w:rFonts w:hint="eastAsia"/>
        </w:rPr>
        <w:t>Привілей</w:t>
      </w:r>
      <w:r>
        <w:t></w:t>
      </w:r>
      <w:r>
        <w:t></w:t>
      </w:r>
      <w:r>
        <w:rPr>
          <w:rFonts w:hint="eastAsia"/>
        </w:rPr>
        <w:t>інтитуляції</w:t>
      </w:r>
      <w:r>
        <w:t></w:t>
      </w:r>
      <w:r>
        <w:t></w:t>
      </w:r>
      <w:r>
        <w:rPr>
          <w:rFonts w:hint="eastAsia"/>
        </w:rPr>
        <w:t>інскрипціїї</w:t>
      </w:r>
      <w:r>
        <w:t></w:t>
      </w:r>
      <w:r>
        <w:t></w:t>
      </w:r>
      <w:r>
        <w:rPr>
          <w:rFonts w:hint="eastAsia"/>
        </w:rPr>
        <w:t>наррації</w:t>
      </w:r>
      <w:r>
        <w:t></w:t>
      </w:r>
      <w:r>
        <w:t></w:t>
      </w:r>
      <w:r>
        <w:rPr>
          <w:rFonts w:hint="eastAsia"/>
        </w:rPr>
        <w:t>коррабораціїб</w:t>
      </w:r>
    </w:p>
    <w:p w:rsidR="007B4D55" w:rsidRDefault="007B4D55" w:rsidP="007B4D55">
      <w:r>
        <w:rPr>
          <w:rFonts w:hint="eastAsia"/>
        </w:rPr>
        <w:t>датуму</w:t>
      </w:r>
      <w:r>
        <w:t></w:t>
      </w:r>
    </w:p>
    <w:p w:rsidR="007B4D55" w:rsidRDefault="007B4D55" w:rsidP="007B4D55">
      <w:r>
        <w:rPr>
          <w:rFonts w:hint="eastAsia"/>
        </w:rPr>
        <w:t>Законодавчий</w:t>
      </w:r>
      <w:r>
        <w:t></w:t>
      </w:r>
      <w:r>
        <w:rPr>
          <w:rFonts w:hint="eastAsia"/>
        </w:rPr>
        <w:t>документ</w:t>
      </w:r>
      <w:r>
        <w:t></w:t>
      </w:r>
      <w:r>
        <w:t></w:t>
      </w:r>
      <w:r>
        <w:rPr>
          <w:rFonts w:hint="eastAsia"/>
        </w:rPr>
        <w:t>використовуючи</w:t>
      </w:r>
      <w:r>
        <w:t></w:t>
      </w:r>
      <w:r>
        <w:rPr>
          <w:rFonts w:hint="eastAsia"/>
        </w:rPr>
        <w:t>лише</w:t>
      </w:r>
      <w:r>
        <w:t></w:t>
      </w:r>
      <w:r>
        <w:rPr>
          <w:rFonts w:hint="eastAsia"/>
        </w:rPr>
        <w:t>певні</w:t>
      </w:r>
      <w:r>
        <w:t></w:t>
      </w:r>
      <w:r>
        <w:rPr>
          <w:rFonts w:hint="eastAsia"/>
        </w:rPr>
        <w:t>лексичні</w:t>
      </w:r>
      <w:r>
        <w:t></w:t>
      </w:r>
    </w:p>
    <w:p w:rsidR="007B4D55" w:rsidRDefault="007B4D55" w:rsidP="007B4D55">
      <w:r>
        <w:rPr>
          <w:rFonts w:hint="eastAsia"/>
        </w:rPr>
        <w:t>граматичні</w:t>
      </w:r>
      <w:r>
        <w:t></w:t>
      </w:r>
      <w:r>
        <w:rPr>
          <w:rFonts w:hint="eastAsia"/>
        </w:rPr>
        <w:t>та</w:t>
      </w:r>
      <w:r>
        <w:t></w:t>
      </w:r>
      <w:r>
        <w:rPr>
          <w:rFonts w:hint="eastAsia"/>
        </w:rPr>
        <w:t>стилістичні</w:t>
      </w:r>
      <w:r>
        <w:t></w:t>
      </w:r>
      <w:r>
        <w:rPr>
          <w:rFonts w:hint="eastAsia"/>
        </w:rPr>
        <w:t>особливості</w:t>
      </w:r>
      <w:r>
        <w:t></w:t>
      </w:r>
      <w:r>
        <w:rPr>
          <w:rFonts w:hint="eastAsia"/>
        </w:rPr>
        <w:t>властиві</w:t>
      </w:r>
      <w:r>
        <w:t></w:t>
      </w:r>
      <w:r>
        <w:rPr>
          <w:rFonts w:hint="eastAsia"/>
        </w:rPr>
        <w:t>правовому</w:t>
      </w:r>
    </w:p>
    <w:p w:rsidR="007B4D55" w:rsidRDefault="007B4D55" w:rsidP="007B4D55">
      <w:r>
        <w:rPr>
          <w:rFonts w:hint="eastAsia"/>
        </w:rPr>
        <w:t>висловлюванню</w:t>
      </w:r>
      <w:r>
        <w:t></w:t>
      </w:r>
      <w:r>
        <w:t></w:t>
      </w:r>
      <w:r>
        <w:rPr>
          <w:rFonts w:hint="eastAsia"/>
        </w:rPr>
        <w:t>послуговується</w:t>
      </w:r>
      <w:r>
        <w:t></w:t>
      </w:r>
      <w:r>
        <w:rPr>
          <w:rFonts w:hint="eastAsia"/>
        </w:rPr>
        <w:t>засобами</w:t>
      </w:r>
      <w:r>
        <w:t></w:t>
      </w:r>
      <w:r>
        <w:rPr>
          <w:rFonts w:hint="eastAsia"/>
        </w:rPr>
        <w:t>відносно</w:t>
      </w:r>
      <w:r>
        <w:t></w:t>
      </w:r>
      <w:r>
        <w:rPr>
          <w:rFonts w:hint="eastAsia"/>
        </w:rPr>
        <w:t>нової</w:t>
      </w:r>
      <w:r>
        <w:t></w:t>
      </w:r>
      <w:r>
        <w:rPr>
          <w:rFonts w:hint="eastAsia"/>
        </w:rPr>
        <w:t>лінгвістичної</w:t>
      </w:r>
    </w:p>
    <w:p w:rsidR="007B4D55" w:rsidRDefault="007B4D55" w:rsidP="007B4D55">
      <w:r>
        <w:rPr>
          <w:rFonts w:hint="eastAsia"/>
        </w:rPr>
        <w:t>категорії</w:t>
      </w:r>
      <w:r>
        <w:t>−</w:t>
      </w:r>
      <w:r>
        <w:t></w:t>
      </w:r>
      <w:r>
        <w:rPr>
          <w:rFonts w:hint="eastAsia"/>
        </w:rPr>
        <w:t>мови</w:t>
      </w:r>
      <w:r>
        <w:t></w:t>
      </w:r>
      <w:r>
        <w:rPr>
          <w:rFonts w:hint="eastAsia"/>
        </w:rPr>
        <w:t>права</w:t>
      </w:r>
      <w:r>
        <w:t></w:t>
      </w:r>
    </w:p>
    <w:p w:rsidR="007B4D55" w:rsidRDefault="007B4D55" w:rsidP="007B4D55">
      <w:r>
        <w:t></w:t>
      </w:r>
      <w:r>
        <w:t></w:t>
      </w:r>
      <w:r>
        <w:t></w:t>
      </w:r>
    </w:p>
    <w:p w:rsidR="007B4D55" w:rsidRDefault="007B4D55" w:rsidP="007B4D55">
      <w:r>
        <w:rPr>
          <w:rFonts w:hint="eastAsia"/>
        </w:rPr>
        <w:t>Дане</w:t>
      </w:r>
      <w:r>
        <w:t></w:t>
      </w:r>
      <w:r>
        <w:rPr>
          <w:rFonts w:hint="eastAsia"/>
        </w:rPr>
        <w:t>поняття</w:t>
      </w:r>
      <w:r>
        <w:t></w:t>
      </w:r>
      <w:r>
        <w:rPr>
          <w:rFonts w:hint="eastAsia"/>
        </w:rPr>
        <w:t>виникло</w:t>
      </w:r>
      <w:r>
        <w:t></w:t>
      </w:r>
      <w:r>
        <w:rPr>
          <w:rFonts w:hint="eastAsia"/>
        </w:rPr>
        <w:t>відносно</w:t>
      </w:r>
      <w:r>
        <w:t></w:t>
      </w:r>
      <w:r>
        <w:rPr>
          <w:rFonts w:hint="eastAsia"/>
        </w:rPr>
        <w:t>недавно</w:t>
      </w:r>
      <w:r>
        <w:t></w:t>
      </w:r>
      <w:r>
        <w:rPr>
          <w:rFonts w:hint="eastAsia"/>
        </w:rPr>
        <w:t>і</w:t>
      </w:r>
      <w:r>
        <w:t></w:t>
      </w:r>
      <w:r>
        <w:rPr>
          <w:rFonts w:hint="eastAsia"/>
        </w:rPr>
        <w:t>разом</w:t>
      </w:r>
      <w:r>
        <w:t></w:t>
      </w:r>
      <w:r>
        <w:rPr>
          <w:rFonts w:hint="eastAsia"/>
        </w:rPr>
        <w:t>у</w:t>
      </w:r>
      <w:r>
        <w:t></w:t>
      </w:r>
      <w:r>
        <w:rPr>
          <w:rFonts w:hint="eastAsia"/>
        </w:rPr>
        <w:t>сукупності</w:t>
      </w:r>
      <w:r>
        <w:t></w:t>
      </w:r>
      <w:r>
        <w:rPr>
          <w:rFonts w:hint="eastAsia"/>
        </w:rPr>
        <w:t>із</w:t>
      </w:r>
    </w:p>
    <w:p w:rsidR="007B4D55" w:rsidRDefault="007B4D55" w:rsidP="007B4D55">
      <w:r>
        <w:rPr>
          <w:rFonts w:hint="eastAsia"/>
        </w:rPr>
        <w:t>рештою</w:t>
      </w:r>
      <w:r>
        <w:t></w:t>
      </w:r>
      <w:r>
        <w:rPr>
          <w:rFonts w:hint="eastAsia"/>
        </w:rPr>
        <w:t>лінгвістичних</w:t>
      </w:r>
      <w:r>
        <w:t></w:t>
      </w:r>
      <w:r>
        <w:rPr>
          <w:rFonts w:hint="eastAsia"/>
        </w:rPr>
        <w:t>характеристик</w:t>
      </w:r>
      <w:r>
        <w:t></w:t>
      </w:r>
      <w:r>
        <w:t></w:t>
      </w:r>
      <w:r>
        <w:rPr>
          <w:rFonts w:hint="eastAsia"/>
        </w:rPr>
        <w:t>лексичних</w:t>
      </w:r>
      <w:r>
        <w:t></w:t>
      </w:r>
      <w:r>
        <w:t></w:t>
      </w:r>
      <w:r>
        <w:rPr>
          <w:rFonts w:hint="eastAsia"/>
        </w:rPr>
        <w:t>стилістичних</w:t>
      </w:r>
      <w:r>
        <w:t></w:t>
      </w:r>
      <w:r>
        <w:rPr>
          <w:rFonts w:hint="eastAsia"/>
        </w:rPr>
        <w:t>та</w:t>
      </w:r>
    </w:p>
    <w:p w:rsidR="007B4D55" w:rsidRDefault="007B4D55" w:rsidP="007B4D55">
      <w:r>
        <w:rPr>
          <w:rFonts w:hint="eastAsia"/>
        </w:rPr>
        <w:t>гараматичних</w:t>
      </w:r>
      <w:r>
        <w:t></w:t>
      </w:r>
      <w:r>
        <w:t></w:t>
      </w:r>
      <w:r>
        <w:rPr>
          <w:rFonts w:hint="eastAsia"/>
        </w:rPr>
        <w:t>утворило</w:t>
      </w:r>
      <w:r>
        <w:t></w:t>
      </w:r>
      <w:r>
        <w:rPr>
          <w:rFonts w:hint="eastAsia"/>
        </w:rPr>
        <w:t>нову</w:t>
      </w:r>
      <w:r>
        <w:t></w:t>
      </w:r>
      <w:r>
        <w:rPr>
          <w:rFonts w:hint="eastAsia"/>
        </w:rPr>
        <w:t>галузь</w:t>
      </w:r>
      <w:r>
        <w:t></w:t>
      </w:r>
      <w:r>
        <w:rPr>
          <w:rFonts w:hint="eastAsia"/>
        </w:rPr>
        <w:t>дослідження</w:t>
      </w:r>
      <w:r>
        <w:t></w:t>
      </w:r>
      <w:r>
        <w:rPr>
          <w:rFonts w:hint="eastAsia"/>
        </w:rPr>
        <w:t>лінгвістики</w:t>
      </w:r>
      <w:r>
        <w:t></w:t>
      </w:r>
      <w:r>
        <w:rPr>
          <w:rFonts w:hint="eastAsia"/>
        </w:rPr>
        <w:t>як</w:t>
      </w:r>
      <w:r>
        <w:t></w:t>
      </w:r>
      <w:r>
        <w:rPr>
          <w:rFonts w:hint="eastAsia"/>
        </w:rPr>
        <w:t>правова</w:t>
      </w:r>
    </w:p>
    <w:p w:rsidR="007B4D55" w:rsidRDefault="007B4D55" w:rsidP="007B4D55">
      <w:r>
        <w:rPr>
          <w:rFonts w:hint="eastAsia"/>
        </w:rPr>
        <w:t>лінгвістика</w:t>
      </w:r>
      <w:r>
        <w:t></w:t>
      </w:r>
    </w:p>
    <w:p w:rsidR="007B4D55" w:rsidRDefault="007B4D55" w:rsidP="007B4D55">
      <w:r>
        <w:rPr>
          <w:rFonts w:hint="eastAsia"/>
        </w:rPr>
        <w:t>Законодавчий</w:t>
      </w:r>
      <w:r>
        <w:t></w:t>
      </w:r>
      <w:r>
        <w:rPr>
          <w:rFonts w:hint="eastAsia"/>
        </w:rPr>
        <w:t>текст</w:t>
      </w:r>
      <w:r>
        <w:t></w:t>
      </w:r>
      <w:r>
        <w:rPr>
          <w:rFonts w:hint="eastAsia"/>
        </w:rPr>
        <w:t>на</w:t>
      </w:r>
      <w:r>
        <w:t></w:t>
      </w:r>
      <w:r>
        <w:rPr>
          <w:rFonts w:hint="eastAsia"/>
        </w:rPr>
        <w:t>відміну</w:t>
      </w:r>
      <w:r>
        <w:t></w:t>
      </w:r>
      <w:r>
        <w:rPr>
          <w:rFonts w:hint="eastAsia"/>
        </w:rPr>
        <w:t>від</w:t>
      </w:r>
      <w:r>
        <w:t></w:t>
      </w:r>
      <w:r>
        <w:rPr>
          <w:rFonts w:hint="eastAsia"/>
        </w:rPr>
        <w:t>художнього</w:t>
      </w:r>
      <w:r>
        <w:t></w:t>
      </w:r>
      <w:r>
        <w:rPr>
          <w:rFonts w:hint="eastAsia"/>
        </w:rPr>
        <w:t>зорієнтований</w:t>
      </w:r>
      <w:r>
        <w:t></w:t>
      </w:r>
      <w:r>
        <w:rPr>
          <w:rFonts w:hint="eastAsia"/>
        </w:rPr>
        <w:t>на</w:t>
      </w:r>
    </w:p>
    <w:p w:rsidR="007B4D55" w:rsidRDefault="007B4D55" w:rsidP="007B4D55">
      <w:r>
        <w:rPr>
          <w:rFonts w:hint="eastAsia"/>
        </w:rPr>
        <w:t>логічне</w:t>
      </w:r>
      <w:r>
        <w:t></w:t>
      </w:r>
      <w:r>
        <w:t></w:t>
      </w:r>
      <w:r>
        <w:rPr>
          <w:rFonts w:hint="eastAsia"/>
        </w:rPr>
        <w:t>а</w:t>
      </w:r>
      <w:r>
        <w:t></w:t>
      </w:r>
      <w:r>
        <w:rPr>
          <w:rFonts w:hint="eastAsia"/>
        </w:rPr>
        <w:t>не</w:t>
      </w:r>
      <w:r>
        <w:t></w:t>
      </w:r>
      <w:r>
        <w:rPr>
          <w:rFonts w:hint="eastAsia"/>
        </w:rPr>
        <w:t>на</w:t>
      </w:r>
      <w:r>
        <w:t></w:t>
      </w:r>
      <w:r>
        <w:rPr>
          <w:rFonts w:hint="eastAsia"/>
        </w:rPr>
        <w:t>емоційне</w:t>
      </w:r>
      <w:r>
        <w:t></w:t>
      </w:r>
      <w:r>
        <w:rPr>
          <w:rFonts w:hint="eastAsia"/>
        </w:rPr>
        <w:t>сприйняття</w:t>
      </w:r>
      <w:r>
        <w:t></w:t>
      </w:r>
      <w:r>
        <w:t></w:t>
      </w:r>
      <w:r>
        <w:rPr>
          <w:rFonts w:hint="eastAsia"/>
        </w:rPr>
        <w:t>Він</w:t>
      </w:r>
      <w:r>
        <w:t></w:t>
      </w:r>
      <w:r>
        <w:rPr>
          <w:rFonts w:hint="eastAsia"/>
        </w:rPr>
        <w:t>лаконічний</w:t>
      </w:r>
      <w:r>
        <w:t></w:t>
      </w:r>
      <w:r>
        <w:t></w:t>
      </w:r>
      <w:r>
        <w:rPr>
          <w:rFonts w:hint="eastAsia"/>
        </w:rPr>
        <w:t>стандартизований</w:t>
      </w:r>
      <w:r>
        <w:t></w:t>
      </w:r>
    </w:p>
    <w:p w:rsidR="007B4D55" w:rsidRDefault="007B4D55" w:rsidP="007B4D55">
      <w:r>
        <w:rPr>
          <w:rFonts w:hint="eastAsia"/>
        </w:rPr>
        <w:t>позбавлений</w:t>
      </w:r>
      <w:r>
        <w:t></w:t>
      </w:r>
      <w:r>
        <w:rPr>
          <w:rFonts w:hint="eastAsia"/>
        </w:rPr>
        <w:t>не</w:t>
      </w:r>
      <w:r>
        <w:t></w:t>
      </w:r>
      <w:r>
        <w:rPr>
          <w:rFonts w:hint="eastAsia"/>
        </w:rPr>
        <w:t>тільки</w:t>
      </w:r>
      <w:r>
        <w:t></w:t>
      </w:r>
      <w:r>
        <w:rPr>
          <w:rFonts w:hint="eastAsia"/>
        </w:rPr>
        <w:t>художньої</w:t>
      </w:r>
      <w:r>
        <w:t></w:t>
      </w:r>
      <w:r>
        <w:rPr>
          <w:rFonts w:hint="eastAsia"/>
        </w:rPr>
        <w:t>виразності</w:t>
      </w:r>
      <w:r>
        <w:t></w:t>
      </w:r>
      <w:r>
        <w:t></w:t>
      </w:r>
      <w:r>
        <w:rPr>
          <w:rFonts w:hint="eastAsia"/>
        </w:rPr>
        <w:t>а</w:t>
      </w:r>
      <w:r>
        <w:t></w:t>
      </w:r>
      <w:r>
        <w:rPr>
          <w:rFonts w:hint="eastAsia"/>
        </w:rPr>
        <w:t>й</w:t>
      </w:r>
      <w:r>
        <w:t></w:t>
      </w:r>
      <w:r>
        <w:rPr>
          <w:rFonts w:hint="eastAsia"/>
        </w:rPr>
        <w:t>авторської</w:t>
      </w:r>
    </w:p>
    <w:p w:rsidR="007B4D55" w:rsidRDefault="007B4D55" w:rsidP="007B4D55">
      <w:r>
        <w:rPr>
          <w:rFonts w:hint="eastAsia"/>
        </w:rPr>
        <w:t>індивідуальності</w:t>
      </w:r>
      <w:r>
        <w:t></w:t>
      </w:r>
      <w:r>
        <w:t></w:t>
      </w:r>
      <w:r>
        <w:rPr>
          <w:rFonts w:hint="eastAsia"/>
        </w:rPr>
        <w:t>Стилістичні</w:t>
      </w:r>
      <w:r>
        <w:t></w:t>
      </w:r>
      <w:r>
        <w:rPr>
          <w:rFonts w:hint="eastAsia"/>
        </w:rPr>
        <w:t>особливості</w:t>
      </w:r>
      <w:r>
        <w:t></w:t>
      </w:r>
      <w:r>
        <w:rPr>
          <w:rFonts w:hint="eastAsia"/>
        </w:rPr>
        <w:t>мови</w:t>
      </w:r>
      <w:r>
        <w:t></w:t>
      </w:r>
      <w:r>
        <w:rPr>
          <w:rFonts w:hint="eastAsia"/>
        </w:rPr>
        <w:t>права</w:t>
      </w:r>
      <w:r>
        <w:t></w:t>
      </w:r>
      <w:r>
        <w:t></w:t>
      </w:r>
      <w:r>
        <w:rPr>
          <w:rFonts w:hint="eastAsia"/>
        </w:rPr>
        <w:t>які</w:t>
      </w:r>
      <w:r>
        <w:t></w:t>
      </w:r>
      <w:r>
        <w:rPr>
          <w:rFonts w:hint="eastAsia"/>
        </w:rPr>
        <w:t>були</w:t>
      </w:r>
      <w:r>
        <w:t></w:t>
      </w:r>
      <w:r>
        <w:rPr>
          <w:rFonts w:hint="eastAsia"/>
        </w:rPr>
        <w:t>виділені</w:t>
      </w:r>
    </w:p>
    <w:p w:rsidR="007B4D55" w:rsidRDefault="007B4D55" w:rsidP="007B4D55">
      <w:r>
        <w:rPr>
          <w:rFonts w:hint="eastAsia"/>
        </w:rPr>
        <w:t>С</w:t>
      </w:r>
      <w:r>
        <w:t></w:t>
      </w:r>
      <w:r>
        <w:rPr>
          <w:rFonts w:hint="eastAsia"/>
        </w:rPr>
        <w:t>Е</w:t>
      </w:r>
      <w:r>
        <w:t></w:t>
      </w:r>
      <w:r>
        <w:t></w:t>
      </w:r>
      <w:r>
        <w:rPr>
          <w:rFonts w:hint="eastAsia"/>
        </w:rPr>
        <w:t>Зархіною</w:t>
      </w:r>
      <w:r>
        <w:t></w:t>
      </w:r>
      <w:r>
        <w:t></w:t>
      </w:r>
      <w:r>
        <w:rPr>
          <w:rFonts w:hint="eastAsia"/>
        </w:rPr>
        <w:t>цілком</w:t>
      </w:r>
      <w:r>
        <w:t></w:t>
      </w:r>
      <w:r>
        <w:rPr>
          <w:rFonts w:hint="eastAsia"/>
        </w:rPr>
        <w:t>повно</w:t>
      </w:r>
      <w:r>
        <w:t></w:t>
      </w:r>
      <w:r>
        <w:rPr>
          <w:rFonts w:hint="eastAsia"/>
        </w:rPr>
        <w:t>можуть</w:t>
      </w:r>
      <w:r>
        <w:t></w:t>
      </w:r>
      <w:r>
        <w:rPr>
          <w:rFonts w:hint="eastAsia"/>
        </w:rPr>
        <w:t>застосовуватися</w:t>
      </w:r>
      <w:r>
        <w:t></w:t>
      </w:r>
      <w:r>
        <w:rPr>
          <w:rFonts w:hint="eastAsia"/>
        </w:rPr>
        <w:t>до</w:t>
      </w:r>
      <w:r>
        <w:t></w:t>
      </w:r>
      <w:r>
        <w:rPr>
          <w:rFonts w:hint="eastAsia"/>
        </w:rPr>
        <w:t>латинськомовних</w:t>
      </w:r>
    </w:p>
    <w:p w:rsidR="007B4D55" w:rsidRDefault="007B4D55" w:rsidP="007B4D55">
      <w:r>
        <w:rPr>
          <w:rFonts w:hint="eastAsia"/>
        </w:rPr>
        <w:t>законодавчих</w:t>
      </w:r>
      <w:r>
        <w:t></w:t>
      </w:r>
      <w:r>
        <w:rPr>
          <w:rFonts w:hint="eastAsia"/>
        </w:rPr>
        <w:t>документів</w:t>
      </w:r>
      <w:r>
        <w:t></w:t>
      </w:r>
      <w:r>
        <w:t></w:t>
      </w:r>
      <w:r>
        <w:rPr>
          <w:rFonts w:hint="eastAsia"/>
        </w:rPr>
        <w:t>проте</w:t>
      </w:r>
      <w:r>
        <w:t></w:t>
      </w:r>
      <w:r>
        <w:t></w:t>
      </w:r>
      <w:r>
        <w:rPr>
          <w:rFonts w:hint="eastAsia"/>
        </w:rPr>
        <w:t>звісно</w:t>
      </w:r>
      <w:r>
        <w:t></w:t>
      </w:r>
      <w:r>
        <w:t></w:t>
      </w:r>
      <w:r>
        <w:rPr>
          <w:rFonts w:hint="eastAsia"/>
        </w:rPr>
        <w:t>з</w:t>
      </w:r>
      <w:r>
        <w:t></w:t>
      </w:r>
      <w:r>
        <w:rPr>
          <w:rFonts w:hint="eastAsia"/>
        </w:rPr>
        <w:t>іншими</w:t>
      </w:r>
      <w:r>
        <w:t></w:t>
      </w:r>
      <w:r>
        <w:rPr>
          <w:rFonts w:hint="eastAsia"/>
        </w:rPr>
        <w:t>граматичними</w:t>
      </w:r>
      <w:r>
        <w:t></w:t>
      </w:r>
      <w:r>
        <w:rPr>
          <w:rFonts w:hint="eastAsia"/>
        </w:rPr>
        <w:t>та</w:t>
      </w:r>
    </w:p>
    <w:p w:rsidR="007B4D55" w:rsidRDefault="007B4D55" w:rsidP="007B4D55">
      <w:r>
        <w:rPr>
          <w:rFonts w:hint="eastAsia"/>
        </w:rPr>
        <w:t>лексичним</w:t>
      </w:r>
      <w:r>
        <w:t></w:t>
      </w:r>
      <w:r>
        <w:rPr>
          <w:rFonts w:hint="eastAsia"/>
        </w:rPr>
        <w:t>особливостями</w:t>
      </w:r>
      <w:r>
        <w:t></w:t>
      </w:r>
      <w:r>
        <w:t></w:t>
      </w:r>
      <w:r>
        <w:rPr>
          <w:rFonts w:hint="eastAsia"/>
        </w:rPr>
        <w:t>Так</w:t>
      </w:r>
      <w:r>
        <w:t></w:t>
      </w:r>
      <w:r>
        <w:t></w:t>
      </w:r>
      <w:r>
        <w:rPr>
          <w:rFonts w:hint="eastAsia"/>
        </w:rPr>
        <w:t>на</w:t>
      </w:r>
      <w:r>
        <w:t></w:t>
      </w:r>
      <w:r>
        <w:rPr>
          <w:rFonts w:hint="eastAsia"/>
        </w:rPr>
        <w:t>основі</w:t>
      </w:r>
      <w:r>
        <w:t></w:t>
      </w:r>
      <w:r>
        <w:rPr>
          <w:rFonts w:hint="eastAsia"/>
        </w:rPr>
        <w:t>класифікації</w:t>
      </w:r>
      <w:r>
        <w:t></w:t>
      </w:r>
      <w:r>
        <w:rPr>
          <w:rFonts w:hint="eastAsia"/>
        </w:rPr>
        <w:t>стильових</w:t>
      </w:r>
    </w:p>
    <w:p w:rsidR="007B4D55" w:rsidRDefault="007B4D55" w:rsidP="007B4D55">
      <w:r>
        <w:rPr>
          <w:rFonts w:hint="eastAsia"/>
        </w:rPr>
        <w:t>особливостей</w:t>
      </w:r>
      <w:r>
        <w:t></w:t>
      </w:r>
      <w:r>
        <w:rPr>
          <w:rFonts w:hint="eastAsia"/>
        </w:rPr>
        <w:t>мови</w:t>
      </w:r>
      <w:r>
        <w:t></w:t>
      </w:r>
      <w:r>
        <w:rPr>
          <w:rFonts w:hint="eastAsia"/>
        </w:rPr>
        <w:t>права</w:t>
      </w:r>
      <w:r>
        <w:t></w:t>
      </w:r>
      <w:r>
        <w:rPr>
          <w:rFonts w:hint="eastAsia"/>
        </w:rPr>
        <w:t>законодавчого</w:t>
      </w:r>
      <w:r>
        <w:t></w:t>
      </w:r>
      <w:r>
        <w:rPr>
          <w:rFonts w:hint="eastAsia"/>
        </w:rPr>
        <w:t>документа</w:t>
      </w:r>
      <w:r>
        <w:t></w:t>
      </w:r>
      <w:r>
        <w:t></w:t>
      </w:r>
      <w:r>
        <w:rPr>
          <w:rFonts w:hint="eastAsia"/>
        </w:rPr>
        <w:t>розробленої</w:t>
      </w:r>
      <w:r>
        <w:t></w:t>
      </w:r>
      <w:r>
        <w:rPr>
          <w:rFonts w:hint="eastAsia"/>
        </w:rPr>
        <w:t>для</w:t>
      </w:r>
    </w:p>
    <w:p w:rsidR="007B4D55" w:rsidRDefault="007B4D55" w:rsidP="007B4D55">
      <w:r>
        <w:rPr>
          <w:rFonts w:hint="eastAsia"/>
        </w:rPr>
        <w:t>україномовних</w:t>
      </w:r>
      <w:r>
        <w:t></w:t>
      </w:r>
      <w:r>
        <w:rPr>
          <w:rFonts w:hint="eastAsia"/>
        </w:rPr>
        <w:t>законодавчих</w:t>
      </w:r>
      <w:r>
        <w:t></w:t>
      </w:r>
      <w:r>
        <w:rPr>
          <w:rFonts w:hint="eastAsia"/>
        </w:rPr>
        <w:t>актів</w:t>
      </w:r>
      <w:r>
        <w:t></w:t>
      </w:r>
      <w:r>
        <w:t></w:t>
      </w:r>
      <w:r>
        <w:rPr>
          <w:rFonts w:hint="eastAsia"/>
        </w:rPr>
        <w:t>нами</w:t>
      </w:r>
      <w:r>
        <w:t></w:t>
      </w:r>
      <w:r>
        <w:rPr>
          <w:rFonts w:hint="eastAsia"/>
        </w:rPr>
        <w:t>була</w:t>
      </w:r>
      <w:r>
        <w:t></w:t>
      </w:r>
      <w:r>
        <w:rPr>
          <w:rFonts w:hint="eastAsia"/>
        </w:rPr>
        <w:t>розроблена</w:t>
      </w:r>
      <w:r>
        <w:t></w:t>
      </w:r>
      <w:r>
        <w:rPr>
          <w:rFonts w:hint="eastAsia"/>
        </w:rPr>
        <w:t>та</w:t>
      </w:r>
      <w:r>
        <w:t></w:t>
      </w:r>
      <w:r>
        <w:rPr>
          <w:rFonts w:hint="eastAsia"/>
        </w:rPr>
        <w:t>заснована</w:t>
      </w:r>
    </w:p>
    <w:p w:rsidR="007B4D55" w:rsidRDefault="007B4D55" w:rsidP="007B4D55">
      <w:r>
        <w:rPr>
          <w:rFonts w:hint="eastAsia"/>
        </w:rPr>
        <w:t>власна</w:t>
      </w:r>
      <w:r>
        <w:t></w:t>
      </w:r>
    </w:p>
    <w:p w:rsidR="007B4D55" w:rsidRDefault="007B4D55" w:rsidP="007B4D55">
      <w:r>
        <w:rPr>
          <w:rFonts w:hint="eastAsia"/>
        </w:rPr>
        <w:t>–</w:t>
      </w:r>
      <w:r>
        <w:t></w:t>
      </w:r>
      <w:r>
        <w:rPr>
          <w:rFonts w:hint="eastAsia"/>
        </w:rPr>
        <w:t>Використання</w:t>
      </w:r>
      <w:r>
        <w:t></w:t>
      </w:r>
      <w:r>
        <w:t></w:t>
      </w:r>
      <w:r>
        <w:t></w:t>
      </w:r>
      <w:r>
        <w:rPr>
          <w:rFonts w:hint="eastAsia"/>
        </w:rPr>
        <w:t>ої</w:t>
      </w:r>
      <w:r>
        <w:t></w:t>
      </w:r>
      <w:r>
        <w:rPr>
          <w:rFonts w:hint="eastAsia"/>
        </w:rPr>
        <w:t>особи</w:t>
      </w:r>
      <w:r>
        <w:t></w:t>
      </w:r>
      <w:r>
        <w:rPr>
          <w:rFonts w:hint="eastAsia"/>
        </w:rPr>
        <w:t>множини</w:t>
      </w:r>
      <w:r>
        <w:t></w:t>
      </w:r>
      <w:r>
        <w:rPr>
          <w:rFonts w:hint="eastAsia"/>
        </w:rPr>
        <w:t>в</w:t>
      </w:r>
      <w:r>
        <w:t></w:t>
      </w:r>
      <w:r>
        <w:rPr>
          <w:rFonts w:hint="eastAsia"/>
        </w:rPr>
        <w:t>дієслівних</w:t>
      </w:r>
      <w:r>
        <w:t></w:t>
      </w:r>
      <w:r>
        <w:rPr>
          <w:rFonts w:hint="eastAsia"/>
        </w:rPr>
        <w:t>формах</w:t>
      </w:r>
      <w:r>
        <w:t></w:t>
      </w:r>
    </w:p>
    <w:p w:rsidR="007B4D55" w:rsidRDefault="007B4D55" w:rsidP="007B4D55">
      <w:r>
        <w:rPr>
          <w:rFonts w:hint="eastAsia"/>
        </w:rPr>
        <w:t>–</w:t>
      </w:r>
      <w:r>
        <w:t></w:t>
      </w:r>
      <w:r>
        <w:rPr>
          <w:rFonts w:hint="eastAsia"/>
        </w:rPr>
        <w:t>Застосування</w:t>
      </w:r>
      <w:r>
        <w:t></w:t>
      </w:r>
      <w:r>
        <w:rPr>
          <w:rFonts w:hint="eastAsia"/>
        </w:rPr>
        <w:t>віддієслівних</w:t>
      </w:r>
      <w:r>
        <w:t></w:t>
      </w:r>
      <w:r>
        <w:rPr>
          <w:rFonts w:hint="eastAsia"/>
        </w:rPr>
        <w:t>іменникових</w:t>
      </w:r>
      <w:r>
        <w:t></w:t>
      </w:r>
      <w:r>
        <w:rPr>
          <w:rFonts w:hint="eastAsia"/>
        </w:rPr>
        <w:t>та</w:t>
      </w:r>
      <w:r>
        <w:t></w:t>
      </w:r>
      <w:r>
        <w:rPr>
          <w:rFonts w:hint="eastAsia"/>
        </w:rPr>
        <w:t>прикметникових</w:t>
      </w:r>
    </w:p>
    <w:p w:rsidR="007B4D55" w:rsidRDefault="007B4D55" w:rsidP="007B4D55">
      <w:r>
        <w:rPr>
          <w:rFonts w:hint="eastAsia"/>
        </w:rPr>
        <w:t>форм</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p>
    <w:p w:rsidR="007B4D55" w:rsidRDefault="007B4D55" w:rsidP="007B4D55">
      <w:r>
        <w:rPr>
          <w:rFonts w:hint="eastAsia"/>
        </w:rPr>
        <w:t>–</w:t>
      </w:r>
      <w:r>
        <w:t></w:t>
      </w:r>
      <w:r>
        <w:rPr>
          <w:rFonts w:hint="eastAsia"/>
        </w:rPr>
        <w:t>Вживання</w:t>
      </w:r>
      <w:r>
        <w:t></w:t>
      </w:r>
      <w:r>
        <w:rPr>
          <w:rFonts w:hint="eastAsia"/>
        </w:rPr>
        <w:t>синтаксичних</w:t>
      </w:r>
      <w:r>
        <w:t></w:t>
      </w:r>
      <w:r>
        <w:rPr>
          <w:rFonts w:hint="eastAsia"/>
        </w:rPr>
        <w:t>конструкцій</w:t>
      </w:r>
      <w:r>
        <w:t></w:t>
      </w:r>
      <w:r>
        <w:t></w:t>
      </w:r>
      <w:r>
        <w:t></w:t>
      </w:r>
      <w:r>
        <w:t></w:t>
      </w:r>
      <w:r>
        <w:t></w:t>
      </w:r>
      <w:r>
        <w:t></w:t>
      </w:r>
      <w:r>
        <w:t></w:t>
      </w:r>
      <w:r>
        <w:t></w:t>
      </w:r>
      <w:r>
        <w:t></w:t>
      </w:r>
      <w:r>
        <w:t></w:t>
      </w:r>
      <w:r>
        <w:t></w:t>
      </w:r>
      <w:r>
        <w:t></w:t>
      </w:r>
      <w:r>
        <w:t></w:t>
      </w:r>
      <w:r>
        <w:t></w:t>
      </w:r>
      <w:r>
        <w:t></w:t>
      </w:r>
      <w:r>
        <w:t></w:t>
      </w:r>
    </w:p>
    <w:p w:rsidR="007B4D55" w:rsidRDefault="007B4D55" w:rsidP="007B4D55">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B4D55" w:rsidRDefault="007B4D55" w:rsidP="007B4D55">
      <w:r>
        <w:rPr>
          <w:rFonts w:hint="eastAsia"/>
        </w:rPr>
        <w:t>–</w:t>
      </w:r>
      <w:r>
        <w:t></w:t>
      </w:r>
      <w:r>
        <w:rPr>
          <w:rFonts w:hint="eastAsia"/>
        </w:rPr>
        <w:t>Використання</w:t>
      </w:r>
      <w:r>
        <w:t></w:t>
      </w:r>
      <w:r>
        <w:rPr>
          <w:rFonts w:hint="eastAsia"/>
        </w:rPr>
        <w:t>підрядно</w:t>
      </w:r>
      <w:r>
        <w:t></w:t>
      </w:r>
      <w:r>
        <w:rPr>
          <w:rFonts w:hint="eastAsia"/>
        </w:rPr>
        <w:t>умовних</w:t>
      </w:r>
      <w:r>
        <w:t></w:t>
      </w:r>
      <w:r>
        <w:rPr>
          <w:rFonts w:hint="eastAsia"/>
        </w:rPr>
        <w:t>речень</w:t>
      </w:r>
      <w:r>
        <w:t></w:t>
      </w:r>
      <w:r>
        <w:rPr>
          <w:rFonts w:hint="eastAsia"/>
        </w:rPr>
        <w:t>з</w:t>
      </w:r>
      <w:r>
        <w:t></w:t>
      </w:r>
      <w:r>
        <w:t></w:t>
      </w:r>
      <w:r>
        <w:t></w:t>
      </w:r>
      <w:r>
        <w:t></w:t>
      </w:r>
      <w:r>
        <w:t></w:t>
      </w:r>
      <w:r>
        <w:t></w:t>
      </w:r>
      <w:r>
        <w:t></w:t>
      </w:r>
      <w:r>
        <w:rPr>
          <w:rFonts w:hint="eastAsia"/>
        </w:rPr>
        <w:t>для</w:t>
      </w:r>
    </w:p>
    <w:p w:rsidR="007B4D55" w:rsidRDefault="007B4D55" w:rsidP="007B4D55">
      <w:r>
        <w:rPr>
          <w:rFonts w:hint="eastAsia"/>
        </w:rPr>
        <w:t>вираження</w:t>
      </w:r>
      <w:r>
        <w:t></w:t>
      </w:r>
      <w:r>
        <w:rPr>
          <w:rFonts w:hint="eastAsia"/>
        </w:rPr>
        <w:t>накладання</w:t>
      </w:r>
      <w:r>
        <w:t></w:t>
      </w:r>
      <w:r>
        <w:rPr>
          <w:rFonts w:hint="eastAsia"/>
        </w:rPr>
        <w:t>певної</w:t>
      </w:r>
      <w:r>
        <w:t></w:t>
      </w:r>
      <w:r>
        <w:rPr>
          <w:rFonts w:hint="eastAsia"/>
        </w:rPr>
        <w:t>заборони</w:t>
      </w:r>
      <w:r>
        <w:t></w:t>
      </w:r>
      <w:r>
        <w:rPr>
          <w:rFonts w:hint="eastAsia"/>
        </w:rPr>
        <w:t>та</w:t>
      </w:r>
      <w:r>
        <w:t></w:t>
      </w:r>
      <w:r>
        <w:rPr>
          <w:rFonts w:hint="eastAsia"/>
        </w:rPr>
        <w:t>покарання</w:t>
      </w:r>
      <w:r>
        <w:t></w:t>
      </w:r>
      <w:r>
        <w:rPr>
          <w:rFonts w:hint="eastAsia"/>
        </w:rPr>
        <w:t>у</w:t>
      </w:r>
      <w:r>
        <w:t></w:t>
      </w:r>
      <w:r>
        <w:rPr>
          <w:rFonts w:hint="eastAsia"/>
        </w:rPr>
        <w:t>випадку</w:t>
      </w:r>
      <w:r>
        <w:t></w:t>
      </w:r>
      <w:r>
        <w:rPr>
          <w:rFonts w:hint="eastAsia"/>
        </w:rPr>
        <w:t>її</w:t>
      </w:r>
    </w:p>
    <w:p w:rsidR="007B4D55" w:rsidRDefault="007B4D55" w:rsidP="007B4D55">
      <w:r>
        <w:rPr>
          <w:rFonts w:hint="eastAsia"/>
        </w:rPr>
        <w:t>невиконання</w:t>
      </w:r>
      <w:r>
        <w:t></w:t>
      </w:r>
    </w:p>
    <w:p w:rsidR="007B4D55" w:rsidRDefault="007B4D55" w:rsidP="007B4D55">
      <w:r>
        <w:rPr>
          <w:rFonts w:hint="eastAsia"/>
        </w:rPr>
        <w:t>–</w:t>
      </w:r>
      <w:r>
        <w:t></w:t>
      </w:r>
      <w:r>
        <w:rPr>
          <w:rFonts w:hint="eastAsia"/>
        </w:rPr>
        <w:t>Для</w:t>
      </w:r>
      <w:r>
        <w:t></w:t>
      </w:r>
      <w:r>
        <w:rPr>
          <w:rFonts w:hint="eastAsia"/>
        </w:rPr>
        <w:t>вираження</w:t>
      </w:r>
      <w:r>
        <w:t></w:t>
      </w:r>
      <w:r>
        <w:rPr>
          <w:rFonts w:hint="eastAsia"/>
        </w:rPr>
        <w:t>знеособленості</w:t>
      </w:r>
      <w:r>
        <w:t></w:t>
      </w:r>
      <w:r>
        <w:rPr>
          <w:rFonts w:hint="eastAsia"/>
        </w:rPr>
        <w:t>речення</w:t>
      </w:r>
      <w:r>
        <w:t></w:t>
      </w:r>
      <w:r>
        <w:rPr>
          <w:rFonts w:hint="eastAsia"/>
        </w:rPr>
        <w:t>замість</w:t>
      </w:r>
      <w:r>
        <w:t></w:t>
      </w:r>
      <w:r>
        <w:t></w:t>
      </w:r>
      <w:r>
        <w:t></w:t>
      </w:r>
      <w:r>
        <w:rPr>
          <w:rFonts w:hint="eastAsia"/>
        </w:rPr>
        <w:t>ої</w:t>
      </w:r>
      <w:r>
        <w:t></w:t>
      </w:r>
      <w:r>
        <w:rPr>
          <w:rFonts w:hint="eastAsia"/>
        </w:rPr>
        <w:t>особи</w:t>
      </w:r>
    </w:p>
    <w:p w:rsidR="007B4D55" w:rsidRPr="007B4D55" w:rsidRDefault="007B4D55" w:rsidP="007B4D55">
      <w:r>
        <w:rPr>
          <w:rFonts w:hint="eastAsia"/>
        </w:rPr>
        <w:t>одними</w:t>
      </w:r>
      <w:r>
        <w:t></w:t>
      </w:r>
      <w:r>
        <w:rPr>
          <w:rFonts w:hint="eastAsia"/>
        </w:rPr>
        <w:t>використовується</w:t>
      </w:r>
      <w:r>
        <w:t></w:t>
      </w:r>
      <w:r>
        <w:t></w:t>
      </w:r>
      <w:r>
        <w:t></w:t>
      </w:r>
      <w:r>
        <w:rPr>
          <w:rFonts w:hint="eastAsia"/>
        </w:rPr>
        <w:t>особа</w:t>
      </w:r>
      <w:r>
        <w:t></w:t>
      </w:r>
      <w:r>
        <w:rPr>
          <w:rFonts w:hint="eastAsia"/>
        </w:rPr>
        <w:t>множини</w:t>
      </w:r>
      <w:r>
        <w:t></w:t>
      </w:r>
    </w:p>
    <w:sectPr w:rsidR="007B4D55" w:rsidRPr="007B4D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7B4D55" w:rsidRPr="007B4D55">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44DE3-7C6B-4877-ADCB-5C3523C5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2021-09-28T17:32:00Z</dcterms:created>
  <dcterms:modified xsi:type="dcterms:W3CDTF">2021-09-28T17:36:00Z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