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A2BCA" w:rsidRDefault="000A2BCA" w:rsidP="000A2BCA">
      <w:r w:rsidRPr="00D858E0">
        <w:rPr>
          <w:rFonts w:ascii="Times New Roman" w:hAnsi="Times New Roman" w:cs="Times New Roman"/>
          <w:b/>
          <w:bCs/>
          <w:sz w:val="24"/>
          <w:szCs w:val="24"/>
        </w:rPr>
        <w:t>Костенко Микола Петрович</w:t>
      </w:r>
      <w:r w:rsidRPr="00D858E0">
        <w:rPr>
          <w:rFonts w:ascii="Times New Roman" w:hAnsi="Times New Roman" w:cs="Times New Roman"/>
          <w:sz w:val="24"/>
          <w:szCs w:val="24"/>
        </w:rPr>
        <w:t>, завідувач кафедри фізичного виховання Національного університету біоресурсів і природокористування України. Назва дисертації: «Підготовка майбутніх тренерів з футболу до формування групової рефлексивності спортсменів в ігрових видах спорту». Шифр та назва спеціальності: 13.00.04 «Теорія і методика професійної освіти». Спецрада Д 26.004.18 Національного університету біоресурсів і природо-користування України</w:t>
      </w:r>
    </w:p>
    <w:sectPr w:rsidR="00CD7D1F" w:rsidRPr="000A2BC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0A2BCA" w:rsidRPr="000A2BC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28611-2D1D-4C54-A022-84FBCE6B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2021-08-08T21:04:00Z</dcterms:created>
  <dcterms:modified xsi:type="dcterms:W3CDTF">2021-08-09T15:47:00Z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