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B4C6" w14:textId="6C43A14B" w:rsidR="00837851" w:rsidRDefault="003A7246" w:rsidP="003A7246">
      <w:proofErr w:type="spellStart"/>
      <w:r w:rsidRPr="003A7246">
        <w:rPr>
          <w:rFonts w:hint="eastAsia"/>
        </w:rPr>
        <w:t>Адебайо</w:t>
      </w:r>
      <w:proofErr w:type="spellEnd"/>
      <w:r w:rsidRPr="003A7246">
        <w:t xml:space="preserve"> </w:t>
      </w:r>
      <w:proofErr w:type="spellStart"/>
      <w:r w:rsidRPr="003A7246">
        <w:rPr>
          <w:rFonts w:hint="eastAsia"/>
        </w:rPr>
        <w:t>Кафилат</w:t>
      </w:r>
      <w:proofErr w:type="spellEnd"/>
      <w:r w:rsidRPr="003A7246">
        <w:t xml:space="preserve"> </w:t>
      </w:r>
      <w:proofErr w:type="spellStart"/>
      <w:r w:rsidRPr="003A7246">
        <w:rPr>
          <w:rFonts w:hint="eastAsia"/>
        </w:rPr>
        <w:t>Мотунрайо</w:t>
      </w:r>
      <w:proofErr w:type="spellEnd"/>
      <w:r>
        <w:t xml:space="preserve">  </w:t>
      </w:r>
      <w:r w:rsidRPr="003A7246">
        <w:t>Main Directions and Features of Nigerian-Russian Bilateral Relations (1999-2020) /</w:t>
      </w:r>
      <w:proofErr w:type="spellStart"/>
      <w:r w:rsidRPr="003A7246">
        <w:rPr>
          <w:rFonts w:hint="eastAsia"/>
        </w:rPr>
        <w:t>Основные</w:t>
      </w:r>
      <w:proofErr w:type="spellEnd"/>
      <w:r w:rsidRPr="003A7246">
        <w:t xml:space="preserve"> </w:t>
      </w:r>
      <w:proofErr w:type="spellStart"/>
      <w:r w:rsidRPr="003A7246">
        <w:rPr>
          <w:rFonts w:hint="eastAsia"/>
        </w:rPr>
        <w:t>направления</w:t>
      </w:r>
      <w:proofErr w:type="spellEnd"/>
      <w:r w:rsidRPr="003A7246">
        <w:t xml:space="preserve"> </w:t>
      </w:r>
      <w:r w:rsidRPr="003A7246">
        <w:rPr>
          <w:rFonts w:hint="eastAsia"/>
        </w:rPr>
        <w:t>и</w:t>
      </w:r>
      <w:r w:rsidRPr="003A7246">
        <w:t xml:space="preserve"> </w:t>
      </w:r>
      <w:proofErr w:type="spellStart"/>
      <w:r w:rsidRPr="003A7246">
        <w:rPr>
          <w:rFonts w:hint="eastAsia"/>
        </w:rPr>
        <w:t>особенности</w:t>
      </w:r>
      <w:proofErr w:type="spellEnd"/>
      <w:r w:rsidRPr="003A7246">
        <w:t xml:space="preserve"> </w:t>
      </w:r>
      <w:proofErr w:type="spellStart"/>
      <w:r w:rsidRPr="003A7246">
        <w:rPr>
          <w:rFonts w:hint="eastAsia"/>
        </w:rPr>
        <w:t>нигерийско</w:t>
      </w:r>
      <w:proofErr w:type="spellEnd"/>
      <w:r w:rsidRPr="003A7246">
        <w:t>-</w:t>
      </w:r>
      <w:proofErr w:type="spellStart"/>
      <w:r w:rsidRPr="003A7246">
        <w:rPr>
          <w:rFonts w:hint="eastAsia"/>
        </w:rPr>
        <w:t>российских</w:t>
      </w:r>
      <w:proofErr w:type="spellEnd"/>
      <w:r w:rsidRPr="003A7246">
        <w:t xml:space="preserve"> </w:t>
      </w:r>
      <w:proofErr w:type="spellStart"/>
      <w:r w:rsidRPr="003A7246">
        <w:rPr>
          <w:rFonts w:hint="eastAsia"/>
        </w:rPr>
        <w:t>двусторонних</w:t>
      </w:r>
      <w:proofErr w:type="spellEnd"/>
      <w:r w:rsidRPr="003A7246">
        <w:t xml:space="preserve"> </w:t>
      </w:r>
      <w:proofErr w:type="spellStart"/>
      <w:r w:rsidRPr="003A7246">
        <w:rPr>
          <w:rFonts w:hint="eastAsia"/>
        </w:rPr>
        <w:t>отношений</w:t>
      </w:r>
      <w:proofErr w:type="spellEnd"/>
      <w:r w:rsidRPr="003A7246">
        <w:t xml:space="preserve"> (1999-2020 </w:t>
      </w:r>
      <w:proofErr w:type="spellStart"/>
      <w:r w:rsidRPr="003A7246">
        <w:rPr>
          <w:rFonts w:hint="eastAsia"/>
        </w:rPr>
        <w:t>гг</w:t>
      </w:r>
      <w:proofErr w:type="spellEnd"/>
      <w:r w:rsidRPr="003A7246">
        <w:t>.)</w:t>
      </w:r>
    </w:p>
    <w:p w14:paraId="40B266C9" w14:textId="77777777" w:rsidR="003A7246" w:rsidRDefault="003A7246" w:rsidP="003A7246">
      <w:r>
        <w:rPr>
          <w:rFonts w:hint="eastAsia"/>
        </w:rPr>
        <w:t>ОГЛАВЛЕНИЕ</w:t>
      </w:r>
      <w:r>
        <w:t xml:space="preserve"> </w:t>
      </w:r>
      <w:r>
        <w:rPr>
          <w:rFonts w:hint="eastAsia"/>
        </w:rPr>
        <w:t>ДИССЕРТАЦИИ</w:t>
      </w:r>
    </w:p>
    <w:p w14:paraId="171E13AD" w14:textId="77777777" w:rsidR="003A7246" w:rsidRDefault="003A7246" w:rsidP="003A7246">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Адебайо</w:t>
      </w:r>
      <w:proofErr w:type="spellEnd"/>
      <w:r>
        <w:t xml:space="preserve"> </w:t>
      </w:r>
      <w:proofErr w:type="spellStart"/>
      <w:r>
        <w:rPr>
          <w:rFonts w:hint="eastAsia"/>
        </w:rPr>
        <w:t>Кафилат</w:t>
      </w:r>
      <w:proofErr w:type="spellEnd"/>
      <w:r>
        <w:t xml:space="preserve"> </w:t>
      </w:r>
      <w:proofErr w:type="spellStart"/>
      <w:r>
        <w:rPr>
          <w:rFonts w:hint="eastAsia"/>
        </w:rPr>
        <w:t>Мотунрайо</w:t>
      </w:r>
      <w:proofErr w:type="spellEnd"/>
    </w:p>
    <w:p w14:paraId="77E5817A" w14:textId="77777777" w:rsidR="003A7246" w:rsidRDefault="003A7246" w:rsidP="003A7246">
      <w:r>
        <w:t>TABLE OF CONTENT</w:t>
      </w:r>
    </w:p>
    <w:p w14:paraId="3AA516EA" w14:textId="77777777" w:rsidR="003A7246" w:rsidRDefault="003A7246" w:rsidP="003A7246"/>
    <w:p w14:paraId="6A6CD091" w14:textId="77777777" w:rsidR="003A7246" w:rsidRDefault="003A7246" w:rsidP="003A7246">
      <w:r>
        <w:t>INTRODUCTION</w:t>
      </w:r>
    </w:p>
    <w:p w14:paraId="6B8A4867" w14:textId="77777777" w:rsidR="003A7246" w:rsidRDefault="003A7246" w:rsidP="003A7246"/>
    <w:p w14:paraId="33088FAE" w14:textId="77777777" w:rsidR="003A7246" w:rsidRDefault="003A7246" w:rsidP="003A7246">
      <w:r>
        <w:t>CHAPTER ONE: FACTORS OF FORMATION AND DEVELOPMENT OF BILATERAL RELATIONS</w:t>
      </w:r>
    </w:p>
    <w:p w14:paraId="6A7CCE37" w14:textId="77777777" w:rsidR="003A7246" w:rsidRDefault="003A7246" w:rsidP="003A7246"/>
    <w:p w14:paraId="5100032C" w14:textId="77777777" w:rsidR="003A7246" w:rsidRDefault="003A7246" w:rsidP="003A7246">
      <w:r>
        <w:t>1.1. Historical Background of the Nigerian-Russian Bilateral Relation</w:t>
      </w:r>
    </w:p>
    <w:p w14:paraId="08869E1B" w14:textId="77777777" w:rsidR="003A7246" w:rsidRDefault="003A7246" w:rsidP="003A7246"/>
    <w:p w14:paraId="2F6C3399" w14:textId="77777777" w:rsidR="003A7246" w:rsidRDefault="003A7246" w:rsidP="003A7246">
      <w:r>
        <w:t>1.2. Russia in Africa and External Factors Affecting Bilateral Relations between</w:t>
      </w:r>
    </w:p>
    <w:p w14:paraId="65043A7D" w14:textId="77777777" w:rsidR="003A7246" w:rsidRDefault="003A7246" w:rsidP="003A7246"/>
    <w:p w14:paraId="6E44B94E" w14:textId="77777777" w:rsidR="003A7246" w:rsidRDefault="003A7246" w:rsidP="003A7246">
      <w:r>
        <w:t>Nigeria and Russia</w:t>
      </w:r>
    </w:p>
    <w:p w14:paraId="5D85D4C1" w14:textId="77777777" w:rsidR="003A7246" w:rsidRDefault="003A7246" w:rsidP="003A7246"/>
    <w:p w14:paraId="723FCDD9" w14:textId="77777777" w:rsidR="003A7246" w:rsidRDefault="003A7246" w:rsidP="003A7246">
      <w:r>
        <w:t>CHAPTER TWO: BILATERAL RELATIONS OF NIGERIA AND RUSSIA IN THE POLITICAL AND MILITARY SPHERES</w:t>
      </w:r>
    </w:p>
    <w:p w14:paraId="14C8E097" w14:textId="77777777" w:rsidR="003A7246" w:rsidRDefault="003A7246" w:rsidP="003A7246"/>
    <w:p w14:paraId="795CC3EA" w14:textId="77777777" w:rsidR="003A7246" w:rsidRDefault="003A7246" w:rsidP="003A7246">
      <w:r>
        <w:t>2.1. Political Relations between Nigeria and Russia after the Establishment of Democratic Government in</w:t>
      </w:r>
    </w:p>
    <w:p w14:paraId="76D4D7A6" w14:textId="77777777" w:rsidR="003A7246" w:rsidRDefault="003A7246" w:rsidP="003A7246"/>
    <w:p w14:paraId="5E61EE05" w14:textId="77777777" w:rsidR="003A7246" w:rsidRDefault="003A7246" w:rsidP="003A7246">
      <w:r>
        <w:t>2.2. Military Cooperation between Nigeria and Russia</w:t>
      </w:r>
    </w:p>
    <w:p w14:paraId="6DF51340" w14:textId="77777777" w:rsidR="003A7246" w:rsidRDefault="003A7246" w:rsidP="003A7246"/>
    <w:p w14:paraId="6DF06B7E" w14:textId="77777777" w:rsidR="003A7246" w:rsidRDefault="003A7246" w:rsidP="003A7246">
      <w:r>
        <w:t>2.3. Relations between Nigeria and Russia in the Fight against Terrorism in</w:t>
      </w:r>
    </w:p>
    <w:p w14:paraId="3B58BAAF" w14:textId="77777777" w:rsidR="003A7246" w:rsidRDefault="003A7246" w:rsidP="003A7246"/>
    <w:p w14:paraId="55FE936E" w14:textId="77777777" w:rsidR="003A7246" w:rsidRDefault="003A7246" w:rsidP="003A7246">
      <w:r>
        <w:t>Nigeria</w:t>
      </w:r>
    </w:p>
    <w:p w14:paraId="226AC438" w14:textId="77777777" w:rsidR="003A7246" w:rsidRDefault="003A7246" w:rsidP="003A7246"/>
    <w:p w14:paraId="74F66957" w14:textId="77777777" w:rsidR="003A7246" w:rsidRDefault="003A7246" w:rsidP="003A7246">
      <w:r>
        <w:t>CHAPTER THREE: ECONOMIC COOPERATION AND EDUCATIONAL AND CULTURAL TIES</w:t>
      </w:r>
    </w:p>
    <w:p w14:paraId="2C341602" w14:textId="77777777" w:rsidR="003A7246" w:rsidRDefault="003A7246" w:rsidP="003A7246"/>
    <w:p w14:paraId="653D17AD" w14:textId="77777777" w:rsidR="003A7246" w:rsidRDefault="003A7246" w:rsidP="003A7246">
      <w:r>
        <w:lastRenderedPageBreak/>
        <w:t>3.1. Nigerian-Russian Trade and Economic Relations</w:t>
      </w:r>
    </w:p>
    <w:p w14:paraId="73C23697" w14:textId="77777777" w:rsidR="003A7246" w:rsidRDefault="003A7246" w:rsidP="003A7246"/>
    <w:p w14:paraId="7CB52A86" w14:textId="77777777" w:rsidR="003A7246" w:rsidRDefault="003A7246" w:rsidP="003A7246">
      <w:r>
        <w:t>3.2. Nigerian-Russian Energy Cooperation &amp; Projects: Success and Problems</w:t>
      </w:r>
    </w:p>
    <w:p w14:paraId="4D2D57A1" w14:textId="77777777" w:rsidR="003A7246" w:rsidRDefault="003A7246" w:rsidP="003A7246"/>
    <w:p w14:paraId="5F87AC8E" w14:textId="77777777" w:rsidR="003A7246" w:rsidRDefault="003A7246" w:rsidP="003A7246">
      <w:r>
        <w:t>3.3. Relations between Nigeria and Russia in the fiels of Education and Culture</w:t>
      </w:r>
    </w:p>
    <w:p w14:paraId="72F3A118" w14:textId="77777777" w:rsidR="003A7246" w:rsidRDefault="003A7246" w:rsidP="003A7246"/>
    <w:p w14:paraId="077809F0" w14:textId="77777777" w:rsidR="003A7246" w:rsidRDefault="003A7246" w:rsidP="003A7246">
      <w:r>
        <w:t>CONCLUSION</w:t>
      </w:r>
    </w:p>
    <w:p w14:paraId="2321E52D" w14:textId="77777777" w:rsidR="003A7246" w:rsidRDefault="003A7246" w:rsidP="003A7246"/>
    <w:p w14:paraId="18A32E87" w14:textId="6661B089" w:rsidR="003A7246" w:rsidRPr="003A7246" w:rsidRDefault="003A7246" w:rsidP="003A7246">
      <w:r>
        <w:t>LIST OF SOURCES AND LITERATURE</w:t>
      </w:r>
    </w:p>
    <w:sectPr w:rsidR="003A7246" w:rsidRPr="003A7246" w:rsidSect="009B047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B2D13" w14:textId="77777777" w:rsidR="009B0474" w:rsidRDefault="009B0474">
      <w:pPr>
        <w:spacing w:after="0" w:line="240" w:lineRule="auto"/>
      </w:pPr>
      <w:r>
        <w:separator/>
      </w:r>
    </w:p>
  </w:endnote>
  <w:endnote w:type="continuationSeparator" w:id="0">
    <w:p w14:paraId="0080AD3F" w14:textId="77777777" w:rsidR="009B0474" w:rsidRDefault="009B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6608" w14:textId="77777777" w:rsidR="009B0474" w:rsidRDefault="009B0474"/>
    <w:p w14:paraId="263823D0" w14:textId="77777777" w:rsidR="009B0474" w:rsidRDefault="009B0474"/>
    <w:p w14:paraId="52C2B369" w14:textId="77777777" w:rsidR="009B0474" w:rsidRDefault="009B0474"/>
    <w:p w14:paraId="12699C9D" w14:textId="77777777" w:rsidR="009B0474" w:rsidRDefault="009B0474"/>
    <w:p w14:paraId="78A9E1DD" w14:textId="77777777" w:rsidR="009B0474" w:rsidRDefault="009B0474"/>
    <w:p w14:paraId="284AC948" w14:textId="77777777" w:rsidR="009B0474" w:rsidRDefault="009B0474"/>
    <w:p w14:paraId="58189B82" w14:textId="77777777" w:rsidR="009B0474" w:rsidRDefault="009B04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79A130" wp14:editId="69297B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796D0" w14:textId="77777777" w:rsidR="009B0474" w:rsidRDefault="009B04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79A1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0796D0" w14:textId="77777777" w:rsidR="009B0474" w:rsidRDefault="009B04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12A796" w14:textId="77777777" w:rsidR="009B0474" w:rsidRDefault="009B0474"/>
    <w:p w14:paraId="3DB40BC5" w14:textId="77777777" w:rsidR="009B0474" w:rsidRDefault="009B0474"/>
    <w:p w14:paraId="3F345C15" w14:textId="77777777" w:rsidR="009B0474" w:rsidRDefault="009B04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781351" wp14:editId="548A10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1E35B" w14:textId="77777777" w:rsidR="009B0474" w:rsidRDefault="009B0474"/>
                          <w:p w14:paraId="437C0761" w14:textId="77777777" w:rsidR="009B0474" w:rsidRDefault="009B04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7813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01E35B" w14:textId="77777777" w:rsidR="009B0474" w:rsidRDefault="009B0474"/>
                    <w:p w14:paraId="437C0761" w14:textId="77777777" w:rsidR="009B0474" w:rsidRDefault="009B04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BD7176" w14:textId="77777777" w:rsidR="009B0474" w:rsidRDefault="009B0474"/>
    <w:p w14:paraId="3CB6A1EC" w14:textId="77777777" w:rsidR="009B0474" w:rsidRDefault="009B0474">
      <w:pPr>
        <w:rPr>
          <w:sz w:val="2"/>
          <w:szCs w:val="2"/>
        </w:rPr>
      </w:pPr>
    </w:p>
    <w:p w14:paraId="456E9D58" w14:textId="77777777" w:rsidR="009B0474" w:rsidRDefault="009B0474"/>
    <w:p w14:paraId="3F97252A" w14:textId="77777777" w:rsidR="009B0474" w:rsidRDefault="009B0474">
      <w:pPr>
        <w:spacing w:after="0" w:line="240" w:lineRule="auto"/>
      </w:pPr>
    </w:p>
  </w:footnote>
  <w:footnote w:type="continuationSeparator" w:id="0">
    <w:p w14:paraId="2542F44E" w14:textId="77777777" w:rsidR="009B0474" w:rsidRDefault="009B0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474"/>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54386</TotalTime>
  <Pages>2</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906</cp:revision>
  <cp:lastPrinted>2009-02-06T05:36:00Z</cp:lastPrinted>
  <dcterms:created xsi:type="dcterms:W3CDTF">2024-01-07T13:43:00Z</dcterms:created>
  <dcterms:modified xsi:type="dcterms:W3CDTF">2024-04-01T17:11:00Z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