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Ставнійчук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Анастасія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Петрівна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працює</w:t>
      </w:r>
      <w:r w:rsidRPr="001B59CD">
        <w:rPr>
          <w:rFonts w:ascii="Verdana" w:eastAsia="Times New Roman" w:hAnsi="Verdana" w:cs="Times New Roman"/>
          <w:color w:val="000000"/>
          <w:kern w:val="0"/>
          <w:sz w:val="24"/>
          <w:szCs w:val="24"/>
          <w:lang w:eastAsia="ru-RU"/>
        </w:rPr>
        <w:t>: &amp;laquo;</w:t>
      </w:r>
      <w:r w:rsidRPr="001B59CD">
        <w:rPr>
          <w:rFonts w:ascii="Verdana" w:eastAsia="Times New Roman" w:hAnsi="Verdana" w:cs="Times New Roman" w:hint="eastAsia"/>
          <w:color w:val="000000"/>
          <w:kern w:val="0"/>
          <w:sz w:val="24"/>
          <w:szCs w:val="24"/>
          <w:lang w:eastAsia="ru-RU"/>
        </w:rPr>
        <w:t>Місцевий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w:t>
      </w:r>
      <w:r w:rsidRPr="001B59CD">
        <w:rPr>
          <w:rFonts w:ascii="Verdana" w:eastAsia="Times New Roman" w:hAnsi="Verdana" w:cs="Times New Roman"/>
          <w:color w:val="000000"/>
          <w:kern w:val="0"/>
          <w:sz w:val="24"/>
          <w:szCs w:val="24"/>
          <w:lang w:eastAsia="ru-RU"/>
        </w:rPr>
        <w:t>&amp;shy;</w:t>
      </w:r>
      <w:r w:rsidRPr="001B59CD">
        <w:rPr>
          <w:rFonts w:ascii="Verdana" w:eastAsia="Times New Roman" w:hAnsi="Verdana" w:cs="Times New Roman" w:hint="eastAsia"/>
          <w:color w:val="000000"/>
          <w:kern w:val="0"/>
          <w:sz w:val="24"/>
          <w:szCs w:val="24"/>
          <w:lang w:eastAsia="ru-RU"/>
        </w:rPr>
        <w:t>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громадою</w:t>
      </w:r>
      <w:r w:rsidRPr="001B59CD">
        <w:rPr>
          <w:rFonts w:ascii="Verdana" w:eastAsia="Times New Roman" w:hAnsi="Verdana" w:cs="Times New Roman"/>
          <w:color w:val="000000"/>
          <w:kern w:val="0"/>
          <w:sz w:val="24"/>
          <w:szCs w:val="24"/>
          <w:lang w:eastAsia="ru-RU"/>
        </w:rPr>
        <w:t xml:space="preserve">&amp;raquo; (12.00.02 - </w:t>
      </w:r>
      <w:r w:rsidRPr="001B59CD">
        <w:rPr>
          <w:rFonts w:ascii="Verdana" w:eastAsia="Times New Roman" w:hAnsi="Verdana" w:cs="Times New Roman" w:hint="eastAsia"/>
          <w:color w:val="000000"/>
          <w:kern w:val="0"/>
          <w:sz w:val="24"/>
          <w:szCs w:val="24"/>
          <w:lang w:eastAsia="ru-RU"/>
        </w:rPr>
        <w:t>конституційне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муніципальне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Спецрада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Київському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національному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університеті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імені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Тараса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Шевченка</w:t>
      </w:r>
    </w:p>
    <w:p w:rsidR="001B59CD" w:rsidRPr="001B59CD" w:rsidRDefault="001B59CD" w:rsidP="001B59CD">
      <w:pPr>
        <w:rPr>
          <w:rFonts w:ascii="Verdana" w:eastAsia="Times New Roman" w:hAnsi="Verdana" w:cs="Times New Roman"/>
          <w:color w:val="000000"/>
          <w:kern w:val="0"/>
          <w:sz w:val="24"/>
          <w:szCs w:val="24"/>
          <w:lang w:eastAsia="ru-RU"/>
        </w:rPr>
      </w:pPr>
    </w:p>
    <w:p w:rsidR="001B59CD" w:rsidRPr="001B59CD" w:rsidRDefault="001B59CD" w:rsidP="001B59CD">
      <w:pPr>
        <w:rPr>
          <w:rFonts w:ascii="Verdana" w:eastAsia="Times New Roman" w:hAnsi="Verdana" w:cs="Times New Roman"/>
          <w:color w:val="000000"/>
          <w:kern w:val="0"/>
          <w:sz w:val="24"/>
          <w:szCs w:val="24"/>
          <w:lang w:eastAsia="ru-RU"/>
        </w:rPr>
      </w:pPr>
    </w:p>
    <w:p w:rsidR="001B59CD" w:rsidRPr="001B59CD" w:rsidRDefault="001B59CD" w:rsidP="001B59CD">
      <w:pPr>
        <w:rPr>
          <w:rFonts w:ascii="Verdana" w:eastAsia="Times New Roman" w:hAnsi="Verdana" w:cs="Times New Roman"/>
          <w:color w:val="000000"/>
          <w:kern w:val="0"/>
          <w:sz w:val="24"/>
          <w:szCs w:val="24"/>
          <w:lang w:eastAsia="ru-RU"/>
        </w:rPr>
      </w:pPr>
    </w:p>
    <w:p w:rsidR="001B59CD" w:rsidRPr="001B59CD" w:rsidRDefault="001B59CD" w:rsidP="001B59CD">
      <w:pPr>
        <w:rPr>
          <w:rFonts w:ascii="Verdana" w:eastAsia="Times New Roman" w:hAnsi="Verdana" w:cs="Times New Roman"/>
          <w:color w:val="000000"/>
          <w:kern w:val="0"/>
          <w:sz w:val="24"/>
          <w:szCs w:val="24"/>
          <w:lang w:eastAsia="ru-RU"/>
        </w:rPr>
      </w:pP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МІНІСТЕРСТВО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ОСВІТИ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КИЇВСЬКИЙ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НАЦІОНАЛЬНИЙ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УНІВЕРСИТЕТ</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ІМЕНІ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ТАРАСА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ШЕВЧЕНКА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правах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рукопису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СТАВНІЙЧУК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АНАСТАСІЯ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ПЕТРІВНА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УДК</w:t>
      </w:r>
      <w:r w:rsidRPr="001B59CD">
        <w:rPr>
          <w:rFonts w:ascii="Verdana" w:eastAsia="Times New Roman" w:hAnsi="Verdana" w:cs="Times New Roman"/>
          <w:color w:val="000000"/>
          <w:kern w:val="0"/>
          <w:sz w:val="24"/>
          <w:szCs w:val="24"/>
          <w:lang w:eastAsia="ru-RU"/>
        </w:rPr>
        <w:t xml:space="preserve"> 342.8</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МІСЦЕВИЙ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ЗДІЙСНЕННЯ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ТЕРИТОРІАЛЬНОЮ</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ГРОМАДОЮ</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Спеціальність</w:t>
      </w:r>
      <w:r w:rsidRPr="001B59CD">
        <w:rPr>
          <w:rFonts w:ascii="Verdana" w:eastAsia="Times New Roman" w:hAnsi="Verdana" w:cs="Times New Roman"/>
          <w:color w:val="000000"/>
          <w:kern w:val="0"/>
          <w:sz w:val="24"/>
          <w:szCs w:val="24"/>
          <w:lang w:eastAsia="ru-RU"/>
        </w:rPr>
        <w:t xml:space="preserve"> 12.00.02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муніципальне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ДИСЕРТАЦІЯ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здобуття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ступеня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кандидата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юридичних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Науковий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керівник</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Лотюк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Ольга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Степанівна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доктор</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юридичних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доцент</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Київ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2017</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2</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ЗМІСТ</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ВСТУП</w:t>
      </w:r>
      <w:r w:rsidRPr="001B59CD">
        <w:rPr>
          <w:rFonts w:ascii="Verdana" w:eastAsia="Times New Roman" w:hAnsi="Verdana" w:cs="Times New Roman"/>
          <w:color w:val="000000"/>
          <w:kern w:val="0"/>
          <w:sz w:val="24"/>
          <w:szCs w:val="24"/>
          <w:lang w:eastAsia="ru-RU"/>
        </w:rPr>
        <w:t>................................................................................................................................3</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РОЗДІЛ</w:t>
      </w:r>
      <w:r w:rsidRPr="001B59CD">
        <w:rPr>
          <w:rFonts w:ascii="Verdana" w:eastAsia="Times New Roman" w:hAnsi="Verdana" w:cs="Times New Roman"/>
          <w:color w:val="000000"/>
          <w:kern w:val="0"/>
          <w:sz w:val="24"/>
          <w:szCs w:val="24"/>
          <w:lang w:eastAsia="ru-RU"/>
        </w:rPr>
        <w:t xml:space="preserve"> 1. </w:t>
      </w:r>
      <w:r w:rsidRPr="001B59CD">
        <w:rPr>
          <w:rFonts w:ascii="Verdana" w:eastAsia="Times New Roman" w:hAnsi="Verdana" w:cs="Times New Roman" w:hint="eastAsia"/>
          <w:color w:val="000000"/>
          <w:kern w:val="0"/>
          <w:sz w:val="24"/>
          <w:szCs w:val="24"/>
          <w:lang w:eastAsia="ru-RU"/>
        </w:rPr>
        <w:t>КОНЦЕПТУАЛЬНІ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ЗАСАДИ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............................................................................................................13</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 xml:space="preserve">1.1. </w:t>
      </w:r>
      <w:r w:rsidRPr="001B59CD">
        <w:rPr>
          <w:rFonts w:ascii="Verdana" w:eastAsia="Times New Roman" w:hAnsi="Verdana" w:cs="Times New Roman" w:hint="eastAsia"/>
          <w:color w:val="000000"/>
          <w:kern w:val="0"/>
          <w:sz w:val="24"/>
          <w:szCs w:val="24"/>
          <w:lang w:eastAsia="ru-RU"/>
        </w:rPr>
        <w:t>Доктринальні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підходи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визначення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поняття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.............13</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 xml:space="preserve">1.2. </w:t>
      </w:r>
      <w:r w:rsidRPr="001B59CD">
        <w:rPr>
          <w:rFonts w:ascii="Verdana" w:eastAsia="Times New Roman" w:hAnsi="Verdana" w:cs="Times New Roman" w:hint="eastAsia"/>
          <w:color w:val="000000"/>
          <w:kern w:val="0"/>
          <w:sz w:val="24"/>
          <w:szCs w:val="24"/>
          <w:lang w:eastAsia="ru-RU"/>
        </w:rPr>
        <w:t>Генезис</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...........................................28</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 xml:space="preserve">1.3. </w:t>
      </w:r>
      <w:r w:rsidRPr="001B59CD">
        <w:rPr>
          <w:rFonts w:ascii="Verdana" w:eastAsia="Times New Roman" w:hAnsi="Verdana" w:cs="Times New Roman" w:hint="eastAsia"/>
          <w:color w:val="000000"/>
          <w:kern w:val="0"/>
          <w:sz w:val="24"/>
          <w:szCs w:val="24"/>
          <w:lang w:eastAsia="ru-RU"/>
        </w:rPr>
        <w:t>Принципи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контексті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європейських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стандартів</w:t>
      </w:r>
      <w:r w:rsidRPr="001B59CD">
        <w:rPr>
          <w:rFonts w:ascii="Verdana" w:eastAsia="Times New Roman" w:hAnsi="Verdana" w:cs="Times New Roman"/>
          <w:color w:val="000000"/>
          <w:kern w:val="0"/>
          <w:sz w:val="24"/>
          <w:szCs w:val="24"/>
          <w:lang w:eastAsia="ru-RU"/>
        </w:rPr>
        <w:t xml:space="preserve"> ..........................................................................................................................50</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 xml:space="preserve">1.4. </w:t>
      </w:r>
      <w:r w:rsidRPr="001B59CD">
        <w:rPr>
          <w:rFonts w:ascii="Verdana" w:eastAsia="Times New Roman" w:hAnsi="Verdana" w:cs="Times New Roman" w:hint="eastAsia"/>
          <w:color w:val="000000"/>
          <w:kern w:val="0"/>
          <w:sz w:val="24"/>
          <w:szCs w:val="24"/>
          <w:lang w:eastAsia="ru-RU"/>
        </w:rPr>
        <w:t>Предмет</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.............................................................................88</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 xml:space="preserve">1.5. </w:t>
      </w:r>
      <w:r w:rsidRPr="001B59CD">
        <w:rPr>
          <w:rFonts w:ascii="Verdana" w:eastAsia="Times New Roman" w:hAnsi="Verdana" w:cs="Times New Roman" w:hint="eastAsia"/>
          <w:color w:val="000000"/>
          <w:kern w:val="0"/>
          <w:sz w:val="24"/>
          <w:szCs w:val="24"/>
          <w:lang w:eastAsia="ru-RU"/>
        </w:rPr>
        <w:t>Види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................................................................................105</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Висновки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розділу</w:t>
      </w:r>
      <w:r w:rsidRPr="001B59CD">
        <w:rPr>
          <w:rFonts w:ascii="Verdana" w:eastAsia="Times New Roman" w:hAnsi="Verdana" w:cs="Times New Roman"/>
          <w:color w:val="000000"/>
          <w:kern w:val="0"/>
          <w:sz w:val="24"/>
          <w:szCs w:val="24"/>
          <w:lang w:eastAsia="ru-RU"/>
        </w:rPr>
        <w:t xml:space="preserve"> 1....................................................................................................119</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РОЗДІЛ</w:t>
      </w:r>
      <w:r w:rsidRPr="001B59CD">
        <w:rPr>
          <w:rFonts w:ascii="Verdana" w:eastAsia="Times New Roman" w:hAnsi="Verdana" w:cs="Times New Roman"/>
          <w:color w:val="000000"/>
          <w:kern w:val="0"/>
          <w:sz w:val="24"/>
          <w:szCs w:val="24"/>
          <w:lang w:eastAsia="ru-RU"/>
        </w:rPr>
        <w:t xml:space="preserve"> 2. </w:t>
      </w:r>
      <w:r w:rsidRPr="001B59CD">
        <w:rPr>
          <w:rFonts w:ascii="Verdana" w:eastAsia="Times New Roman" w:hAnsi="Verdana" w:cs="Times New Roman" w:hint="eastAsia"/>
          <w:color w:val="000000"/>
          <w:kern w:val="0"/>
          <w:sz w:val="24"/>
          <w:szCs w:val="24"/>
          <w:lang w:eastAsia="ru-RU"/>
        </w:rPr>
        <w:t>МІСЦЕВИЙ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ПРІОРИТЕТНА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ПРЯМОЇ</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ДЕМОКРАТІЇ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ТЕРИТОРІАЛЬНОЮ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ГРОМАДОЮ</w:t>
      </w:r>
      <w:r w:rsidRPr="001B59CD">
        <w:rPr>
          <w:rFonts w:ascii="Verdana" w:eastAsia="Times New Roman" w:hAnsi="Verdana" w:cs="Times New Roman"/>
          <w:color w:val="000000"/>
          <w:kern w:val="0"/>
          <w:sz w:val="24"/>
          <w:szCs w:val="24"/>
          <w:lang w:eastAsia="ru-RU"/>
        </w:rPr>
        <w:t>........................................................................126</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 xml:space="preserve">2.1.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засади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..........................................................................................................................126</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 xml:space="preserve">2.2. </w:t>
      </w:r>
      <w:r w:rsidRPr="001B59CD">
        <w:rPr>
          <w:rFonts w:ascii="Verdana" w:eastAsia="Times New Roman" w:hAnsi="Verdana" w:cs="Times New Roman" w:hint="eastAsia"/>
          <w:color w:val="000000"/>
          <w:kern w:val="0"/>
          <w:sz w:val="24"/>
          <w:szCs w:val="24"/>
          <w:lang w:eastAsia="ru-RU"/>
        </w:rPr>
        <w:t>Особливості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процедури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механізму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вираження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волі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членів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муніципальної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......................................................................................................158</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 xml:space="preserve">2.3. </w:t>
      </w:r>
      <w:r w:rsidRPr="001B59CD">
        <w:rPr>
          <w:rFonts w:ascii="Verdana" w:eastAsia="Times New Roman" w:hAnsi="Verdana" w:cs="Times New Roman" w:hint="eastAsia"/>
          <w:color w:val="000000"/>
          <w:kern w:val="0"/>
          <w:sz w:val="24"/>
          <w:szCs w:val="24"/>
          <w:lang w:eastAsia="ru-RU"/>
        </w:rPr>
        <w:t>Проблеми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удосконалення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.................................................................................178</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Висновки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розділу</w:t>
      </w:r>
      <w:r w:rsidRPr="001B59CD">
        <w:rPr>
          <w:rFonts w:ascii="Verdana" w:eastAsia="Times New Roman" w:hAnsi="Verdana" w:cs="Times New Roman"/>
          <w:color w:val="000000"/>
          <w:kern w:val="0"/>
          <w:sz w:val="24"/>
          <w:szCs w:val="24"/>
          <w:lang w:eastAsia="ru-RU"/>
        </w:rPr>
        <w:t xml:space="preserve"> 2....................................................................................................196</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ВИСНОВКИ</w:t>
      </w:r>
      <w:r w:rsidRPr="001B59CD">
        <w:rPr>
          <w:rFonts w:ascii="Verdana" w:eastAsia="Times New Roman" w:hAnsi="Verdana" w:cs="Times New Roman"/>
          <w:color w:val="000000"/>
          <w:kern w:val="0"/>
          <w:sz w:val="24"/>
          <w:szCs w:val="24"/>
          <w:lang w:eastAsia="ru-RU"/>
        </w:rPr>
        <w:t>...................................................................................................................200</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СПИСОК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ВИКОРИСТАНИХ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ДЖЕРЕЛ</w:t>
      </w:r>
      <w:r w:rsidRPr="001B59CD">
        <w:rPr>
          <w:rFonts w:ascii="Verdana" w:eastAsia="Times New Roman" w:hAnsi="Verdana" w:cs="Times New Roman"/>
          <w:color w:val="000000"/>
          <w:kern w:val="0"/>
          <w:sz w:val="24"/>
          <w:szCs w:val="24"/>
          <w:lang w:eastAsia="ru-RU"/>
        </w:rPr>
        <w:t xml:space="preserve"> .................................................................207</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3</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ВСТУП</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Актуальність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Сьогодення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характеризується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прагненням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фундаментальних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змін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функціонуванні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Широкомасштабна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реформа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децентралізації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зумовлює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перерозподіл</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чітке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розмежування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повноважень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передачу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більш</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широкого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кола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функцій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відтак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повноважень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ресурсів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діючи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передусім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відповідно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принципів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Європейської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хартії</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зв’язку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особливого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значення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набувають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питання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активного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залучення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громадян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участі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публічному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житті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рівні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однією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найбільш</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важливих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Він</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дозволяє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вирішувати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найбільш</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гострі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важливі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проблемні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питання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локального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значення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винятком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відповідно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законів</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можуть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бути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винесені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Завдяки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члени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матимуть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можливості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безпосередньо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впливати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вирішення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питань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сталого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розвитку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територіальних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громад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Разом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зв’язку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втратою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чинн</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ст</w:t>
      </w:r>
      <w:r w:rsidRPr="001B59CD">
        <w:rPr>
          <w:rFonts w:ascii="Verdana" w:eastAsia="Times New Roman" w:hAnsi="Verdana" w:cs="Times New Roman"/>
          <w:color w:val="000000"/>
          <w:kern w:val="0"/>
          <w:sz w:val="24"/>
          <w:szCs w:val="24"/>
          <w:lang w:eastAsia="ru-RU"/>
        </w:rPr>
        <w:t xml:space="preserve">i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к</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w:t>
      </w:r>
      <w:r w:rsidRPr="001B59CD">
        <w:rPr>
          <w:rFonts w:ascii="Verdana" w:eastAsia="Times New Roman" w:hAnsi="Verdana" w:cs="Times New Roman"/>
          <w:color w:val="000000"/>
          <w:kern w:val="0"/>
          <w:sz w:val="24"/>
          <w:szCs w:val="24"/>
          <w:lang w:eastAsia="ru-RU"/>
        </w:rPr>
        <w:t>pa</w:t>
      </w:r>
      <w:r w:rsidRPr="001B59CD">
        <w:rPr>
          <w:rFonts w:ascii="Verdana" w:eastAsia="Times New Roman" w:hAnsi="Verdana" w:cs="Times New Roman" w:hint="eastAsia"/>
          <w:color w:val="000000"/>
          <w:kern w:val="0"/>
          <w:sz w:val="24"/>
          <w:szCs w:val="24"/>
          <w:lang w:eastAsia="ru-RU"/>
        </w:rPr>
        <w:t>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po</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всеук</w:t>
      </w:r>
      <w:r w:rsidRPr="001B59CD">
        <w:rPr>
          <w:rFonts w:ascii="Verdana" w:eastAsia="Times New Roman" w:hAnsi="Verdana" w:cs="Times New Roman"/>
          <w:color w:val="000000"/>
          <w:kern w:val="0"/>
          <w:sz w:val="24"/>
          <w:szCs w:val="24"/>
          <w:lang w:eastAsia="ru-RU"/>
        </w:rPr>
        <w:t>pa</w:t>
      </w:r>
      <w:r w:rsidRPr="001B59CD">
        <w:rPr>
          <w:rFonts w:ascii="Verdana" w:eastAsia="Times New Roman" w:hAnsi="Verdana" w:cs="Times New Roman" w:hint="eastAsia"/>
          <w:color w:val="000000"/>
          <w:kern w:val="0"/>
          <w:sz w:val="24"/>
          <w:szCs w:val="24"/>
          <w:lang w:eastAsia="ru-RU"/>
        </w:rPr>
        <w:t>їнський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місцеві</w:t>
      </w:r>
      <w:r w:rsidRPr="001B59CD">
        <w:rPr>
          <w:rFonts w:ascii="Verdana" w:eastAsia="Times New Roman" w:hAnsi="Verdana" w:cs="Times New Roman"/>
          <w:color w:val="000000"/>
          <w:kern w:val="0"/>
          <w:sz w:val="24"/>
          <w:szCs w:val="24"/>
          <w:lang w:eastAsia="ru-RU"/>
        </w:rPr>
        <w:t xml:space="preserve"> p</w:t>
      </w:r>
      <w:r w:rsidRPr="001B59CD">
        <w:rPr>
          <w:rFonts w:ascii="Verdana" w:eastAsia="Times New Roman" w:hAnsi="Verdana" w:cs="Times New Roman" w:hint="eastAsia"/>
          <w:color w:val="000000"/>
          <w:kern w:val="0"/>
          <w:sz w:val="24"/>
          <w:szCs w:val="24"/>
          <w:lang w:eastAsia="ru-RU"/>
        </w:rPr>
        <w:t>ефе</w:t>
      </w:r>
      <w:r w:rsidRPr="001B59CD">
        <w:rPr>
          <w:rFonts w:ascii="Verdana" w:eastAsia="Times New Roman" w:hAnsi="Verdana" w:cs="Times New Roman"/>
          <w:color w:val="000000"/>
          <w:kern w:val="0"/>
          <w:sz w:val="24"/>
          <w:szCs w:val="24"/>
          <w:lang w:eastAsia="ru-RU"/>
        </w:rPr>
        <w:t>p</w:t>
      </w:r>
      <w:r w:rsidRPr="001B59CD">
        <w:rPr>
          <w:rFonts w:ascii="Verdana" w:eastAsia="Times New Roman" w:hAnsi="Verdana" w:cs="Times New Roman" w:hint="eastAsia"/>
          <w:color w:val="000000"/>
          <w:kern w:val="0"/>
          <w:sz w:val="24"/>
          <w:szCs w:val="24"/>
          <w:lang w:eastAsia="ru-RU"/>
        </w:rPr>
        <w:t>ендуми»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w:t>
      </w:r>
      <w:r w:rsidRPr="001B59CD">
        <w:rPr>
          <w:rFonts w:ascii="Verdana" w:eastAsia="Times New Roman" w:hAnsi="Verdana" w:cs="Times New Roman"/>
          <w:color w:val="000000"/>
          <w:kern w:val="0"/>
          <w:sz w:val="24"/>
          <w:szCs w:val="24"/>
          <w:lang w:eastAsia="ru-RU"/>
        </w:rPr>
        <w:t xml:space="preserve"> 3 </w:t>
      </w:r>
      <w:r w:rsidRPr="001B59CD">
        <w:rPr>
          <w:rFonts w:ascii="Verdana" w:eastAsia="Times New Roman" w:hAnsi="Verdana" w:cs="Times New Roman" w:hint="eastAsia"/>
          <w:color w:val="000000"/>
          <w:kern w:val="0"/>
          <w:sz w:val="24"/>
          <w:szCs w:val="24"/>
          <w:lang w:eastAsia="ru-RU"/>
        </w:rPr>
        <w:t>липня</w:t>
      </w:r>
      <w:r w:rsidRPr="001B59CD">
        <w:rPr>
          <w:rFonts w:ascii="Verdana" w:eastAsia="Times New Roman" w:hAnsi="Verdana" w:cs="Times New Roman"/>
          <w:color w:val="000000"/>
          <w:kern w:val="0"/>
          <w:sz w:val="24"/>
          <w:szCs w:val="24"/>
          <w:lang w:eastAsia="ru-RU"/>
        </w:rPr>
        <w:t xml:space="preserve"> 1991 </w:t>
      </w:r>
      <w:r w:rsidRPr="001B59CD">
        <w:rPr>
          <w:rFonts w:ascii="Verdana" w:eastAsia="Times New Roman" w:hAnsi="Verdana" w:cs="Times New Roman" w:hint="eastAsia"/>
          <w:color w:val="000000"/>
          <w:kern w:val="0"/>
          <w:sz w:val="24"/>
          <w:szCs w:val="24"/>
          <w:lang w:eastAsia="ru-RU"/>
        </w:rPr>
        <w:t>року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ухваленням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лише</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Закону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всеукраїнський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д</w:t>
      </w:r>
      <w:r w:rsidRPr="001B59CD">
        <w:rPr>
          <w:rFonts w:ascii="Verdana" w:eastAsia="Times New Roman" w:hAnsi="Verdana" w:cs="Times New Roman"/>
          <w:color w:val="000000"/>
          <w:kern w:val="0"/>
          <w:sz w:val="24"/>
          <w:szCs w:val="24"/>
          <w:lang w:eastAsia="ru-RU"/>
        </w:rPr>
        <w:t xml:space="preserve"> 6 </w:t>
      </w:r>
      <w:r w:rsidRPr="001B59CD">
        <w:rPr>
          <w:rFonts w:ascii="Verdana" w:eastAsia="Times New Roman" w:hAnsi="Verdana" w:cs="Times New Roman" w:hint="eastAsia"/>
          <w:color w:val="000000"/>
          <w:kern w:val="0"/>
          <w:sz w:val="24"/>
          <w:szCs w:val="24"/>
          <w:lang w:eastAsia="ru-RU"/>
        </w:rPr>
        <w:t>лист</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д</w:t>
      </w:r>
      <w:r w:rsidRPr="001B59CD">
        <w:rPr>
          <w:rFonts w:ascii="Verdana" w:eastAsia="Times New Roman" w:hAnsi="Verdana" w:cs="Times New Roman"/>
          <w:color w:val="000000"/>
          <w:kern w:val="0"/>
          <w:sz w:val="24"/>
          <w:szCs w:val="24"/>
          <w:lang w:eastAsia="ru-RU"/>
        </w:rPr>
        <w:t>a 2012 po</w:t>
      </w:r>
      <w:r w:rsidRPr="001B59CD">
        <w:rPr>
          <w:rFonts w:ascii="Verdana" w:eastAsia="Times New Roman" w:hAnsi="Verdana" w:cs="Times New Roman" w:hint="eastAsia"/>
          <w:color w:val="000000"/>
          <w:kern w:val="0"/>
          <w:sz w:val="24"/>
          <w:szCs w:val="24"/>
          <w:lang w:eastAsia="ru-RU"/>
        </w:rPr>
        <w:t>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Ук</w:t>
      </w:r>
      <w:r w:rsidRPr="001B59CD">
        <w:rPr>
          <w:rFonts w:ascii="Verdana" w:eastAsia="Times New Roman" w:hAnsi="Verdana" w:cs="Times New Roman"/>
          <w:color w:val="000000"/>
          <w:kern w:val="0"/>
          <w:sz w:val="24"/>
          <w:szCs w:val="24"/>
          <w:lang w:eastAsia="ru-RU"/>
        </w:rPr>
        <w:t>pa</w:t>
      </w:r>
      <w:r w:rsidRPr="001B59CD">
        <w:rPr>
          <w:rFonts w:ascii="Verdana" w:eastAsia="Times New Roman" w:hAnsi="Verdana" w:cs="Times New Roman" w:hint="eastAsia"/>
          <w:color w:val="000000"/>
          <w:kern w:val="0"/>
          <w:sz w:val="24"/>
          <w:szCs w:val="24"/>
          <w:lang w:eastAsia="ru-RU"/>
        </w:rPr>
        <w:t>їн</w:t>
      </w:r>
      <w:r w:rsidRPr="001B59CD">
        <w:rPr>
          <w:rFonts w:ascii="Verdana" w:eastAsia="Times New Roman" w:hAnsi="Verdana" w:cs="Times New Roman"/>
          <w:color w:val="000000"/>
          <w:kern w:val="0"/>
          <w:sz w:val="24"/>
          <w:szCs w:val="24"/>
          <w:lang w:eastAsia="ru-RU"/>
        </w:rPr>
        <w:t xml:space="preserve">i </w:t>
      </w:r>
      <w:r w:rsidRPr="001B59CD">
        <w:rPr>
          <w:rFonts w:ascii="Verdana" w:eastAsia="Times New Roman" w:hAnsi="Verdana" w:cs="Times New Roman" w:hint="eastAsia"/>
          <w:color w:val="000000"/>
          <w:kern w:val="0"/>
          <w:sz w:val="24"/>
          <w:szCs w:val="24"/>
          <w:lang w:eastAsia="ru-RU"/>
        </w:rPr>
        <w:t>склалася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ситу</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ц</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коли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w:t>
      </w:r>
      <w:r w:rsidRPr="001B59CD">
        <w:rPr>
          <w:rFonts w:ascii="Verdana" w:eastAsia="Times New Roman" w:hAnsi="Verdana" w:cs="Times New Roman"/>
          <w:color w:val="000000"/>
          <w:kern w:val="0"/>
          <w:sz w:val="24"/>
          <w:szCs w:val="24"/>
          <w:lang w:eastAsia="ru-RU"/>
        </w:rPr>
        <w:t>po</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дяни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були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зб</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влені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фактичної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жлив</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ст</w:t>
      </w:r>
      <w:r w:rsidRPr="001B59CD">
        <w:rPr>
          <w:rFonts w:ascii="Verdana" w:eastAsia="Times New Roman" w:hAnsi="Verdana" w:cs="Times New Roman"/>
          <w:color w:val="000000"/>
          <w:kern w:val="0"/>
          <w:sz w:val="24"/>
          <w:szCs w:val="24"/>
          <w:lang w:eastAsia="ru-RU"/>
        </w:rPr>
        <w:t>i</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p</w:t>
      </w:r>
      <w:r w:rsidRPr="001B59CD">
        <w:rPr>
          <w:rFonts w:ascii="Verdana" w:eastAsia="Times New Roman" w:hAnsi="Verdana" w:cs="Times New Roman" w:hint="eastAsia"/>
          <w:color w:val="000000"/>
          <w:kern w:val="0"/>
          <w:sz w:val="24"/>
          <w:szCs w:val="24"/>
          <w:lang w:eastAsia="ru-RU"/>
        </w:rPr>
        <w:t>е</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л</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ц</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нституц</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йн</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г</w:t>
      </w:r>
      <w:r w:rsidRPr="001B59CD">
        <w:rPr>
          <w:rFonts w:ascii="Verdana" w:eastAsia="Times New Roman" w:hAnsi="Verdana" w:cs="Times New Roman"/>
          <w:color w:val="000000"/>
          <w:kern w:val="0"/>
          <w:sz w:val="24"/>
          <w:szCs w:val="24"/>
          <w:lang w:eastAsia="ru-RU"/>
        </w:rPr>
        <w:t xml:space="preserve">o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pa</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a </w:t>
      </w:r>
      <w:r w:rsidRPr="001B59CD">
        <w:rPr>
          <w:rFonts w:ascii="Verdana" w:eastAsia="Times New Roman" w:hAnsi="Verdana" w:cs="Times New Roman" w:hint="eastAsia"/>
          <w:color w:val="000000"/>
          <w:kern w:val="0"/>
          <w:sz w:val="24"/>
          <w:szCs w:val="24"/>
          <w:lang w:eastAsia="ru-RU"/>
        </w:rPr>
        <w:t>б</w:t>
      </w:r>
      <w:r w:rsidRPr="001B59CD">
        <w:rPr>
          <w:rFonts w:ascii="Verdana" w:eastAsia="Times New Roman" w:hAnsi="Verdana" w:cs="Times New Roman"/>
          <w:color w:val="000000"/>
          <w:kern w:val="0"/>
          <w:sz w:val="24"/>
          <w:szCs w:val="24"/>
          <w:lang w:eastAsia="ru-RU"/>
        </w:rPr>
        <w:t>pa</w:t>
      </w:r>
      <w:r w:rsidRPr="001B59CD">
        <w:rPr>
          <w:rFonts w:ascii="Verdana" w:eastAsia="Times New Roman" w:hAnsi="Verdana" w:cs="Times New Roman" w:hint="eastAsia"/>
          <w:color w:val="000000"/>
          <w:kern w:val="0"/>
          <w:sz w:val="24"/>
          <w:szCs w:val="24"/>
          <w:lang w:eastAsia="ru-RU"/>
        </w:rPr>
        <w:t>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уч</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сцев</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му</w:t>
      </w:r>
      <w:r w:rsidRPr="001B59CD">
        <w:rPr>
          <w:rFonts w:ascii="Verdana" w:eastAsia="Times New Roman" w:hAnsi="Verdana" w:cs="Times New Roman"/>
          <w:color w:val="000000"/>
          <w:kern w:val="0"/>
          <w:sz w:val="24"/>
          <w:szCs w:val="24"/>
          <w:lang w:eastAsia="ru-RU"/>
        </w:rPr>
        <w:t xml:space="preserve"> p</w:t>
      </w:r>
      <w:r w:rsidRPr="001B59CD">
        <w:rPr>
          <w:rFonts w:ascii="Verdana" w:eastAsia="Times New Roman" w:hAnsi="Verdana" w:cs="Times New Roman" w:hint="eastAsia"/>
          <w:color w:val="000000"/>
          <w:kern w:val="0"/>
          <w:sz w:val="24"/>
          <w:szCs w:val="24"/>
          <w:lang w:eastAsia="ru-RU"/>
        </w:rPr>
        <w:t>ефе</w:t>
      </w:r>
      <w:r w:rsidRPr="001B59CD">
        <w:rPr>
          <w:rFonts w:ascii="Verdana" w:eastAsia="Times New Roman" w:hAnsi="Verdana" w:cs="Times New Roman"/>
          <w:color w:val="000000"/>
          <w:kern w:val="0"/>
          <w:sz w:val="24"/>
          <w:szCs w:val="24"/>
          <w:lang w:eastAsia="ru-RU"/>
        </w:rPr>
        <w:t>p</w:t>
      </w:r>
      <w:r w:rsidRPr="001B59CD">
        <w:rPr>
          <w:rFonts w:ascii="Verdana" w:eastAsia="Times New Roman" w:hAnsi="Verdana" w:cs="Times New Roman" w:hint="eastAsia"/>
          <w:color w:val="000000"/>
          <w:kern w:val="0"/>
          <w:sz w:val="24"/>
          <w:szCs w:val="24"/>
          <w:lang w:eastAsia="ru-RU"/>
        </w:rPr>
        <w:t>ендум</w:t>
      </w:r>
      <w:r w:rsidRPr="001B59CD">
        <w:rPr>
          <w:rFonts w:ascii="Verdana" w:eastAsia="Times New Roman" w:hAnsi="Verdana" w:cs="Times New Roman"/>
          <w:color w:val="000000"/>
          <w:kern w:val="0"/>
          <w:sz w:val="24"/>
          <w:szCs w:val="24"/>
          <w:lang w:eastAsia="ru-RU"/>
        </w:rPr>
        <w:t>i</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к</w:t>
      </w:r>
      <w:r w:rsidRPr="001B59CD">
        <w:rPr>
          <w:rFonts w:ascii="Verdana" w:eastAsia="Times New Roman" w:hAnsi="Verdana" w:cs="Times New Roman"/>
          <w:color w:val="000000"/>
          <w:kern w:val="0"/>
          <w:sz w:val="24"/>
          <w:szCs w:val="24"/>
          <w:lang w:eastAsia="ru-RU"/>
        </w:rPr>
        <w:t>pi</w:t>
      </w:r>
      <w:r w:rsidRPr="001B59CD">
        <w:rPr>
          <w:rFonts w:ascii="Verdana" w:eastAsia="Times New Roman" w:hAnsi="Verdana" w:cs="Times New Roman" w:hint="eastAsia"/>
          <w:color w:val="000000"/>
          <w:kern w:val="0"/>
          <w:sz w:val="24"/>
          <w:szCs w:val="24"/>
          <w:lang w:eastAsia="ru-RU"/>
        </w:rPr>
        <w:t>плен</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г</w:t>
      </w:r>
      <w:r w:rsidRPr="001B59CD">
        <w:rPr>
          <w:rFonts w:ascii="Verdana" w:eastAsia="Times New Roman" w:hAnsi="Verdana" w:cs="Times New Roman"/>
          <w:color w:val="000000"/>
          <w:kern w:val="0"/>
          <w:sz w:val="24"/>
          <w:szCs w:val="24"/>
          <w:lang w:eastAsia="ru-RU"/>
        </w:rPr>
        <w:t xml:space="preserve">o, </w:t>
      </w:r>
      <w:r w:rsidRPr="001B59CD">
        <w:rPr>
          <w:rFonts w:ascii="Verdana" w:eastAsia="Times New Roman" w:hAnsi="Verdana" w:cs="Times New Roman" w:hint="eastAsia"/>
          <w:color w:val="000000"/>
          <w:kern w:val="0"/>
          <w:sz w:val="24"/>
          <w:szCs w:val="24"/>
          <w:lang w:eastAsia="ru-RU"/>
        </w:rPr>
        <w:t>насамперед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л</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женнями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w:t>
      </w:r>
      <w:r w:rsidRPr="001B59CD">
        <w:rPr>
          <w:rFonts w:ascii="Verdana" w:eastAsia="Times New Roman" w:hAnsi="Verdana" w:cs="Times New Roman"/>
          <w:color w:val="000000"/>
          <w:kern w:val="0"/>
          <w:sz w:val="24"/>
          <w:szCs w:val="24"/>
          <w:lang w:eastAsia="ru-RU"/>
        </w:rPr>
        <w:t xml:space="preserve">. 1 </w:t>
      </w:r>
      <w:r w:rsidRPr="001B59CD">
        <w:rPr>
          <w:rFonts w:ascii="Verdana" w:eastAsia="Times New Roman" w:hAnsi="Verdana" w:cs="Times New Roman" w:hint="eastAsia"/>
          <w:color w:val="000000"/>
          <w:kern w:val="0"/>
          <w:sz w:val="24"/>
          <w:szCs w:val="24"/>
          <w:lang w:eastAsia="ru-RU"/>
        </w:rPr>
        <w:t>ст</w:t>
      </w:r>
      <w:r w:rsidRPr="001B59CD">
        <w:rPr>
          <w:rFonts w:ascii="Verdana" w:eastAsia="Times New Roman" w:hAnsi="Verdana" w:cs="Times New Roman"/>
          <w:color w:val="000000"/>
          <w:kern w:val="0"/>
          <w:sz w:val="24"/>
          <w:szCs w:val="24"/>
          <w:lang w:eastAsia="ru-RU"/>
        </w:rPr>
        <w:t xml:space="preserve">. 38 </w:t>
      </w:r>
      <w:r w:rsidRPr="001B59CD">
        <w:rPr>
          <w:rFonts w:ascii="Verdana" w:eastAsia="Times New Roman" w:hAnsi="Verdana" w:cs="Times New Roman" w:hint="eastAsia"/>
          <w:color w:val="000000"/>
          <w:kern w:val="0"/>
          <w:sz w:val="24"/>
          <w:szCs w:val="24"/>
          <w:lang w:eastAsia="ru-RU"/>
        </w:rPr>
        <w:t>К</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нституц</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w:t>
      </w:r>
      <w:r w:rsidRPr="001B59CD">
        <w:rPr>
          <w:rFonts w:ascii="Verdana" w:eastAsia="Times New Roman" w:hAnsi="Verdana" w:cs="Times New Roman"/>
          <w:color w:val="000000"/>
          <w:kern w:val="0"/>
          <w:sz w:val="24"/>
          <w:szCs w:val="24"/>
          <w:lang w:eastAsia="ru-RU"/>
        </w:rPr>
        <w:t xml:space="preserve">a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pa</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a</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w:t>
      </w:r>
      <w:r w:rsidRPr="001B59CD">
        <w:rPr>
          <w:rFonts w:ascii="Verdana" w:eastAsia="Times New Roman" w:hAnsi="Verdana" w:cs="Times New Roman"/>
          <w:color w:val="000000"/>
          <w:kern w:val="0"/>
          <w:sz w:val="24"/>
          <w:szCs w:val="24"/>
          <w:lang w:eastAsia="ru-RU"/>
        </w:rPr>
        <w:t xml:space="preserve">a </w:t>
      </w:r>
      <w:r w:rsidRPr="001B59CD">
        <w:rPr>
          <w:rFonts w:ascii="Verdana" w:eastAsia="Times New Roman" w:hAnsi="Verdana" w:cs="Times New Roman" w:hint="eastAsia"/>
          <w:color w:val="000000"/>
          <w:kern w:val="0"/>
          <w:sz w:val="24"/>
          <w:szCs w:val="24"/>
          <w:lang w:eastAsia="ru-RU"/>
        </w:rPr>
        <w:t>уч</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йсненн</w:t>
      </w:r>
      <w:r w:rsidRPr="001B59CD">
        <w:rPr>
          <w:rFonts w:ascii="Verdana" w:eastAsia="Times New Roman" w:hAnsi="Verdana" w:cs="Times New Roman"/>
          <w:color w:val="000000"/>
          <w:kern w:val="0"/>
          <w:sz w:val="24"/>
          <w:szCs w:val="24"/>
          <w:lang w:eastAsia="ru-RU"/>
        </w:rPr>
        <w:t xml:space="preserve">i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сцев</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г</w:t>
      </w:r>
      <w:r w:rsidRPr="001B59CD">
        <w:rPr>
          <w:rFonts w:ascii="Verdana" w:eastAsia="Times New Roman" w:hAnsi="Verdana" w:cs="Times New Roman"/>
          <w:color w:val="000000"/>
          <w:kern w:val="0"/>
          <w:sz w:val="24"/>
          <w:szCs w:val="24"/>
          <w:lang w:eastAsia="ru-RU"/>
        </w:rPr>
        <w:t xml:space="preserve">o </w:t>
      </w:r>
      <w:r w:rsidRPr="001B59CD">
        <w:rPr>
          <w:rFonts w:ascii="Verdana" w:eastAsia="Times New Roman" w:hAnsi="Verdana" w:cs="Times New Roman" w:hint="eastAsia"/>
          <w:color w:val="000000"/>
          <w:kern w:val="0"/>
          <w:sz w:val="24"/>
          <w:szCs w:val="24"/>
          <w:lang w:eastAsia="ru-RU"/>
        </w:rPr>
        <w:t>с</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p</w:t>
      </w:r>
      <w:r w:rsidRPr="001B59CD">
        <w:rPr>
          <w:rFonts w:ascii="Verdana" w:eastAsia="Times New Roman" w:hAnsi="Verdana" w:cs="Times New Roman" w:hint="eastAsia"/>
          <w:color w:val="000000"/>
          <w:kern w:val="0"/>
          <w:sz w:val="24"/>
          <w:szCs w:val="24"/>
          <w:lang w:eastAsia="ru-RU"/>
        </w:rPr>
        <w:t>ядув</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через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pa</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o </w:t>
      </w:r>
      <w:r w:rsidRPr="001B59CD">
        <w:rPr>
          <w:rFonts w:ascii="Verdana" w:eastAsia="Times New Roman" w:hAnsi="Verdana" w:cs="Times New Roman" w:hint="eastAsia"/>
          <w:color w:val="000000"/>
          <w:kern w:val="0"/>
          <w:sz w:val="24"/>
          <w:szCs w:val="24"/>
          <w:lang w:eastAsia="ru-RU"/>
        </w:rPr>
        <w:t>ви</w:t>
      </w:r>
      <w:r w:rsidRPr="001B59CD">
        <w:rPr>
          <w:rFonts w:ascii="Verdana" w:eastAsia="Times New Roman" w:hAnsi="Verdana" w:cs="Times New Roman"/>
          <w:color w:val="000000"/>
          <w:kern w:val="0"/>
          <w:sz w:val="24"/>
          <w:szCs w:val="24"/>
          <w:lang w:eastAsia="ru-RU"/>
        </w:rPr>
        <w:t>pi</w:t>
      </w:r>
      <w:r w:rsidRPr="001B59CD">
        <w:rPr>
          <w:rFonts w:ascii="Verdana" w:eastAsia="Times New Roman" w:hAnsi="Verdana" w:cs="Times New Roman" w:hint="eastAsia"/>
          <w:color w:val="000000"/>
          <w:kern w:val="0"/>
          <w:sz w:val="24"/>
          <w:szCs w:val="24"/>
          <w:lang w:eastAsia="ru-RU"/>
        </w:rPr>
        <w:t>шув</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пит</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сцев</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г</w:t>
      </w:r>
      <w:r w:rsidRPr="001B59CD">
        <w:rPr>
          <w:rFonts w:ascii="Verdana" w:eastAsia="Times New Roman" w:hAnsi="Verdana" w:cs="Times New Roman"/>
          <w:color w:val="000000"/>
          <w:kern w:val="0"/>
          <w:sz w:val="24"/>
          <w:szCs w:val="24"/>
          <w:lang w:eastAsia="ru-RU"/>
        </w:rPr>
        <w:t xml:space="preserve">o </w:t>
      </w:r>
      <w:r w:rsidRPr="001B59CD">
        <w:rPr>
          <w:rFonts w:ascii="Verdana" w:eastAsia="Times New Roman" w:hAnsi="Verdana" w:cs="Times New Roman" w:hint="eastAsia"/>
          <w:color w:val="000000"/>
          <w:kern w:val="0"/>
          <w:sz w:val="24"/>
          <w:szCs w:val="24"/>
          <w:lang w:eastAsia="ru-RU"/>
        </w:rPr>
        <w:t>зн</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чення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шлях</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сцев</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г</w:t>
      </w:r>
      <w:r w:rsidRPr="001B59CD">
        <w:rPr>
          <w:rFonts w:ascii="Verdana" w:eastAsia="Times New Roman" w:hAnsi="Verdana" w:cs="Times New Roman"/>
          <w:color w:val="000000"/>
          <w:kern w:val="0"/>
          <w:sz w:val="24"/>
          <w:szCs w:val="24"/>
          <w:lang w:eastAsia="ru-RU"/>
        </w:rPr>
        <w:t>o p</w:t>
      </w:r>
      <w:r w:rsidRPr="001B59CD">
        <w:rPr>
          <w:rFonts w:ascii="Verdana" w:eastAsia="Times New Roman" w:hAnsi="Verdana" w:cs="Times New Roman" w:hint="eastAsia"/>
          <w:color w:val="000000"/>
          <w:kern w:val="0"/>
          <w:sz w:val="24"/>
          <w:szCs w:val="24"/>
          <w:lang w:eastAsia="ru-RU"/>
        </w:rPr>
        <w:t>ефе</w:t>
      </w:r>
      <w:r w:rsidRPr="001B59CD">
        <w:rPr>
          <w:rFonts w:ascii="Verdana" w:eastAsia="Times New Roman" w:hAnsi="Verdana" w:cs="Times New Roman"/>
          <w:color w:val="000000"/>
          <w:kern w:val="0"/>
          <w:sz w:val="24"/>
          <w:szCs w:val="24"/>
          <w:lang w:eastAsia="ru-RU"/>
        </w:rPr>
        <w:t>p</w:t>
      </w:r>
      <w:r w:rsidRPr="001B59CD">
        <w:rPr>
          <w:rFonts w:ascii="Verdana" w:eastAsia="Times New Roman" w:hAnsi="Verdana" w:cs="Times New Roman" w:hint="eastAsia"/>
          <w:color w:val="000000"/>
          <w:kern w:val="0"/>
          <w:sz w:val="24"/>
          <w:szCs w:val="24"/>
          <w:lang w:eastAsia="ru-RU"/>
        </w:rPr>
        <w:t>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оскільки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a</w:t>
      </w:r>
      <w:r w:rsidRPr="001B59CD">
        <w:rPr>
          <w:rFonts w:ascii="Verdana" w:eastAsia="Times New Roman" w:hAnsi="Verdana" w:cs="Times New Roman" w:hint="eastAsia"/>
          <w:color w:val="000000"/>
          <w:kern w:val="0"/>
          <w:sz w:val="24"/>
          <w:szCs w:val="24"/>
          <w:lang w:eastAsia="ru-RU"/>
        </w:rPr>
        <w:t>к</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ну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Ук</w:t>
      </w:r>
      <w:r w:rsidRPr="001B59CD">
        <w:rPr>
          <w:rFonts w:ascii="Verdana" w:eastAsia="Times New Roman" w:hAnsi="Verdana" w:cs="Times New Roman"/>
          <w:color w:val="000000"/>
          <w:kern w:val="0"/>
          <w:sz w:val="24"/>
          <w:szCs w:val="24"/>
          <w:lang w:eastAsia="ru-RU"/>
        </w:rPr>
        <w:t>pa</w:t>
      </w:r>
      <w:r w:rsidRPr="001B59CD">
        <w:rPr>
          <w:rFonts w:ascii="Verdana" w:eastAsia="Times New Roman" w:hAnsi="Verdana" w:cs="Times New Roman" w:hint="eastAsia"/>
          <w:color w:val="000000"/>
          <w:kern w:val="0"/>
          <w:sz w:val="24"/>
          <w:szCs w:val="24"/>
          <w:lang w:eastAsia="ru-RU"/>
        </w:rPr>
        <w:t>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 xml:space="preserve">po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i</w:t>
      </w:r>
      <w:r w:rsidRPr="001B59CD">
        <w:rPr>
          <w:rFonts w:ascii="Verdana" w:eastAsia="Times New Roman" w:hAnsi="Verdana" w:cs="Times New Roman" w:hint="eastAsia"/>
          <w:color w:val="000000"/>
          <w:kern w:val="0"/>
          <w:sz w:val="24"/>
          <w:szCs w:val="24"/>
          <w:lang w:eastAsia="ru-RU"/>
        </w:rPr>
        <w:t>сцевий</w:t>
      </w:r>
      <w:r w:rsidRPr="001B59CD">
        <w:rPr>
          <w:rFonts w:ascii="Verdana" w:eastAsia="Times New Roman" w:hAnsi="Verdana" w:cs="Times New Roman"/>
          <w:color w:val="000000"/>
          <w:kern w:val="0"/>
          <w:sz w:val="24"/>
          <w:szCs w:val="24"/>
          <w:lang w:eastAsia="ru-RU"/>
        </w:rPr>
        <w:t xml:space="preserve"> p</w:t>
      </w:r>
      <w:r w:rsidRPr="001B59CD">
        <w:rPr>
          <w:rFonts w:ascii="Verdana" w:eastAsia="Times New Roman" w:hAnsi="Verdana" w:cs="Times New Roman" w:hint="eastAsia"/>
          <w:color w:val="000000"/>
          <w:kern w:val="0"/>
          <w:sz w:val="24"/>
          <w:szCs w:val="24"/>
          <w:lang w:eastAsia="ru-RU"/>
        </w:rPr>
        <w:t>ефе</w:t>
      </w:r>
      <w:r w:rsidRPr="001B59CD">
        <w:rPr>
          <w:rFonts w:ascii="Verdana" w:eastAsia="Times New Roman" w:hAnsi="Verdana" w:cs="Times New Roman"/>
          <w:color w:val="000000"/>
          <w:kern w:val="0"/>
          <w:sz w:val="24"/>
          <w:szCs w:val="24"/>
          <w:lang w:eastAsia="ru-RU"/>
        </w:rPr>
        <w:t>p</w:t>
      </w:r>
      <w:r w:rsidRPr="001B59CD">
        <w:rPr>
          <w:rFonts w:ascii="Verdana" w:eastAsia="Times New Roman" w:hAnsi="Verdana" w:cs="Times New Roman" w:hint="eastAsia"/>
          <w:color w:val="000000"/>
          <w:kern w:val="0"/>
          <w:sz w:val="24"/>
          <w:szCs w:val="24"/>
          <w:lang w:eastAsia="ru-RU"/>
        </w:rPr>
        <w:t>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Ве</w:t>
      </w:r>
      <w:r w:rsidRPr="001B59CD">
        <w:rPr>
          <w:rFonts w:ascii="Verdana" w:eastAsia="Times New Roman" w:hAnsi="Verdana" w:cs="Times New Roman"/>
          <w:color w:val="000000"/>
          <w:kern w:val="0"/>
          <w:sz w:val="24"/>
          <w:szCs w:val="24"/>
          <w:lang w:eastAsia="ru-RU"/>
        </w:rPr>
        <w:t>p</w:t>
      </w:r>
      <w:r w:rsidRPr="001B59CD">
        <w:rPr>
          <w:rFonts w:ascii="Verdana" w:eastAsia="Times New Roman" w:hAnsi="Verdana" w:cs="Times New Roman" w:hint="eastAsia"/>
          <w:color w:val="000000"/>
          <w:kern w:val="0"/>
          <w:sz w:val="24"/>
          <w:szCs w:val="24"/>
          <w:lang w:eastAsia="ru-RU"/>
        </w:rPr>
        <w:t>х</w:t>
      </w:r>
      <w:r w:rsidRPr="001B59CD">
        <w:rPr>
          <w:rFonts w:ascii="Verdana" w:eastAsia="Times New Roman" w:hAnsi="Verdana" w:cs="Times New Roman"/>
          <w:color w:val="000000"/>
          <w:kern w:val="0"/>
          <w:sz w:val="24"/>
          <w:szCs w:val="24"/>
          <w:lang w:eastAsia="ru-RU"/>
        </w:rPr>
        <w:t>o</w:t>
      </w:r>
      <w:r w:rsidRPr="001B59CD">
        <w:rPr>
          <w:rFonts w:ascii="Verdana" w:eastAsia="Times New Roman" w:hAnsi="Verdana" w:cs="Times New Roman" w:hint="eastAsia"/>
          <w:color w:val="000000"/>
          <w:kern w:val="0"/>
          <w:sz w:val="24"/>
          <w:szCs w:val="24"/>
          <w:lang w:eastAsia="ru-RU"/>
        </w:rPr>
        <w:t>вною</w:t>
      </w:r>
      <w:r w:rsidRPr="001B59CD">
        <w:rPr>
          <w:rFonts w:ascii="Verdana" w:eastAsia="Times New Roman" w:hAnsi="Verdana" w:cs="Times New Roman"/>
          <w:color w:val="000000"/>
          <w:kern w:val="0"/>
          <w:sz w:val="24"/>
          <w:szCs w:val="24"/>
          <w:lang w:eastAsia="ru-RU"/>
        </w:rPr>
        <w:t xml:space="preserve"> Pa</w:t>
      </w:r>
      <w:r w:rsidRPr="001B59CD">
        <w:rPr>
          <w:rFonts w:ascii="Verdana" w:eastAsia="Times New Roman" w:hAnsi="Verdana" w:cs="Times New Roman" w:hint="eastAsia"/>
          <w:color w:val="000000"/>
          <w:kern w:val="0"/>
          <w:sz w:val="24"/>
          <w:szCs w:val="24"/>
          <w:lang w:eastAsia="ru-RU"/>
        </w:rPr>
        <w:t>дою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w:t>
      </w:r>
      <w:r w:rsidRPr="001B59CD">
        <w:rPr>
          <w:rFonts w:ascii="Verdana" w:eastAsia="Times New Roman" w:hAnsi="Verdana" w:cs="Times New Roman"/>
          <w:color w:val="000000"/>
          <w:kern w:val="0"/>
          <w:sz w:val="24"/>
          <w:szCs w:val="24"/>
          <w:lang w:eastAsia="ru-RU"/>
        </w:rPr>
        <w:t>pa</w:t>
      </w:r>
      <w:r w:rsidRPr="001B59CD">
        <w:rPr>
          <w:rFonts w:ascii="Verdana" w:eastAsia="Times New Roman" w:hAnsi="Verdana" w:cs="Times New Roman" w:hint="eastAsia"/>
          <w:color w:val="000000"/>
          <w:kern w:val="0"/>
          <w:sz w:val="24"/>
          <w:szCs w:val="24"/>
          <w:lang w:eastAsia="ru-RU"/>
        </w:rPr>
        <w:t>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цього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часу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ухвалено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Через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відсутність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належного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законодавчого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механізму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нині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неможливо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забезпечити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незважаючи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4</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дане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членів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участь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прямо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передбачено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Конституцією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Наявність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суттєвих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прогалин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національному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свідчить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недостатню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розробленість</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доктринальних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засад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вищевказаного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питання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потребу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чинного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законодавства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рівня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забезпечить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українському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народові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можливість</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реалізовувати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гарантовані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Конституцією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Українське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суспільство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прагнуть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реформування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метою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її</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наближення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відтак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повернення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значної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частини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повноважень</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безпосередньо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народу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речей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також</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вказує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актуальність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пріоритетного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дієвого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прозорого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механізму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прямого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волевиявлення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місцях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Крім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актуалізується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питання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розробки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впровадження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належного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законодавчого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підґрунтя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підставі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аналізу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національних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конституційних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надбань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правозастосовної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діяльності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ході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також</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консолідації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досвіду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його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проведення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Зв’язок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роботи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науковими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програмами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планами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темами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Дисертаційна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робота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виконана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рамках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«Доктрина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правовій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теоретичний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практичний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аспект»</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11 </w:t>
      </w:r>
      <w:r w:rsidRPr="001B59CD">
        <w:rPr>
          <w:rFonts w:ascii="Verdana" w:eastAsia="Times New Roman" w:hAnsi="Verdana" w:cs="Times New Roman" w:hint="eastAsia"/>
          <w:color w:val="000000"/>
          <w:kern w:val="0"/>
          <w:sz w:val="24"/>
          <w:szCs w:val="24"/>
          <w:lang w:eastAsia="ru-RU"/>
        </w:rPr>
        <w:t>БФ</w:t>
      </w:r>
      <w:r w:rsidRPr="001B59CD">
        <w:rPr>
          <w:rFonts w:ascii="Verdana" w:eastAsia="Times New Roman" w:hAnsi="Verdana" w:cs="Times New Roman"/>
          <w:color w:val="000000"/>
          <w:kern w:val="0"/>
          <w:sz w:val="24"/>
          <w:szCs w:val="24"/>
          <w:lang w:eastAsia="ru-RU"/>
        </w:rPr>
        <w:t xml:space="preserve"> 042-01, </w:t>
      </w:r>
      <w:r w:rsidRPr="001B59CD">
        <w:rPr>
          <w:rFonts w:ascii="Verdana" w:eastAsia="Times New Roman" w:hAnsi="Verdana" w:cs="Times New Roman" w:hint="eastAsia"/>
          <w:color w:val="000000"/>
          <w:kern w:val="0"/>
          <w:sz w:val="24"/>
          <w:szCs w:val="24"/>
          <w:lang w:eastAsia="ru-RU"/>
        </w:rPr>
        <w:t>номер</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державної</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реєстрації</w:t>
      </w:r>
      <w:r w:rsidRPr="001B59CD">
        <w:rPr>
          <w:rFonts w:ascii="Verdana" w:eastAsia="Times New Roman" w:hAnsi="Verdana" w:cs="Times New Roman"/>
          <w:color w:val="000000"/>
          <w:kern w:val="0"/>
          <w:sz w:val="24"/>
          <w:szCs w:val="24"/>
          <w:lang w:eastAsia="ru-RU"/>
        </w:rPr>
        <w:t xml:space="preserve"> 0111U008337), </w:t>
      </w:r>
      <w:r w:rsidRPr="001B59CD">
        <w:rPr>
          <w:rFonts w:ascii="Verdana" w:eastAsia="Times New Roman" w:hAnsi="Verdana" w:cs="Times New Roman" w:hint="eastAsia"/>
          <w:color w:val="000000"/>
          <w:kern w:val="0"/>
          <w:sz w:val="24"/>
          <w:szCs w:val="24"/>
          <w:lang w:eastAsia="ru-RU"/>
        </w:rPr>
        <w:t>яка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досліджувалася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юридичному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факультеті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Київського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національного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університету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імені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Тараса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Шевченка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01 </w:t>
      </w:r>
      <w:r w:rsidRPr="001B59CD">
        <w:rPr>
          <w:rFonts w:ascii="Verdana" w:eastAsia="Times New Roman" w:hAnsi="Verdana" w:cs="Times New Roman" w:hint="eastAsia"/>
          <w:color w:val="000000"/>
          <w:kern w:val="0"/>
          <w:sz w:val="24"/>
          <w:szCs w:val="24"/>
          <w:lang w:eastAsia="ru-RU"/>
        </w:rPr>
        <w:t>січня</w:t>
      </w:r>
      <w:r w:rsidRPr="001B59CD">
        <w:rPr>
          <w:rFonts w:ascii="Verdana" w:eastAsia="Times New Roman" w:hAnsi="Verdana" w:cs="Times New Roman"/>
          <w:color w:val="000000"/>
          <w:kern w:val="0"/>
          <w:sz w:val="24"/>
          <w:szCs w:val="24"/>
          <w:lang w:eastAsia="ru-RU"/>
        </w:rPr>
        <w:t xml:space="preserve"> 2011 </w:t>
      </w:r>
      <w:r w:rsidRPr="001B59CD">
        <w:rPr>
          <w:rFonts w:ascii="Verdana" w:eastAsia="Times New Roman" w:hAnsi="Verdana" w:cs="Times New Roman" w:hint="eastAsia"/>
          <w:color w:val="000000"/>
          <w:kern w:val="0"/>
          <w:sz w:val="24"/>
          <w:szCs w:val="24"/>
          <w:lang w:eastAsia="ru-RU"/>
        </w:rPr>
        <w:t>р</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w:t>
      </w:r>
      <w:r w:rsidRPr="001B59CD">
        <w:rPr>
          <w:rFonts w:ascii="Verdana" w:eastAsia="Times New Roman" w:hAnsi="Verdana" w:cs="Times New Roman"/>
          <w:color w:val="000000"/>
          <w:kern w:val="0"/>
          <w:sz w:val="24"/>
          <w:szCs w:val="24"/>
          <w:lang w:eastAsia="ru-RU"/>
        </w:rPr>
        <w:t xml:space="preserve"> 31 </w:t>
      </w:r>
      <w:r w:rsidRPr="001B59CD">
        <w:rPr>
          <w:rFonts w:ascii="Verdana" w:eastAsia="Times New Roman" w:hAnsi="Verdana" w:cs="Times New Roman" w:hint="eastAsia"/>
          <w:color w:val="000000"/>
          <w:kern w:val="0"/>
          <w:sz w:val="24"/>
          <w:szCs w:val="24"/>
          <w:lang w:eastAsia="ru-RU"/>
        </w:rPr>
        <w:t>грудня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 xml:space="preserve">2015 </w:t>
      </w:r>
      <w:r w:rsidRPr="001B59CD">
        <w:rPr>
          <w:rFonts w:ascii="Verdana" w:eastAsia="Times New Roman" w:hAnsi="Verdana" w:cs="Times New Roman" w:hint="eastAsia"/>
          <w:color w:val="000000"/>
          <w:kern w:val="0"/>
          <w:sz w:val="24"/>
          <w:szCs w:val="24"/>
          <w:lang w:eastAsia="ru-RU"/>
        </w:rPr>
        <w:t>р</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«Теорія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практика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адаптації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ЄС»</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16 </w:t>
      </w:r>
      <w:r w:rsidRPr="001B59CD">
        <w:rPr>
          <w:rFonts w:ascii="Verdana" w:eastAsia="Times New Roman" w:hAnsi="Verdana" w:cs="Times New Roman" w:hint="eastAsia"/>
          <w:color w:val="000000"/>
          <w:kern w:val="0"/>
          <w:sz w:val="24"/>
          <w:szCs w:val="24"/>
          <w:lang w:eastAsia="ru-RU"/>
        </w:rPr>
        <w:t>БФ</w:t>
      </w:r>
      <w:r w:rsidRPr="001B59CD">
        <w:rPr>
          <w:rFonts w:ascii="Verdana" w:eastAsia="Times New Roman" w:hAnsi="Verdana" w:cs="Times New Roman"/>
          <w:color w:val="000000"/>
          <w:kern w:val="0"/>
          <w:sz w:val="24"/>
          <w:szCs w:val="24"/>
          <w:lang w:eastAsia="ru-RU"/>
        </w:rPr>
        <w:t xml:space="preserve"> 042-01), </w:t>
      </w:r>
      <w:r w:rsidRPr="001B59CD">
        <w:rPr>
          <w:rFonts w:ascii="Verdana" w:eastAsia="Times New Roman" w:hAnsi="Verdana" w:cs="Times New Roman" w:hint="eastAsia"/>
          <w:color w:val="000000"/>
          <w:kern w:val="0"/>
          <w:sz w:val="24"/>
          <w:szCs w:val="24"/>
          <w:lang w:eastAsia="ru-RU"/>
        </w:rPr>
        <w:t>яка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досліджується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юридичному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факультеті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Київського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національного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університету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імені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Тараса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Шевченка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період</w:t>
      </w:r>
      <w:r w:rsidRPr="001B59CD">
        <w:rPr>
          <w:rFonts w:ascii="Verdana" w:eastAsia="Times New Roman" w:hAnsi="Verdana" w:cs="Times New Roman"/>
          <w:color w:val="000000"/>
          <w:kern w:val="0"/>
          <w:sz w:val="24"/>
          <w:szCs w:val="24"/>
          <w:lang w:eastAsia="ru-RU"/>
        </w:rPr>
        <w:t xml:space="preserve"> 2016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2018 </w:t>
      </w:r>
      <w:r w:rsidRPr="001B59CD">
        <w:rPr>
          <w:rFonts w:ascii="Verdana" w:eastAsia="Times New Roman" w:hAnsi="Verdana" w:cs="Times New Roman" w:hint="eastAsia"/>
          <w:color w:val="000000"/>
          <w:kern w:val="0"/>
          <w:sz w:val="24"/>
          <w:szCs w:val="24"/>
          <w:lang w:eastAsia="ru-RU"/>
        </w:rPr>
        <w:t>років</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Тему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дисертаційної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роботи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затверджено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вченою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радою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юридичного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факультету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Київського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національного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університету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імені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Тараса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Шевченка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протокол</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w:t>
      </w:r>
      <w:r w:rsidRPr="001B59CD">
        <w:rPr>
          <w:rFonts w:ascii="Verdana" w:eastAsia="Times New Roman" w:hAnsi="Verdana" w:cs="Times New Roman"/>
          <w:color w:val="000000"/>
          <w:kern w:val="0"/>
          <w:sz w:val="24"/>
          <w:szCs w:val="24"/>
          <w:lang w:eastAsia="ru-RU"/>
        </w:rPr>
        <w:t xml:space="preserve"> 20 </w:t>
      </w:r>
      <w:r w:rsidRPr="001B59CD">
        <w:rPr>
          <w:rFonts w:ascii="Verdana" w:eastAsia="Times New Roman" w:hAnsi="Verdana" w:cs="Times New Roman" w:hint="eastAsia"/>
          <w:color w:val="000000"/>
          <w:kern w:val="0"/>
          <w:sz w:val="24"/>
          <w:szCs w:val="24"/>
          <w:lang w:eastAsia="ru-RU"/>
        </w:rPr>
        <w:t>грудня</w:t>
      </w:r>
      <w:r w:rsidRPr="001B59CD">
        <w:rPr>
          <w:rFonts w:ascii="Verdana" w:eastAsia="Times New Roman" w:hAnsi="Verdana" w:cs="Times New Roman"/>
          <w:color w:val="000000"/>
          <w:kern w:val="0"/>
          <w:sz w:val="24"/>
          <w:szCs w:val="24"/>
          <w:lang w:eastAsia="ru-RU"/>
        </w:rPr>
        <w:t xml:space="preserve"> 2013 </w:t>
      </w:r>
      <w:r w:rsidRPr="001B59CD">
        <w:rPr>
          <w:rFonts w:ascii="Verdana" w:eastAsia="Times New Roman" w:hAnsi="Verdana" w:cs="Times New Roman" w:hint="eastAsia"/>
          <w:color w:val="000000"/>
          <w:kern w:val="0"/>
          <w:sz w:val="24"/>
          <w:szCs w:val="24"/>
          <w:lang w:eastAsia="ru-RU"/>
        </w:rPr>
        <w:t>року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4).</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Мета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завдання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полягають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щоб</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основі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аналізу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національного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досвіду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зарубіжних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країн</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5</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практики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його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застосування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узагальнення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основних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положень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праць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провідних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науковців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напрямом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з’ясувати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особливості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правової</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природи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встановити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теоретичні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практичні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проблеми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функціонування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цього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безпосередньої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сформулювати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авторську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концепцію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вдосконалення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правового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Досягнення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поставленої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дисертаційному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визначення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її</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сутності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потребує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вирішення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дослідницьких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завдань</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проаналізувати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доктринальні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підходи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визначення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поняття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з’ясувати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генезис</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виявити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специфіку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принципів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контексті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європейських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стандартів</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визначити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предмет</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визначити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охарактеризувати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виявити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специфіку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засад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визначити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особливості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процедури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механізму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вираження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волі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членів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розробити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пропозиції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удосконалення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Об’єкт</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становлять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суспільні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відносини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виникають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зв’язку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пріоритетної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прямої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Предметом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безпосереднього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громадою</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Методи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Методологічною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основою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сукупність</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методів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прийомів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пізнання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філософських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також</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загальнонаукових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Їх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застосування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спрямовується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системним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підходом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дає</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можливість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порівняльно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інституційний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6</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процесуальний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аналіз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територіальною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Найбільш</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широко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використано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порівняльно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правовий</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метод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дало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змогу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виокремити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типові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риси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національні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особливості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формування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застосування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Принцип</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історизму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став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методологічною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основою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етапів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розвитку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світі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підрозділи</w:t>
      </w:r>
      <w:r w:rsidRPr="001B59CD">
        <w:rPr>
          <w:rFonts w:ascii="Verdana" w:eastAsia="Times New Roman" w:hAnsi="Verdana" w:cs="Times New Roman"/>
          <w:color w:val="000000"/>
          <w:kern w:val="0"/>
          <w:sz w:val="24"/>
          <w:szCs w:val="24"/>
          <w:lang w:eastAsia="ru-RU"/>
        </w:rPr>
        <w:t xml:space="preserve"> 1.1, 1.2). </w:t>
      </w:r>
      <w:r w:rsidRPr="001B59CD">
        <w:rPr>
          <w:rFonts w:ascii="Verdana" w:eastAsia="Times New Roman" w:hAnsi="Verdana" w:cs="Times New Roman" w:hint="eastAsia"/>
          <w:color w:val="000000"/>
          <w:kern w:val="0"/>
          <w:sz w:val="24"/>
          <w:szCs w:val="24"/>
          <w:lang w:eastAsia="ru-RU"/>
        </w:rPr>
        <w:t>Аксіологічний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діалектичний</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підходи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дали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можливість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проаналізувати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одну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вищих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демократичних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цінностей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визначити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заходи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його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зміцнення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підрозділи</w:t>
      </w:r>
      <w:r w:rsidRPr="001B59CD">
        <w:rPr>
          <w:rFonts w:ascii="Verdana" w:eastAsia="Times New Roman" w:hAnsi="Verdana" w:cs="Times New Roman"/>
          <w:color w:val="000000"/>
          <w:kern w:val="0"/>
          <w:sz w:val="24"/>
          <w:szCs w:val="24"/>
          <w:lang w:eastAsia="ru-RU"/>
        </w:rPr>
        <w:t xml:space="preserve"> 1.3, 1.4, 1.5, 2.1, 2.3).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допомогою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методу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сходження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абстрактного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конкретного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поглиблено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понятійний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апарат</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визначено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сутність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особливості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організації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реаліях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сьогодення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підрозділи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1.1, 1.3</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1.5, 2.1, 2.2). </w:t>
      </w:r>
      <w:r w:rsidRPr="001B59CD">
        <w:rPr>
          <w:rFonts w:ascii="Verdana" w:eastAsia="Times New Roman" w:hAnsi="Verdana" w:cs="Times New Roman" w:hint="eastAsia"/>
          <w:color w:val="000000"/>
          <w:kern w:val="0"/>
          <w:sz w:val="24"/>
          <w:szCs w:val="24"/>
          <w:lang w:eastAsia="ru-RU"/>
        </w:rPr>
        <w:t>Завдяки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документального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аналізу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використанню</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спеціально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юридичного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статистичного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методів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були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виокремлені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особливості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правового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світі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підрозділи</w:t>
      </w:r>
      <w:r w:rsidRPr="001B59CD">
        <w:rPr>
          <w:rFonts w:ascii="Verdana" w:eastAsia="Times New Roman" w:hAnsi="Verdana" w:cs="Times New Roman"/>
          <w:color w:val="000000"/>
          <w:kern w:val="0"/>
          <w:sz w:val="24"/>
          <w:szCs w:val="24"/>
          <w:lang w:eastAsia="ru-RU"/>
        </w:rPr>
        <w:t xml:space="preserve"> 1.1, 1.2, 2.1</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2.3), </w:t>
      </w:r>
      <w:r w:rsidRPr="001B59CD">
        <w:rPr>
          <w:rFonts w:ascii="Verdana" w:eastAsia="Times New Roman" w:hAnsi="Verdana" w:cs="Times New Roman" w:hint="eastAsia"/>
          <w:color w:val="000000"/>
          <w:kern w:val="0"/>
          <w:sz w:val="24"/>
          <w:szCs w:val="24"/>
          <w:lang w:eastAsia="ru-RU"/>
        </w:rPr>
        <w:t>визначені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напрями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реформування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вдосконалення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функціонування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зазначеного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підрозділи</w:t>
      </w:r>
      <w:r w:rsidRPr="001B59CD">
        <w:rPr>
          <w:rFonts w:ascii="Verdana" w:eastAsia="Times New Roman" w:hAnsi="Verdana" w:cs="Times New Roman"/>
          <w:color w:val="000000"/>
          <w:kern w:val="0"/>
          <w:sz w:val="24"/>
          <w:szCs w:val="24"/>
          <w:lang w:eastAsia="ru-RU"/>
        </w:rPr>
        <w:t xml:space="preserve"> 1.4, 2.1, 2.3).</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Теоретико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методологічну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основу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становлять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праці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фахівців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галузі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філософії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загальної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теорії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інших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галузевих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числі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зарубіжних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учених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Науковий</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пошук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базувався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теоретичних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практичних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результатах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провідних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учених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зокрема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Антонюка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Бандурки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Баймуратова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Барабаша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Батанова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Бутка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Вітрука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Головка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Ключковського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Копєйчикова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Котока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Кравченка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Кутафіна</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Лотюк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Майданник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Маклакова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Марцеляка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Мурашина</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Нестеровича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Оніщука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Погорілка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Приходько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Рабіновича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Серьогіної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Скрипнюка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Ставнійчук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Стецюка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Страшуна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Тація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Тодики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Тодики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Хтярука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Цвіка</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Шаповала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Шемшученка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Л</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Юзькова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Характеристика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природи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спирається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7</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праці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Погорілка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Л</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Федоренка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Окремі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аспекти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функціонування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системи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містяться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працях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Бисаги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Гробової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Серьогіна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Деякі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аспекти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шляхів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удосконалення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сфері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містяться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роботах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Воронова</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Янчука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інших</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Нормативну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базу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становлять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нормативно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зарубіжних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країн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міжнародні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договори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правотворчі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рішення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міжнародних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організацій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зокрема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конституційного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характеру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зарубіжних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окремі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міжнародно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договори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всеукраїнський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 xml:space="preserve">06 </w:t>
      </w:r>
      <w:r w:rsidRPr="001B59CD">
        <w:rPr>
          <w:rFonts w:ascii="Verdana" w:eastAsia="Times New Roman" w:hAnsi="Verdana" w:cs="Times New Roman" w:hint="eastAsia"/>
          <w:color w:val="000000"/>
          <w:kern w:val="0"/>
          <w:sz w:val="24"/>
          <w:szCs w:val="24"/>
          <w:lang w:eastAsia="ru-RU"/>
        </w:rPr>
        <w:t>листопада</w:t>
      </w:r>
      <w:r w:rsidRPr="001B59CD">
        <w:rPr>
          <w:rFonts w:ascii="Verdana" w:eastAsia="Times New Roman" w:hAnsi="Verdana" w:cs="Times New Roman"/>
          <w:color w:val="000000"/>
          <w:kern w:val="0"/>
          <w:sz w:val="24"/>
          <w:szCs w:val="24"/>
          <w:lang w:eastAsia="ru-RU"/>
        </w:rPr>
        <w:t xml:space="preserve"> 2012 </w:t>
      </w:r>
      <w:r w:rsidRPr="001B59CD">
        <w:rPr>
          <w:rFonts w:ascii="Verdana" w:eastAsia="Times New Roman" w:hAnsi="Verdana" w:cs="Times New Roman" w:hint="eastAsia"/>
          <w:color w:val="000000"/>
          <w:kern w:val="0"/>
          <w:sz w:val="24"/>
          <w:szCs w:val="24"/>
          <w:lang w:eastAsia="ru-RU"/>
        </w:rPr>
        <w:t>року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основою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також</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підзаконні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зокрема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укази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Президента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постанови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Верховної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Кабінету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Міністрів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документи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міністерств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відомств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постанови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Центральної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виборчої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комісії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тощо</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Емпіричною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базою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декларації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резолюції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міжнародних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міжурядових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організацій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звіти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матеріали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судової</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практики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офіційні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статистичні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дані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досліджуваної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проблематики</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Наукова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новизна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одержаних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результатів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Дисертаційна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робота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одним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із</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перших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спеціальних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комплексних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було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проведене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новітньому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етапі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зокрема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після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втрати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чинності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всеукраїнський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також</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ході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реформи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децентралізації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присвячене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актуальним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теоретичним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практичним</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проблемам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сфері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сучасному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етапі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розвитку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українського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суспільства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результаті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проведеного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дисертації</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сформульовано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низку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нових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теоретичних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висновків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узагальнень</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зокрема</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вперше</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запропоновано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власну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дефініцію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категорії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це</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конституційний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політико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пріоритетна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прямої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8</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здійсненні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полягає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прийнятті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рішень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шляхом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таємного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голосування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основі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принципів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виборчого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вільного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волевиявлення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найважливіших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питань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значення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віднесені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Конституцією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мають</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вищу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юридичну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силу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їх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посадових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осіб</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обов’язковими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для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виконання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відповідній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території</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запропоновано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розглядати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засади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визначення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предмету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суспільні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відносини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пов’язані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реалізацією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громадян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мають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голосу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членами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участь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тобто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вирішення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найважливіших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питань</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значення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шляхом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голосування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сучасних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умовах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децентралізації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предмету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можуть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включатися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будьякі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питання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віднесені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Конституцією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компетенції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період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часу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визнаються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громадою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найважливіші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обґрунтовано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положення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теоретичної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практичної</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правотворчої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правозастосовної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точки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зору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необхідно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зафіксувати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продовження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логіки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стаття</w:t>
      </w:r>
      <w:r w:rsidRPr="001B59CD">
        <w:rPr>
          <w:rFonts w:ascii="Verdana" w:eastAsia="Times New Roman" w:hAnsi="Verdana" w:cs="Times New Roman"/>
          <w:color w:val="000000"/>
          <w:kern w:val="0"/>
          <w:sz w:val="24"/>
          <w:szCs w:val="24"/>
          <w:lang w:eastAsia="ru-RU"/>
        </w:rPr>
        <w:t xml:space="preserve"> 143</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Конституції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чітко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констатує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роль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функціонуванні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полягає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нині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конституцієдавець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законодавець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розглядають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демократії</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територіальної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Актуальним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умовах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децентралізації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розгляд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муніципальної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громадою</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запропоновано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вважати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визначальним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принципом</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народовладдя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також</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принцип</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верховенства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випливає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положень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статті</w:t>
      </w:r>
      <w:r w:rsidRPr="001B59CD">
        <w:rPr>
          <w:rFonts w:ascii="Verdana" w:eastAsia="Times New Roman" w:hAnsi="Verdana" w:cs="Times New Roman"/>
          <w:color w:val="000000"/>
          <w:kern w:val="0"/>
          <w:sz w:val="24"/>
          <w:szCs w:val="24"/>
          <w:lang w:eastAsia="ru-RU"/>
        </w:rPr>
        <w:t xml:space="preserve"> 8</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Конституції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Новаторський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європейський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підхід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передбачає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цей</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універсальний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принцип</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включає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себе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складові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принципи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законності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Отже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актуальна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сучасна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теорія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принципів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народовладдя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утому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числі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й</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9</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щодо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об’єктивно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включати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принцип</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верховенства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права</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виділено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тенденції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розвитку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актуалізацію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«процедури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залучення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людей»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відповідно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Європейської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хартії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Додаткового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протоколу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участі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справах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Подібний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підхід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значно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підсилити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статус</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територіальною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огляду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зобов’язує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лише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ухвалити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спеціальний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внести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зміни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щодо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накладає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обов’язок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застосування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постійних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практик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його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реалізації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комплексі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реалізацією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безпосередньої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рівні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запропонована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авторська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концепція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вдосконалення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згідно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якої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попри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чинне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територіальною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окремі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положення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все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ж</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вимагають</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внесення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змін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зокрема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статті</w:t>
      </w:r>
      <w:r w:rsidRPr="001B59CD">
        <w:rPr>
          <w:rFonts w:ascii="Verdana" w:eastAsia="Times New Roman" w:hAnsi="Verdana" w:cs="Times New Roman"/>
          <w:color w:val="000000"/>
          <w:kern w:val="0"/>
          <w:sz w:val="24"/>
          <w:szCs w:val="24"/>
          <w:lang w:eastAsia="ru-RU"/>
        </w:rPr>
        <w:t xml:space="preserve"> 7, 71, 140 </w:t>
      </w:r>
      <w:r w:rsidRPr="001B59CD">
        <w:rPr>
          <w:rFonts w:ascii="Verdana" w:eastAsia="Times New Roman" w:hAnsi="Verdana" w:cs="Times New Roman" w:hint="eastAsia"/>
          <w:color w:val="000000"/>
          <w:kern w:val="0"/>
          <w:sz w:val="24"/>
          <w:szCs w:val="24"/>
          <w:lang w:eastAsia="ru-RU"/>
        </w:rPr>
        <w:t>Конституції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мають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забезпечити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впровадження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розвиток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концепції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загального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підходу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народного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волевиявлення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зокрема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рівні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запропоновано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наявна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прогалина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сфері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організації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враховуючи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сучасну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тенденцію</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може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бути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усунена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шляхом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ухвалення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спеціального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вимагають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насамперед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пункт</w:t>
      </w:r>
      <w:r w:rsidRPr="001B59CD">
        <w:rPr>
          <w:rFonts w:ascii="Verdana" w:eastAsia="Times New Roman" w:hAnsi="Verdana" w:cs="Times New Roman"/>
          <w:color w:val="000000"/>
          <w:kern w:val="0"/>
          <w:sz w:val="24"/>
          <w:szCs w:val="24"/>
          <w:lang w:eastAsia="ru-RU"/>
        </w:rPr>
        <w:t xml:space="preserve"> 1,</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пункт</w:t>
      </w:r>
      <w:r w:rsidRPr="001B59CD">
        <w:rPr>
          <w:rFonts w:ascii="Verdana" w:eastAsia="Times New Roman" w:hAnsi="Verdana" w:cs="Times New Roman"/>
          <w:color w:val="000000"/>
          <w:kern w:val="0"/>
          <w:sz w:val="24"/>
          <w:szCs w:val="24"/>
          <w:lang w:eastAsia="ru-RU"/>
        </w:rPr>
        <w:t xml:space="preserve"> 20 </w:t>
      </w:r>
      <w:r w:rsidRPr="001B59CD">
        <w:rPr>
          <w:rFonts w:ascii="Verdana" w:eastAsia="Times New Roman" w:hAnsi="Verdana" w:cs="Times New Roman" w:hint="eastAsia"/>
          <w:color w:val="000000"/>
          <w:kern w:val="0"/>
          <w:sz w:val="24"/>
          <w:szCs w:val="24"/>
          <w:lang w:eastAsia="ru-RU"/>
        </w:rPr>
        <w:t>частини</w:t>
      </w:r>
      <w:r w:rsidRPr="001B59CD">
        <w:rPr>
          <w:rFonts w:ascii="Verdana" w:eastAsia="Times New Roman" w:hAnsi="Verdana" w:cs="Times New Roman"/>
          <w:color w:val="000000"/>
          <w:kern w:val="0"/>
          <w:sz w:val="24"/>
          <w:szCs w:val="24"/>
          <w:lang w:eastAsia="ru-RU"/>
        </w:rPr>
        <w:t xml:space="preserve"> 1 </w:t>
      </w:r>
      <w:r w:rsidRPr="001B59CD">
        <w:rPr>
          <w:rFonts w:ascii="Verdana" w:eastAsia="Times New Roman" w:hAnsi="Verdana" w:cs="Times New Roman" w:hint="eastAsia"/>
          <w:color w:val="000000"/>
          <w:kern w:val="0"/>
          <w:sz w:val="24"/>
          <w:szCs w:val="24"/>
          <w:lang w:eastAsia="ru-RU"/>
        </w:rPr>
        <w:t>статті</w:t>
      </w:r>
      <w:r w:rsidRPr="001B59CD">
        <w:rPr>
          <w:rFonts w:ascii="Verdana" w:eastAsia="Times New Roman" w:hAnsi="Verdana" w:cs="Times New Roman"/>
          <w:color w:val="000000"/>
          <w:kern w:val="0"/>
          <w:sz w:val="24"/>
          <w:szCs w:val="24"/>
          <w:lang w:eastAsia="ru-RU"/>
        </w:rPr>
        <w:t xml:space="preserve"> 92 </w:t>
      </w:r>
      <w:r w:rsidRPr="001B59CD">
        <w:rPr>
          <w:rFonts w:ascii="Verdana" w:eastAsia="Times New Roman" w:hAnsi="Verdana" w:cs="Times New Roman" w:hint="eastAsia"/>
          <w:color w:val="000000"/>
          <w:kern w:val="0"/>
          <w:sz w:val="24"/>
          <w:szCs w:val="24"/>
          <w:lang w:eastAsia="ru-RU"/>
        </w:rPr>
        <w:t>Конституції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внесення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змін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Закону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законів</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удосконалено</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концептуальні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підходи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необхідності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класифікації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видів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урахуванням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загальнотеоретичних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критеріїв</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класифікації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нормативних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положень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чинного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10</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національного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досвіду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досвіду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зарубіжних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країн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відповідними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критеріями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можуть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бути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класифіковані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предметом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підставами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обов’язкові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ініціативні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ініційовані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членами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суб’єктами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ініціювання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ініційовані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радами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територіальними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села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селища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або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утворені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ними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або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самоорганізації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населення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огляду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предметом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також</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можна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виділити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імперативні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консультативні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місцеві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територією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проведення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урахуванням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особливостей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адміністративно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територіального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поділу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це</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Автономної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Республіки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Крим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територіальної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ґ</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формулою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складні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дістали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подальшого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розвитку</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положення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наявний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рівень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відповідає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вимогам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сучасного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розвитку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свобод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людини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українського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суспільства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підставі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обґрунтовано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необхідність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напрацювання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відповідного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законодавства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починаючи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удосконалення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цього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підготовки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ухвалення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спеціального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також</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внесення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відповідних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змін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положення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отримав</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належного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рівня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теоретико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методологічного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обґрунтування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порівнянні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всеукраїнського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позначилося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знаннях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природу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унормування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чинному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ефективності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реалізації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цієї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територіальною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практиці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тенденція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чітко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проявилася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особливо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після</w:t>
      </w:r>
      <w:r w:rsidRPr="001B59CD">
        <w:rPr>
          <w:rFonts w:ascii="Verdana" w:eastAsia="Times New Roman" w:hAnsi="Verdana" w:cs="Times New Roman"/>
          <w:color w:val="000000"/>
          <w:kern w:val="0"/>
          <w:sz w:val="24"/>
          <w:szCs w:val="24"/>
          <w:lang w:eastAsia="ru-RU"/>
        </w:rPr>
        <w:t xml:space="preserve"> 2012 </w:t>
      </w:r>
      <w:r w:rsidRPr="001B59CD">
        <w:rPr>
          <w:rFonts w:ascii="Verdana" w:eastAsia="Times New Roman" w:hAnsi="Verdana" w:cs="Times New Roman" w:hint="eastAsia"/>
          <w:color w:val="000000"/>
          <w:kern w:val="0"/>
          <w:sz w:val="24"/>
          <w:szCs w:val="24"/>
          <w:lang w:eastAsia="ru-RU"/>
        </w:rPr>
        <w:t>року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пов’язана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відсутністю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належного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законодавчого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врегулювання</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об’єктивно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актуалізує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теперішньому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етапі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необхідність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створення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відповідного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механізму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11</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нашій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через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ухвалення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спеціального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місцевий</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позиція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основою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оскільки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сутнісно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визначає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зміст</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інституту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пріоритетної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народного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волевиявлення</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Разом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відсутність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спеціального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негативно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впливає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механізм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інституту</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місцевого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муніципальної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влади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територіальною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громадою</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висновок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нинішньому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етапі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розвитку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об’єктивною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потреба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систематизації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кодифікації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виборчого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вимагають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резолюції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висновки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рекомендації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Парламентської</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Асамблеї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Ради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Європи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Європейської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комісії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демократію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через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Венеціанська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комісія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експертні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європейські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структури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сфері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народовладдя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бути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приведене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стану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сукупність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наявних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буде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мінімально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можливою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кількістю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логічно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структурованою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галузевими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тематичними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принципами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засадами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подібними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правовими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процедурами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буде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позбавлене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дублювань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суперечностей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однозначно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зрозумілим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процесі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правотворчості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правозастосуванні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Отже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актуальним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для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питання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ухвалення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Кодексу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вибори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систематизованого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законодавчого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майже</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однорідні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своєю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природою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характером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регулювання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відносини</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Практичне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значення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одержаних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результатів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полягає</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можливості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їх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використання</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дослідній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сфері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для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подальших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сфері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теорії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практики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механізму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реалізації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форм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засобів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сфері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правотворчості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для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підготовки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уточнення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ряду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законодавчих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підзаконних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зокрема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підготовці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пропозицій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здійснення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системного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оновлення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законодавства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місцевий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референдум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12</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місцеве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самоврядування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інших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сприятиме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утвердженню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свобод</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людини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правозастосовній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діяльності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метою</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покращення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практичного</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застосування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організаційних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заходів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щодо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забезпечення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свобод</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людини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сфері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безпосередньої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демократії</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викладанні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дисциплін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дослідній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роботі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студентів</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магістрів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аспірантів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ад’юнктів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вищих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навчальних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закладах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процесі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підготовки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підручників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навчальних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посібників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конституційного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України</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конституційного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зарубіжних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країн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законопроектній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діяльності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Апробація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матеріалів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Теоретичні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практичні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положення</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підсумки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розроблення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проблеми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цілому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окремі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її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аспекти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містяться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дисертації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доповідалися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міжнародних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всеукраїнських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практичних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конференціях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серед</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«Актуальна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юриспруденція»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Київ</w:t>
      </w:r>
      <w:r w:rsidRPr="001B59CD">
        <w:rPr>
          <w:rFonts w:ascii="Verdana" w:eastAsia="Times New Roman" w:hAnsi="Verdana" w:cs="Times New Roman"/>
          <w:color w:val="000000"/>
          <w:kern w:val="0"/>
          <w:sz w:val="24"/>
          <w:szCs w:val="24"/>
          <w:lang w:eastAsia="ru-RU"/>
        </w:rPr>
        <w:t xml:space="preserve">, 17 </w:t>
      </w:r>
      <w:r w:rsidRPr="001B59CD">
        <w:rPr>
          <w:rFonts w:ascii="Verdana" w:eastAsia="Times New Roman" w:hAnsi="Verdana" w:cs="Times New Roman" w:hint="eastAsia"/>
          <w:color w:val="000000"/>
          <w:kern w:val="0"/>
          <w:sz w:val="24"/>
          <w:szCs w:val="24"/>
          <w:lang w:eastAsia="ru-RU"/>
        </w:rPr>
        <w:t>вересня</w:t>
      </w:r>
      <w:r w:rsidRPr="001B59CD">
        <w:rPr>
          <w:rFonts w:ascii="Verdana" w:eastAsia="Times New Roman" w:hAnsi="Verdana" w:cs="Times New Roman"/>
          <w:color w:val="000000"/>
          <w:kern w:val="0"/>
          <w:sz w:val="24"/>
          <w:szCs w:val="24"/>
          <w:lang w:eastAsia="ru-RU"/>
        </w:rPr>
        <w:t xml:space="preserve"> 2015</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року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«Філософсько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правова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концепція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простору»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Тернопіль</w:t>
      </w:r>
      <w:r w:rsidRPr="001B59CD">
        <w:rPr>
          <w:rFonts w:ascii="Verdana" w:eastAsia="Times New Roman" w:hAnsi="Verdana" w:cs="Times New Roman"/>
          <w:color w:val="000000"/>
          <w:kern w:val="0"/>
          <w:sz w:val="24"/>
          <w:szCs w:val="24"/>
          <w:lang w:eastAsia="ru-RU"/>
        </w:rPr>
        <w:t>, 18</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березня</w:t>
      </w:r>
      <w:r w:rsidRPr="001B59CD">
        <w:rPr>
          <w:rFonts w:ascii="Verdana" w:eastAsia="Times New Roman" w:hAnsi="Verdana" w:cs="Times New Roman"/>
          <w:color w:val="000000"/>
          <w:kern w:val="0"/>
          <w:sz w:val="24"/>
          <w:szCs w:val="24"/>
          <w:lang w:eastAsia="ru-RU"/>
        </w:rPr>
        <w:t xml:space="preserve"> 2016 </w:t>
      </w:r>
      <w:r w:rsidRPr="001B59CD">
        <w:rPr>
          <w:rFonts w:ascii="Verdana" w:eastAsia="Times New Roman" w:hAnsi="Verdana" w:cs="Times New Roman" w:hint="eastAsia"/>
          <w:color w:val="000000"/>
          <w:kern w:val="0"/>
          <w:sz w:val="24"/>
          <w:szCs w:val="24"/>
          <w:lang w:eastAsia="ru-RU"/>
        </w:rPr>
        <w:t>року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«Проблеми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модернізації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сучасного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Тернопіль</w:t>
      </w:r>
      <w:r w:rsidRPr="001B59CD">
        <w:rPr>
          <w:rFonts w:ascii="Verdana" w:eastAsia="Times New Roman" w:hAnsi="Verdana" w:cs="Times New Roman"/>
          <w:color w:val="000000"/>
          <w:kern w:val="0"/>
          <w:sz w:val="24"/>
          <w:szCs w:val="24"/>
          <w:lang w:eastAsia="ru-RU"/>
        </w:rPr>
        <w:t>, 22</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квітня</w:t>
      </w:r>
      <w:r w:rsidRPr="001B59CD">
        <w:rPr>
          <w:rFonts w:ascii="Verdana" w:eastAsia="Times New Roman" w:hAnsi="Verdana" w:cs="Times New Roman"/>
          <w:color w:val="000000"/>
          <w:kern w:val="0"/>
          <w:sz w:val="24"/>
          <w:szCs w:val="24"/>
          <w:lang w:eastAsia="ru-RU"/>
        </w:rPr>
        <w:t xml:space="preserve"> 2016 </w:t>
      </w:r>
      <w:r w:rsidRPr="001B59CD">
        <w:rPr>
          <w:rFonts w:ascii="Verdana" w:eastAsia="Times New Roman" w:hAnsi="Verdana" w:cs="Times New Roman" w:hint="eastAsia"/>
          <w:color w:val="000000"/>
          <w:kern w:val="0"/>
          <w:sz w:val="24"/>
          <w:szCs w:val="24"/>
          <w:lang w:eastAsia="ru-RU"/>
        </w:rPr>
        <w:t>року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«Проблеми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перспективи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інноваційного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розвитку»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Чернівці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color w:val="000000"/>
          <w:kern w:val="0"/>
          <w:sz w:val="24"/>
          <w:szCs w:val="24"/>
          <w:lang w:eastAsia="ru-RU"/>
        </w:rPr>
        <w:t>30</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31 </w:t>
      </w:r>
      <w:r w:rsidRPr="001B59CD">
        <w:rPr>
          <w:rFonts w:ascii="Verdana" w:eastAsia="Times New Roman" w:hAnsi="Verdana" w:cs="Times New Roman" w:hint="eastAsia"/>
          <w:color w:val="000000"/>
          <w:kern w:val="0"/>
          <w:sz w:val="24"/>
          <w:szCs w:val="24"/>
          <w:lang w:eastAsia="ru-RU"/>
        </w:rPr>
        <w:t>травня</w:t>
      </w:r>
      <w:r w:rsidRPr="001B59CD">
        <w:rPr>
          <w:rFonts w:ascii="Verdana" w:eastAsia="Times New Roman" w:hAnsi="Verdana" w:cs="Times New Roman"/>
          <w:color w:val="000000"/>
          <w:kern w:val="0"/>
          <w:sz w:val="24"/>
          <w:szCs w:val="24"/>
          <w:lang w:eastAsia="ru-RU"/>
        </w:rPr>
        <w:t xml:space="preserve"> 2016 </w:t>
      </w:r>
      <w:r w:rsidRPr="001B59CD">
        <w:rPr>
          <w:rFonts w:ascii="Verdana" w:eastAsia="Times New Roman" w:hAnsi="Verdana" w:cs="Times New Roman" w:hint="eastAsia"/>
          <w:color w:val="000000"/>
          <w:kern w:val="0"/>
          <w:sz w:val="24"/>
          <w:szCs w:val="24"/>
          <w:lang w:eastAsia="ru-RU"/>
        </w:rPr>
        <w:t>року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«Правова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держава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історія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сучасність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перспективи</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формування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Україні»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Ужгород</w:t>
      </w:r>
      <w:r w:rsidRPr="001B59CD">
        <w:rPr>
          <w:rFonts w:ascii="Verdana" w:eastAsia="Times New Roman" w:hAnsi="Verdana" w:cs="Times New Roman"/>
          <w:color w:val="000000"/>
          <w:kern w:val="0"/>
          <w:sz w:val="24"/>
          <w:szCs w:val="24"/>
          <w:lang w:eastAsia="ru-RU"/>
        </w:rPr>
        <w:t>, 17</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18 </w:t>
      </w:r>
      <w:r w:rsidRPr="001B59CD">
        <w:rPr>
          <w:rFonts w:ascii="Verdana" w:eastAsia="Times New Roman" w:hAnsi="Verdana" w:cs="Times New Roman" w:hint="eastAsia"/>
          <w:color w:val="000000"/>
          <w:kern w:val="0"/>
          <w:sz w:val="24"/>
          <w:szCs w:val="24"/>
          <w:lang w:eastAsia="ru-RU"/>
        </w:rPr>
        <w:t>лютого</w:t>
      </w:r>
      <w:r w:rsidRPr="001B59CD">
        <w:rPr>
          <w:rFonts w:ascii="Verdana" w:eastAsia="Times New Roman" w:hAnsi="Verdana" w:cs="Times New Roman"/>
          <w:color w:val="000000"/>
          <w:kern w:val="0"/>
          <w:sz w:val="24"/>
          <w:szCs w:val="24"/>
          <w:lang w:eastAsia="ru-RU"/>
        </w:rPr>
        <w:t xml:space="preserve"> 2017 </w:t>
      </w:r>
      <w:r w:rsidRPr="001B59CD">
        <w:rPr>
          <w:rFonts w:ascii="Verdana" w:eastAsia="Times New Roman" w:hAnsi="Verdana" w:cs="Times New Roman" w:hint="eastAsia"/>
          <w:color w:val="000000"/>
          <w:kern w:val="0"/>
          <w:sz w:val="24"/>
          <w:szCs w:val="24"/>
          <w:lang w:eastAsia="ru-RU"/>
        </w:rPr>
        <w:t>року</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Публікації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Основні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положення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висновки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дисертаційного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висвітлено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десяти</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публікаціях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п’ять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опубліковано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фахових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виданнях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із</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юридичних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дисциплін</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числі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одна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виданні</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проіндексованому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міжнародних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наукометричних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базах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п’ять</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тезах</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доповідей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науково</w:t>
      </w:r>
      <w:r w:rsidRPr="001B59CD">
        <w:rPr>
          <w:rFonts w:ascii="Verdana" w:eastAsia="Times New Roman" w:hAnsi="Verdana" w:cs="Times New Roman"/>
          <w:color w:val="000000"/>
          <w:kern w:val="0"/>
          <w:sz w:val="24"/>
          <w:szCs w:val="24"/>
          <w:lang w:eastAsia="ru-RU"/>
        </w:rPr>
        <w:t>-</w:t>
      </w:r>
      <w:r w:rsidRPr="001B59CD">
        <w:rPr>
          <w:rFonts w:ascii="Verdana" w:eastAsia="Times New Roman" w:hAnsi="Verdana" w:cs="Times New Roman" w:hint="eastAsia"/>
          <w:color w:val="000000"/>
          <w:kern w:val="0"/>
          <w:sz w:val="24"/>
          <w:szCs w:val="24"/>
          <w:lang w:eastAsia="ru-RU"/>
        </w:rPr>
        <w:t>практичних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конференціях</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Структура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обсяг</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Дисертаційне</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дослідження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складається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зі</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вступу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двох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розділів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що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структурно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поділені</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вісім</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підрозділів</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висновків</w:t>
      </w:r>
      <w:r w:rsidRPr="001B59CD">
        <w:rPr>
          <w:rFonts w:ascii="Verdana" w:eastAsia="Times New Roman" w:hAnsi="Verdana" w:cs="Times New Roman"/>
          <w:color w:val="000000"/>
          <w:kern w:val="0"/>
          <w:sz w:val="24"/>
          <w:szCs w:val="24"/>
          <w:lang w:eastAsia="ru-RU"/>
        </w:rPr>
        <w:t>,</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списку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використаних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джерел</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Загальний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обсяг</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дисертації</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становить</w:t>
      </w:r>
      <w:r w:rsidRPr="001B59CD">
        <w:rPr>
          <w:rFonts w:ascii="Verdana" w:eastAsia="Times New Roman" w:hAnsi="Verdana" w:cs="Times New Roman"/>
          <w:color w:val="000000"/>
          <w:kern w:val="0"/>
          <w:sz w:val="24"/>
          <w:szCs w:val="24"/>
          <w:lang w:eastAsia="ru-RU"/>
        </w:rPr>
        <w:t xml:space="preserve"> 239 </w:t>
      </w:r>
      <w:r w:rsidRPr="001B59CD">
        <w:rPr>
          <w:rFonts w:ascii="Verdana" w:eastAsia="Times New Roman" w:hAnsi="Verdana" w:cs="Times New Roman" w:hint="eastAsia"/>
          <w:color w:val="000000"/>
          <w:kern w:val="0"/>
          <w:sz w:val="24"/>
          <w:szCs w:val="24"/>
          <w:lang w:eastAsia="ru-RU"/>
        </w:rPr>
        <w:t>сторінок</w:t>
      </w:r>
    </w:p>
    <w:p w:rsidR="001B59CD" w:rsidRPr="001B59CD"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друкованого</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тексту</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Список</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використаних</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джерел</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який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нараховує</w:t>
      </w:r>
      <w:r w:rsidRPr="001B59CD">
        <w:rPr>
          <w:rFonts w:ascii="Verdana" w:eastAsia="Times New Roman" w:hAnsi="Verdana" w:cs="Times New Roman"/>
          <w:color w:val="000000"/>
          <w:kern w:val="0"/>
          <w:sz w:val="24"/>
          <w:szCs w:val="24"/>
          <w:lang w:eastAsia="ru-RU"/>
        </w:rPr>
        <w:t xml:space="preserve"> 303</w:t>
      </w:r>
    </w:p>
    <w:p w:rsidR="00AB258F" w:rsidRDefault="001B59CD" w:rsidP="001B59CD">
      <w:pPr>
        <w:rPr>
          <w:rFonts w:ascii="Verdana" w:eastAsia="Times New Roman" w:hAnsi="Verdana" w:cs="Times New Roman"/>
          <w:color w:val="000000"/>
          <w:kern w:val="0"/>
          <w:sz w:val="24"/>
          <w:szCs w:val="24"/>
          <w:lang w:eastAsia="ru-RU"/>
        </w:rPr>
      </w:pPr>
      <w:r w:rsidRPr="001B59CD">
        <w:rPr>
          <w:rFonts w:ascii="Verdana" w:eastAsia="Times New Roman" w:hAnsi="Verdana" w:cs="Times New Roman" w:hint="eastAsia"/>
          <w:color w:val="000000"/>
          <w:kern w:val="0"/>
          <w:sz w:val="24"/>
          <w:szCs w:val="24"/>
          <w:lang w:eastAsia="ru-RU"/>
        </w:rPr>
        <w:t>найменування</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викладений</w:t>
      </w:r>
      <w:r w:rsidRPr="001B59CD">
        <w:rPr>
          <w:rFonts w:ascii="Verdana" w:eastAsia="Times New Roman" w:hAnsi="Verdana" w:cs="Times New Roman"/>
          <w:color w:val="000000"/>
          <w:kern w:val="0"/>
          <w:sz w:val="24"/>
          <w:szCs w:val="24"/>
          <w:lang w:eastAsia="ru-RU"/>
        </w:rPr>
        <w:t xml:space="preserve"> </w:t>
      </w:r>
      <w:r w:rsidRPr="001B59CD">
        <w:rPr>
          <w:rFonts w:ascii="Verdana" w:eastAsia="Times New Roman" w:hAnsi="Verdana" w:cs="Times New Roman" w:hint="eastAsia"/>
          <w:color w:val="000000"/>
          <w:kern w:val="0"/>
          <w:sz w:val="24"/>
          <w:szCs w:val="24"/>
          <w:lang w:eastAsia="ru-RU"/>
        </w:rPr>
        <w:t>на</w:t>
      </w:r>
      <w:r w:rsidRPr="001B59CD">
        <w:rPr>
          <w:rFonts w:ascii="Verdana" w:eastAsia="Times New Roman" w:hAnsi="Verdana" w:cs="Times New Roman"/>
          <w:color w:val="000000"/>
          <w:kern w:val="0"/>
          <w:sz w:val="24"/>
          <w:szCs w:val="24"/>
          <w:lang w:eastAsia="ru-RU"/>
        </w:rPr>
        <w:t xml:space="preserve"> 33 </w:t>
      </w:r>
      <w:r w:rsidRPr="001B59CD">
        <w:rPr>
          <w:rFonts w:ascii="Verdana" w:eastAsia="Times New Roman" w:hAnsi="Verdana" w:cs="Times New Roman" w:hint="eastAsia"/>
          <w:color w:val="000000"/>
          <w:kern w:val="0"/>
          <w:sz w:val="24"/>
          <w:szCs w:val="24"/>
          <w:lang w:eastAsia="ru-RU"/>
        </w:rPr>
        <w:t>сторінках</w:t>
      </w:r>
      <w:r w:rsidRPr="001B59CD">
        <w:rPr>
          <w:rFonts w:ascii="Verdana" w:eastAsia="Times New Roman" w:hAnsi="Verdana" w:cs="Times New Roman"/>
          <w:color w:val="000000"/>
          <w:kern w:val="0"/>
          <w:sz w:val="24"/>
          <w:szCs w:val="24"/>
          <w:lang w:eastAsia="ru-RU"/>
        </w:rPr>
        <w:t>.</w:t>
      </w:r>
    </w:p>
    <w:p w:rsidR="001B59CD" w:rsidRDefault="001B59CD" w:rsidP="001B59CD">
      <w:pPr>
        <w:rPr>
          <w:rFonts w:ascii="Verdana" w:eastAsia="Times New Roman" w:hAnsi="Verdana" w:cs="Times New Roman"/>
          <w:color w:val="000000"/>
          <w:kern w:val="0"/>
          <w:sz w:val="24"/>
          <w:szCs w:val="24"/>
          <w:lang w:eastAsia="ru-RU"/>
        </w:rPr>
      </w:pPr>
    </w:p>
    <w:p w:rsidR="001B59CD" w:rsidRDefault="001B59CD" w:rsidP="001B59CD">
      <w:pPr>
        <w:rPr>
          <w:rFonts w:ascii="Verdana" w:eastAsia="Times New Roman" w:hAnsi="Verdana" w:cs="Times New Roman"/>
          <w:color w:val="000000"/>
          <w:kern w:val="0"/>
          <w:sz w:val="24"/>
          <w:szCs w:val="24"/>
          <w:lang w:eastAsia="ru-RU"/>
        </w:rPr>
      </w:pPr>
    </w:p>
    <w:p w:rsidR="001B59CD" w:rsidRDefault="001B59CD" w:rsidP="001B59CD">
      <w:r>
        <w:rPr>
          <w:rFonts w:hint="eastAsia"/>
        </w:rPr>
        <w:t>ВИСНОВКИ</w:t>
      </w:r>
    </w:p>
    <w:p w:rsidR="001B59CD" w:rsidRDefault="001B59CD" w:rsidP="001B59CD">
      <w:r>
        <w:rPr>
          <w:rFonts w:hint="eastAsia"/>
        </w:rPr>
        <w:t>Здійснене</w:t>
      </w:r>
      <w:r>
        <w:t></w:t>
      </w:r>
      <w:r>
        <w:rPr>
          <w:rFonts w:hint="eastAsia"/>
        </w:rPr>
        <w:t>в</w:t>
      </w:r>
      <w:r>
        <w:t></w:t>
      </w:r>
      <w:r>
        <w:rPr>
          <w:rFonts w:hint="eastAsia"/>
        </w:rPr>
        <w:t>дисертації</w:t>
      </w:r>
      <w:r>
        <w:t></w:t>
      </w:r>
      <w:r>
        <w:rPr>
          <w:rFonts w:hint="eastAsia"/>
        </w:rPr>
        <w:t>комплексне</w:t>
      </w:r>
      <w:r>
        <w:t></w:t>
      </w:r>
      <w:r>
        <w:rPr>
          <w:rFonts w:hint="eastAsia"/>
        </w:rPr>
        <w:t>дослідження</w:t>
      </w:r>
      <w:r>
        <w:t></w:t>
      </w:r>
      <w:r>
        <w:rPr>
          <w:rFonts w:hint="eastAsia"/>
        </w:rPr>
        <w:t>теоретичних</w:t>
      </w:r>
      <w:r>
        <w:t></w:t>
      </w:r>
      <w:r>
        <w:rPr>
          <w:rFonts w:hint="eastAsia"/>
        </w:rPr>
        <w:t>і</w:t>
      </w:r>
      <w:r>
        <w:t></w:t>
      </w:r>
      <w:r>
        <w:rPr>
          <w:rFonts w:hint="eastAsia"/>
        </w:rPr>
        <w:t>практичних</w:t>
      </w:r>
    </w:p>
    <w:p w:rsidR="001B59CD" w:rsidRDefault="001B59CD" w:rsidP="001B59CD">
      <w:r>
        <w:rPr>
          <w:rFonts w:hint="eastAsia"/>
        </w:rPr>
        <w:t>проблем</w:t>
      </w:r>
      <w:r>
        <w:t></w:t>
      </w:r>
      <w:r>
        <w:rPr>
          <w:rFonts w:hint="eastAsia"/>
        </w:rPr>
        <w:t>місцевого</w:t>
      </w:r>
      <w:r>
        <w:t></w:t>
      </w:r>
      <w:r>
        <w:rPr>
          <w:rFonts w:hint="eastAsia"/>
        </w:rPr>
        <w:t>референдуму</w:t>
      </w:r>
      <w:r>
        <w:t></w:t>
      </w:r>
      <w:r>
        <w:rPr>
          <w:rFonts w:hint="eastAsia"/>
        </w:rPr>
        <w:t>як</w:t>
      </w:r>
      <w:r>
        <w:t></w:t>
      </w:r>
      <w:r>
        <w:rPr>
          <w:rFonts w:hint="eastAsia"/>
        </w:rPr>
        <w:t>демократичного</w:t>
      </w:r>
      <w:r>
        <w:t></w:t>
      </w:r>
      <w:r>
        <w:rPr>
          <w:rFonts w:hint="eastAsia"/>
        </w:rPr>
        <w:t>конституційно</w:t>
      </w:r>
      <w:r>
        <w:t></w:t>
      </w:r>
      <w:r>
        <w:rPr>
          <w:rFonts w:hint="eastAsia"/>
        </w:rPr>
        <w:t>правового</w:t>
      </w:r>
    </w:p>
    <w:p w:rsidR="001B59CD" w:rsidRDefault="001B59CD" w:rsidP="001B59CD">
      <w:r>
        <w:rPr>
          <w:rFonts w:hint="eastAsia"/>
        </w:rPr>
        <w:t>інституту</w:t>
      </w:r>
      <w:r>
        <w:t></w:t>
      </w:r>
      <w:r>
        <w:t></w:t>
      </w:r>
      <w:r>
        <w:rPr>
          <w:rFonts w:hint="eastAsia"/>
        </w:rPr>
        <w:t>механізму</w:t>
      </w:r>
      <w:r>
        <w:t></w:t>
      </w:r>
      <w:r>
        <w:rPr>
          <w:rFonts w:hint="eastAsia"/>
        </w:rPr>
        <w:t>вираження</w:t>
      </w:r>
      <w:r>
        <w:t></w:t>
      </w:r>
      <w:r>
        <w:rPr>
          <w:rFonts w:hint="eastAsia"/>
        </w:rPr>
        <w:t>волі</w:t>
      </w:r>
      <w:r>
        <w:t></w:t>
      </w:r>
      <w:r>
        <w:rPr>
          <w:rFonts w:hint="eastAsia"/>
        </w:rPr>
        <w:t>членів</w:t>
      </w:r>
      <w:r>
        <w:t></w:t>
      </w:r>
      <w:r>
        <w:rPr>
          <w:rFonts w:hint="eastAsia"/>
        </w:rPr>
        <w:t>територіальної</w:t>
      </w:r>
      <w:r>
        <w:t></w:t>
      </w:r>
      <w:r>
        <w:rPr>
          <w:rFonts w:hint="eastAsia"/>
        </w:rPr>
        <w:t>громади</w:t>
      </w:r>
      <w:r>
        <w:t></w:t>
      </w:r>
      <w:r>
        <w:rPr>
          <w:rFonts w:hint="eastAsia"/>
        </w:rPr>
        <w:t>та</w:t>
      </w:r>
      <w:r>
        <w:t></w:t>
      </w:r>
      <w:r>
        <w:rPr>
          <w:rFonts w:hint="eastAsia"/>
        </w:rPr>
        <w:t>форми</w:t>
      </w:r>
    </w:p>
    <w:p w:rsidR="001B59CD" w:rsidRDefault="001B59CD" w:rsidP="001B59CD">
      <w:r>
        <w:rPr>
          <w:rFonts w:hint="eastAsia"/>
        </w:rPr>
        <w:t>безпосереднього</w:t>
      </w:r>
      <w:r>
        <w:t></w:t>
      </w:r>
      <w:r>
        <w:rPr>
          <w:rFonts w:hint="eastAsia"/>
        </w:rPr>
        <w:t>здійснення</w:t>
      </w:r>
      <w:r>
        <w:t></w:t>
      </w:r>
      <w:r>
        <w:rPr>
          <w:rFonts w:hint="eastAsia"/>
        </w:rPr>
        <w:t>муніципальної</w:t>
      </w:r>
      <w:r>
        <w:t></w:t>
      </w:r>
      <w:r>
        <w:rPr>
          <w:rFonts w:hint="eastAsia"/>
        </w:rPr>
        <w:t>влади</w:t>
      </w:r>
      <w:r>
        <w:t></w:t>
      </w:r>
      <w:r>
        <w:rPr>
          <w:rFonts w:hint="eastAsia"/>
        </w:rPr>
        <w:t>територіальною</w:t>
      </w:r>
      <w:r>
        <w:t></w:t>
      </w:r>
      <w:r>
        <w:rPr>
          <w:rFonts w:hint="eastAsia"/>
        </w:rPr>
        <w:t>громадою</w:t>
      </w:r>
      <w:r>
        <w:t></w:t>
      </w:r>
      <w:r>
        <w:rPr>
          <w:rFonts w:hint="eastAsia"/>
        </w:rPr>
        <w:t>дає</w:t>
      </w:r>
    </w:p>
    <w:p w:rsidR="001B59CD" w:rsidRDefault="001B59CD" w:rsidP="001B59CD">
      <w:r>
        <w:rPr>
          <w:rFonts w:hint="eastAsia"/>
        </w:rPr>
        <w:t>підстави</w:t>
      </w:r>
      <w:r>
        <w:t></w:t>
      </w:r>
      <w:r>
        <w:rPr>
          <w:rFonts w:hint="eastAsia"/>
        </w:rPr>
        <w:t>сформулювати</w:t>
      </w:r>
      <w:r>
        <w:t></w:t>
      </w:r>
      <w:r>
        <w:rPr>
          <w:rFonts w:hint="eastAsia"/>
        </w:rPr>
        <w:t>ряд</w:t>
      </w:r>
      <w:r>
        <w:t></w:t>
      </w:r>
      <w:r>
        <w:rPr>
          <w:rFonts w:hint="eastAsia"/>
        </w:rPr>
        <w:t>положень</w:t>
      </w:r>
      <w:r>
        <w:t></w:t>
      </w:r>
      <w:r>
        <w:t></w:t>
      </w:r>
      <w:r>
        <w:rPr>
          <w:rFonts w:hint="eastAsia"/>
        </w:rPr>
        <w:t>що</w:t>
      </w:r>
      <w:r>
        <w:t></w:t>
      </w:r>
      <w:r>
        <w:rPr>
          <w:rFonts w:hint="eastAsia"/>
        </w:rPr>
        <w:t>мають</w:t>
      </w:r>
      <w:r>
        <w:t></w:t>
      </w:r>
      <w:r>
        <w:rPr>
          <w:rFonts w:hint="eastAsia"/>
        </w:rPr>
        <w:t>теоретичне</w:t>
      </w:r>
      <w:r>
        <w:t></w:t>
      </w:r>
      <w:r>
        <w:rPr>
          <w:rFonts w:hint="eastAsia"/>
        </w:rPr>
        <w:t>і</w:t>
      </w:r>
      <w:r>
        <w:t></w:t>
      </w:r>
      <w:r>
        <w:rPr>
          <w:rFonts w:hint="eastAsia"/>
        </w:rPr>
        <w:t>практичне</w:t>
      </w:r>
      <w:r>
        <w:t></w:t>
      </w:r>
      <w:r>
        <w:rPr>
          <w:rFonts w:hint="eastAsia"/>
        </w:rPr>
        <w:t>значення</w:t>
      </w:r>
      <w:r>
        <w:t></w:t>
      </w:r>
    </w:p>
    <w:p w:rsidR="001B59CD" w:rsidRDefault="001B59CD" w:rsidP="001B59CD">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та</w:t>
      </w:r>
      <w:r>
        <w:t></w:t>
      </w:r>
      <w:r>
        <w:rPr>
          <w:rFonts w:hint="eastAsia"/>
        </w:rPr>
        <w:t>сформульованих</w:t>
      </w:r>
      <w:r>
        <w:t></w:t>
      </w:r>
      <w:r>
        <w:rPr>
          <w:rFonts w:hint="eastAsia"/>
        </w:rPr>
        <w:t>задач</w:t>
      </w:r>
      <w:r>
        <w:t></w:t>
      </w:r>
      <w:r>
        <w:t></w:t>
      </w:r>
      <w:r>
        <w:rPr>
          <w:rFonts w:hint="eastAsia"/>
        </w:rPr>
        <w:t>на</w:t>
      </w:r>
      <w:r>
        <w:t></w:t>
      </w:r>
      <w:r>
        <w:rPr>
          <w:rFonts w:hint="eastAsia"/>
        </w:rPr>
        <w:t>основі</w:t>
      </w:r>
    </w:p>
    <w:p w:rsidR="001B59CD" w:rsidRDefault="001B59CD" w:rsidP="001B59CD">
      <w:r>
        <w:rPr>
          <w:rFonts w:hint="eastAsia"/>
        </w:rPr>
        <w:t>проведеного</w:t>
      </w:r>
      <w:r>
        <w:t></w:t>
      </w:r>
      <w:r>
        <w:rPr>
          <w:rFonts w:hint="eastAsia"/>
        </w:rPr>
        <w:t>дослідження</w:t>
      </w:r>
      <w:r>
        <w:t></w:t>
      </w:r>
      <w:r>
        <w:rPr>
          <w:rFonts w:hint="eastAsia"/>
        </w:rPr>
        <w:t>було</w:t>
      </w:r>
      <w:r>
        <w:t></w:t>
      </w:r>
      <w:r>
        <w:rPr>
          <w:rFonts w:hint="eastAsia"/>
        </w:rPr>
        <w:t>зроблено</w:t>
      </w:r>
      <w:r>
        <w:t></w:t>
      </w:r>
      <w:r>
        <w:rPr>
          <w:rFonts w:hint="eastAsia"/>
        </w:rPr>
        <w:t>такі</w:t>
      </w:r>
      <w:r>
        <w:t></w:t>
      </w:r>
      <w:r>
        <w:rPr>
          <w:rFonts w:hint="eastAsia"/>
        </w:rPr>
        <w:t>висновки</w:t>
      </w:r>
      <w:r>
        <w:t></w:t>
      </w:r>
    </w:p>
    <w:p w:rsidR="001B59CD" w:rsidRDefault="001B59CD" w:rsidP="001B59CD">
      <w:r>
        <w:t></w:t>
      </w:r>
      <w:r>
        <w:t></w:t>
      </w:r>
      <w:r>
        <w:t></w:t>
      </w:r>
      <w:r>
        <w:rPr>
          <w:rFonts w:hint="eastAsia"/>
        </w:rPr>
        <w:t>В</w:t>
      </w:r>
      <w:r>
        <w:t></w:t>
      </w:r>
      <w:r>
        <w:rPr>
          <w:rFonts w:hint="eastAsia"/>
        </w:rPr>
        <w:t>Україні</w:t>
      </w:r>
      <w:r>
        <w:t></w:t>
      </w:r>
      <w:r>
        <w:rPr>
          <w:rFonts w:hint="eastAsia"/>
        </w:rPr>
        <w:t>з</w:t>
      </w:r>
      <w:r>
        <w:t></w:t>
      </w:r>
      <w:r>
        <w:t></w:t>
      </w:r>
      <w:r>
        <w:t></w:t>
      </w:r>
      <w:r>
        <w:t></w:t>
      </w:r>
      <w:r>
        <w:t></w:t>
      </w:r>
      <w:r>
        <w:t></w:t>
      </w:r>
      <w:r>
        <w:rPr>
          <w:rFonts w:hint="eastAsia"/>
        </w:rPr>
        <w:t>року</w:t>
      </w:r>
      <w:r>
        <w:t></w:t>
      </w:r>
      <w:r>
        <w:rPr>
          <w:rFonts w:hint="eastAsia"/>
        </w:rPr>
        <w:t>і</w:t>
      </w:r>
      <w:r>
        <w:t></w:t>
      </w:r>
      <w:r>
        <w:rPr>
          <w:rFonts w:hint="eastAsia"/>
        </w:rPr>
        <w:t>до</w:t>
      </w:r>
      <w:r>
        <w:t></w:t>
      </w:r>
      <w:r>
        <w:rPr>
          <w:rFonts w:hint="eastAsia"/>
        </w:rPr>
        <w:t>наших</w:t>
      </w:r>
      <w:r>
        <w:t></w:t>
      </w:r>
      <w:r>
        <w:rPr>
          <w:rFonts w:hint="eastAsia"/>
        </w:rPr>
        <w:t>днів</w:t>
      </w:r>
      <w:r>
        <w:t></w:t>
      </w:r>
      <w:r>
        <w:rPr>
          <w:rFonts w:hint="eastAsia"/>
        </w:rPr>
        <w:t>місцевий</w:t>
      </w:r>
      <w:r>
        <w:t></w:t>
      </w:r>
      <w:r>
        <w:rPr>
          <w:rFonts w:hint="eastAsia"/>
        </w:rPr>
        <w:t>референдум</w:t>
      </w:r>
      <w:r>
        <w:t></w:t>
      </w:r>
      <w:r>
        <w:rPr>
          <w:rFonts w:hint="eastAsia"/>
        </w:rPr>
        <w:t>було</w:t>
      </w:r>
    </w:p>
    <w:p w:rsidR="001B59CD" w:rsidRDefault="001B59CD" w:rsidP="001B59CD">
      <w:r>
        <w:rPr>
          <w:rFonts w:hint="eastAsia"/>
        </w:rPr>
        <w:t>запроваджено</w:t>
      </w:r>
      <w:r>
        <w:t></w:t>
      </w:r>
      <w:r>
        <w:rPr>
          <w:rFonts w:hint="eastAsia"/>
        </w:rPr>
        <w:t>і</w:t>
      </w:r>
      <w:r>
        <w:t></w:t>
      </w:r>
      <w:r>
        <w:rPr>
          <w:rFonts w:hint="eastAsia"/>
        </w:rPr>
        <w:t>реалізовано</w:t>
      </w:r>
      <w:r>
        <w:t></w:t>
      </w:r>
      <w:r>
        <w:rPr>
          <w:rFonts w:hint="eastAsia"/>
        </w:rPr>
        <w:t>як</w:t>
      </w:r>
      <w:r>
        <w:t></w:t>
      </w:r>
      <w:r>
        <w:rPr>
          <w:rFonts w:hint="eastAsia"/>
        </w:rPr>
        <w:t>пріоритетну</w:t>
      </w:r>
      <w:r>
        <w:t></w:t>
      </w:r>
      <w:r>
        <w:rPr>
          <w:rFonts w:hint="eastAsia"/>
        </w:rPr>
        <w:t>конституційну</w:t>
      </w:r>
      <w:r>
        <w:t></w:t>
      </w:r>
      <w:r>
        <w:rPr>
          <w:rFonts w:hint="eastAsia"/>
        </w:rPr>
        <w:t>форму</w:t>
      </w:r>
      <w:r>
        <w:t></w:t>
      </w:r>
      <w:r>
        <w:rPr>
          <w:rFonts w:hint="eastAsia"/>
        </w:rPr>
        <w:t>прямої</w:t>
      </w:r>
      <w:r>
        <w:t></w:t>
      </w:r>
      <w:r>
        <w:rPr>
          <w:rFonts w:hint="eastAsia"/>
        </w:rPr>
        <w:t>демократії</w:t>
      </w:r>
      <w:r>
        <w:t></w:t>
      </w:r>
    </w:p>
    <w:p w:rsidR="001B59CD" w:rsidRDefault="001B59CD" w:rsidP="001B59CD">
      <w:r>
        <w:rPr>
          <w:rFonts w:hint="eastAsia"/>
        </w:rPr>
        <w:t>Не</w:t>
      </w:r>
      <w:r>
        <w:t></w:t>
      </w:r>
      <w:r>
        <w:rPr>
          <w:rFonts w:hint="eastAsia"/>
        </w:rPr>
        <w:t>дивлячись</w:t>
      </w:r>
      <w:r>
        <w:t></w:t>
      </w:r>
      <w:r>
        <w:rPr>
          <w:rFonts w:hint="eastAsia"/>
        </w:rPr>
        <w:t>на</w:t>
      </w:r>
      <w:r>
        <w:t></w:t>
      </w:r>
      <w:r>
        <w:rPr>
          <w:rFonts w:hint="eastAsia"/>
        </w:rPr>
        <w:t>окремі</w:t>
      </w:r>
      <w:r>
        <w:t></w:t>
      </w:r>
      <w:r>
        <w:rPr>
          <w:rFonts w:hint="eastAsia"/>
        </w:rPr>
        <w:t>негативні</w:t>
      </w:r>
      <w:r>
        <w:t></w:t>
      </w:r>
      <w:r>
        <w:rPr>
          <w:rFonts w:hint="eastAsia"/>
        </w:rPr>
        <w:t>аспекти</w:t>
      </w:r>
      <w:r>
        <w:t></w:t>
      </w:r>
      <w:r>
        <w:t></w:t>
      </w:r>
      <w:r>
        <w:rPr>
          <w:rFonts w:hint="eastAsia"/>
        </w:rPr>
        <w:t>конституювання</w:t>
      </w:r>
      <w:r>
        <w:t></w:t>
      </w:r>
      <w:r>
        <w:rPr>
          <w:rFonts w:hint="eastAsia"/>
        </w:rPr>
        <w:t>та</w:t>
      </w:r>
      <w:r>
        <w:t></w:t>
      </w:r>
      <w:r>
        <w:rPr>
          <w:rFonts w:hint="eastAsia"/>
        </w:rPr>
        <w:t>запровадження</w:t>
      </w:r>
    </w:p>
    <w:p w:rsidR="001B59CD" w:rsidRDefault="001B59CD" w:rsidP="001B59CD">
      <w:r>
        <w:rPr>
          <w:rFonts w:hint="eastAsia"/>
        </w:rPr>
        <w:t>в</w:t>
      </w:r>
      <w:r>
        <w:t></w:t>
      </w:r>
      <w:r>
        <w:rPr>
          <w:rFonts w:hint="eastAsia"/>
        </w:rPr>
        <w:t>державотворчу</w:t>
      </w:r>
      <w:r>
        <w:t></w:t>
      </w:r>
      <w:r>
        <w:rPr>
          <w:rFonts w:hint="eastAsia"/>
        </w:rPr>
        <w:t>та</w:t>
      </w:r>
      <w:r>
        <w:t></w:t>
      </w:r>
      <w:r>
        <w:rPr>
          <w:rFonts w:hint="eastAsia"/>
        </w:rPr>
        <w:t>правотворчу</w:t>
      </w:r>
      <w:r>
        <w:t></w:t>
      </w:r>
      <w:r>
        <w:rPr>
          <w:rFonts w:hint="eastAsia"/>
        </w:rPr>
        <w:t>практику</w:t>
      </w:r>
      <w:r>
        <w:t></w:t>
      </w:r>
      <w:r>
        <w:rPr>
          <w:rFonts w:hint="eastAsia"/>
        </w:rPr>
        <w:t>України</w:t>
      </w:r>
      <w:r>
        <w:t></w:t>
      </w:r>
      <w:r>
        <w:rPr>
          <w:rFonts w:hint="eastAsia"/>
        </w:rPr>
        <w:t>референдумів</w:t>
      </w:r>
      <w:r>
        <w:t></w:t>
      </w:r>
      <w:r>
        <w:rPr>
          <w:rFonts w:hint="eastAsia"/>
        </w:rPr>
        <w:t>сприяло</w:t>
      </w:r>
    </w:p>
    <w:p w:rsidR="001B59CD" w:rsidRDefault="001B59CD" w:rsidP="001B59CD">
      <w:r>
        <w:rPr>
          <w:rFonts w:hint="eastAsia"/>
        </w:rPr>
        <w:t>подальшому</w:t>
      </w:r>
      <w:r>
        <w:t></w:t>
      </w:r>
      <w:r>
        <w:rPr>
          <w:rFonts w:hint="eastAsia"/>
        </w:rPr>
        <w:t>розвитку</w:t>
      </w:r>
      <w:r>
        <w:t></w:t>
      </w:r>
      <w:r>
        <w:rPr>
          <w:rFonts w:hint="eastAsia"/>
        </w:rPr>
        <w:t>місцевої</w:t>
      </w:r>
      <w:r>
        <w:t></w:t>
      </w:r>
      <w:r>
        <w:rPr>
          <w:rFonts w:hint="eastAsia"/>
        </w:rPr>
        <w:t>демократії</w:t>
      </w:r>
      <w:r>
        <w:t></w:t>
      </w:r>
      <w:r>
        <w:rPr>
          <w:rFonts w:hint="eastAsia"/>
        </w:rPr>
        <w:t>в</w:t>
      </w:r>
      <w:r>
        <w:t></w:t>
      </w:r>
      <w:r>
        <w:rPr>
          <w:rFonts w:hint="eastAsia"/>
        </w:rPr>
        <w:t>Україні</w:t>
      </w:r>
      <w:r>
        <w:t></w:t>
      </w:r>
      <w:r>
        <w:t></w:t>
      </w:r>
      <w:r>
        <w:rPr>
          <w:rFonts w:hint="eastAsia"/>
        </w:rPr>
        <w:t>З</w:t>
      </w:r>
      <w:r>
        <w:t></w:t>
      </w:r>
      <w:r>
        <w:rPr>
          <w:rFonts w:hint="eastAsia"/>
        </w:rPr>
        <w:t>утвердженням</w:t>
      </w:r>
    </w:p>
    <w:p w:rsidR="001B59CD" w:rsidRDefault="001B59CD" w:rsidP="001B59CD">
      <w:r>
        <w:rPr>
          <w:rFonts w:hint="eastAsia"/>
        </w:rPr>
        <w:t>конституціоналізму</w:t>
      </w:r>
      <w:r>
        <w:t></w:t>
      </w:r>
      <w:r>
        <w:rPr>
          <w:rFonts w:hint="eastAsia"/>
        </w:rPr>
        <w:t>в</w:t>
      </w:r>
      <w:r>
        <w:t></w:t>
      </w:r>
      <w:r>
        <w:rPr>
          <w:rFonts w:hint="eastAsia"/>
        </w:rPr>
        <w:t>Україні</w:t>
      </w:r>
      <w:r>
        <w:t></w:t>
      </w:r>
      <w:r>
        <w:rPr>
          <w:rFonts w:hint="eastAsia"/>
        </w:rPr>
        <w:t>місцевий</w:t>
      </w:r>
      <w:r>
        <w:t></w:t>
      </w:r>
      <w:r>
        <w:rPr>
          <w:rFonts w:hint="eastAsia"/>
        </w:rPr>
        <w:t>референдум</w:t>
      </w:r>
      <w:r>
        <w:t></w:t>
      </w:r>
      <w:r>
        <w:t></w:t>
      </w:r>
      <w:r>
        <w:rPr>
          <w:rFonts w:hint="eastAsia"/>
        </w:rPr>
        <w:t>разом</w:t>
      </w:r>
      <w:r>
        <w:t></w:t>
      </w:r>
      <w:r>
        <w:rPr>
          <w:rFonts w:hint="eastAsia"/>
        </w:rPr>
        <w:t>з</w:t>
      </w:r>
      <w:r>
        <w:t></w:t>
      </w:r>
      <w:r>
        <w:rPr>
          <w:rFonts w:hint="eastAsia"/>
        </w:rPr>
        <w:t>іншими</w:t>
      </w:r>
      <w:r>
        <w:t></w:t>
      </w:r>
      <w:r>
        <w:rPr>
          <w:rFonts w:hint="eastAsia"/>
        </w:rPr>
        <w:t>формами</w:t>
      </w:r>
    </w:p>
    <w:p w:rsidR="001B59CD" w:rsidRDefault="001B59CD" w:rsidP="001B59CD">
      <w:r>
        <w:rPr>
          <w:rFonts w:hint="eastAsia"/>
        </w:rPr>
        <w:t>прямої</w:t>
      </w:r>
      <w:r>
        <w:t></w:t>
      </w:r>
      <w:r>
        <w:rPr>
          <w:rFonts w:hint="eastAsia"/>
        </w:rPr>
        <w:t>демократії</w:t>
      </w:r>
      <w:r>
        <w:t></w:t>
      </w:r>
      <w:r>
        <w:t></w:t>
      </w:r>
      <w:r>
        <w:rPr>
          <w:rFonts w:hint="eastAsia"/>
        </w:rPr>
        <w:t>став</w:t>
      </w:r>
      <w:r>
        <w:t></w:t>
      </w:r>
      <w:r>
        <w:rPr>
          <w:rFonts w:hint="eastAsia"/>
        </w:rPr>
        <w:t>визнаватися</w:t>
      </w:r>
      <w:r>
        <w:t></w:t>
      </w:r>
      <w:r>
        <w:rPr>
          <w:rFonts w:hint="eastAsia"/>
        </w:rPr>
        <w:t>пріоритетною</w:t>
      </w:r>
      <w:r>
        <w:t></w:t>
      </w:r>
      <w:r>
        <w:rPr>
          <w:rFonts w:hint="eastAsia"/>
        </w:rPr>
        <w:t>формою</w:t>
      </w:r>
      <w:r>
        <w:t></w:t>
      </w:r>
      <w:r>
        <w:rPr>
          <w:rFonts w:hint="eastAsia"/>
        </w:rPr>
        <w:t>безпосередньої</w:t>
      </w:r>
    </w:p>
    <w:p w:rsidR="001B59CD" w:rsidRDefault="001B59CD" w:rsidP="001B59CD">
      <w:r>
        <w:rPr>
          <w:rFonts w:hint="eastAsia"/>
        </w:rPr>
        <w:t>локальної</w:t>
      </w:r>
      <w:r>
        <w:t></w:t>
      </w:r>
      <w:r>
        <w:rPr>
          <w:rFonts w:hint="eastAsia"/>
        </w:rPr>
        <w:t>правотворчості</w:t>
      </w:r>
      <w:r>
        <w:t></w:t>
      </w:r>
      <w:r>
        <w:rPr>
          <w:rFonts w:hint="eastAsia"/>
        </w:rPr>
        <w:t>та</w:t>
      </w:r>
      <w:r>
        <w:t></w:t>
      </w:r>
      <w:r>
        <w:rPr>
          <w:rFonts w:hint="eastAsia"/>
        </w:rPr>
        <w:t>формою</w:t>
      </w:r>
      <w:r>
        <w:t></w:t>
      </w:r>
      <w:r>
        <w:rPr>
          <w:rFonts w:hint="eastAsia"/>
        </w:rPr>
        <w:t>безпосереднього</w:t>
      </w:r>
      <w:r>
        <w:t></w:t>
      </w:r>
      <w:r>
        <w:rPr>
          <w:rFonts w:hint="eastAsia"/>
        </w:rPr>
        <w:t>здійснення</w:t>
      </w:r>
      <w:r>
        <w:t></w:t>
      </w:r>
      <w:r>
        <w:rPr>
          <w:rFonts w:hint="eastAsia"/>
        </w:rPr>
        <w:t>муніципальної</w:t>
      </w:r>
    </w:p>
    <w:p w:rsidR="001B59CD" w:rsidRDefault="001B59CD" w:rsidP="001B59CD">
      <w:r>
        <w:rPr>
          <w:rFonts w:hint="eastAsia"/>
        </w:rPr>
        <w:t>влади</w:t>
      </w:r>
      <w:r>
        <w:t></w:t>
      </w:r>
      <w:r>
        <w:rPr>
          <w:rFonts w:hint="eastAsia"/>
        </w:rPr>
        <w:t>територіальною</w:t>
      </w:r>
      <w:r>
        <w:t></w:t>
      </w:r>
      <w:r>
        <w:rPr>
          <w:rFonts w:hint="eastAsia"/>
        </w:rPr>
        <w:t>громадою</w:t>
      </w:r>
      <w:r>
        <w:t></w:t>
      </w:r>
    </w:p>
    <w:p w:rsidR="001B59CD" w:rsidRDefault="001B59CD" w:rsidP="001B59CD">
      <w:r>
        <w:t></w:t>
      </w:r>
      <w:r>
        <w:t></w:t>
      </w:r>
      <w:r>
        <w:t></w:t>
      </w:r>
      <w:r>
        <w:rPr>
          <w:rFonts w:hint="eastAsia"/>
        </w:rPr>
        <w:t>Аналізуючи</w:t>
      </w:r>
      <w:r>
        <w:t></w:t>
      </w:r>
      <w:r>
        <w:rPr>
          <w:rFonts w:hint="eastAsia"/>
        </w:rPr>
        <w:t>проблему</w:t>
      </w:r>
      <w:r>
        <w:t></w:t>
      </w:r>
      <w:r>
        <w:rPr>
          <w:rFonts w:hint="eastAsia"/>
        </w:rPr>
        <w:t>розвитку</w:t>
      </w:r>
      <w:r>
        <w:t></w:t>
      </w:r>
      <w:r>
        <w:rPr>
          <w:rFonts w:hint="eastAsia"/>
        </w:rPr>
        <w:t>інституту</w:t>
      </w:r>
      <w:r>
        <w:t></w:t>
      </w:r>
      <w:r>
        <w:rPr>
          <w:rFonts w:hint="eastAsia"/>
        </w:rPr>
        <w:t>місцевого</w:t>
      </w:r>
      <w:r>
        <w:t></w:t>
      </w:r>
      <w:r>
        <w:rPr>
          <w:rFonts w:hint="eastAsia"/>
        </w:rPr>
        <w:t>референдуму</w:t>
      </w:r>
      <w:r>
        <w:t></w:t>
      </w:r>
      <w:r>
        <w:rPr>
          <w:rFonts w:hint="eastAsia"/>
        </w:rPr>
        <w:t>на</w:t>
      </w:r>
    </w:p>
    <w:p w:rsidR="001B59CD" w:rsidRDefault="001B59CD" w:rsidP="001B59CD">
      <w:r>
        <w:rPr>
          <w:rFonts w:hint="eastAsia"/>
        </w:rPr>
        <w:t>сучасному</w:t>
      </w:r>
      <w:r>
        <w:t></w:t>
      </w:r>
      <w:r>
        <w:rPr>
          <w:rFonts w:hint="eastAsia"/>
        </w:rPr>
        <w:t>етапі</w:t>
      </w:r>
      <w:r>
        <w:t></w:t>
      </w:r>
      <w:r>
        <w:rPr>
          <w:rFonts w:hint="eastAsia"/>
        </w:rPr>
        <w:t>в</w:t>
      </w:r>
      <w:r>
        <w:t></w:t>
      </w:r>
      <w:r>
        <w:rPr>
          <w:rFonts w:hint="eastAsia"/>
        </w:rPr>
        <w:t>умовах</w:t>
      </w:r>
      <w:r>
        <w:t></w:t>
      </w:r>
      <w:r>
        <w:rPr>
          <w:rFonts w:hint="eastAsia"/>
        </w:rPr>
        <w:t>функціонування</w:t>
      </w:r>
      <w:r>
        <w:t></w:t>
      </w:r>
      <w:r>
        <w:rPr>
          <w:rFonts w:hint="eastAsia"/>
        </w:rPr>
        <w:t>новітньої</w:t>
      </w:r>
      <w:r>
        <w:t></w:t>
      </w:r>
      <w:r>
        <w:rPr>
          <w:rFonts w:hint="eastAsia"/>
        </w:rPr>
        <w:t>незалежної</w:t>
      </w:r>
      <w:r>
        <w:t></w:t>
      </w:r>
      <w:r>
        <w:rPr>
          <w:rFonts w:hint="eastAsia"/>
        </w:rPr>
        <w:t>України</w:t>
      </w:r>
      <w:r>
        <w:t></w:t>
      </w:r>
      <w:r>
        <w:t></w:t>
      </w:r>
      <w:r>
        <w:rPr>
          <w:rFonts w:hint="eastAsia"/>
        </w:rPr>
        <w:t>можна</w:t>
      </w:r>
    </w:p>
    <w:p w:rsidR="001B59CD" w:rsidRDefault="001B59CD" w:rsidP="001B59CD">
      <w:r>
        <w:rPr>
          <w:rFonts w:hint="eastAsia"/>
        </w:rPr>
        <w:t>виокремити</w:t>
      </w:r>
      <w:r>
        <w:t></w:t>
      </w:r>
      <w:r>
        <w:rPr>
          <w:rFonts w:hint="eastAsia"/>
        </w:rPr>
        <w:t>такі</w:t>
      </w:r>
      <w:r>
        <w:t></w:t>
      </w:r>
      <w:r>
        <w:rPr>
          <w:rFonts w:hint="eastAsia"/>
        </w:rPr>
        <w:t>періоди</w:t>
      </w:r>
      <w:r>
        <w:t></w:t>
      </w:r>
      <w:r>
        <w:rPr>
          <w:rFonts w:hint="eastAsia"/>
        </w:rPr>
        <w:t>його</w:t>
      </w:r>
      <w:r>
        <w:t></w:t>
      </w:r>
      <w:r>
        <w:rPr>
          <w:rFonts w:hint="eastAsia"/>
        </w:rPr>
        <w:t>становлення</w:t>
      </w:r>
      <w:r>
        <w:t></w:t>
      </w:r>
      <w:r>
        <w:rPr>
          <w:rFonts w:hint="eastAsia"/>
        </w:rPr>
        <w:t>та</w:t>
      </w:r>
      <w:r>
        <w:t></w:t>
      </w:r>
      <w:r>
        <w:rPr>
          <w:rFonts w:hint="eastAsia"/>
        </w:rPr>
        <w:t>розвитку</w:t>
      </w:r>
      <w:r>
        <w:t></w:t>
      </w:r>
    </w:p>
    <w:p w:rsidR="001B59CD" w:rsidRDefault="001B59CD" w:rsidP="001B59CD">
      <w:r>
        <w:t></w:t>
      </w:r>
      <w:r>
        <w:t></w:t>
      </w:r>
      <w:r>
        <w:t></w:t>
      </w:r>
      <w:r>
        <w:t></w:t>
      </w:r>
      <w:r>
        <w:rPr>
          <w:rFonts w:hint="eastAsia"/>
        </w:rPr>
        <w:t>–</w:t>
      </w:r>
      <w:r>
        <w:t></w:t>
      </w:r>
      <w:r>
        <w:t></w:t>
      </w:r>
      <w:r>
        <w:t></w:t>
      </w:r>
      <w:r>
        <w:t></w:t>
      </w:r>
      <w:r>
        <w:t></w:t>
      </w:r>
      <w:r>
        <w:rPr>
          <w:rFonts w:hint="eastAsia"/>
        </w:rPr>
        <w:t>роки</w:t>
      </w:r>
      <w:r>
        <w:t></w:t>
      </w:r>
      <w:r>
        <w:rPr>
          <w:rFonts w:hint="eastAsia"/>
        </w:rPr>
        <w:t>–</w:t>
      </w:r>
      <w:r>
        <w:t></w:t>
      </w:r>
      <w:r>
        <w:rPr>
          <w:rFonts w:hint="eastAsia"/>
        </w:rPr>
        <w:t>перший</w:t>
      </w:r>
      <w:r>
        <w:t></w:t>
      </w:r>
      <w:r>
        <w:rPr>
          <w:rFonts w:hint="eastAsia"/>
        </w:rPr>
        <w:t>період</w:t>
      </w:r>
      <w:r>
        <w:t></w:t>
      </w:r>
      <w:r>
        <w:t></w:t>
      </w:r>
      <w:r>
        <w:rPr>
          <w:rFonts w:hint="eastAsia"/>
        </w:rPr>
        <w:t>Важливим</w:t>
      </w:r>
      <w:r>
        <w:t></w:t>
      </w:r>
      <w:r>
        <w:rPr>
          <w:rFonts w:hint="eastAsia"/>
        </w:rPr>
        <w:t>фактором</w:t>
      </w:r>
      <w:r>
        <w:t></w:t>
      </w:r>
      <w:r>
        <w:rPr>
          <w:rFonts w:hint="eastAsia"/>
        </w:rPr>
        <w:t>у</w:t>
      </w:r>
      <w:r>
        <w:t></w:t>
      </w:r>
      <w:r>
        <w:rPr>
          <w:rFonts w:hint="eastAsia"/>
        </w:rPr>
        <w:t>розвитку</w:t>
      </w:r>
      <w:r>
        <w:t></w:t>
      </w:r>
      <w:r>
        <w:rPr>
          <w:rFonts w:hint="eastAsia"/>
        </w:rPr>
        <w:t>інституту</w:t>
      </w:r>
    </w:p>
    <w:p w:rsidR="001B59CD" w:rsidRDefault="001B59CD" w:rsidP="001B59CD">
      <w:r>
        <w:rPr>
          <w:rFonts w:hint="eastAsia"/>
        </w:rPr>
        <w:t>місцевого</w:t>
      </w:r>
      <w:r>
        <w:t></w:t>
      </w:r>
      <w:r>
        <w:rPr>
          <w:rFonts w:hint="eastAsia"/>
        </w:rPr>
        <w:t>референдуму</w:t>
      </w:r>
      <w:r>
        <w:t></w:t>
      </w:r>
      <w:r>
        <w:rPr>
          <w:rFonts w:hint="eastAsia"/>
        </w:rPr>
        <w:t>стало</w:t>
      </w:r>
      <w:r>
        <w:t></w:t>
      </w:r>
      <w:r>
        <w:rPr>
          <w:rFonts w:hint="eastAsia"/>
        </w:rPr>
        <w:t>ухвалення</w:t>
      </w:r>
      <w:r>
        <w:t></w:t>
      </w:r>
      <w:r>
        <w:rPr>
          <w:rFonts w:hint="eastAsia"/>
        </w:rPr>
        <w:t>у</w:t>
      </w:r>
      <w:r>
        <w:t></w:t>
      </w:r>
      <w:r>
        <w:t></w:t>
      </w:r>
      <w:r>
        <w:t></w:t>
      </w:r>
      <w:r>
        <w:t></w:t>
      </w:r>
      <w:r>
        <w:t></w:t>
      </w:r>
      <w:r>
        <w:t></w:t>
      </w:r>
      <w:r>
        <w:rPr>
          <w:rFonts w:hint="eastAsia"/>
        </w:rPr>
        <w:t>році</w:t>
      </w:r>
      <w:r>
        <w:t></w:t>
      </w:r>
      <w:r>
        <w:rPr>
          <w:rFonts w:hint="eastAsia"/>
        </w:rPr>
        <w:t>Закону</w:t>
      </w:r>
      <w:r>
        <w:t></w:t>
      </w:r>
      <w:r>
        <w:rPr>
          <w:rFonts w:hint="eastAsia"/>
        </w:rPr>
        <w:t>України</w:t>
      </w:r>
      <w:r>
        <w:t></w:t>
      </w:r>
      <w:r>
        <w:t></w:t>
      </w:r>
      <w:r>
        <w:rPr>
          <w:rFonts w:hint="eastAsia"/>
        </w:rPr>
        <w:t>Про</w:t>
      </w:r>
    </w:p>
    <w:p w:rsidR="001B59CD" w:rsidRDefault="001B59CD" w:rsidP="001B59CD">
      <w:r>
        <w:rPr>
          <w:rFonts w:hint="eastAsia"/>
        </w:rPr>
        <w:t>всеукраїнський</w:t>
      </w:r>
      <w:r>
        <w:t></w:t>
      </w:r>
      <w:r>
        <w:rPr>
          <w:rFonts w:hint="eastAsia"/>
        </w:rPr>
        <w:t>та</w:t>
      </w:r>
      <w:r>
        <w:t></w:t>
      </w:r>
      <w:r>
        <w:rPr>
          <w:rFonts w:hint="eastAsia"/>
        </w:rPr>
        <w:t>місцевий</w:t>
      </w:r>
      <w:r>
        <w:t></w:t>
      </w:r>
      <w:r>
        <w:rPr>
          <w:rFonts w:hint="eastAsia"/>
        </w:rPr>
        <w:t>референдуми</w:t>
      </w:r>
      <w:r>
        <w:t></w:t>
      </w:r>
      <w:r>
        <w:t></w:t>
      </w:r>
    </w:p>
    <w:p w:rsidR="001B59CD" w:rsidRDefault="001B59CD" w:rsidP="001B59CD">
      <w:r>
        <w:t></w:t>
      </w:r>
      <w:r>
        <w:t></w:t>
      </w:r>
      <w:r>
        <w:t></w:t>
      </w:r>
      <w:r>
        <w:t></w:t>
      </w:r>
      <w:r>
        <w:rPr>
          <w:rFonts w:hint="eastAsia"/>
        </w:rPr>
        <w:t>–</w:t>
      </w:r>
      <w:r>
        <w:t></w:t>
      </w:r>
      <w:r>
        <w:t></w:t>
      </w:r>
      <w:r>
        <w:t></w:t>
      </w:r>
      <w:r>
        <w:t></w:t>
      </w:r>
      <w:r>
        <w:t></w:t>
      </w:r>
      <w:r>
        <w:rPr>
          <w:rFonts w:hint="eastAsia"/>
        </w:rPr>
        <w:t>роки</w:t>
      </w:r>
      <w:r>
        <w:t></w:t>
      </w:r>
      <w:r>
        <w:rPr>
          <w:rFonts w:hint="eastAsia"/>
        </w:rPr>
        <w:t>–</w:t>
      </w:r>
      <w:r>
        <w:t></w:t>
      </w:r>
      <w:r>
        <w:rPr>
          <w:rFonts w:hint="eastAsia"/>
        </w:rPr>
        <w:t>другий</w:t>
      </w:r>
      <w:r>
        <w:t></w:t>
      </w:r>
      <w:r>
        <w:rPr>
          <w:rFonts w:hint="eastAsia"/>
        </w:rPr>
        <w:t>період</w:t>
      </w:r>
      <w:r>
        <w:t></w:t>
      </w:r>
      <w:r>
        <w:t></w:t>
      </w:r>
      <w:r>
        <w:rPr>
          <w:rFonts w:hint="eastAsia"/>
        </w:rPr>
        <w:t>Інститут</w:t>
      </w:r>
      <w:r>
        <w:t></w:t>
      </w:r>
      <w:r>
        <w:rPr>
          <w:rFonts w:hint="eastAsia"/>
        </w:rPr>
        <w:t>місцевого</w:t>
      </w:r>
      <w:r>
        <w:t></w:t>
      </w:r>
      <w:r>
        <w:rPr>
          <w:rFonts w:hint="eastAsia"/>
        </w:rPr>
        <w:t>референдуму</w:t>
      </w:r>
      <w:r>
        <w:t></w:t>
      </w:r>
      <w:r>
        <w:rPr>
          <w:rFonts w:hint="eastAsia"/>
        </w:rPr>
        <w:t>було</w:t>
      </w:r>
    </w:p>
    <w:p w:rsidR="001B59CD" w:rsidRDefault="001B59CD" w:rsidP="001B59CD">
      <w:r>
        <w:rPr>
          <w:rFonts w:hint="eastAsia"/>
        </w:rPr>
        <w:t>інституйовано</w:t>
      </w:r>
      <w:r>
        <w:t></w:t>
      </w:r>
      <w:r>
        <w:rPr>
          <w:rFonts w:hint="eastAsia"/>
        </w:rPr>
        <w:t>на</w:t>
      </w:r>
      <w:r>
        <w:t></w:t>
      </w:r>
      <w:r>
        <w:rPr>
          <w:rFonts w:hint="eastAsia"/>
        </w:rPr>
        <w:t>рівні</w:t>
      </w:r>
      <w:r>
        <w:t></w:t>
      </w:r>
      <w:r>
        <w:rPr>
          <w:rFonts w:hint="eastAsia"/>
        </w:rPr>
        <w:t>ухваленої</w:t>
      </w:r>
      <w:r>
        <w:t></w:t>
      </w:r>
      <w:r>
        <w:rPr>
          <w:rFonts w:hint="eastAsia"/>
        </w:rPr>
        <w:t>у</w:t>
      </w:r>
      <w:r>
        <w:t></w:t>
      </w:r>
      <w:r>
        <w:t></w:t>
      </w:r>
      <w:r>
        <w:t></w:t>
      </w:r>
      <w:r>
        <w:t></w:t>
      </w:r>
      <w:r>
        <w:t></w:t>
      </w:r>
      <w:r>
        <w:t></w:t>
      </w:r>
      <w:r>
        <w:rPr>
          <w:rFonts w:hint="eastAsia"/>
        </w:rPr>
        <w:t>році</w:t>
      </w:r>
      <w:r>
        <w:t></w:t>
      </w:r>
      <w:r>
        <w:rPr>
          <w:rFonts w:hint="eastAsia"/>
        </w:rPr>
        <w:t>Конституції</w:t>
      </w:r>
      <w:r>
        <w:t></w:t>
      </w:r>
      <w:r>
        <w:rPr>
          <w:rFonts w:hint="eastAsia"/>
        </w:rPr>
        <w:t>України</w:t>
      </w:r>
      <w:r>
        <w:t></w:t>
      </w:r>
      <w:r>
        <w:t></w:t>
      </w:r>
      <w:r>
        <w:rPr>
          <w:rFonts w:hint="eastAsia"/>
        </w:rPr>
        <w:t>Це</w:t>
      </w:r>
      <w:r>
        <w:t></w:t>
      </w:r>
      <w:r>
        <w:rPr>
          <w:rFonts w:hint="eastAsia"/>
        </w:rPr>
        <w:t>у</w:t>
      </w:r>
      <w:r>
        <w:t></w:t>
      </w:r>
      <w:r>
        <w:rPr>
          <w:rFonts w:hint="eastAsia"/>
        </w:rPr>
        <w:t>свій</w:t>
      </w:r>
      <w:r>
        <w:t></w:t>
      </w:r>
      <w:r>
        <w:rPr>
          <w:rFonts w:hint="eastAsia"/>
        </w:rPr>
        <w:t>час</w:t>
      </w:r>
    </w:p>
    <w:p w:rsidR="001B59CD" w:rsidRDefault="001B59CD" w:rsidP="001B59CD">
      <w:r>
        <w:rPr>
          <w:rFonts w:hint="eastAsia"/>
        </w:rPr>
        <w:t>відіграло</w:t>
      </w:r>
      <w:r>
        <w:t></w:t>
      </w:r>
      <w:r>
        <w:rPr>
          <w:rFonts w:hint="eastAsia"/>
        </w:rPr>
        <w:t>важливу</w:t>
      </w:r>
      <w:r>
        <w:t></w:t>
      </w:r>
      <w:r>
        <w:rPr>
          <w:rFonts w:hint="eastAsia"/>
        </w:rPr>
        <w:t>роль</w:t>
      </w:r>
      <w:r>
        <w:t></w:t>
      </w:r>
      <w:r>
        <w:rPr>
          <w:rFonts w:hint="eastAsia"/>
        </w:rPr>
        <w:t>в</w:t>
      </w:r>
      <w:r>
        <w:t></w:t>
      </w:r>
      <w:r>
        <w:rPr>
          <w:rFonts w:hint="eastAsia"/>
        </w:rPr>
        <w:t>регулюванні</w:t>
      </w:r>
      <w:r>
        <w:t></w:t>
      </w:r>
      <w:r>
        <w:rPr>
          <w:rFonts w:hint="eastAsia"/>
        </w:rPr>
        <w:t>безпосереднього</w:t>
      </w:r>
      <w:r>
        <w:t></w:t>
      </w:r>
      <w:r>
        <w:rPr>
          <w:rFonts w:hint="eastAsia"/>
        </w:rPr>
        <w:t>народовладдя</w:t>
      </w:r>
      <w:r>
        <w:t></w:t>
      </w:r>
      <w:r>
        <w:rPr>
          <w:rFonts w:hint="eastAsia"/>
        </w:rPr>
        <w:t>в</w:t>
      </w:r>
      <w:r>
        <w:t></w:t>
      </w:r>
      <w:r>
        <w:rPr>
          <w:rFonts w:hint="eastAsia"/>
        </w:rPr>
        <w:t>Україні</w:t>
      </w:r>
      <w:r>
        <w:t></w:t>
      </w:r>
      <w:r>
        <w:rPr>
          <w:rFonts w:hint="eastAsia"/>
        </w:rPr>
        <w:t>та</w:t>
      </w:r>
    </w:p>
    <w:p w:rsidR="001B59CD" w:rsidRDefault="001B59CD" w:rsidP="001B59CD">
      <w:r>
        <w:rPr>
          <w:rFonts w:hint="eastAsia"/>
        </w:rPr>
        <w:t>функціонуванні</w:t>
      </w:r>
      <w:r>
        <w:t></w:t>
      </w:r>
      <w:r>
        <w:rPr>
          <w:rFonts w:hint="eastAsia"/>
        </w:rPr>
        <w:t>місцевого</w:t>
      </w:r>
      <w:r>
        <w:t></w:t>
      </w:r>
      <w:r>
        <w:rPr>
          <w:rFonts w:hint="eastAsia"/>
        </w:rPr>
        <w:t>самоврядування</w:t>
      </w:r>
      <w:r>
        <w:t></w:t>
      </w:r>
    </w:p>
    <w:p w:rsidR="001B59CD" w:rsidRDefault="001B59CD" w:rsidP="001B59CD">
      <w:r>
        <w:t></w:t>
      </w:r>
      <w:r>
        <w:t></w:t>
      </w:r>
      <w:r>
        <w:t></w:t>
      </w:r>
      <w:r>
        <w:t></w:t>
      </w:r>
      <w:r>
        <w:t></w:t>
      </w:r>
      <w:r>
        <w:rPr>
          <w:rFonts w:hint="eastAsia"/>
        </w:rPr>
        <w:t>рік</w:t>
      </w:r>
      <w:r>
        <w:t></w:t>
      </w:r>
      <w:r>
        <w:rPr>
          <w:rFonts w:hint="eastAsia"/>
        </w:rPr>
        <w:t>–</w:t>
      </w:r>
      <w:r>
        <w:t></w:t>
      </w:r>
      <w:r>
        <w:rPr>
          <w:rFonts w:hint="eastAsia"/>
        </w:rPr>
        <w:t>до</w:t>
      </w:r>
      <w:r>
        <w:t></w:t>
      </w:r>
      <w:r>
        <w:rPr>
          <w:rFonts w:hint="eastAsia"/>
        </w:rPr>
        <w:t>тепер</w:t>
      </w:r>
      <w:r>
        <w:t></w:t>
      </w:r>
      <w:r>
        <w:rPr>
          <w:rFonts w:hint="eastAsia"/>
        </w:rPr>
        <w:t>–</w:t>
      </w:r>
      <w:r>
        <w:t></w:t>
      </w:r>
      <w:r>
        <w:rPr>
          <w:rFonts w:hint="eastAsia"/>
        </w:rPr>
        <w:t>третій</w:t>
      </w:r>
      <w:r>
        <w:t></w:t>
      </w:r>
      <w:r>
        <w:rPr>
          <w:rFonts w:hint="eastAsia"/>
        </w:rPr>
        <w:t>період</w:t>
      </w:r>
      <w:r>
        <w:t></w:t>
      </w:r>
      <w:r>
        <w:t></w:t>
      </w:r>
      <w:r>
        <w:rPr>
          <w:rFonts w:hint="eastAsia"/>
        </w:rPr>
        <w:t>що</w:t>
      </w:r>
      <w:r>
        <w:t></w:t>
      </w:r>
      <w:r>
        <w:rPr>
          <w:rFonts w:hint="eastAsia"/>
        </w:rPr>
        <w:t>характеризується</w:t>
      </w:r>
      <w:r>
        <w:t></w:t>
      </w:r>
      <w:r>
        <w:rPr>
          <w:rFonts w:hint="eastAsia"/>
        </w:rPr>
        <w:t>відсутністю</w:t>
      </w:r>
    </w:p>
    <w:p w:rsidR="001B59CD" w:rsidRDefault="001B59CD" w:rsidP="001B59CD">
      <w:r>
        <w:rPr>
          <w:rFonts w:hint="eastAsia"/>
        </w:rPr>
        <w:t>належного</w:t>
      </w:r>
      <w:r>
        <w:t></w:t>
      </w:r>
      <w:r>
        <w:t></w:t>
      </w:r>
      <w:r>
        <w:rPr>
          <w:rFonts w:hint="eastAsia"/>
        </w:rPr>
        <w:t>відповідно</w:t>
      </w:r>
      <w:r>
        <w:t></w:t>
      </w:r>
      <w:r>
        <w:rPr>
          <w:rFonts w:hint="eastAsia"/>
        </w:rPr>
        <w:t>до</w:t>
      </w:r>
      <w:r>
        <w:t></w:t>
      </w:r>
      <w:r>
        <w:rPr>
          <w:rFonts w:hint="eastAsia"/>
        </w:rPr>
        <w:t>вимог</w:t>
      </w:r>
      <w:r>
        <w:t></w:t>
      </w:r>
      <w:r>
        <w:rPr>
          <w:rFonts w:hint="eastAsia"/>
        </w:rPr>
        <w:t>Конституції</w:t>
      </w:r>
      <w:r>
        <w:t></w:t>
      </w:r>
      <w:r>
        <w:rPr>
          <w:rFonts w:hint="eastAsia"/>
        </w:rPr>
        <w:t>України</w:t>
      </w:r>
      <w:r>
        <w:t></w:t>
      </w:r>
      <w:r>
        <w:t></w:t>
      </w:r>
      <w:r>
        <w:rPr>
          <w:rFonts w:hint="eastAsia"/>
        </w:rPr>
        <w:t>механізму</w:t>
      </w:r>
      <w:r>
        <w:t></w:t>
      </w:r>
      <w:r>
        <w:rPr>
          <w:rFonts w:hint="eastAsia"/>
        </w:rPr>
        <w:t>правового</w:t>
      </w:r>
    </w:p>
    <w:p w:rsidR="001B59CD" w:rsidRDefault="001B59CD" w:rsidP="001B59CD">
      <w:r>
        <w:t></w:t>
      </w:r>
      <w:r>
        <w:t></w:t>
      </w:r>
      <w:r>
        <w:t></w:t>
      </w:r>
    </w:p>
    <w:p w:rsidR="001B59CD" w:rsidRDefault="001B59CD" w:rsidP="001B59CD">
      <w:r>
        <w:rPr>
          <w:rFonts w:hint="eastAsia"/>
        </w:rPr>
        <w:t>регулювання</w:t>
      </w:r>
      <w:r>
        <w:t></w:t>
      </w:r>
      <w:r>
        <w:rPr>
          <w:rFonts w:hint="eastAsia"/>
        </w:rPr>
        <w:t>та</w:t>
      </w:r>
      <w:r>
        <w:t></w:t>
      </w:r>
      <w:r>
        <w:rPr>
          <w:rFonts w:hint="eastAsia"/>
        </w:rPr>
        <w:t>правової</w:t>
      </w:r>
      <w:r>
        <w:t></w:t>
      </w:r>
      <w:r>
        <w:rPr>
          <w:rFonts w:hint="eastAsia"/>
        </w:rPr>
        <w:t>визначеності</w:t>
      </w:r>
      <w:r>
        <w:t></w:t>
      </w:r>
      <w:r>
        <w:rPr>
          <w:rFonts w:hint="eastAsia"/>
        </w:rPr>
        <w:t>гарантування</w:t>
      </w:r>
      <w:r>
        <w:t></w:t>
      </w:r>
      <w:r>
        <w:rPr>
          <w:rFonts w:hint="eastAsia"/>
        </w:rPr>
        <w:t>місцевого</w:t>
      </w:r>
      <w:r>
        <w:t></w:t>
      </w:r>
      <w:r>
        <w:rPr>
          <w:rFonts w:hint="eastAsia"/>
        </w:rPr>
        <w:t>референдуму</w:t>
      </w:r>
      <w:r>
        <w:t></w:t>
      </w:r>
    </w:p>
    <w:p w:rsidR="001B59CD" w:rsidRDefault="001B59CD" w:rsidP="001B59CD">
      <w:r>
        <w:rPr>
          <w:rFonts w:hint="eastAsia"/>
        </w:rPr>
        <w:t>Оскільки</w:t>
      </w:r>
      <w:r>
        <w:t></w:t>
      </w:r>
      <w:r>
        <w:rPr>
          <w:rFonts w:hint="eastAsia"/>
        </w:rPr>
        <w:t>з</w:t>
      </w:r>
      <w:r>
        <w:t></w:t>
      </w:r>
      <w:r>
        <w:t></w:t>
      </w:r>
      <w:r>
        <w:t></w:t>
      </w:r>
      <w:r>
        <w:t></w:t>
      </w:r>
      <w:r>
        <w:t></w:t>
      </w:r>
      <w:r>
        <w:t></w:t>
      </w:r>
      <w:r>
        <w:rPr>
          <w:rFonts w:hint="eastAsia"/>
        </w:rPr>
        <w:t>року</w:t>
      </w:r>
      <w:r>
        <w:t></w:t>
      </w:r>
      <w:r>
        <w:rPr>
          <w:rFonts w:hint="eastAsia"/>
        </w:rPr>
        <w:t>в</w:t>
      </w:r>
      <w:r>
        <w:t></w:t>
      </w:r>
      <w:r>
        <w:rPr>
          <w:rFonts w:hint="eastAsia"/>
        </w:rPr>
        <w:t>Україні</w:t>
      </w:r>
      <w:r>
        <w:t></w:t>
      </w:r>
      <w:r>
        <w:rPr>
          <w:rFonts w:hint="eastAsia"/>
        </w:rPr>
        <w:t>відсутній</w:t>
      </w:r>
      <w:r>
        <w:t></w:t>
      </w:r>
      <w:r>
        <w:rPr>
          <w:rFonts w:hint="eastAsia"/>
        </w:rPr>
        <w:t>спеціальний</w:t>
      </w:r>
      <w:r>
        <w:t></w:t>
      </w:r>
      <w:r>
        <w:rPr>
          <w:rFonts w:hint="eastAsia"/>
        </w:rPr>
        <w:t>законодавчий</w:t>
      </w:r>
      <w:r>
        <w:t></w:t>
      </w:r>
      <w:r>
        <w:rPr>
          <w:rFonts w:hint="eastAsia"/>
        </w:rPr>
        <w:t>механізм</w:t>
      </w:r>
      <w:r>
        <w:t></w:t>
      </w:r>
      <w:r>
        <w:t></w:t>
      </w:r>
      <w:r>
        <w:rPr>
          <w:rFonts w:hint="eastAsia"/>
        </w:rPr>
        <w:t>який</w:t>
      </w:r>
    </w:p>
    <w:p w:rsidR="001B59CD" w:rsidRDefault="001B59CD" w:rsidP="001B59CD">
      <w:r>
        <w:rPr>
          <w:rFonts w:hint="eastAsia"/>
        </w:rPr>
        <w:t>визначає</w:t>
      </w:r>
      <w:r>
        <w:t></w:t>
      </w:r>
      <w:r>
        <w:rPr>
          <w:rFonts w:hint="eastAsia"/>
        </w:rPr>
        <w:t>питання</w:t>
      </w:r>
      <w:r>
        <w:t></w:t>
      </w:r>
      <w:r>
        <w:rPr>
          <w:rFonts w:hint="eastAsia"/>
        </w:rPr>
        <w:t>організації</w:t>
      </w:r>
      <w:r>
        <w:t></w:t>
      </w:r>
      <w:r>
        <w:rPr>
          <w:rFonts w:hint="eastAsia"/>
        </w:rPr>
        <w:t>та</w:t>
      </w:r>
      <w:r>
        <w:t></w:t>
      </w:r>
      <w:r>
        <w:rPr>
          <w:rFonts w:hint="eastAsia"/>
        </w:rPr>
        <w:t>проведення</w:t>
      </w:r>
      <w:r>
        <w:t></w:t>
      </w:r>
      <w:r>
        <w:rPr>
          <w:rFonts w:hint="eastAsia"/>
        </w:rPr>
        <w:t>місцевих</w:t>
      </w:r>
      <w:r>
        <w:t></w:t>
      </w:r>
      <w:r>
        <w:rPr>
          <w:rFonts w:hint="eastAsia"/>
        </w:rPr>
        <w:t>референдумів</w:t>
      </w:r>
      <w:r>
        <w:t></w:t>
      </w:r>
      <w:r>
        <w:t></w:t>
      </w:r>
      <w:r>
        <w:rPr>
          <w:rFonts w:hint="eastAsia"/>
        </w:rPr>
        <w:t>що</w:t>
      </w:r>
    </w:p>
    <w:p w:rsidR="001B59CD" w:rsidRDefault="001B59CD" w:rsidP="001B59CD">
      <w:r>
        <w:rPr>
          <w:rFonts w:hint="eastAsia"/>
        </w:rPr>
        <w:t>унеможливило</w:t>
      </w:r>
      <w:r>
        <w:t></w:t>
      </w:r>
      <w:r>
        <w:rPr>
          <w:rFonts w:hint="eastAsia"/>
        </w:rPr>
        <w:t>фактичне</w:t>
      </w:r>
      <w:r>
        <w:t></w:t>
      </w:r>
      <w:r>
        <w:rPr>
          <w:rFonts w:hint="eastAsia"/>
        </w:rPr>
        <w:t>проведення</w:t>
      </w:r>
      <w:r>
        <w:t></w:t>
      </w:r>
      <w:r>
        <w:rPr>
          <w:rFonts w:hint="eastAsia"/>
        </w:rPr>
        <w:t>місцевих</w:t>
      </w:r>
      <w:r>
        <w:t></w:t>
      </w:r>
      <w:r>
        <w:rPr>
          <w:rFonts w:hint="eastAsia"/>
        </w:rPr>
        <w:t>референдумів</w:t>
      </w:r>
      <w:r>
        <w:t></w:t>
      </w:r>
      <w:r>
        <w:rPr>
          <w:rFonts w:hint="eastAsia"/>
        </w:rPr>
        <w:t>та</w:t>
      </w:r>
      <w:r>
        <w:t></w:t>
      </w:r>
      <w:r>
        <w:rPr>
          <w:rFonts w:hint="eastAsia"/>
        </w:rPr>
        <w:t>має</w:t>
      </w:r>
      <w:r>
        <w:t></w:t>
      </w:r>
      <w:r>
        <w:rPr>
          <w:rFonts w:hint="eastAsia"/>
        </w:rPr>
        <w:t>виключно</w:t>
      </w:r>
    </w:p>
    <w:p w:rsidR="001B59CD" w:rsidRDefault="001B59CD" w:rsidP="001B59CD">
      <w:r>
        <w:rPr>
          <w:rFonts w:hint="eastAsia"/>
        </w:rPr>
        <w:t>негативний</w:t>
      </w:r>
      <w:r>
        <w:t></w:t>
      </w:r>
      <w:r>
        <w:rPr>
          <w:rFonts w:hint="eastAsia"/>
        </w:rPr>
        <w:t>вплив</w:t>
      </w:r>
      <w:r>
        <w:t></w:t>
      </w:r>
      <w:r>
        <w:rPr>
          <w:rFonts w:hint="eastAsia"/>
        </w:rPr>
        <w:t>на</w:t>
      </w:r>
      <w:r>
        <w:t></w:t>
      </w:r>
      <w:r>
        <w:rPr>
          <w:rFonts w:hint="eastAsia"/>
        </w:rPr>
        <w:t>безпосереднє</w:t>
      </w:r>
      <w:r>
        <w:t></w:t>
      </w:r>
      <w:r>
        <w:rPr>
          <w:rFonts w:hint="eastAsia"/>
        </w:rPr>
        <w:t>народовладдя</w:t>
      </w:r>
      <w:r>
        <w:t></w:t>
      </w:r>
      <w:r>
        <w:rPr>
          <w:rFonts w:hint="eastAsia"/>
        </w:rPr>
        <w:t>в</w:t>
      </w:r>
      <w:r>
        <w:t></w:t>
      </w:r>
      <w:r>
        <w:rPr>
          <w:rFonts w:hint="eastAsia"/>
        </w:rPr>
        <w:t>Україні</w:t>
      </w:r>
      <w:r>
        <w:t></w:t>
      </w:r>
      <w:r>
        <w:t></w:t>
      </w:r>
      <w:r>
        <w:rPr>
          <w:rFonts w:hint="eastAsia"/>
        </w:rPr>
        <w:t>Такий</w:t>
      </w:r>
      <w:r>
        <w:t></w:t>
      </w:r>
      <w:r>
        <w:rPr>
          <w:rFonts w:hint="eastAsia"/>
        </w:rPr>
        <w:t>стан</w:t>
      </w:r>
      <w:r>
        <w:t></w:t>
      </w:r>
      <w:r>
        <w:rPr>
          <w:rFonts w:hint="eastAsia"/>
        </w:rPr>
        <w:t>правового</w:t>
      </w:r>
    </w:p>
    <w:p w:rsidR="001B59CD" w:rsidRDefault="001B59CD" w:rsidP="001B59CD">
      <w:r>
        <w:rPr>
          <w:rFonts w:hint="eastAsia"/>
        </w:rPr>
        <w:t>регулювання</w:t>
      </w:r>
      <w:r>
        <w:t></w:t>
      </w:r>
      <w:r>
        <w:rPr>
          <w:rFonts w:hint="eastAsia"/>
        </w:rPr>
        <w:t>актуалізує</w:t>
      </w:r>
      <w:r>
        <w:t></w:t>
      </w:r>
      <w:r>
        <w:rPr>
          <w:rFonts w:hint="eastAsia"/>
        </w:rPr>
        <w:t>насамперед</w:t>
      </w:r>
      <w:r>
        <w:t></w:t>
      </w:r>
      <w:r>
        <w:rPr>
          <w:rFonts w:hint="eastAsia"/>
        </w:rPr>
        <w:t>необхідність</w:t>
      </w:r>
      <w:r>
        <w:t></w:t>
      </w:r>
      <w:r>
        <w:rPr>
          <w:rFonts w:hint="eastAsia"/>
        </w:rPr>
        <w:t>усунення</w:t>
      </w:r>
      <w:r>
        <w:t></w:t>
      </w:r>
      <w:r>
        <w:rPr>
          <w:rFonts w:hint="eastAsia"/>
        </w:rPr>
        <w:t>правової</w:t>
      </w:r>
      <w:r>
        <w:t></w:t>
      </w:r>
      <w:r>
        <w:rPr>
          <w:rFonts w:hint="eastAsia"/>
        </w:rPr>
        <w:t>прогалини</w:t>
      </w:r>
      <w:r>
        <w:t></w:t>
      </w:r>
    </w:p>
    <w:p w:rsidR="001B59CD" w:rsidRDefault="001B59CD" w:rsidP="001B59CD">
      <w:r>
        <w:rPr>
          <w:rFonts w:hint="eastAsia"/>
        </w:rPr>
        <w:t>згідно</w:t>
      </w:r>
      <w:r>
        <w:t></w:t>
      </w:r>
      <w:r>
        <w:rPr>
          <w:rFonts w:hint="eastAsia"/>
        </w:rPr>
        <w:t>пункту</w:t>
      </w:r>
      <w:r>
        <w:t></w:t>
      </w:r>
      <w:r>
        <w:t></w:t>
      </w:r>
      <w:r>
        <w:t></w:t>
      </w:r>
      <w:r>
        <w:t></w:t>
      </w:r>
      <w:r>
        <w:rPr>
          <w:rFonts w:hint="eastAsia"/>
        </w:rPr>
        <w:t>пункту</w:t>
      </w:r>
      <w:r>
        <w:t></w:t>
      </w:r>
      <w:r>
        <w:t></w:t>
      </w:r>
      <w:r>
        <w:t></w:t>
      </w:r>
      <w:r>
        <w:t></w:t>
      </w:r>
      <w:r>
        <w:rPr>
          <w:rFonts w:hint="eastAsia"/>
        </w:rPr>
        <w:t>частини</w:t>
      </w:r>
      <w:r>
        <w:t></w:t>
      </w:r>
      <w:r>
        <w:t></w:t>
      </w:r>
      <w:r>
        <w:t></w:t>
      </w:r>
      <w:r>
        <w:rPr>
          <w:rFonts w:hint="eastAsia"/>
        </w:rPr>
        <w:t>статті</w:t>
      </w:r>
      <w:r>
        <w:t></w:t>
      </w:r>
      <w:r>
        <w:t></w:t>
      </w:r>
      <w:r>
        <w:t></w:t>
      </w:r>
      <w:r>
        <w:t></w:t>
      </w:r>
      <w:r>
        <w:rPr>
          <w:rFonts w:hint="eastAsia"/>
        </w:rPr>
        <w:t>Конституції</w:t>
      </w:r>
      <w:r>
        <w:t></w:t>
      </w:r>
      <w:r>
        <w:rPr>
          <w:rFonts w:hint="eastAsia"/>
        </w:rPr>
        <w:t>України</w:t>
      </w:r>
      <w:r>
        <w:t></w:t>
      </w:r>
    </w:p>
    <w:p w:rsidR="001B59CD" w:rsidRDefault="001B59CD" w:rsidP="001B59CD">
      <w:r>
        <w:t></w:t>
      </w:r>
      <w:r>
        <w:t></w:t>
      </w:r>
      <w:r>
        <w:t></w:t>
      </w:r>
      <w:r>
        <w:rPr>
          <w:rFonts w:hint="eastAsia"/>
        </w:rPr>
        <w:t>На</w:t>
      </w:r>
      <w:r>
        <w:t></w:t>
      </w:r>
      <w:r>
        <w:rPr>
          <w:rFonts w:hint="eastAsia"/>
        </w:rPr>
        <w:t>основі</w:t>
      </w:r>
      <w:r>
        <w:t></w:t>
      </w:r>
      <w:r>
        <w:rPr>
          <w:rFonts w:hint="eastAsia"/>
        </w:rPr>
        <w:t>проведеного</w:t>
      </w:r>
      <w:r>
        <w:t></w:t>
      </w:r>
      <w:r>
        <w:rPr>
          <w:rFonts w:hint="eastAsia"/>
        </w:rPr>
        <w:t>нами</w:t>
      </w:r>
      <w:r>
        <w:t></w:t>
      </w:r>
      <w:r>
        <w:rPr>
          <w:rFonts w:hint="eastAsia"/>
        </w:rPr>
        <w:t>дослідження</w:t>
      </w:r>
      <w:r>
        <w:t></w:t>
      </w:r>
      <w:r>
        <w:t></w:t>
      </w:r>
      <w:r>
        <w:rPr>
          <w:rFonts w:hint="eastAsia"/>
        </w:rPr>
        <w:t>варто</w:t>
      </w:r>
      <w:r>
        <w:t></w:t>
      </w:r>
      <w:r>
        <w:rPr>
          <w:rFonts w:hint="eastAsia"/>
        </w:rPr>
        <w:t>констатувати</w:t>
      </w:r>
      <w:r>
        <w:t></w:t>
      </w:r>
      <w:r>
        <w:t></w:t>
      </w:r>
      <w:r>
        <w:rPr>
          <w:rFonts w:hint="eastAsia"/>
        </w:rPr>
        <w:t>що</w:t>
      </w:r>
      <w:r>
        <w:t></w:t>
      </w:r>
      <w:r>
        <w:rPr>
          <w:rFonts w:hint="eastAsia"/>
        </w:rPr>
        <w:t>інститут</w:t>
      </w:r>
    </w:p>
    <w:p w:rsidR="001B59CD" w:rsidRDefault="001B59CD" w:rsidP="001B59CD">
      <w:r>
        <w:rPr>
          <w:rFonts w:hint="eastAsia"/>
        </w:rPr>
        <w:t>місцевого</w:t>
      </w:r>
      <w:r>
        <w:t></w:t>
      </w:r>
      <w:r>
        <w:rPr>
          <w:rFonts w:hint="eastAsia"/>
        </w:rPr>
        <w:t>референдуму</w:t>
      </w:r>
      <w:r>
        <w:t></w:t>
      </w:r>
      <w:r>
        <w:rPr>
          <w:rFonts w:hint="eastAsia"/>
        </w:rPr>
        <w:t>в</w:t>
      </w:r>
      <w:r>
        <w:t></w:t>
      </w:r>
      <w:r>
        <w:rPr>
          <w:rFonts w:hint="eastAsia"/>
        </w:rPr>
        <w:t>Україні</w:t>
      </w:r>
      <w:r>
        <w:t></w:t>
      </w:r>
      <w:r>
        <w:rPr>
          <w:rFonts w:hint="eastAsia"/>
        </w:rPr>
        <w:t>не</w:t>
      </w:r>
      <w:r>
        <w:t></w:t>
      </w:r>
      <w:r>
        <w:rPr>
          <w:rFonts w:hint="eastAsia"/>
        </w:rPr>
        <w:t>отримав</w:t>
      </w:r>
      <w:r>
        <w:t></w:t>
      </w:r>
      <w:r>
        <w:rPr>
          <w:rFonts w:hint="eastAsia"/>
        </w:rPr>
        <w:t>належного</w:t>
      </w:r>
      <w:r>
        <w:t></w:t>
      </w:r>
      <w:r>
        <w:rPr>
          <w:rFonts w:hint="eastAsia"/>
        </w:rPr>
        <w:t>рівня</w:t>
      </w:r>
      <w:r>
        <w:t></w:t>
      </w:r>
      <w:r>
        <w:rPr>
          <w:rFonts w:hint="eastAsia"/>
        </w:rPr>
        <w:t>наукового</w:t>
      </w:r>
      <w:r>
        <w:t></w:t>
      </w:r>
      <w:r>
        <w:t></w:t>
      </w:r>
      <w:r>
        <w:rPr>
          <w:rFonts w:hint="eastAsia"/>
        </w:rPr>
        <w:t>теоретикометодологічного</w:t>
      </w:r>
      <w:r>
        <w:t></w:t>
      </w:r>
      <w:r>
        <w:rPr>
          <w:rFonts w:hint="eastAsia"/>
        </w:rPr>
        <w:t>обґрунтування</w:t>
      </w:r>
      <w:r>
        <w:t></w:t>
      </w:r>
      <w:r>
        <w:rPr>
          <w:rFonts w:hint="eastAsia"/>
        </w:rPr>
        <w:t>у</w:t>
      </w:r>
      <w:r>
        <w:t></w:t>
      </w:r>
      <w:r>
        <w:rPr>
          <w:rFonts w:hint="eastAsia"/>
        </w:rPr>
        <w:t>порівнянні</w:t>
      </w:r>
      <w:r>
        <w:t></w:t>
      </w:r>
      <w:r>
        <w:rPr>
          <w:rFonts w:hint="eastAsia"/>
        </w:rPr>
        <w:t>з</w:t>
      </w:r>
      <w:r>
        <w:t></w:t>
      </w:r>
      <w:r>
        <w:rPr>
          <w:rFonts w:hint="eastAsia"/>
        </w:rPr>
        <w:t>інститутом</w:t>
      </w:r>
      <w:r>
        <w:t></w:t>
      </w:r>
      <w:r>
        <w:rPr>
          <w:rFonts w:hint="eastAsia"/>
        </w:rPr>
        <w:t>всеукраїнського</w:t>
      </w:r>
    </w:p>
    <w:p w:rsidR="001B59CD" w:rsidRDefault="001B59CD" w:rsidP="001B59CD">
      <w:r>
        <w:rPr>
          <w:rFonts w:hint="eastAsia"/>
        </w:rPr>
        <w:t>референдуму</w:t>
      </w:r>
      <w:r>
        <w:t></w:t>
      </w:r>
      <w:r>
        <w:t></w:t>
      </w:r>
      <w:r>
        <w:rPr>
          <w:rFonts w:hint="eastAsia"/>
        </w:rPr>
        <w:t>Це</w:t>
      </w:r>
      <w:r>
        <w:t></w:t>
      </w:r>
      <w:r>
        <w:rPr>
          <w:rFonts w:hint="eastAsia"/>
        </w:rPr>
        <w:t>позначилося</w:t>
      </w:r>
      <w:r>
        <w:t></w:t>
      </w:r>
      <w:r>
        <w:rPr>
          <w:rFonts w:hint="eastAsia"/>
        </w:rPr>
        <w:t>як</w:t>
      </w:r>
      <w:r>
        <w:t></w:t>
      </w:r>
      <w:r>
        <w:rPr>
          <w:rFonts w:hint="eastAsia"/>
        </w:rPr>
        <w:t>на</w:t>
      </w:r>
      <w:r>
        <w:t></w:t>
      </w:r>
      <w:r>
        <w:rPr>
          <w:rFonts w:hint="eastAsia"/>
        </w:rPr>
        <w:t>знаннях</w:t>
      </w:r>
      <w:r>
        <w:t></w:t>
      </w:r>
      <w:r>
        <w:rPr>
          <w:rFonts w:hint="eastAsia"/>
        </w:rPr>
        <w:t>про</w:t>
      </w:r>
      <w:r>
        <w:t></w:t>
      </w:r>
      <w:r>
        <w:rPr>
          <w:rFonts w:hint="eastAsia"/>
        </w:rPr>
        <w:t>конституційно</w:t>
      </w:r>
      <w:r>
        <w:t></w:t>
      </w:r>
      <w:r>
        <w:rPr>
          <w:rFonts w:hint="eastAsia"/>
        </w:rPr>
        <w:t>правову</w:t>
      </w:r>
      <w:r>
        <w:t></w:t>
      </w:r>
      <w:r>
        <w:rPr>
          <w:rFonts w:hint="eastAsia"/>
        </w:rPr>
        <w:t>природу</w:t>
      </w:r>
    </w:p>
    <w:p w:rsidR="001B59CD" w:rsidRDefault="001B59CD" w:rsidP="001B59CD">
      <w:r>
        <w:rPr>
          <w:rFonts w:hint="eastAsia"/>
        </w:rPr>
        <w:t>місцевих</w:t>
      </w:r>
      <w:r>
        <w:t></w:t>
      </w:r>
      <w:r>
        <w:rPr>
          <w:rFonts w:hint="eastAsia"/>
        </w:rPr>
        <w:t>референдумів</w:t>
      </w:r>
      <w:r>
        <w:t></w:t>
      </w:r>
      <w:r>
        <w:t></w:t>
      </w:r>
      <w:r>
        <w:rPr>
          <w:rFonts w:hint="eastAsia"/>
        </w:rPr>
        <w:t>так</w:t>
      </w:r>
      <w:r>
        <w:t></w:t>
      </w:r>
      <w:r>
        <w:rPr>
          <w:rFonts w:hint="eastAsia"/>
        </w:rPr>
        <w:t>і</w:t>
      </w:r>
      <w:r>
        <w:t></w:t>
      </w:r>
      <w:r>
        <w:rPr>
          <w:rFonts w:hint="eastAsia"/>
        </w:rPr>
        <w:t>на</w:t>
      </w:r>
      <w:r>
        <w:t></w:t>
      </w:r>
      <w:r>
        <w:rPr>
          <w:rFonts w:hint="eastAsia"/>
        </w:rPr>
        <w:t>якості</w:t>
      </w:r>
      <w:r>
        <w:t></w:t>
      </w:r>
      <w:r>
        <w:rPr>
          <w:rFonts w:hint="eastAsia"/>
        </w:rPr>
        <w:t>унормування</w:t>
      </w:r>
      <w:r>
        <w:t></w:t>
      </w:r>
      <w:r>
        <w:rPr>
          <w:rFonts w:hint="eastAsia"/>
        </w:rPr>
        <w:t>інституту</w:t>
      </w:r>
      <w:r>
        <w:t></w:t>
      </w:r>
      <w:r>
        <w:rPr>
          <w:rFonts w:hint="eastAsia"/>
        </w:rPr>
        <w:t>місцевих</w:t>
      </w:r>
    </w:p>
    <w:p w:rsidR="001B59CD" w:rsidRDefault="001B59CD" w:rsidP="001B59CD">
      <w:r>
        <w:rPr>
          <w:rFonts w:hint="eastAsia"/>
        </w:rPr>
        <w:t>референдумів</w:t>
      </w:r>
      <w:r>
        <w:t></w:t>
      </w:r>
      <w:r>
        <w:rPr>
          <w:rFonts w:hint="eastAsia"/>
        </w:rPr>
        <w:t>у</w:t>
      </w:r>
      <w:r>
        <w:t></w:t>
      </w:r>
      <w:r>
        <w:rPr>
          <w:rFonts w:hint="eastAsia"/>
        </w:rPr>
        <w:t>чинному</w:t>
      </w:r>
      <w:r>
        <w:t></w:t>
      </w:r>
      <w:r>
        <w:rPr>
          <w:rFonts w:hint="eastAsia"/>
        </w:rPr>
        <w:t>законодавстві</w:t>
      </w:r>
      <w:r>
        <w:t></w:t>
      </w:r>
      <w:r>
        <w:rPr>
          <w:rFonts w:hint="eastAsia"/>
        </w:rPr>
        <w:t>України</w:t>
      </w:r>
      <w:r>
        <w:t></w:t>
      </w:r>
      <w:r>
        <w:rPr>
          <w:rFonts w:hint="eastAsia"/>
        </w:rPr>
        <w:t>та</w:t>
      </w:r>
      <w:r>
        <w:t></w:t>
      </w:r>
      <w:r>
        <w:rPr>
          <w:rFonts w:hint="eastAsia"/>
        </w:rPr>
        <w:t>ефективності</w:t>
      </w:r>
      <w:r>
        <w:t></w:t>
      </w:r>
      <w:r>
        <w:rPr>
          <w:rFonts w:hint="eastAsia"/>
        </w:rPr>
        <w:t>реалізації</w:t>
      </w:r>
      <w:r>
        <w:t></w:t>
      </w:r>
      <w:r>
        <w:rPr>
          <w:rFonts w:hint="eastAsia"/>
        </w:rPr>
        <w:t>цієї</w:t>
      </w:r>
    </w:p>
    <w:p w:rsidR="001B59CD" w:rsidRDefault="001B59CD" w:rsidP="001B59CD">
      <w:r>
        <w:rPr>
          <w:rFonts w:hint="eastAsia"/>
        </w:rPr>
        <w:t>форми</w:t>
      </w:r>
      <w:r>
        <w:t></w:t>
      </w:r>
      <w:r>
        <w:rPr>
          <w:rFonts w:hint="eastAsia"/>
        </w:rPr>
        <w:t>безпосереднього</w:t>
      </w:r>
      <w:r>
        <w:t></w:t>
      </w:r>
      <w:r>
        <w:rPr>
          <w:rFonts w:hint="eastAsia"/>
        </w:rPr>
        <w:t>здійснення</w:t>
      </w:r>
      <w:r>
        <w:t></w:t>
      </w:r>
      <w:r>
        <w:rPr>
          <w:rFonts w:hint="eastAsia"/>
        </w:rPr>
        <w:t>муніципальної</w:t>
      </w:r>
      <w:r>
        <w:t></w:t>
      </w:r>
      <w:r>
        <w:rPr>
          <w:rFonts w:hint="eastAsia"/>
        </w:rPr>
        <w:t>влади</w:t>
      </w:r>
      <w:r>
        <w:t></w:t>
      </w:r>
      <w:r>
        <w:rPr>
          <w:rFonts w:hint="eastAsia"/>
        </w:rPr>
        <w:t>територіальною</w:t>
      </w:r>
      <w:r>
        <w:t></w:t>
      </w:r>
      <w:r>
        <w:rPr>
          <w:rFonts w:hint="eastAsia"/>
        </w:rPr>
        <w:t>громадою</w:t>
      </w:r>
    </w:p>
    <w:p w:rsidR="001B59CD" w:rsidRDefault="001B59CD" w:rsidP="001B59CD">
      <w:r>
        <w:rPr>
          <w:rFonts w:hint="eastAsia"/>
        </w:rPr>
        <w:t>на</w:t>
      </w:r>
      <w:r>
        <w:t></w:t>
      </w:r>
      <w:r>
        <w:rPr>
          <w:rFonts w:hint="eastAsia"/>
        </w:rPr>
        <w:t>практиці</w:t>
      </w:r>
      <w:r>
        <w:t></w:t>
      </w:r>
    </w:p>
    <w:p w:rsidR="001B59CD" w:rsidRDefault="001B59CD" w:rsidP="001B59CD">
      <w:r>
        <w:rPr>
          <w:rFonts w:hint="eastAsia"/>
        </w:rPr>
        <w:t>За</w:t>
      </w:r>
      <w:r>
        <w:t></w:t>
      </w:r>
      <w:r>
        <w:rPr>
          <w:rFonts w:hint="eastAsia"/>
        </w:rPr>
        <w:t>результатами</w:t>
      </w:r>
      <w:r>
        <w:t></w:t>
      </w:r>
      <w:r>
        <w:rPr>
          <w:rFonts w:hint="eastAsia"/>
        </w:rPr>
        <w:t>дисертаційного</w:t>
      </w:r>
      <w:r>
        <w:t></w:t>
      </w:r>
      <w:r>
        <w:rPr>
          <w:rFonts w:hint="eastAsia"/>
        </w:rPr>
        <w:t>дослідження</w:t>
      </w:r>
      <w:r>
        <w:t></w:t>
      </w:r>
      <w:r>
        <w:rPr>
          <w:rFonts w:hint="eastAsia"/>
        </w:rPr>
        <w:t>пропонується</w:t>
      </w:r>
      <w:r>
        <w:t></w:t>
      </w:r>
      <w:r>
        <w:rPr>
          <w:rFonts w:hint="eastAsia"/>
        </w:rPr>
        <w:t>власне</w:t>
      </w:r>
      <w:r>
        <w:t></w:t>
      </w:r>
      <w:r>
        <w:rPr>
          <w:rFonts w:hint="eastAsia"/>
        </w:rPr>
        <w:t>бачення</w:t>
      </w:r>
    </w:p>
    <w:p w:rsidR="001B59CD" w:rsidRDefault="001B59CD" w:rsidP="001B59CD">
      <w:r>
        <w:rPr>
          <w:rFonts w:hint="eastAsia"/>
        </w:rPr>
        <w:t>наукової</w:t>
      </w:r>
      <w:r>
        <w:t></w:t>
      </w:r>
      <w:r>
        <w:rPr>
          <w:rFonts w:hint="eastAsia"/>
        </w:rPr>
        <w:t>дефініції</w:t>
      </w:r>
      <w:r>
        <w:t></w:t>
      </w:r>
      <w:r>
        <w:rPr>
          <w:rFonts w:hint="eastAsia"/>
        </w:rPr>
        <w:t>місцевого</w:t>
      </w:r>
      <w:r>
        <w:t></w:t>
      </w:r>
      <w:r>
        <w:rPr>
          <w:rFonts w:hint="eastAsia"/>
        </w:rPr>
        <w:t>референдуму</w:t>
      </w:r>
      <w:r>
        <w:t></w:t>
      </w:r>
      <w:r>
        <w:t></w:t>
      </w:r>
      <w:r>
        <w:rPr>
          <w:rFonts w:hint="eastAsia"/>
        </w:rPr>
        <w:t>місцевий</w:t>
      </w:r>
      <w:r>
        <w:t></w:t>
      </w:r>
      <w:r>
        <w:rPr>
          <w:rFonts w:hint="eastAsia"/>
        </w:rPr>
        <w:t>референдум</w:t>
      </w:r>
      <w:r>
        <w:t></w:t>
      </w:r>
      <w:r>
        <w:rPr>
          <w:rFonts w:hint="eastAsia"/>
        </w:rPr>
        <w:t>–</w:t>
      </w:r>
      <w:r>
        <w:t></w:t>
      </w:r>
      <w:r>
        <w:rPr>
          <w:rFonts w:hint="eastAsia"/>
        </w:rPr>
        <w:t>це</w:t>
      </w:r>
    </w:p>
    <w:p w:rsidR="001B59CD" w:rsidRDefault="001B59CD" w:rsidP="001B59CD">
      <w:r>
        <w:rPr>
          <w:rFonts w:hint="eastAsia"/>
        </w:rPr>
        <w:t>конституційний</w:t>
      </w:r>
      <w:r>
        <w:t></w:t>
      </w:r>
      <w:r>
        <w:rPr>
          <w:rFonts w:hint="eastAsia"/>
        </w:rPr>
        <w:t>політико</w:t>
      </w:r>
      <w:r>
        <w:t></w:t>
      </w:r>
      <w:r>
        <w:rPr>
          <w:rFonts w:hint="eastAsia"/>
        </w:rPr>
        <w:t>правовий</w:t>
      </w:r>
      <w:r>
        <w:t></w:t>
      </w:r>
      <w:r>
        <w:rPr>
          <w:rFonts w:hint="eastAsia"/>
        </w:rPr>
        <w:t>інститут</w:t>
      </w:r>
      <w:r>
        <w:t></w:t>
      </w:r>
      <w:r>
        <w:t></w:t>
      </w:r>
      <w:r>
        <w:rPr>
          <w:rFonts w:hint="eastAsia"/>
        </w:rPr>
        <w:t>пріоритетна</w:t>
      </w:r>
      <w:r>
        <w:t></w:t>
      </w:r>
      <w:r>
        <w:rPr>
          <w:rFonts w:hint="eastAsia"/>
        </w:rPr>
        <w:t>форма</w:t>
      </w:r>
      <w:r>
        <w:t></w:t>
      </w:r>
      <w:r>
        <w:rPr>
          <w:rFonts w:hint="eastAsia"/>
        </w:rPr>
        <w:t>прямої</w:t>
      </w:r>
    </w:p>
    <w:p w:rsidR="001B59CD" w:rsidRDefault="001B59CD" w:rsidP="001B59CD">
      <w:r>
        <w:rPr>
          <w:rFonts w:hint="eastAsia"/>
        </w:rPr>
        <w:t>демократії</w:t>
      </w:r>
      <w:r>
        <w:t></w:t>
      </w:r>
      <w:r>
        <w:rPr>
          <w:rFonts w:hint="eastAsia"/>
        </w:rPr>
        <w:t>у</w:t>
      </w:r>
      <w:r>
        <w:t></w:t>
      </w:r>
      <w:r>
        <w:rPr>
          <w:rFonts w:hint="eastAsia"/>
        </w:rPr>
        <w:t>здійсненні</w:t>
      </w:r>
      <w:r>
        <w:t></w:t>
      </w:r>
      <w:r>
        <w:rPr>
          <w:rFonts w:hint="eastAsia"/>
        </w:rPr>
        <w:t>муніципальної</w:t>
      </w:r>
      <w:r>
        <w:t></w:t>
      </w:r>
      <w:r>
        <w:rPr>
          <w:rFonts w:hint="eastAsia"/>
        </w:rPr>
        <w:t>влади</w:t>
      </w:r>
      <w:r>
        <w:t></w:t>
      </w:r>
      <w:r>
        <w:rPr>
          <w:rFonts w:hint="eastAsia"/>
        </w:rPr>
        <w:t>територіальною</w:t>
      </w:r>
      <w:r>
        <w:t></w:t>
      </w:r>
      <w:r>
        <w:rPr>
          <w:rFonts w:hint="eastAsia"/>
        </w:rPr>
        <w:t>громадою</w:t>
      </w:r>
      <w:r>
        <w:t></w:t>
      </w:r>
      <w:r>
        <w:t></w:t>
      </w:r>
      <w:r>
        <w:rPr>
          <w:rFonts w:hint="eastAsia"/>
        </w:rPr>
        <w:t>що</w:t>
      </w:r>
      <w:r>
        <w:t></w:t>
      </w:r>
      <w:r>
        <w:rPr>
          <w:rFonts w:hint="eastAsia"/>
        </w:rPr>
        <w:t>полягає</w:t>
      </w:r>
    </w:p>
    <w:p w:rsidR="001B59CD" w:rsidRDefault="001B59CD" w:rsidP="001B59CD">
      <w:r>
        <w:rPr>
          <w:rFonts w:hint="eastAsia"/>
        </w:rPr>
        <w:t>у</w:t>
      </w:r>
      <w:r>
        <w:t></w:t>
      </w:r>
      <w:r>
        <w:rPr>
          <w:rFonts w:hint="eastAsia"/>
        </w:rPr>
        <w:t>прийнятті</w:t>
      </w:r>
      <w:r>
        <w:t></w:t>
      </w:r>
      <w:r>
        <w:rPr>
          <w:rFonts w:hint="eastAsia"/>
        </w:rPr>
        <w:t>рішень</w:t>
      </w:r>
      <w:r>
        <w:t></w:t>
      </w:r>
      <w:r>
        <w:rPr>
          <w:rFonts w:hint="eastAsia"/>
        </w:rPr>
        <w:t>шляхом</w:t>
      </w:r>
      <w:r>
        <w:t></w:t>
      </w:r>
      <w:r>
        <w:rPr>
          <w:rFonts w:hint="eastAsia"/>
        </w:rPr>
        <w:t>таємного</w:t>
      </w:r>
      <w:r>
        <w:t></w:t>
      </w:r>
      <w:r>
        <w:rPr>
          <w:rFonts w:hint="eastAsia"/>
        </w:rPr>
        <w:t>голосування</w:t>
      </w:r>
      <w:r>
        <w:t></w:t>
      </w:r>
      <w:r>
        <w:rPr>
          <w:rFonts w:hint="eastAsia"/>
        </w:rPr>
        <w:t>на</w:t>
      </w:r>
      <w:r>
        <w:t></w:t>
      </w:r>
      <w:r>
        <w:rPr>
          <w:rFonts w:hint="eastAsia"/>
        </w:rPr>
        <w:t>основі</w:t>
      </w:r>
      <w:r>
        <w:t></w:t>
      </w:r>
      <w:r>
        <w:rPr>
          <w:rFonts w:hint="eastAsia"/>
        </w:rPr>
        <w:t>принципів</w:t>
      </w:r>
      <w:r>
        <w:t></w:t>
      </w:r>
      <w:r>
        <w:rPr>
          <w:rFonts w:hint="eastAsia"/>
        </w:rPr>
        <w:t>виборчого</w:t>
      </w:r>
    </w:p>
    <w:p w:rsidR="001B59CD" w:rsidRDefault="001B59CD" w:rsidP="001B59CD">
      <w:r>
        <w:rPr>
          <w:rFonts w:hint="eastAsia"/>
        </w:rPr>
        <w:t>права</w:t>
      </w:r>
      <w:r>
        <w:t></w:t>
      </w:r>
      <w:r>
        <w:rPr>
          <w:rFonts w:hint="eastAsia"/>
        </w:rPr>
        <w:t>та</w:t>
      </w:r>
      <w:r>
        <w:t></w:t>
      </w:r>
      <w:r>
        <w:rPr>
          <w:rFonts w:hint="eastAsia"/>
        </w:rPr>
        <w:t>вільного</w:t>
      </w:r>
      <w:r>
        <w:t></w:t>
      </w:r>
      <w:r>
        <w:rPr>
          <w:rFonts w:hint="eastAsia"/>
        </w:rPr>
        <w:t>волевиявлення</w:t>
      </w:r>
      <w:r>
        <w:t></w:t>
      </w:r>
      <w:r>
        <w:rPr>
          <w:rFonts w:hint="eastAsia"/>
        </w:rPr>
        <w:t>із</w:t>
      </w:r>
      <w:r>
        <w:t></w:t>
      </w:r>
      <w:r>
        <w:rPr>
          <w:rFonts w:hint="eastAsia"/>
        </w:rPr>
        <w:t>найважливіших</w:t>
      </w:r>
      <w:r>
        <w:t></w:t>
      </w:r>
      <w:r>
        <w:rPr>
          <w:rFonts w:hint="eastAsia"/>
        </w:rPr>
        <w:t>питань</w:t>
      </w:r>
      <w:r>
        <w:t></w:t>
      </w:r>
      <w:r>
        <w:rPr>
          <w:rFonts w:hint="eastAsia"/>
        </w:rPr>
        <w:t>місцевого</w:t>
      </w:r>
      <w:r>
        <w:t></w:t>
      </w:r>
      <w:r>
        <w:rPr>
          <w:rFonts w:hint="eastAsia"/>
        </w:rPr>
        <w:t>значення</w:t>
      </w:r>
      <w:r>
        <w:t></w:t>
      </w:r>
      <w:r>
        <w:t></w:t>
      </w:r>
      <w:r>
        <w:rPr>
          <w:rFonts w:hint="eastAsia"/>
        </w:rPr>
        <w:t>що</w:t>
      </w:r>
    </w:p>
    <w:p w:rsidR="001B59CD" w:rsidRDefault="001B59CD" w:rsidP="001B59CD">
      <w:r>
        <w:rPr>
          <w:rFonts w:hint="eastAsia"/>
        </w:rPr>
        <w:t>віднесені</w:t>
      </w:r>
      <w:r>
        <w:t></w:t>
      </w:r>
      <w:r>
        <w:rPr>
          <w:rFonts w:hint="eastAsia"/>
        </w:rPr>
        <w:t>Конституцією</w:t>
      </w:r>
      <w:r>
        <w:t></w:t>
      </w:r>
      <w:r>
        <w:rPr>
          <w:rFonts w:hint="eastAsia"/>
        </w:rPr>
        <w:t>і</w:t>
      </w:r>
      <w:r>
        <w:t></w:t>
      </w:r>
      <w:r>
        <w:rPr>
          <w:rFonts w:hint="eastAsia"/>
        </w:rPr>
        <w:t>законами</w:t>
      </w:r>
      <w:r>
        <w:t></w:t>
      </w:r>
      <w:r>
        <w:rPr>
          <w:rFonts w:hint="eastAsia"/>
        </w:rPr>
        <w:t>України</w:t>
      </w:r>
      <w:r>
        <w:t></w:t>
      </w:r>
      <w:r>
        <w:rPr>
          <w:rFonts w:hint="eastAsia"/>
        </w:rPr>
        <w:t>до</w:t>
      </w:r>
      <w:r>
        <w:t></w:t>
      </w:r>
      <w:r>
        <w:rPr>
          <w:rFonts w:hint="eastAsia"/>
        </w:rPr>
        <w:t>відання</w:t>
      </w:r>
      <w:r>
        <w:t></w:t>
      </w:r>
      <w:r>
        <w:rPr>
          <w:rFonts w:hint="eastAsia"/>
        </w:rPr>
        <w:t>місцевого</w:t>
      </w:r>
      <w:r>
        <w:t></w:t>
      </w:r>
      <w:r>
        <w:rPr>
          <w:rFonts w:hint="eastAsia"/>
        </w:rPr>
        <w:t>самоврядування</w:t>
      </w:r>
      <w:r>
        <w:t></w:t>
      </w:r>
    </w:p>
    <w:p w:rsidR="001B59CD" w:rsidRDefault="001B59CD" w:rsidP="001B59CD">
      <w:r>
        <w:rPr>
          <w:rFonts w:hint="eastAsia"/>
        </w:rPr>
        <w:t>мають</w:t>
      </w:r>
      <w:r>
        <w:t></w:t>
      </w:r>
      <w:r>
        <w:rPr>
          <w:rFonts w:hint="eastAsia"/>
        </w:rPr>
        <w:t>вищу</w:t>
      </w:r>
      <w:r>
        <w:t></w:t>
      </w:r>
      <w:r>
        <w:rPr>
          <w:rFonts w:hint="eastAsia"/>
        </w:rPr>
        <w:t>юридичну</w:t>
      </w:r>
      <w:r>
        <w:t></w:t>
      </w:r>
      <w:r>
        <w:rPr>
          <w:rFonts w:hint="eastAsia"/>
        </w:rPr>
        <w:t>силу</w:t>
      </w:r>
      <w:r>
        <w:t></w:t>
      </w:r>
      <w:r>
        <w:rPr>
          <w:rFonts w:hint="eastAsia"/>
        </w:rPr>
        <w:t>в</w:t>
      </w:r>
      <w:r>
        <w:t></w:t>
      </w:r>
      <w:r>
        <w:rPr>
          <w:rFonts w:hint="eastAsia"/>
        </w:rPr>
        <w:t>системі</w:t>
      </w:r>
      <w:r>
        <w:t></w:t>
      </w:r>
      <w:r>
        <w:rPr>
          <w:rFonts w:hint="eastAsia"/>
        </w:rPr>
        <w:t>актів</w:t>
      </w:r>
      <w:r>
        <w:t></w:t>
      </w:r>
      <w:r>
        <w:rPr>
          <w:rFonts w:hint="eastAsia"/>
        </w:rPr>
        <w:t>органів</w:t>
      </w:r>
      <w:r>
        <w:t></w:t>
      </w:r>
      <w:r>
        <w:rPr>
          <w:rFonts w:hint="eastAsia"/>
        </w:rPr>
        <w:t>місцевого</w:t>
      </w:r>
      <w:r>
        <w:t></w:t>
      </w:r>
      <w:r>
        <w:rPr>
          <w:rFonts w:hint="eastAsia"/>
        </w:rPr>
        <w:t>самоврядування</w:t>
      </w:r>
      <w:r>
        <w:t></w:t>
      </w:r>
      <w:r>
        <w:rPr>
          <w:rFonts w:hint="eastAsia"/>
        </w:rPr>
        <w:t>та</w:t>
      </w:r>
      <w:r>
        <w:t></w:t>
      </w:r>
      <w:r>
        <w:rPr>
          <w:rFonts w:hint="eastAsia"/>
        </w:rPr>
        <w:t>їх</w:t>
      </w:r>
    </w:p>
    <w:p w:rsidR="001B59CD" w:rsidRDefault="001B59CD" w:rsidP="001B59CD">
      <w:r>
        <w:rPr>
          <w:rFonts w:hint="eastAsia"/>
        </w:rPr>
        <w:t>посадових</w:t>
      </w:r>
      <w:r>
        <w:t></w:t>
      </w:r>
      <w:r>
        <w:rPr>
          <w:rFonts w:hint="eastAsia"/>
        </w:rPr>
        <w:t>осіб</w:t>
      </w:r>
      <w:r>
        <w:t></w:t>
      </w:r>
      <w:r>
        <w:t></w:t>
      </w:r>
      <w:r>
        <w:rPr>
          <w:rFonts w:hint="eastAsia"/>
        </w:rPr>
        <w:t>і</w:t>
      </w:r>
      <w:r>
        <w:t></w:t>
      </w:r>
      <w:r>
        <w:rPr>
          <w:rFonts w:hint="eastAsia"/>
        </w:rPr>
        <w:t>є</w:t>
      </w:r>
      <w:r>
        <w:t></w:t>
      </w:r>
      <w:r>
        <w:rPr>
          <w:rFonts w:hint="eastAsia"/>
        </w:rPr>
        <w:t>обов’язковими</w:t>
      </w:r>
      <w:r>
        <w:t></w:t>
      </w:r>
      <w:r>
        <w:rPr>
          <w:rFonts w:hint="eastAsia"/>
        </w:rPr>
        <w:t>для</w:t>
      </w:r>
      <w:r>
        <w:t></w:t>
      </w:r>
      <w:r>
        <w:rPr>
          <w:rFonts w:hint="eastAsia"/>
        </w:rPr>
        <w:t>виконання</w:t>
      </w:r>
      <w:r>
        <w:t></w:t>
      </w:r>
      <w:r>
        <w:rPr>
          <w:rFonts w:hint="eastAsia"/>
        </w:rPr>
        <w:t>на</w:t>
      </w:r>
      <w:r>
        <w:t></w:t>
      </w:r>
      <w:r>
        <w:rPr>
          <w:rFonts w:hint="eastAsia"/>
        </w:rPr>
        <w:t>відповідній</w:t>
      </w:r>
      <w:r>
        <w:t></w:t>
      </w:r>
      <w:r>
        <w:rPr>
          <w:rFonts w:hint="eastAsia"/>
        </w:rPr>
        <w:t>території</w:t>
      </w:r>
      <w:r>
        <w:t></w:t>
      </w:r>
    </w:p>
    <w:p w:rsidR="001B59CD" w:rsidRDefault="001B59CD" w:rsidP="001B59CD">
      <w:r>
        <w:t></w:t>
      </w:r>
      <w:r>
        <w:t></w:t>
      </w:r>
      <w:r>
        <w:t></w:t>
      </w:r>
      <w:r>
        <w:rPr>
          <w:rFonts w:hint="eastAsia"/>
        </w:rPr>
        <w:t>Місцевий</w:t>
      </w:r>
      <w:r>
        <w:t></w:t>
      </w:r>
      <w:r>
        <w:rPr>
          <w:rFonts w:hint="eastAsia"/>
        </w:rPr>
        <w:t>референдум</w:t>
      </w:r>
      <w:r>
        <w:t></w:t>
      </w:r>
      <w:r>
        <w:t></w:t>
      </w:r>
      <w:r>
        <w:rPr>
          <w:rFonts w:hint="eastAsia"/>
        </w:rPr>
        <w:t>як</w:t>
      </w:r>
      <w:r>
        <w:t></w:t>
      </w:r>
      <w:r>
        <w:rPr>
          <w:rFonts w:hint="eastAsia"/>
        </w:rPr>
        <w:t>демократичний</w:t>
      </w:r>
      <w:r>
        <w:t></w:t>
      </w:r>
      <w:r>
        <w:rPr>
          <w:rFonts w:hint="eastAsia"/>
        </w:rPr>
        <w:t>інститут</w:t>
      </w:r>
      <w:r>
        <w:t></w:t>
      </w:r>
      <w:r>
        <w:t></w:t>
      </w:r>
      <w:r>
        <w:rPr>
          <w:rFonts w:hint="eastAsia"/>
        </w:rPr>
        <w:t>є</w:t>
      </w:r>
      <w:r>
        <w:t></w:t>
      </w:r>
      <w:r>
        <w:rPr>
          <w:rFonts w:hint="eastAsia"/>
        </w:rPr>
        <w:t>дієвою</w:t>
      </w:r>
      <w:r>
        <w:t></w:t>
      </w:r>
      <w:r>
        <w:rPr>
          <w:rFonts w:hint="eastAsia"/>
        </w:rPr>
        <w:t>формою</w:t>
      </w:r>
    </w:p>
    <w:p w:rsidR="001B59CD" w:rsidRDefault="001B59CD" w:rsidP="001B59CD">
      <w:r>
        <w:rPr>
          <w:rFonts w:hint="eastAsia"/>
        </w:rPr>
        <w:t>ухвалення</w:t>
      </w:r>
      <w:r>
        <w:t></w:t>
      </w:r>
      <w:r>
        <w:rPr>
          <w:rFonts w:hint="eastAsia"/>
        </w:rPr>
        <w:t>рішень</w:t>
      </w:r>
      <w:r>
        <w:t></w:t>
      </w:r>
      <w:r>
        <w:rPr>
          <w:rFonts w:hint="eastAsia"/>
        </w:rPr>
        <w:t>саме</w:t>
      </w:r>
      <w:r>
        <w:t></w:t>
      </w:r>
      <w:r>
        <w:rPr>
          <w:rFonts w:hint="eastAsia"/>
        </w:rPr>
        <w:t>територіальною</w:t>
      </w:r>
      <w:r>
        <w:t></w:t>
      </w:r>
      <w:r>
        <w:rPr>
          <w:rFonts w:hint="eastAsia"/>
        </w:rPr>
        <w:t>громадою</w:t>
      </w:r>
      <w:r>
        <w:t></w:t>
      </w:r>
      <w:r>
        <w:rPr>
          <w:rFonts w:hint="eastAsia"/>
        </w:rPr>
        <w:t>–</w:t>
      </w:r>
      <w:r>
        <w:t></w:t>
      </w:r>
      <w:r>
        <w:rPr>
          <w:rFonts w:hint="eastAsia"/>
        </w:rPr>
        <w:t>базовим</w:t>
      </w:r>
      <w:r>
        <w:t></w:t>
      </w:r>
      <w:r>
        <w:t></w:t>
      </w:r>
      <w:r>
        <w:rPr>
          <w:rFonts w:hint="eastAsia"/>
        </w:rPr>
        <w:t>первинним</w:t>
      </w:r>
      <w:r>
        <w:t></w:t>
      </w:r>
      <w:r>
        <w:rPr>
          <w:rFonts w:hint="eastAsia"/>
        </w:rPr>
        <w:t>суб’єктом</w:t>
      </w:r>
    </w:p>
    <w:p w:rsidR="001B59CD" w:rsidRDefault="001B59CD" w:rsidP="001B59CD">
      <w:r>
        <w:rPr>
          <w:rFonts w:hint="eastAsia"/>
        </w:rPr>
        <w:t>місцевого</w:t>
      </w:r>
      <w:r>
        <w:t></w:t>
      </w:r>
      <w:r>
        <w:rPr>
          <w:rFonts w:hint="eastAsia"/>
        </w:rPr>
        <w:t>самоврядування</w:t>
      </w:r>
      <w:r>
        <w:t></w:t>
      </w:r>
      <w:r>
        <w:rPr>
          <w:rFonts w:hint="eastAsia"/>
        </w:rPr>
        <w:t>в</w:t>
      </w:r>
      <w:r>
        <w:t></w:t>
      </w:r>
      <w:r>
        <w:rPr>
          <w:rFonts w:hint="eastAsia"/>
        </w:rPr>
        <w:t>Україні</w:t>
      </w:r>
      <w:r>
        <w:t></w:t>
      </w:r>
      <w:r>
        <w:t></w:t>
      </w:r>
      <w:r>
        <w:rPr>
          <w:rFonts w:hint="eastAsia"/>
        </w:rPr>
        <w:t>основним</w:t>
      </w:r>
      <w:r>
        <w:t></w:t>
      </w:r>
      <w:r>
        <w:rPr>
          <w:rFonts w:hint="eastAsia"/>
        </w:rPr>
        <w:t>носієм</w:t>
      </w:r>
      <w:r>
        <w:t></w:t>
      </w:r>
      <w:r>
        <w:rPr>
          <w:rFonts w:hint="eastAsia"/>
        </w:rPr>
        <w:t>його</w:t>
      </w:r>
      <w:r>
        <w:t></w:t>
      </w:r>
      <w:r>
        <w:rPr>
          <w:rFonts w:hint="eastAsia"/>
        </w:rPr>
        <w:t>функцій</w:t>
      </w:r>
      <w:r>
        <w:t></w:t>
      </w:r>
      <w:r>
        <w:rPr>
          <w:rFonts w:hint="eastAsia"/>
        </w:rPr>
        <w:t>і</w:t>
      </w:r>
      <w:r>
        <w:t></w:t>
      </w:r>
      <w:r>
        <w:rPr>
          <w:rFonts w:hint="eastAsia"/>
        </w:rPr>
        <w:t>повноважень</w:t>
      </w:r>
      <w:r>
        <w:t></w:t>
      </w:r>
    </w:p>
    <w:p w:rsidR="001B59CD" w:rsidRDefault="001B59CD" w:rsidP="001B59CD">
      <w:r>
        <w:rPr>
          <w:rFonts w:hint="eastAsia"/>
        </w:rPr>
        <w:t>рішень</w:t>
      </w:r>
      <w:r>
        <w:t></w:t>
      </w:r>
      <w:r>
        <w:rPr>
          <w:rFonts w:hint="eastAsia"/>
        </w:rPr>
        <w:t>з</w:t>
      </w:r>
      <w:r>
        <w:t></w:t>
      </w:r>
      <w:r>
        <w:rPr>
          <w:rFonts w:hint="eastAsia"/>
        </w:rPr>
        <w:t>найважливіших</w:t>
      </w:r>
      <w:r>
        <w:t></w:t>
      </w:r>
      <w:r>
        <w:rPr>
          <w:rFonts w:hint="eastAsia"/>
        </w:rPr>
        <w:t>питань</w:t>
      </w:r>
      <w:r>
        <w:t></w:t>
      </w:r>
      <w:r>
        <w:t></w:t>
      </w:r>
      <w:r>
        <w:rPr>
          <w:rFonts w:hint="eastAsia"/>
        </w:rPr>
        <w:t>що</w:t>
      </w:r>
      <w:r>
        <w:t></w:t>
      </w:r>
      <w:r>
        <w:rPr>
          <w:rFonts w:hint="eastAsia"/>
        </w:rPr>
        <w:t>належать</w:t>
      </w:r>
      <w:r>
        <w:t></w:t>
      </w:r>
      <w:r>
        <w:rPr>
          <w:rFonts w:hint="eastAsia"/>
        </w:rPr>
        <w:t>до</w:t>
      </w:r>
      <w:r>
        <w:t></w:t>
      </w:r>
      <w:r>
        <w:rPr>
          <w:rFonts w:hint="eastAsia"/>
        </w:rPr>
        <w:t>його</w:t>
      </w:r>
      <w:r>
        <w:t></w:t>
      </w:r>
      <w:r>
        <w:rPr>
          <w:rFonts w:hint="eastAsia"/>
        </w:rPr>
        <w:t>відання</w:t>
      </w:r>
      <w:r>
        <w:t></w:t>
      </w:r>
      <w:r>
        <w:t></w:t>
      </w:r>
      <w:r>
        <w:rPr>
          <w:rFonts w:hint="eastAsia"/>
        </w:rPr>
        <w:t>на</w:t>
      </w:r>
      <w:r>
        <w:t></w:t>
      </w:r>
      <w:r>
        <w:rPr>
          <w:rFonts w:hint="eastAsia"/>
        </w:rPr>
        <w:t>принципах</w:t>
      </w:r>
    </w:p>
    <w:p w:rsidR="001B59CD" w:rsidRDefault="001B59CD" w:rsidP="001B59CD">
      <w:r>
        <w:rPr>
          <w:rFonts w:hint="eastAsia"/>
        </w:rPr>
        <w:t>загального</w:t>
      </w:r>
      <w:r>
        <w:t></w:t>
      </w:r>
      <w:r>
        <w:t></w:t>
      </w:r>
      <w:r>
        <w:rPr>
          <w:rFonts w:hint="eastAsia"/>
        </w:rPr>
        <w:t>рівного</w:t>
      </w:r>
      <w:r>
        <w:t></w:t>
      </w:r>
      <w:r>
        <w:t></w:t>
      </w:r>
      <w:r>
        <w:rPr>
          <w:rFonts w:hint="eastAsia"/>
        </w:rPr>
        <w:t>прямого</w:t>
      </w:r>
      <w:r>
        <w:t></w:t>
      </w:r>
      <w:r>
        <w:rPr>
          <w:rFonts w:hint="eastAsia"/>
        </w:rPr>
        <w:t>та</w:t>
      </w:r>
      <w:r>
        <w:t></w:t>
      </w:r>
      <w:r>
        <w:rPr>
          <w:rFonts w:hint="eastAsia"/>
        </w:rPr>
        <w:t>таємного</w:t>
      </w:r>
      <w:r>
        <w:t></w:t>
      </w:r>
      <w:r>
        <w:rPr>
          <w:rFonts w:hint="eastAsia"/>
        </w:rPr>
        <w:t>голосування</w:t>
      </w:r>
      <w:r>
        <w:t></w:t>
      </w:r>
      <w:r>
        <w:t></w:t>
      </w:r>
      <w:r>
        <w:rPr>
          <w:rFonts w:hint="eastAsia"/>
        </w:rPr>
        <w:t>шляхом</w:t>
      </w:r>
      <w:r>
        <w:t></w:t>
      </w:r>
      <w:r>
        <w:rPr>
          <w:rFonts w:hint="eastAsia"/>
        </w:rPr>
        <w:t>вільного</w:t>
      </w:r>
    </w:p>
    <w:p w:rsidR="001B59CD" w:rsidRDefault="001B59CD" w:rsidP="001B59CD">
      <w:r>
        <w:rPr>
          <w:rFonts w:hint="eastAsia"/>
        </w:rPr>
        <w:t>волевиявлення</w:t>
      </w:r>
      <w:r>
        <w:t></w:t>
      </w:r>
    </w:p>
    <w:p w:rsidR="001B59CD" w:rsidRDefault="001B59CD" w:rsidP="001B59CD">
      <w:r>
        <w:t></w:t>
      </w:r>
      <w:r>
        <w:t></w:t>
      </w:r>
      <w:r>
        <w:t></w:t>
      </w:r>
    </w:p>
    <w:p w:rsidR="001B59CD" w:rsidRDefault="001B59CD" w:rsidP="001B59CD">
      <w:r>
        <w:rPr>
          <w:rFonts w:hint="eastAsia"/>
        </w:rPr>
        <w:t>Важливим</w:t>
      </w:r>
      <w:r>
        <w:t></w:t>
      </w:r>
      <w:r>
        <w:rPr>
          <w:rFonts w:hint="eastAsia"/>
        </w:rPr>
        <w:t>конституційним</w:t>
      </w:r>
      <w:r>
        <w:t></w:t>
      </w:r>
      <w:r>
        <w:rPr>
          <w:rFonts w:hint="eastAsia"/>
        </w:rPr>
        <w:t>принципом</w:t>
      </w:r>
      <w:r>
        <w:t></w:t>
      </w:r>
      <w:r>
        <w:rPr>
          <w:rFonts w:hint="eastAsia"/>
        </w:rPr>
        <w:t>народовладдя</w:t>
      </w:r>
      <w:r>
        <w:t></w:t>
      </w:r>
      <w:r>
        <w:rPr>
          <w:rFonts w:hint="eastAsia"/>
        </w:rPr>
        <w:t>є</w:t>
      </w:r>
      <w:r>
        <w:t></w:t>
      </w:r>
      <w:r>
        <w:rPr>
          <w:rFonts w:hint="eastAsia"/>
        </w:rPr>
        <w:t>принцип</w:t>
      </w:r>
      <w:r>
        <w:t></w:t>
      </w:r>
      <w:r>
        <w:rPr>
          <w:rFonts w:hint="eastAsia"/>
        </w:rPr>
        <w:t>верховенства</w:t>
      </w:r>
    </w:p>
    <w:p w:rsidR="001B59CD" w:rsidRDefault="001B59CD" w:rsidP="001B59CD">
      <w:r>
        <w:rPr>
          <w:rFonts w:hint="eastAsia"/>
        </w:rPr>
        <w:t>права</w:t>
      </w:r>
      <w:r>
        <w:t></w:t>
      </w:r>
      <w:r>
        <w:t></w:t>
      </w:r>
      <w:r>
        <w:rPr>
          <w:rFonts w:hint="eastAsia"/>
        </w:rPr>
        <w:t>що</w:t>
      </w:r>
      <w:r>
        <w:t></w:t>
      </w:r>
      <w:r>
        <w:rPr>
          <w:rFonts w:hint="eastAsia"/>
        </w:rPr>
        <w:t>прямо</w:t>
      </w:r>
      <w:r>
        <w:t></w:t>
      </w:r>
      <w:r>
        <w:rPr>
          <w:rFonts w:hint="eastAsia"/>
        </w:rPr>
        <w:t>випливає</w:t>
      </w:r>
      <w:r>
        <w:t></w:t>
      </w:r>
      <w:r>
        <w:rPr>
          <w:rFonts w:hint="eastAsia"/>
        </w:rPr>
        <w:t>з</w:t>
      </w:r>
      <w:r>
        <w:t></w:t>
      </w:r>
      <w:r>
        <w:rPr>
          <w:rFonts w:hint="eastAsia"/>
        </w:rPr>
        <w:t>положень</w:t>
      </w:r>
      <w:r>
        <w:t></w:t>
      </w:r>
      <w:r>
        <w:rPr>
          <w:rFonts w:hint="eastAsia"/>
        </w:rPr>
        <w:t>статті</w:t>
      </w:r>
      <w:r>
        <w:t></w:t>
      </w:r>
      <w:r>
        <w:t></w:t>
      </w:r>
      <w:r>
        <w:t></w:t>
      </w:r>
      <w:r>
        <w:rPr>
          <w:rFonts w:hint="eastAsia"/>
        </w:rPr>
        <w:t>Конституції</w:t>
      </w:r>
      <w:r>
        <w:t></w:t>
      </w:r>
      <w:r>
        <w:rPr>
          <w:rFonts w:hint="eastAsia"/>
        </w:rPr>
        <w:t>України</w:t>
      </w:r>
      <w:r>
        <w:t></w:t>
      </w:r>
      <w:r>
        <w:t></w:t>
      </w:r>
      <w:r>
        <w:rPr>
          <w:rFonts w:hint="eastAsia"/>
        </w:rPr>
        <w:t>Новаторський</w:t>
      </w:r>
    </w:p>
    <w:p w:rsidR="001B59CD" w:rsidRDefault="001B59CD" w:rsidP="001B59CD">
      <w:r>
        <w:rPr>
          <w:rFonts w:hint="eastAsia"/>
        </w:rPr>
        <w:t>європейський</w:t>
      </w:r>
      <w:r>
        <w:t></w:t>
      </w:r>
      <w:r>
        <w:rPr>
          <w:rFonts w:hint="eastAsia"/>
        </w:rPr>
        <w:t>підхід</w:t>
      </w:r>
      <w:r>
        <w:t></w:t>
      </w:r>
      <w:r>
        <w:rPr>
          <w:rFonts w:hint="eastAsia"/>
        </w:rPr>
        <w:t>передбачає</w:t>
      </w:r>
      <w:r>
        <w:t></w:t>
      </w:r>
      <w:r>
        <w:t></w:t>
      </w:r>
      <w:r>
        <w:rPr>
          <w:rFonts w:hint="eastAsia"/>
        </w:rPr>
        <w:t>що</w:t>
      </w:r>
      <w:r>
        <w:t></w:t>
      </w:r>
      <w:r>
        <w:rPr>
          <w:rFonts w:hint="eastAsia"/>
        </w:rPr>
        <w:t>цей</w:t>
      </w:r>
      <w:r>
        <w:t></w:t>
      </w:r>
      <w:r>
        <w:rPr>
          <w:rFonts w:hint="eastAsia"/>
        </w:rPr>
        <w:t>універсальний</w:t>
      </w:r>
      <w:r>
        <w:t></w:t>
      </w:r>
      <w:r>
        <w:rPr>
          <w:rFonts w:hint="eastAsia"/>
        </w:rPr>
        <w:t>принцип</w:t>
      </w:r>
      <w:r>
        <w:t></w:t>
      </w:r>
      <w:r>
        <w:rPr>
          <w:rFonts w:hint="eastAsia"/>
        </w:rPr>
        <w:t>включає</w:t>
      </w:r>
      <w:r>
        <w:t></w:t>
      </w:r>
      <w:r>
        <w:rPr>
          <w:rFonts w:hint="eastAsia"/>
        </w:rPr>
        <w:t>в</w:t>
      </w:r>
      <w:r>
        <w:t></w:t>
      </w:r>
      <w:r>
        <w:rPr>
          <w:rFonts w:hint="eastAsia"/>
        </w:rPr>
        <w:t>себе</w:t>
      </w:r>
      <w:r>
        <w:t></w:t>
      </w:r>
      <w:r>
        <w:t></w:t>
      </w:r>
      <w:r>
        <w:rPr>
          <w:rFonts w:hint="eastAsia"/>
        </w:rPr>
        <w:t>як</w:t>
      </w:r>
    </w:p>
    <w:p w:rsidR="001B59CD" w:rsidRDefault="001B59CD" w:rsidP="001B59CD">
      <w:r>
        <w:rPr>
          <w:rFonts w:hint="eastAsia"/>
        </w:rPr>
        <w:t>складові</w:t>
      </w:r>
      <w:r>
        <w:t></w:t>
      </w:r>
      <w:r>
        <w:t></w:t>
      </w:r>
      <w:r>
        <w:rPr>
          <w:rFonts w:hint="eastAsia"/>
        </w:rPr>
        <w:t>принципи</w:t>
      </w:r>
      <w:r>
        <w:t></w:t>
      </w:r>
      <w:r>
        <w:rPr>
          <w:rFonts w:hint="eastAsia"/>
        </w:rPr>
        <w:t>конституційності</w:t>
      </w:r>
      <w:r>
        <w:t></w:t>
      </w:r>
      <w:r>
        <w:rPr>
          <w:rFonts w:hint="eastAsia"/>
        </w:rPr>
        <w:t>та</w:t>
      </w:r>
      <w:r>
        <w:t></w:t>
      </w:r>
      <w:r>
        <w:rPr>
          <w:rFonts w:hint="eastAsia"/>
        </w:rPr>
        <w:t>законності</w:t>
      </w:r>
      <w:r>
        <w:t></w:t>
      </w:r>
      <w:r>
        <w:t></w:t>
      </w:r>
      <w:r>
        <w:rPr>
          <w:rFonts w:hint="eastAsia"/>
        </w:rPr>
        <w:t>Актуальна</w:t>
      </w:r>
      <w:r>
        <w:t></w:t>
      </w:r>
      <w:r>
        <w:rPr>
          <w:rFonts w:hint="eastAsia"/>
        </w:rPr>
        <w:t>сучасна</w:t>
      </w:r>
      <w:r>
        <w:t></w:t>
      </w:r>
      <w:r>
        <w:rPr>
          <w:rFonts w:hint="eastAsia"/>
        </w:rPr>
        <w:t>теорія</w:t>
      </w:r>
    </w:p>
    <w:p w:rsidR="001B59CD" w:rsidRDefault="001B59CD" w:rsidP="001B59CD">
      <w:r>
        <w:rPr>
          <w:rFonts w:hint="eastAsia"/>
        </w:rPr>
        <w:t>принципів</w:t>
      </w:r>
      <w:r>
        <w:t></w:t>
      </w:r>
      <w:r>
        <w:rPr>
          <w:rFonts w:hint="eastAsia"/>
        </w:rPr>
        <w:t>народовладдя</w:t>
      </w:r>
      <w:r>
        <w:t></w:t>
      </w:r>
      <w:r>
        <w:rPr>
          <w:rFonts w:hint="eastAsia"/>
        </w:rPr>
        <w:t>об’єктивно</w:t>
      </w:r>
      <w:r>
        <w:t></w:t>
      </w:r>
      <w:r>
        <w:rPr>
          <w:rFonts w:hint="eastAsia"/>
        </w:rPr>
        <w:t>має</w:t>
      </w:r>
      <w:r>
        <w:t></w:t>
      </w:r>
      <w:r>
        <w:rPr>
          <w:rFonts w:hint="eastAsia"/>
        </w:rPr>
        <w:t>включати</w:t>
      </w:r>
      <w:r>
        <w:t></w:t>
      </w:r>
      <w:r>
        <w:rPr>
          <w:rFonts w:hint="eastAsia"/>
        </w:rPr>
        <w:t>цей</w:t>
      </w:r>
      <w:r>
        <w:t></w:t>
      </w:r>
      <w:r>
        <w:rPr>
          <w:rFonts w:hint="eastAsia"/>
        </w:rPr>
        <w:t>принцип</w:t>
      </w:r>
      <w:r>
        <w:t></w:t>
      </w:r>
      <w:r>
        <w:t></w:t>
      </w:r>
      <w:r>
        <w:rPr>
          <w:rFonts w:hint="eastAsia"/>
        </w:rPr>
        <w:t>Це</w:t>
      </w:r>
      <w:r>
        <w:t></w:t>
      </w:r>
      <w:r>
        <w:rPr>
          <w:rFonts w:hint="eastAsia"/>
        </w:rPr>
        <w:t>повною</w:t>
      </w:r>
      <w:r>
        <w:t></w:t>
      </w:r>
      <w:r>
        <w:rPr>
          <w:rFonts w:hint="eastAsia"/>
        </w:rPr>
        <w:t>мірою</w:t>
      </w:r>
    </w:p>
    <w:p w:rsidR="001B59CD" w:rsidRDefault="001B59CD" w:rsidP="001B59CD">
      <w:r>
        <w:rPr>
          <w:rFonts w:hint="eastAsia"/>
        </w:rPr>
        <w:t>відповідає</w:t>
      </w:r>
      <w:r>
        <w:t></w:t>
      </w:r>
      <w:r>
        <w:rPr>
          <w:rFonts w:hint="eastAsia"/>
        </w:rPr>
        <w:t>концептуальному</w:t>
      </w:r>
      <w:r>
        <w:t></w:t>
      </w:r>
      <w:r>
        <w:rPr>
          <w:rFonts w:hint="eastAsia"/>
        </w:rPr>
        <w:t>підходу</w:t>
      </w:r>
      <w:r>
        <w:t></w:t>
      </w:r>
      <w:r>
        <w:rPr>
          <w:rFonts w:hint="eastAsia"/>
        </w:rPr>
        <w:t>щодо</w:t>
      </w:r>
      <w:r>
        <w:t></w:t>
      </w:r>
      <w:r>
        <w:rPr>
          <w:rFonts w:hint="eastAsia"/>
        </w:rPr>
        <w:t>місцевого</w:t>
      </w:r>
      <w:r>
        <w:t></w:t>
      </w:r>
      <w:r>
        <w:rPr>
          <w:rFonts w:hint="eastAsia"/>
        </w:rPr>
        <w:t>референдуму</w:t>
      </w:r>
      <w:r>
        <w:t></w:t>
      </w:r>
      <w:r>
        <w:rPr>
          <w:rFonts w:hint="eastAsia"/>
        </w:rPr>
        <w:t>Європейської</w:t>
      </w:r>
    </w:p>
    <w:p w:rsidR="001B59CD" w:rsidRDefault="001B59CD" w:rsidP="001B59CD">
      <w:r>
        <w:rPr>
          <w:rFonts w:hint="eastAsia"/>
        </w:rPr>
        <w:t>хартії</w:t>
      </w:r>
      <w:r>
        <w:t></w:t>
      </w:r>
      <w:r>
        <w:rPr>
          <w:rFonts w:hint="eastAsia"/>
        </w:rPr>
        <w:t>місцевого</w:t>
      </w:r>
      <w:r>
        <w:t></w:t>
      </w:r>
      <w:r>
        <w:rPr>
          <w:rFonts w:hint="eastAsia"/>
        </w:rPr>
        <w:t>самоврядування</w:t>
      </w:r>
      <w:r>
        <w:t></w:t>
      </w:r>
      <w:r>
        <w:t></w:t>
      </w:r>
      <w:r>
        <w:rPr>
          <w:rFonts w:hint="eastAsia"/>
        </w:rPr>
        <w:t>Додаткового</w:t>
      </w:r>
      <w:r>
        <w:t></w:t>
      </w:r>
      <w:r>
        <w:rPr>
          <w:rFonts w:hint="eastAsia"/>
        </w:rPr>
        <w:t>протоколу</w:t>
      </w:r>
      <w:r>
        <w:t></w:t>
      </w:r>
      <w:r>
        <w:rPr>
          <w:rFonts w:hint="eastAsia"/>
        </w:rPr>
        <w:t>до</w:t>
      </w:r>
      <w:r>
        <w:t></w:t>
      </w:r>
      <w:r>
        <w:rPr>
          <w:rFonts w:hint="eastAsia"/>
        </w:rPr>
        <w:t>Європейської</w:t>
      </w:r>
      <w:r>
        <w:t></w:t>
      </w:r>
      <w:r>
        <w:rPr>
          <w:rFonts w:hint="eastAsia"/>
        </w:rPr>
        <w:t>хартії</w:t>
      </w:r>
    </w:p>
    <w:p w:rsidR="001B59CD" w:rsidRDefault="001B59CD" w:rsidP="001B59CD">
      <w:r>
        <w:rPr>
          <w:rFonts w:hint="eastAsia"/>
        </w:rPr>
        <w:t>місцевого</w:t>
      </w:r>
      <w:r>
        <w:t></w:t>
      </w:r>
      <w:r>
        <w:rPr>
          <w:rFonts w:hint="eastAsia"/>
        </w:rPr>
        <w:t>самоврядування</w:t>
      </w:r>
      <w:r>
        <w:t></w:t>
      </w:r>
      <w:r>
        <w:rPr>
          <w:rFonts w:hint="eastAsia"/>
        </w:rPr>
        <w:t>про</w:t>
      </w:r>
      <w:r>
        <w:t></w:t>
      </w:r>
      <w:r>
        <w:rPr>
          <w:rFonts w:hint="eastAsia"/>
        </w:rPr>
        <w:t>право</w:t>
      </w:r>
      <w:r>
        <w:t></w:t>
      </w:r>
      <w:r>
        <w:rPr>
          <w:rFonts w:hint="eastAsia"/>
        </w:rPr>
        <w:t>участі</w:t>
      </w:r>
      <w:r>
        <w:t></w:t>
      </w:r>
      <w:r>
        <w:rPr>
          <w:rFonts w:hint="eastAsia"/>
        </w:rPr>
        <w:t>у</w:t>
      </w:r>
      <w:r>
        <w:t></w:t>
      </w:r>
      <w:r>
        <w:rPr>
          <w:rFonts w:hint="eastAsia"/>
        </w:rPr>
        <w:t>справах</w:t>
      </w:r>
      <w:r>
        <w:t></w:t>
      </w:r>
      <w:r>
        <w:rPr>
          <w:rFonts w:hint="eastAsia"/>
        </w:rPr>
        <w:t>органу</w:t>
      </w:r>
      <w:r>
        <w:t></w:t>
      </w:r>
      <w:r>
        <w:rPr>
          <w:rFonts w:hint="eastAsia"/>
        </w:rPr>
        <w:t>місцевого</w:t>
      </w:r>
    </w:p>
    <w:p w:rsidR="001B59CD" w:rsidRDefault="001B59CD" w:rsidP="001B59CD">
      <w:r>
        <w:rPr>
          <w:rFonts w:hint="eastAsia"/>
        </w:rPr>
        <w:t>самоврядування</w:t>
      </w:r>
      <w:r>
        <w:t></w:t>
      </w:r>
      <w:r>
        <w:t></w:t>
      </w:r>
      <w:r>
        <w:rPr>
          <w:rFonts w:hint="eastAsia"/>
        </w:rPr>
        <w:t>а</w:t>
      </w:r>
      <w:r>
        <w:t></w:t>
      </w:r>
      <w:r>
        <w:rPr>
          <w:rFonts w:hint="eastAsia"/>
        </w:rPr>
        <w:t>головне</w:t>
      </w:r>
      <w:r>
        <w:t></w:t>
      </w:r>
      <w:r>
        <w:rPr>
          <w:rFonts w:hint="eastAsia"/>
        </w:rPr>
        <w:t>–</w:t>
      </w:r>
      <w:r>
        <w:t></w:t>
      </w:r>
      <w:r>
        <w:rPr>
          <w:rFonts w:hint="eastAsia"/>
        </w:rPr>
        <w:t>з</w:t>
      </w:r>
      <w:r>
        <w:t></w:t>
      </w:r>
      <w:r>
        <w:rPr>
          <w:rFonts w:hint="eastAsia"/>
        </w:rPr>
        <w:t>положень</w:t>
      </w:r>
      <w:r>
        <w:t></w:t>
      </w:r>
      <w:r>
        <w:rPr>
          <w:rFonts w:hint="eastAsia"/>
        </w:rPr>
        <w:t>Конституції</w:t>
      </w:r>
      <w:r>
        <w:t></w:t>
      </w:r>
      <w:r>
        <w:rPr>
          <w:rFonts w:hint="eastAsia"/>
        </w:rPr>
        <w:t>України</w:t>
      </w:r>
      <w:r>
        <w:t></w:t>
      </w:r>
    </w:p>
    <w:p w:rsidR="001B59CD" w:rsidRDefault="001B59CD" w:rsidP="001B59CD">
      <w:r>
        <w:rPr>
          <w:rFonts w:hint="eastAsia"/>
        </w:rPr>
        <w:t>Також</w:t>
      </w:r>
      <w:r>
        <w:t></w:t>
      </w:r>
      <w:r>
        <w:t></w:t>
      </w:r>
      <w:r>
        <w:rPr>
          <w:rFonts w:hint="eastAsia"/>
        </w:rPr>
        <w:t>Європейська</w:t>
      </w:r>
      <w:r>
        <w:t></w:t>
      </w:r>
      <w:r>
        <w:rPr>
          <w:rFonts w:hint="eastAsia"/>
        </w:rPr>
        <w:t>хартія</w:t>
      </w:r>
      <w:r>
        <w:t></w:t>
      </w:r>
      <w:r>
        <w:rPr>
          <w:rFonts w:hint="eastAsia"/>
        </w:rPr>
        <w:t>місцевого</w:t>
      </w:r>
      <w:r>
        <w:t></w:t>
      </w:r>
      <w:r>
        <w:rPr>
          <w:rFonts w:hint="eastAsia"/>
        </w:rPr>
        <w:t>самоврядування</w:t>
      </w:r>
      <w:r>
        <w:t></w:t>
      </w:r>
      <w:r>
        <w:rPr>
          <w:rFonts w:hint="eastAsia"/>
        </w:rPr>
        <w:t>та</w:t>
      </w:r>
      <w:r>
        <w:t></w:t>
      </w:r>
      <w:r>
        <w:rPr>
          <w:rFonts w:hint="eastAsia"/>
        </w:rPr>
        <w:t>Додатковий</w:t>
      </w:r>
      <w:r>
        <w:t></w:t>
      </w:r>
      <w:r>
        <w:rPr>
          <w:rFonts w:hint="eastAsia"/>
        </w:rPr>
        <w:t>протокол</w:t>
      </w:r>
    </w:p>
    <w:p w:rsidR="001B59CD" w:rsidRDefault="001B59CD" w:rsidP="001B59CD">
      <w:r>
        <w:rPr>
          <w:rFonts w:hint="eastAsia"/>
        </w:rPr>
        <w:t>до</w:t>
      </w:r>
      <w:r>
        <w:t></w:t>
      </w:r>
      <w:r>
        <w:rPr>
          <w:rFonts w:hint="eastAsia"/>
        </w:rPr>
        <w:t>неї</w:t>
      </w:r>
      <w:r>
        <w:t></w:t>
      </w:r>
      <w:r>
        <w:rPr>
          <w:rFonts w:hint="eastAsia"/>
        </w:rPr>
        <w:t>про</w:t>
      </w:r>
      <w:r>
        <w:t></w:t>
      </w:r>
      <w:r>
        <w:rPr>
          <w:rFonts w:hint="eastAsia"/>
        </w:rPr>
        <w:t>право</w:t>
      </w:r>
      <w:r>
        <w:t></w:t>
      </w:r>
      <w:r>
        <w:rPr>
          <w:rFonts w:hint="eastAsia"/>
        </w:rPr>
        <w:t>участі</w:t>
      </w:r>
      <w:r>
        <w:t></w:t>
      </w:r>
      <w:r>
        <w:rPr>
          <w:rFonts w:hint="eastAsia"/>
        </w:rPr>
        <w:t>у</w:t>
      </w:r>
      <w:r>
        <w:t></w:t>
      </w:r>
      <w:r>
        <w:rPr>
          <w:rFonts w:hint="eastAsia"/>
        </w:rPr>
        <w:t>справах</w:t>
      </w:r>
      <w:r>
        <w:t></w:t>
      </w:r>
      <w:r>
        <w:rPr>
          <w:rFonts w:hint="eastAsia"/>
        </w:rPr>
        <w:t>органу</w:t>
      </w:r>
      <w:r>
        <w:t></w:t>
      </w:r>
      <w:r>
        <w:rPr>
          <w:rFonts w:hint="eastAsia"/>
        </w:rPr>
        <w:t>місцевого</w:t>
      </w:r>
      <w:r>
        <w:t></w:t>
      </w:r>
      <w:r>
        <w:rPr>
          <w:rFonts w:hint="eastAsia"/>
        </w:rPr>
        <w:t>самоврядування</w:t>
      </w:r>
      <w:r>
        <w:t></w:t>
      </w:r>
      <w:r>
        <w:rPr>
          <w:rFonts w:hint="eastAsia"/>
        </w:rPr>
        <w:t>надзвичайно</w:t>
      </w:r>
    </w:p>
    <w:p w:rsidR="001B59CD" w:rsidRDefault="001B59CD" w:rsidP="001B59CD">
      <w:r>
        <w:rPr>
          <w:rFonts w:hint="eastAsia"/>
        </w:rPr>
        <w:t>актуалізують</w:t>
      </w:r>
      <w:r>
        <w:t></w:t>
      </w:r>
      <w:r>
        <w:t></w:t>
      </w:r>
      <w:r>
        <w:rPr>
          <w:rFonts w:hint="eastAsia"/>
        </w:rPr>
        <w:t>процедури</w:t>
      </w:r>
      <w:r>
        <w:t></w:t>
      </w:r>
      <w:r>
        <w:rPr>
          <w:rFonts w:hint="eastAsia"/>
        </w:rPr>
        <w:t>залучення</w:t>
      </w:r>
      <w:r>
        <w:t></w:t>
      </w:r>
      <w:r>
        <w:rPr>
          <w:rFonts w:hint="eastAsia"/>
        </w:rPr>
        <w:t>людей</w:t>
      </w:r>
      <w:r>
        <w:t></w:t>
      </w:r>
      <w:r>
        <w:t></w:t>
      </w:r>
      <w:r>
        <w:t></w:t>
      </w:r>
      <w:r>
        <w:rPr>
          <w:rFonts w:hint="eastAsia"/>
        </w:rPr>
        <w:t>Такий</w:t>
      </w:r>
      <w:r>
        <w:t></w:t>
      </w:r>
      <w:r>
        <w:rPr>
          <w:rFonts w:hint="eastAsia"/>
        </w:rPr>
        <w:t>підхід</w:t>
      </w:r>
      <w:r>
        <w:t></w:t>
      </w:r>
      <w:r>
        <w:rPr>
          <w:rFonts w:hint="eastAsia"/>
        </w:rPr>
        <w:t>має</w:t>
      </w:r>
      <w:r>
        <w:t></w:t>
      </w:r>
      <w:r>
        <w:rPr>
          <w:rFonts w:hint="eastAsia"/>
        </w:rPr>
        <w:t>значно</w:t>
      </w:r>
      <w:r>
        <w:t></w:t>
      </w:r>
      <w:r>
        <w:rPr>
          <w:rFonts w:hint="eastAsia"/>
        </w:rPr>
        <w:t>підсилити</w:t>
      </w:r>
    </w:p>
    <w:p w:rsidR="001B59CD" w:rsidRDefault="001B59CD" w:rsidP="001B59CD">
      <w:r>
        <w:rPr>
          <w:rFonts w:hint="eastAsia"/>
        </w:rPr>
        <w:t>конституційно</w:t>
      </w:r>
      <w:r>
        <w:t></w:t>
      </w:r>
      <w:r>
        <w:rPr>
          <w:rFonts w:hint="eastAsia"/>
        </w:rPr>
        <w:t>правовий</w:t>
      </w:r>
      <w:r>
        <w:t></w:t>
      </w:r>
      <w:r>
        <w:rPr>
          <w:rFonts w:hint="eastAsia"/>
        </w:rPr>
        <w:t>статус</w:t>
      </w:r>
      <w:r>
        <w:t></w:t>
      </w:r>
      <w:r>
        <w:rPr>
          <w:rFonts w:hint="eastAsia"/>
        </w:rPr>
        <w:t>місцевого</w:t>
      </w:r>
      <w:r>
        <w:t></w:t>
      </w:r>
      <w:r>
        <w:rPr>
          <w:rFonts w:hint="eastAsia"/>
        </w:rPr>
        <w:t>референдуму</w:t>
      </w:r>
      <w:r>
        <w:t></w:t>
      </w:r>
      <w:r>
        <w:rPr>
          <w:rFonts w:hint="eastAsia"/>
        </w:rPr>
        <w:t>як</w:t>
      </w:r>
      <w:r>
        <w:t></w:t>
      </w:r>
      <w:r>
        <w:rPr>
          <w:rFonts w:hint="eastAsia"/>
        </w:rPr>
        <w:t>форми</w:t>
      </w:r>
      <w:r>
        <w:t></w:t>
      </w:r>
      <w:r>
        <w:rPr>
          <w:rFonts w:hint="eastAsia"/>
        </w:rPr>
        <w:t>безпосереднього</w:t>
      </w:r>
    </w:p>
    <w:p w:rsidR="001B59CD" w:rsidRDefault="001B59CD" w:rsidP="001B59CD">
      <w:r>
        <w:rPr>
          <w:rFonts w:hint="eastAsia"/>
        </w:rPr>
        <w:t>здійснення</w:t>
      </w:r>
      <w:r>
        <w:t></w:t>
      </w:r>
      <w:r>
        <w:rPr>
          <w:rFonts w:hint="eastAsia"/>
        </w:rPr>
        <w:t>муніципальної</w:t>
      </w:r>
      <w:r>
        <w:t></w:t>
      </w:r>
      <w:r>
        <w:rPr>
          <w:rFonts w:hint="eastAsia"/>
        </w:rPr>
        <w:t>влади</w:t>
      </w:r>
      <w:r>
        <w:t></w:t>
      </w:r>
      <w:r>
        <w:rPr>
          <w:rFonts w:hint="eastAsia"/>
        </w:rPr>
        <w:t>територіальною</w:t>
      </w:r>
      <w:r>
        <w:t></w:t>
      </w:r>
      <w:r>
        <w:rPr>
          <w:rFonts w:hint="eastAsia"/>
        </w:rPr>
        <w:t>громадою</w:t>
      </w:r>
      <w:r>
        <w:t></w:t>
      </w:r>
      <w:r>
        <w:rPr>
          <w:rFonts w:hint="eastAsia"/>
        </w:rPr>
        <w:t>та</w:t>
      </w:r>
      <w:r>
        <w:t></w:t>
      </w:r>
      <w:r>
        <w:rPr>
          <w:rFonts w:hint="eastAsia"/>
        </w:rPr>
        <w:t>кореспондуватися</w:t>
      </w:r>
      <w:r>
        <w:t></w:t>
      </w:r>
      <w:r>
        <w:rPr>
          <w:rFonts w:hint="eastAsia"/>
        </w:rPr>
        <w:t>з</w:t>
      </w:r>
    </w:p>
    <w:p w:rsidR="001B59CD" w:rsidRDefault="001B59CD" w:rsidP="001B59CD">
      <w:r>
        <w:rPr>
          <w:rFonts w:hint="eastAsia"/>
        </w:rPr>
        <w:t>конституційним</w:t>
      </w:r>
      <w:r>
        <w:t></w:t>
      </w:r>
      <w:r>
        <w:rPr>
          <w:rFonts w:hint="eastAsia"/>
        </w:rPr>
        <w:t>механізмом</w:t>
      </w:r>
      <w:r>
        <w:t></w:t>
      </w:r>
      <w:r>
        <w:t></w:t>
      </w:r>
      <w:r>
        <w:rPr>
          <w:rFonts w:hint="eastAsia"/>
        </w:rPr>
        <w:t>що</w:t>
      </w:r>
      <w:r>
        <w:t></w:t>
      </w:r>
      <w:r>
        <w:rPr>
          <w:rFonts w:hint="eastAsia"/>
        </w:rPr>
        <w:t>визначає</w:t>
      </w:r>
      <w:r>
        <w:t></w:t>
      </w:r>
      <w:r>
        <w:rPr>
          <w:rFonts w:hint="eastAsia"/>
        </w:rPr>
        <w:t>місцеве</w:t>
      </w:r>
      <w:r>
        <w:t></w:t>
      </w:r>
      <w:r>
        <w:rPr>
          <w:rFonts w:hint="eastAsia"/>
        </w:rPr>
        <w:t>самоврядування</w:t>
      </w:r>
      <w:r>
        <w:t></w:t>
      </w:r>
      <w:r>
        <w:rPr>
          <w:rFonts w:hint="eastAsia"/>
        </w:rPr>
        <w:t>як</w:t>
      </w:r>
      <w:r>
        <w:t></w:t>
      </w:r>
      <w:r>
        <w:rPr>
          <w:rFonts w:hint="eastAsia"/>
        </w:rPr>
        <w:t>специфічну</w:t>
      </w:r>
    </w:p>
    <w:p w:rsidR="001B59CD" w:rsidRDefault="001B59CD" w:rsidP="001B59CD">
      <w:r>
        <w:rPr>
          <w:rFonts w:hint="eastAsia"/>
        </w:rPr>
        <w:t>форму</w:t>
      </w:r>
      <w:r>
        <w:t></w:t>
      </w:r>
      <w:r>
        <w:rPr>
          <w:rFonts w:hint="eastAsia"/>
        </w:rPr>
        <w:t>публічної</w:t>
      </w:r>
      <w:r>
        <w:t></w:t>
      </w:r>
      <w:r>
        <w:rPr>
          <w:rFonts w:hint="eastAsia"/>
        </w:rPr>
        <w:t>влади</w:t>
      </w:r>
      <w:r>
        <w:t></w:t>
      </w:r>
      <w:r>
        <w:t></w:t>
      </w:r>
      <w:r>
        <w:rPr>
          <w:rFonts w:hint="eastAsia"/>
        </w:rPr>
        <w:t>орієнтовану</w:t>
      </w:r>
      <w:r>
        <w:t></w:t>
      </w:r>
      <w:r>
        <w:t></w:t>
      </w:r>
      <w:r>
        <w:rPr>
          <w:rFonts w:hint="eastAsia"/>
        </w:rPr>
        <w:t>насамперед</w:t>
      </w:r>
      <w:r>
        <w:t></w:t>
      </w:r>
      <w:r>
        <w:t></w:t>
      </w:r>
      <w:r>
        <w:rPr>
          <w:rFonts w:hint="eastAsia"/>
        </w:rPr>
        <w:t>на</w:t>
      </w:r>
      <w:r>
        <w:t></w:t>
      </w:r>
      <w:r>
        <w:rPr>
          <w:rFonts w:hint="eastAsia"/>
        </w:rPr>
        <w:t>територіальну</w:t>
      </w:r>
      <w:r>
        <w:t></w:t>
      </w:r>
      <w:r>
        <w:rPr>
          <w:rFonts w:hint="eastAsia"/>
        </w:rPr>
        <w:t>громаду</w:t>
      </w:r>
      <w:r>
        <w:t></w:t>
      </w:r>
      <w:r>
        <w:t></w:t>
      </w:r>
      <w:r>
        <w:rPr>
          <w:rFonts w:hint="eastAsia"/>
        </w:rPr>
        <w:t>яка</w:t>
      </w:r>
    </w:p>
    <w:p w:rsidR="001B59CD" w:rsidRDefault="001B59CD" w:rsidP="001B59CD">
      <w:r>
        <w:rPr>
          <w:rFonts w:hint="eastAsia"/>
        </w:rPr>
        <w:t>здійснює</w:t>
      </w:r>
      <w:r>
        <w:t></w:t>
      </w:r>
      <w:r>
        <w:rPr>
          <w:rFonts w:hint="eastAsia"/>
        </w:rPr>
        <w:t>владу</w:t>
      </w:r>
      <w:r>
        <w:t></w:t>
      </w:r>
      <w:r>
        <w:rPr>
          <w:rFonts w:hint="eastAsia"/>
        </w:rPr>
        <w:t>як</w:t>
      </w:r>
      <w:r>
        <w:t></w:t>
      </w:r>
      <w:r>
        <w:rPr>
          <w:rFonts w:hint="eastAsia"/>
        </w:rPr>
        <w:t>безпосередньо</w:t>
      </w:r>
      <w:r>
        <w:t></w:t>
      </w:r>
      <w:r>
        <w:t></w:t>
      </w:r>
      <w:r>
        <w:rPr>
          <w:rFonts w:hint="eastAsia"/>
        </w:rPr>
        <w:t>так</w:t>
      </w:r>
      <w:r>
        <w:t></w:t>
      </w:r>
      <w:r>
        <w:rPr>
          <w:rFonts w:hint="eastAsia"/>
        </w:rPr>
        <w:t>і</w:t>
      </w:r>
      <w:r>
        <w:t></w:t>
      </w:r>
      <w:r>
        <w:rPr>
          <w:rFonts w:hint="eastAsia"/>
        </w:rPr>
        <w:t>через</w:t>
      </w:r>
      <w:r>
        <w:t></w:t>
      </w:r>
      <w:r>
        <w:rPr>
          <w:rFonts w:hint="eastAsia"/>
        </w:rPr>
        <w:t>органи</w:t>
      </w:r>
      <w:r>
        <w:t></w:t>
      </w:r>
      <w:r>
        <w:rPr>
          <w:rFonts w:hint="eastAsia"/>
        </w:rPr>
        <w:t>та</w:t>
      </w:r>
      <w:r>
        <w:t></w:t>
      </w:r>
      <w:r>
        <w:rPr>
          <w:rFonts w:hint="eastAsia"/>
        </w:rPr>
        <w:t>посадових</w:t>
      </w:r>
      <w:r>
        <w:t></w:t>
      </w:r>
      <w:r>
        <w:rPr>
          <w:rFonts w:hint="eastAsia"/>
        </w:rPr>
        <w:t>осіб</w:t>
      </w:r>
      <w:r>
        <w:t></w:t>
      </w:r>
      <w:r>
        <w:rPr>
          <w:rFonts w:hint="eastAsia"/>
        </w:rPr>
        <w:t>місцевого</w:t>
      </w:r>
    </w:p>
    <w:p w:rsidR="001B59CD" w:rsidRDefault="001B59CD" w:rsidP="001B59CD">
      <w:r>
        <w:rPr>
          <w:rFonts w:hint="eastAsia"/>
        </w:rPr>
        <w:t>самоврядування</w:t>
      </w:r>
      <w:r>
        <w:t></w:t>
      </w:r>
      <w:r>
        <w:t></w:t>
      </w:r>
      <w:r>
        <w:rPr>
          <w:rFonts w:hint="eastAsia"/>
        </w:rPr>
        <w:t>передовсім</w:t>
      </w:r>
      <w:r>
        <w:t></w:t>
      </w:r>
      <w:r>
        <w:t></w:t>
      </w:r>
      <w:r>
        <w:rPr>
          <w:rFonts w:hint="eastAsia"/>
        </w:rPr>
        <w:t>на</w:t>
      </w:r>
      <w:r>
        <w:t></w:t>
      </w:r>
      <w:r>
        <w:rPr>
          <w:rFonts w:hint="eastAsia"/>
        </w:rPr>
        <w:t>принципах</w:t>
      </w:r>
      <w:r>
        <w:t></w:t>
      </w:r>
      <w:r>
        <w:rPr>
          <w:rFonts w:hint="eastAsia"/>
        </w:rPr>
        <w:t>субсидіарності</w:t>
      </w:r>
      <w:r>
        <w:t></w:t>
      </w:r>
      <w:r>
        <w:t></w:t>
      </w:r>
      <w:r>
        <w:rPr>
          <w:rFonts w:hint="eastAsia"/>
        </w:rPr>
        <w:t>спроможності</w:t>
      </w:r>
      <w:r>
        <w:t></w:t>
      </w:r>
      <w:r>
        <w:rPr>
          <w:rFonts w:hint="eastAsia"/>
        </w:rPr>
        <w:t>і</w:t>
      </w:r>
    </w:p>
    <w:p w:rsidR="001B59CD" w:rsidRDefault="001B59CD" w:rsidP="001B59CD">
      <w:r>
        <w:rPr>
          <w:rFonts w:hint="eastAsia"/>
        </w:rPr>
        <w:t>повсюдності</w:t>
      </w:r>
      <w:r>
        <w:t></w:t>
      </w:r>
    </w:p>
    <w:p w:rsidR="001B59CD" w:rsidRDefault="001B59CD" w:rsidP="001B59CD">
      <w:r>
        <w:t></w:t>
      </w:r>
      <w:r>
        <w:t></w:t>
      </w:r>
      <w:r>
        <w:t></w:t>
      </w:r>
      <w:r>
        <w:rPr>
          <w:rFonts w:hint="eastAsia"/>
        </w:rPr>
        <w:t>Предметом</w:t>
      </w:r>
      <w:r>
        <w:t></w:t>
      </w:r>
      <w:r>
        <w:rPr>
          <w:rFonts w:hint="eastAsia"/>
        </w:rPr>
        <w:t>місцевого</w:t>
      </w:r>
      <w:r>
        <w:t></w:t>
      </w:r>
      <w:r>
        <w:rPr>
          <w:rFonts w:hint="eastAsia"/>
        </w:rPr>
        <w:t>референдуму</w:t>
      </w:r>
      <w:r>
        <w:t></w:t>
      </w:r>
      <w:r>
        <w:rPr>
          <w:rFonts w:hint="eastAsia"/>
        </w:rPr>
        <w:t>є</w:t>
      </w:r>
      <w:r>
        <w:t></w:t>
      </w:r>
      <w:r>
        <w:rPr>
          <w:rFonts w:hint="eastAsia"/>
        </w:rPr>
        <w:t>суспільні</w:t>
      </w:r>
      <w:r>
        <w:t></w:t>
      </w:r>
      <w:r>
        <w:rPr>
          <w:rFonts w:hint="eastAsia"/>
        </w:rPr>
        <w:t>відносини</w:t>
      </w:r>
      <w:r>
        <w:t></w:t>
      </w:r>
      <w:r>
        <w:t></w:t>
      </w:r>
      <w:r>
        <w:rPr>
          <w:rFonts w:hint="eastAsia"/>
        </w:rPr>
        <w:t>пов’язані</w:t>
      </w:r>
      <w:r>
        <w:t></w:t>
      </w:r>
      <w:r>
        <w:rPr>
          <w:rFonts w:hint="eastAsia"/>
        </w:rPr>
        <w:t>з</w:t>
      </w:r>
    </w:p>
    <w:p w:rsidR="001B59CD" w:rsidRDefault="001B59CD" w:rsidP="001B59CD">
      <w:r>
        <w:rPr>
          <w:rFonts w:hint="eastAsia"/>
        </w:rPr>
        <w:t>реалізацією</w:t>
      </w:r>
      <w:r>
        <w:t></w:t>
      </w:r>
      <w:r>
        <w:rPr>
          <w:rFonts w:hint="eastAsia"/>
        </w:rPr>
        <w:t>права</w:t>
      </w:r>
      <w:r>
        <w:t></w:t>
      </w:r>
      <w:r>
        <w:rPr>
          <w:rFonts w:hint="eastAsia"/>
        </w:rPr>
        <w:t>громадян</w:t>
      </w:r>
      <w:r>
        <w:t></w:t>
      </w:r>
      <w:r>
        <w:t></w:t>
      </w:r>
      <w:r>
        <w:rPr>
          <w:rFonts w:hint="eastAsia"/>
        </w:rPr>
        <w:t>які</w:t>
      </w:r>
      <w:r>
        <w:t></w:t>
      </w:r>
      <w:r>
        <w:rPr>
          <w:rFonts w:hint="eastAsia"/>
        </w:rPr>
        <w:t>проживають</w:t>
      </w:r>
      <w:r>
        <w:t></w:t>
      </w:r>
      <w:r>
        <w:rPr>
          <w:rFonts w:hint="eastAsia"/>
        </w:rPr>
        <w:t>у</w:t>
      </w:r>
      <w:r>
        <w:t></w:t>
      </w:r>
      <w:r>
        <w:rPr>
          <w:rFonts w:hint="eastAsia"/>
        </w:rPr>
        <w:t>межах</w:t>
      </w:r>
      <w:r>
        <w:t></w:t>
      </w:r>
      <w:r>
        <w:rPr>
          <w:rFonts w:hint="eastAsia"/>
        </w:rPr>
        <w:t>певної</w:t>
      </w:r>
      <w:r>
        <w:t></w:t>
      </w:r>
      <w:r>
        <w:rPr>
          <w:rFonts w:hint="eastAsia"/>
        </w:rPr>
        <w:t>територіальної</w:t>
      </w:r>
      <w:r>
        <w:t></w:t>
      </w:r>
      <w:r>
        <w:rPr>
          <w:rFonts w:hint="eastAsia"/>
        </w:rPr>
        <w:t>громади</w:t>
      </w:r>
    </w:p>
    <w:p w:rsidR="001B59CD" w:rsidRDefault="001B59CD" w:rsidP="001B59CD">
      <w:r>
        <w:t></w:t>
      </w:r>
      <w:r>
        <w:rPr>
          <w:rFonts w:hint="eastAsia"/>
        </w:rPr>
        <w:t>адміністративно</w:t>
      </w:r>
      <w:r>
        <w:t></w:t>
      </w:r>
      <w:r>
        <w:rPr>
          <w:rFonts w:hint="eastAsia"/>
        </w:rPr>
        <w:t>територіальної</w:t>
      </w:r>
      <w:r>
        <w:t></w:t>
      </w:r>
      <w:r>
        <w:rPr>
          <w:rFonts w:hint="eastAsia"/>
        </w:rPr>
        <w:t>одиниці</w:t>
      </w:r>
      <w:r>
        <w:t></w:t>
      </w:r>
      <w:r>
        <w:t></w:t>
      </w:r>
      <w:r>
        <w:t></w:t>
      </w:r>
      <w:r>
        <w:rPr>
          <w:rFonts w:hint="eastAsia"/>
        </w:rPr>
        <w:t>на</w:t>
      </w:r>
      <w:r>
        <w:t></w:t>
      </w:r>
      <w:r>
        <w:rPr>
          <w:rFonts w:hint="eastAsia"/>
        </w:rPr>
        <w:t>участь</w:t>
      </w:r>
      <w:r>
        <w:t></w:t>
      </w:r>
      <w:r>
        <w:rPr>
          <w:rFonts w:hint="eastAsia"/>
        </w:rPr>
        <w:t>у</w:t>
      </w:r>
      <w:r>
        <w:t></w:t>
      </w:r>
      <w:r>
        <w:rPr>
          <w:rFonts w:hint="eastAsia"/>
        </w:rPr>
        <w:t>місцевому</w:t>
      </w:r>
      <w:r>
        <w:t></w:t>
      </w:r>
      <w:r>
        <w:rPr>
          <w:rFonts w:hint="eastAsia"/>
        </w:rPr>
        <w:t>референдумі</w:t>
      </w:r>
      <w:r>
        <w:t></w:t>
      </w:r>
    </w:p>
    <w:p w:rsidR="001B59CD" w:rsidRDefault="001B59CD" w:rsidP="001B59CD">
      <w:r>
        <w:rPr>
          <w:rFonts w:hint="eastAsia"/>
        </w:rPr>
        <w:t>тобто</w:t>
      </w:r>
      <w:r>
        <w:t></w:t>
      </w:r>
      <w:r>
        <w:rPr>
          <w:rFonts w:hint="eastAsia"/>
        </w:rPr>
        <w:t>права</w:t>
      </w:r>
      <w:r>
        <w:t></w:t>
      </w:r>
      <w:r>
        <w:rPr>
          <w:rFonts w:hint="eastAsia"/>
        </w:rPr>
        <w:t>шляхом</w:t>
      </w:r>
      <w:r>
        <w:t></w:t>
      </w:r>
      <w:r>
        <w:rPr>
          <w:rFonts w:hint="eastAsia"/>
        </w:rPr>
        <w:t>безпосереднього</w:t>
      </w:r>
      <w:r>
        <w:t></w:t>
      </w:r>
      <w:r>
        <w:rPr>
          <w:rFonts w:hint="eastAsia"/>
        </w:rPr>
        <w:t>голосування</w:t>
      </w:r>
      <w:r>
        <w:t></w:t>
      </w:r>
      <w:r>
        <w:rPr>
          <w:rFonts w:hint="eastAsia"/>
        </w:rPr>
        <w:t>вирішувати</w:t>
      </w:r>
      <w:r>
        <w:t></w:t>
      </w:r>
      <w:r>
        <w:rPr>
          <w:rFonts w:hint="eastAsia"/>
        </w:rPr>
        <w:t>найважливіші</w:t>
      </w:r>
    </w:p>
    <w:p w:rsidR="001B59CD" w:rsidRDefault="001B59CD" w:rsidP="001B59CD">
      <w:r>
        <w:rPr>
          <w:rFonts w:hint="eastAsia"/>
        </w:rPr>
        <w:t>питання</w:t>
      </w:r>
      <w:r>
        <w:t></w:t>
      </w:r>
      <w:r>
        <w:rPr>
          <w:rFonts w:hint="eastAsia"/>
        </w:rPr>
        <w:t>місцевого</w:t>
      </w:r>
      <w:r>
        <w:t></w:t>
      </w:r>
      <w:r>
        <w:rPr>
          <w:rFonts w:hint="eastAsia"/>
        </w:rPr>
        <w:t>значення</w:t>
      </w:r>
      <w:r>
        <w:t></w:t>
      </w:r>
      <w:r>
        <w:t></w:t>
      </w:r>
      <w:r>
        <w:rPr>
          <w:rFonts w:hint="eastAsia"/>
        </w:rPr>
        <w:t>У</w:t>
      </w:r>
      <w:r>
        <w:t></w:t>
      </w:r>
      <w:r>
        <w:rPr>
          <w:rFonts w:hint="eastAsia"/>
        </w:rPr>
        <w:t>сучасних</w:t>
      </w:r>
      <w:r>
        <w:t></w:t>
      </w:r>
      <w:r>
        <w:rPr>
          <w:rFonts w:hint="eastAsia"/>
        </w:rPr>
        <w:t>умовах</w:t>
      </w:r>
      <w:r>
        <w:t></w:t>
      </w:r>
      <w:r>
        <w:rPr>
          <w:rFonts w:hint="eastAsia"/>
        </w:rPr>
        <w:t>до</w:t>
      </w:r>
      <w:r>
        <w:t></w:t>
      </w:r>
      <w:r>
        <w:rPr>
          <w:rFonts w:hint="eastAsia"/>
        </w:rPr>
        <w:t>предмету</w:t>
      </w:r>
      <w:r>
        <w:t></w:t>
      </w:r>
      <w:r>
        <w:rPr>
          <w:rFonts w:hint="eastAsia"/>
        </w:rPr>
        <w:t>місцевого</w:t>
      </w:r>
    </w:p>
    <w:p w:rsidR="001B59CD" w:rsidRDefault="001B59CD" w:rsidP="001B59CD">
      <w:r>
        <w:rPr>
          <w:rFonts w:hint="eastAsia"/>
        </w:rPr>
        <w:t>референдуму</w:t>
      </w:r>
      <w:r>
        <w:t></w:t>
      </w:r>
      <w:r>
        <w:rPr>
          <w:rFonts w:hint="eastAsia"/>
        </w:rPr>
        <w:t>можуть</w:t>
      </w:r>
      <w:r>
        <w:t></w:t>
      </w:r>
      <w:r>
        <w:rPr>
          <w:rFonts w:hint="eastAsia"/>
        </w:rPr>
        <w:t>включатися</w:t>
      </w:r>
      <w:r>
        <w:t></w:t>
      </w:r>
      <w:r>
        <w:rPr>
          <w:rFonts w:hint="eastAsia"/>
        </w:rPr>
        <w:t>будь</w:t>
      </w:r>
      <w:r>
        <w:t></w:t>
      </w:r>
      <w:r>
        <w:rPr>
          <w:rFonts w:hint="eastAsia"/>
        </w:rPr>
        <w:t>які</w:t>
      </w:r>
      <w:r>
        <w:t></w:t>
      </w:r>
      <w:r>
        <w:rPr>
          <w:rFonts w:hint="eastAsia"/>
        </w:rPr>
        <w:t>питання</w:t>
      </w:r>
      <w:r>
        <w:t></w:t>
      </w:r>
      <w:r>
        <w:t></w:t>
      </w:r>
      <w:r>
        <w:rPr>
          <w:rFonts w:hint="eastAsia"/>
        </w:rPr>
        <w:t>що</w:t>
      </w:r>
      <w:r>
        <w:t></w:t>
      </w:r>
      <w:r>
        <w:rPr>
          <w:rFonts w:hint="eastAsia"/>
        </w:rPr>
        <w:t>віднесені</w:t>
      </w:r>
      <w:r>
        <w:t></w:t>
      </w:r>
      <w:r>
        <w:rPr>
          <w:rFonts w:hint="eastAsia"/>
        </w:rPr>
        <w:t>Конституцією</w:t>
      </w:r>
    </w:p>
    <w:p w:rsidR="001B59CD" w:rsidRDefault="001B59CD" w:rsidP="001B59CD">
      <w:r>
        <w:rPr>
          <w:rFonts w:hint="eastAsia"/>
        </w:rPr>
        <w:t>України</w:t>
      </w:r>
      <w:r>
        <w:t></w:t>
      </w:r>
      <w:r>
        <w:rPr>
          <w:rFonts w:hint="eastAsia"/>
        </w:rPr>
        <w:t>та</w:t>
      </w:r>
      <w:r>
        <w:t></w:t>
      </w:r>
      <w:r>
        <w:rPr>
          <w:rFonts w:hint="eastAsia"/>
        </w:rPr>
        <w:t>законодавством</w:t>
      </w:r>
      <w:r>
        <w:t></w:t>
      </w:r>
      <w:r>
        <w:rPr>
          <w:rFonts w:hint="eastAsia"/>
        </w:rPr>
        <w:t>України</w:t>
      </w:r>
      <w:r>
        <w:t></w:t>
      </w:r>
      <w:r>
        <w:rPr>
          <w:rFonts w:hint="eastAsia"/>
        </w:rPr>
        <w:t>до</w:t>
      </w:r>
      <w:r>
        <w:t></w:t>
      </w:r>
      <w:r>
        <w:rPr>
          <w:rFonts w:hint="eastAsia"/>
        </w:rPr>
        <w:t>компетенції</w:t>
      </w:r>
      <w:r>
        <w:t></w:t>
      </w:r>
      <w:r>
        <w:rPr>
          <w:rFonts w:hint="eastAsia"/>
        </w:rPr>
        <w:t>місцевого</w:t>
      </w:r>
      <w:r>
        <w:t></w:t>
      </w:r>
      <w:r>
        <w:rPr>
          <w:rFonts w:hint="eastAsia"/>
        </w:rPr>
        <w:t>самоврядування</w:t>
      </w:r>
      <w:r>
        <w:t></w:t>
      </w:r>
      <w:r>
        <w:rPr>
          <w:rFonts w:hint="eastAsia"/>
        </w:rPr>
        <w:t>і</w:t>
      </w:r>
      <w:r>
        <w:t></w:t>
      </w:r>
      <w:r>
        <w:rPr>
          <w:rFonts w:hint="eastAsia"/>
        </w:rPr>
        <w:t>в</w:t>
      </w:r>
    </w:p>
    <w:p w:rsidR="001B59CD" w:rsidRDefault="001B59CD" w:rsidP="001B59CD">
      <w:r>
        <w:rPr>
          <w:rFonts w:hint="eastAsia"/>
        </w:rPr>
        <w:t>той</w:t>
      </w:r>
      <w:r>
        <w:t></w:t>
      </w:r>
      <w:r>
        <w:t></w:t>
      </w:r>
      <w:r>
        <w:rPr>
          <w:rFonts w:hint="eastAsia"/>
        </w:rPr>
        <w:t>чи</w:t>
      </w:r>
      <w:r>
        <w:t></w:t>
      </w:r>
      <w:r>
        <w:rPr>
          <w:rFonts w:hint="eastAsia"/>
        </w:rPr>
        <w:t>інший</w:t>
      </w:r>
      <w:r>
        <w:t></w:t>
      </w:r>
      <w:r>
        <w:rPr>
          <w:rFonts w:hint="eastAsia"/>
        </w:rPr>
        <w:t>період</w:t>
      </w:r>
      <w:r>
        <w:t></w:t>
      </w:r>
      <w:r>
        <w:rPr>
          <w:rFonts w:hint="eastAsia"/>
        </w:rPr>
        <w:t>часу</w:t>
      </w:r>
      <w:r>
        <w:t></w:t>
      </w:r>
      <w:r>
        <w:rPr>
          <w:rFonts w:hint="eastAsia"/>
        </w:rPr>
        <w:t>визнаються</w:t>
      </w:r>
      <w:r>
        <w:t></w:t>
      </w:r>
      <w:r>
        <w:rPr>
          <w:rFonts w:hint="eastAsia"/>
        </w:rPr>
        <w:t>громадою</w:t>
      </w:r>
      <w:r>
        <w:t></w:t>
      </w:r>
      <w:r>
        <w:t></w:t>
      </w:r>
      <w:r>
        <w:rPr>
          <w:rFonts w:hint="eastAsia"/>
        </w:rPr>
        <w:t>як</w:t>
      </w:r>
      <w:r>
        <w:t></w:t>
      </w:r>
      <w:r>
        <w:rPr>
          <w:rFonts w:hint="eastAsia"/>
        </w:rPr>
        <w:t>найважливіші</w:t>
      </w:r>
      <w:r>
        <w:t></w:t>
      </w:r>
      <w:r>
        <w:t></w:t>
      </w:r>
      <w:r>
        <w:rPr>
          <w:rFonts w:hint="eastAsia"/>
        </w:rPr>
        <w:t>Питання</w:t>
      </w:r>
    </w:p>
    <w:p w:rsidR="001B59CD" w:rsidRDefault="001B59CD" w:rsidP="001B59CD">
      <w:r>
        <w:rPr>
          <w:rFonts w:hint="eastAsia"/>
        </w:rPr>
        <w:t>місцевого</w:t>
      </w:r>
      <w:r>
        <w:t></w:t>
      </w:r>
      <w:r>
        <w:rPr>
          <w:rFonts w:hint="eastAsia"/>
        </w:rPr>
        <w:t>значення</w:t>
      </w:r>
      <w:r>
        <w:t></w:t>
      </w:r>
      <w:r>
        <w:rPr>
          <w:rFonts w:hint="eastAsia"/>
        </w:rPr>
        <w:t>повинні</w:t>
      </w:r>
      <w:r>
        <w:t></w:t>
      </w:r>
      <w:r>
        <w:rPr>
          <w:rFonts w:hint="eastAsia"/>
        </w:rPr>
        <w:t>розглядатися</w:t>
      </w:r>
      <w:r>
        <w:t></w:t>
      </w:r>
      <w:r>
        <w:rPr>
          <w:rFonts w:hint="eastAsia"/>
        </w:rPr>
        <w:t>відповідально</w:t>
      </w:r>
      <w:r>
        <w:t></w:t>
      </w:r>
      <w:r>
        <w:t></w:t>
      </w:r>
      <w:r>
        <w:rPr>
          <w:rFonts w:hint="eastAsia"/>
        </w:rPr>
        <w:t>з</w:t>
      </w:r>
      <w:r>
        <w:t></w:t>
      </w:r>
      <w:r>
        <w:rPr>
          <w:rFonts w:hint="eastAsia"/>
        </w:rPr>
        <w:t>точки</w:t>
      </w:r>
      <w:r>
        <w:t></w:t>
      </w:r>
      <w:r>
        <w:rPr>
          <w:rFonts w:hint="eastAsia"/>
        </w:rPr>
        <w:t>зору</w:t>
      </w:r>
      <w:r>
        <w:t></w:t>
      </w:r>
      <w:r>
        <w:rPr>
          <w:rFonts w:hint="eastAsia"/>
        </w:rPr>
        <w:t>їх</w:t>
      </w:r>
      <w:r>
        <w:t></w:t>
      </w:r>
      <w:r>
        <w:rPr>
          <w:rFonts w:hint="eastAsia"/>
        </w:rPr>
        <w:t>оптимізації</w:t>
      </w:r>
      <w:r>
        <w:t></w:t>
      </w:r>
      <w:r>
        <w:rPr>
          <w:rFonts w:hint="eastAsia"/>
        </w:rPr>
        <w:t>і</w:t>
      </w:r>
    </w:p>
    <w:p w:rsidR="001B59CD" w:rsidRDefault="001B59CD" w:rsidP="001B59CD">
      <w:r>
        <w:rPr>
          <w:rFonts w:hint="eastAsia"/>
        </w:rPr>
        <w:t>гармонізації</w:t>
      </w:r>
      <w:r>
        <w:t></w:t>
      </w:r>
      <w:r>
        <w:rPr>
          <w:rFonts w:hint="eastAsia"/>
        </w:rPr>
        <w:t>в</w:t>
      </w:r>
      <w:r>
        <w:t></w:t>
      </w:r>
      <w:r>
        <w:rPr>
          <w:rFonts w:hint="eastAsia"/>
        </w:rPr>
        <w:t>процесі</w:t>
      </w:r>
      <w:r>
        <w:t></w:t>
      </w:r>
      <w:r>
        <w:rPr>
          <w:rFonts w:hint="eastAsia"/>
        </w:rPr>
        <w:t>поєднання</w:t>
      </w:r>
      <w:r>
        <w:t></w:t>
      </w:r>
      <w:r>
        <w:rPr>
          <w:rFonts w:hint="eastAsia"/>
        </w:rPr>
        <w:t>місцевого</w:t>
      </w:r>
      <w:r>
        <w:t></w:t>
      </w:r>
      <w:r>
        <w:rPr>
          <w:rFonts w:hint="eastAsia"/>
        </w:rPr>
        <w:t>і</w:t>
      </w:r>
      <w:r>
        <w:t></w:t>
      </w:r>
      <w:r>
        <w:rPr>
          <w:rFonts w:hint="eastAsia"/>
        </w:rPr>
        <w:t>загальнодержавного</w:t>
      </w:r>
      <w:r>
        <w:t></w:t>
      </w:r>
      <w:r>
        <w:rPr>
          <w:rFonts w:hint="eastAsia"/>
        </w:rPr>
        <w:t>інтересів</w:t>
      </w:r>
      <w:r>
        <w:t></w:t>
      </w:r>
      <w:r>
        <w:t></w:t>
      </w:r>
      <w:r>
        <w:rPr>
          <w:rFonts w:hint="eastAsia"/>
        </w:rPr>
        <w:t>Як</w:t>
      </w:r>
    </w:p>
    <w:p w:rsidR="001B59CD" w:rsidRDefault="001B59CD" w:rsidP="001B59CD">
      <w:r>
        <w:rPr>
          <w:rFonts w:hint="eastAsia"/>
        </w:rPr>
        <w:t>суттєва</w:t>
      </w:r>
      <w:r>
        <w:t></w:t>
      </w:r>
      <w:r>
        <w:rPr>
          <w:rFonts w:hint="eastAsia"/>
        </w:rPr>
        <w:t>частка</w:t>
      </w:r>
      <w:r>
        <w:t></w:t>
      </w:r>
      <w:r>
        <w:rPr>
          <w:rFonts w:hint="eastAsia"/>
        </w:rPr>
        <w:t>усіх</w:t>
      </w:r>
      <w:r>
        <w:t></w:t>
      </w:r>
      <w:r>
        <w:rPr>
          <w:rFonts w:hint="eastAsia"/>
        </w:rPr>
        <w:t>суспільних</w:t>
      </w:r>
      <w:r>
        <w:t></w:t>
      </w:r>
      <w:r>
        <w:rPr>
          <w:rFonts w:hint="eastAsia"/>
        </w:rPr>
        <w:t>справ</w:t>
      </w:r>
      <w:r>
        <w:t></w:t>
      </w:r>
      <w:r>
        <w:t></w:t>
      </w:r>
      <w:r>
        <w:rPr>
          <w:rFonts w:hint="eastAsia"/>
        </w:rPr>
        <w:t>а</w:t>
      </w:r>
      <w:r>
        <w:t></w:t>
      </w:r>
      <w:r>
        <w:rPr>
          <w:rFonts w:hint="eastAsia"/>
        </w:rPr>
        <w:t>не</w:t>
      </w:r>
      <w:r>
        <w:t></w:t>
      </w:r>
      <w:r>
        <w:rPr>
          <w:rFonts w:hint="eastAsia"/>
        </w:rPr>
        <w:t>лише</w:t>
      </w:r>
      <w:r>
        <w:t></w:t>
      </w:r>
      <w:r>
        <w:rPr>
          <w:rFonts w:hint="eastAsia"/>
        </w:rPr>
        <w:t>місцевих</w:t>
      </w:r>
      <w:r>
        <w:t></w:t>
      </w:r>
    </w:p>
    <w:p w:rsidR="001B59CD" w:rsidRDefault="001B59CD" w:rsidP="001B59CD">
      <w:r>
        <w:t></w:t>
      </w:r>
      <w:r>
        <w:t></w:t>
      </w:r>
      <w:r>
        <w:t></w:t>
      </w:r>
    </w:p>
    <w:p w:rsidR="001B59CD" w:rsidRDefault="001B59CD" w:rsidP="001B59CD">
      <w:r>
        <w:rPr>
          <w:rFonts w:hint="eastAsia"/>
        </w:rPr>
        <w:t>Основні</w:t>
      </w:r>
      <w:r>
        <w:t></w:t>
      </w:r>
      <w:r>
        <w:rPr>
          <w:rFonts w:hint="eastAsia"/>
        </w:rPr>
        <w:t>вимоги</w:t>
      </w:r>
      <w:r>
        <w:t></w:t>
      </w:r>
      <w:r>
        <w:rPr>
          <w:rFonts w:hint="eastAsia"/>
        </w:rPr>
        <w:t>до</w:t>
      </w:r>
      <w:r>
        <w:t></w:t>
      </w:r>
      <w:r>
        <w:rPr>
          <w:rFonts w:hint="eastAsia"/>
        </w:rPr>
        <w:t>обмежень</w:t>
      </w:r>
      <w:r>
        <w:t></w:t>
      </w:r>
      <w:r>
        <w:rPr>
          <w:rFonts w:hint="eastAsia"/>
        </w:rPr>
        <w:t>в</w:t>
      </w:r>
      <w:r>
        <w:t></w:t>
      </w:r>
      <w:r>
        <w:rPr>
          <w:rFonts w:hint="eastAsia"/>
        </w:rPr>
        <w:t>частині</w:t>
      </w:r>
      <w:r>
        <w:t></w:t>
      </w:r>
      <w:r>
        <w:rPr>
          <w:rFonts w:hint="eastAsia"/>
        </w:rPr>
        <w:t>предмету</w:t>
      </w:r>
      <w:r>
        <w:t></w:t>
      </w:r>
      <w:r>
        <w:rPr>
          <w:rFonts w:hint="eastAsia"/>
        </w:rPr>
        <w:t>місцевого</w:t>
      </w:r>
      <w:r>
        <w:t></w:t>
      </w:r>
      <w:r>
        <w:rPr>
          <w:rFonts w:hint="eastAsia"/>
        </w:rPr>
        <w:t>референдуму</w:t>
      </w:r>
    </w:p>
    <w:p w:rsidR="001B59CD" w:rsidRDefault="001B59CD" w:rsidP="001B59CD">
      <w:r>
        <w:rPr>
          <w:rFonts w:hint="eastAsia"/>
        </w:rPr>
        <w:t>повинні</w:t>
      </w:r>
      <w:r>
        <w:t></w:t>
      </w:r>
      <w:r>
        <w:rPr>
          <w:rFonts w:hint="eastAsia"/>
        </w:rPr>
        <w:t>бути</w:t>
      </w:r>
      <w:r>
        <w:t></w:t>
      </w:r>
      <w:r>
        <w:rPr>
          <w:rFonts w:hint="eastAsia"/>
        </w:rPr>
        <w:t>чітко</w:t>
      </w:r>
      <w:r>
        <w:t></w:t>
      </w:r>
      <w:r>
        <w:rPr>
          <w:rFonts w:hint="eastAsia"/>
        </w:rPr>
        <w:t>класифіковані</w:t>
      </w:r>
      <w:r>
        <w:t></w:t>
      </w:r>
      <w:r>
        <w:rPr>
          <w:rFonts w:hint="eastAsia"/>
        </w:rPr>
        <w:t>за</w:t>
      </w:r>
      <w:r>
        <w:t></w:t>
      </w:r>
      <w:r>
        <w:t></w:t>
      </w:r>
      <w:r>
        <w:t></w:t>
      </w:r>
      <w:r>
        <w:t></w:t>
      </w:r>
      <w:r>
        <w:t></w:t>
      </w:r>
      <w:r>
        <w:rPr>
          <w:rFonts w:hint="eastAsia"/>
        </w:rPr>
        <w:t>предметом</w:t>
      </w:r>
      <w:r>
        <w:t></w:t>
      </w:r>
      <w:r>
        <w:rPr>
          <w:rFonts w:hint="eastAsia"/>
        </w:rPr>
        <w:t>місцевого</w:t>
      </w:r>
      <w:r>
        <w:t></w:t>
      </w:r>
      <w:r>
        <w:rPr>
          <w:rFonts w:hint="eastAsia"/>
        </w:rPr>
        <w:t>референдуму</w:t>
      </w:r>
      <w:r>
        <w:t></w:t>
      </w:r>
      <w:r>
        <w:rPr>
          <w:rFonts w:hint="eastAsia"/>
        </w:rPr>
        <w:t>–</w:t>
      </w:r>
      <w:r>
        <w:t></w:t>
      </w:r>
      <w:r>
        <w:rPr>
          <w:rFonts w:hint="eastAsia"/>
        </w:rPr>
        <w:t>на</w:t>
      </w:r>
    </w:p>
    <w:p w:rsidR="001B59CD" w:rsidRDefault="001B59CD" w:rsidP="001B59CD">
      <w:r>
        <w:rPr>
          <w:rFonts w:hint="eastAsia"/>
        </w:rPr>
        <w:t>місцеві</w:t>
      </w:r>
      <w:r>
        <w:t></w:t>
      </w:r>
      <w:r>
        <w:rPr>
          <w:rFonts w:hint="eastAsia"/>
        </w:rPr>
        <w:t>референдуми</w:t>
      </w:r>
      <w:r>
        <w:t></w:t>
      </w:r>
      <w:r>
        <w:rPr>
          <w:rFonts w:hint="eastAsia"/>
        </w:rPr>
        <w:t>не</w:t>
      </w:r>
      <w:r>
        <w:t></w:t>
      </w:r>
      <w:r>
        <w:rPr>
          <w:rFonts w:hint="eastAsia"/>
        </w:rPr>
        <w:t>виносяться</w:t>
      </w:r>
      <w:r>
        <w:t></w:t>
      </w:r>
      <w:r>
        <w:rPr>
          <w:rFonts w:hint="eastAsia"/>
        </w:rPr>
        <w:t>питання</w:t>
      </w:r>
      <w:r>
        <w:t></w:t>
      </w:r>
      <w:r>
        <w:t></w:t>
      </w:r>
      <w:r>
        <w:rPr>
          <w:rFonts w:hint="eastAsia"/>
        </w:rPr>
        <w:t>що</w:t>
      </w:r>
      <w:r>
        <w:t></w:t>
      </w:r>
      <w:r>
        <w:rPr>
          <w:rFonts w:hint="eastAsia"/>
        </w:rPr>
        <w:t>стосуються</w:t>
      </w:r>
      <w:r>
        <w:t></w:t>
      </w:r>
      <w:r>
        <w:rPr>
          <w:rFonts w:hint="eastAsia"/>
        </w:rPr>
        <w:t>бюджету</w:t>
      </w:r>
      <w:r>
        <w:t></w:t>
      </w:r>
      <w:r>
        <w:t></w:t>
      </w:r>
      <w:r>
        <w:rPr>
          <w:rFonts w:hint="eastAsia"/>
        </w:rPr>
        <w:t>податків</w:t>
      </w:r>
      <w:r>
        <w:t></w:t>
      </w:r>
      <w:r>
        <w:rPr>
          <w:rFonts w:hint="eastAsia"/>
        </w:rPr>
        <w:t>і</w:t>
      </w:r>
    </w:p>
    <w:p w:rsidR="001B59CD" w:rsidRDefault="001B59CD" w:rsidP="001B59CD">
      <w:r>
        <w:rPr>
          <w:rFonts w:hint="eastAsia"/>
        </w:rPr>
        <w:t>зборів</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місцевих</w:t>
      </w:r>
      <w:r>
        <w:t></w:t>
      </w:r>
      <w:r>
        <w:t></w:t>
      </w:r>
      <w:r>
        <w:rPr>
          <w:rFonts w:hint="eastAsia"/>
        </w:rPr>
        <w:t>питання</w:t>
      </w:r>
      <w:r>
        <w:t></w:t>
      </w:r>
      <w:r>
        <w:rPr>
          <w:rFonts w:hint="eastAsia"/>
        </w:rPr>
        <w:t>щодо</w:t>
      </w:r>
      <w:r>
        <w:t></w:t>
      </w:r>
      <w:r>
        <w:rPr>
          <w:rFonts w:hint="eastAsia"/>
        </w:rPr>
        <w:t>відчуження</w:t>
      </w:r>
      <w:r>
        <w:t></w:t>
      </w:r>
      <w:r>
        <w:rPr>
          <w:rFonts w:hint="eastAsia"/>
        </w:rPr>
        <w:t>державної</w:t>
      </w:r>
      <w:r>
        <w:t></w:t>
      </w:r>
      <w:r>
        <w:rPr>
          <w:rFonts w:hint="eastAsia"/>
        </w:rPr>
        <w:t>і</w:t>
      </w:r>
      <w:r>
        <w:t></w:t>
      </w:r>
      <w:r>
        <w:rPr>
          <w:rFonts w:hint="eastAsia"/>
        </w:rPr>
        <w:t>приватної</w:t>
      </w:r>
    </w:p>
    <w:p w:rsidR="001B59CD" w:rsidRDefault="001B59CD" w:rsidP="001B59CD">
      <w:r>
        <w:rPr>
          <w:rFonts w:hint="eastAsia"/>
        </w:rPr>
        <w:t>власності</w:t>
      </w:r>
      <w:r>
        <w:t></w:t>
      </w:r>
      <w:r>
        <w:t></w:t>
      </w:r>
      <w:r>
        <w:rPr>
          <w:rFonts w:hint="eastAsia"/>
        </w:rPr>
        <w:t>а</w:t>
      </w:r>
      <w:r>
        <w:t></w:t>
      </w:r>
      <w:r>
        <w:rPr>
          <w:rFonts w:hint="eastAsia"/>
        </w:rPr>
        <w:t>також</w:t>
      </w:r>
      <w:r>
        <w:t></w:t>
      </w:r>
      <w:r>
        <w:rPr>
          <w:rFonts w:hint="eastAsia"/>
        </w:rPr>
        <w:t>кадрові</w:t>
      </w:r>
      <w:r>
        <w:t></w:t>
      </w:r>
      <w:r>
        <w:rPr>
          <w:rFonts w:hint="eastAsia"/>
        </w:rPr>
        <w:t>питання</w:t>
      </w:r>
      <w:r>
        <w:t></w:t>
      </w:r>
      <w:r>
        <w:rPr>
          <w:rFonts w:hint="eastAsia"/>
        </w:rPr>
        <w:t>та</w:t>
      </w:r>
      <w:r>
        <w:t></w:t>
      </w:r>
      <w:r>
        <w:rPr>
          <w:rFonts w:hint="eastAsia"/>
        </w:rPr>
        <w:t>питання</w:t>
      </w:r>
      <w:r>
        <w:t></w:t>
      </w:r>
      <w:r>
        <w:rPr>
          <w:rFonts w:hint="eastAsia"/>
        </w:rPr>
        <w:t>організаційного</w:t>
      </w:r>
      <w:r>
        <w:t></w:t>
      </w:r>
      <w:r>
        <w:rPr>
          <w:rFonts w:hint="eastAsia"/>
        </w:rPr>
        <w:t>характеру</w:t>
      </w:r>
      <w:r>
        <w:t></w:t>
      </w:r>
      <w:r>
        <w:rPr>
          <w:rFonts w:hint="eastAsia"/>
        </w:rPr>
        <w:t>з</w:t>
      </w:r>
    </w:p>
    <w:p w:rsidR="001B59CD" w:rsidRDefault="001B59CD" w:rsidP="001B59CD">
      <w:r>
        <w:rPr>
          <w:rFonts w:hint="eastAsia"/>
        </w:rPr>
        <w:t>урахуванням</w:t>
      </w:r>
      <w:r>
        <w:t></w:t>
      </w:r>
      <w:r>
        <w:rPr>
          <w:rFonts w:hint="eastAsia"/>
        </w:rPr>
        <w:t>особливостей</w:t>
      </w:r>
      <w:r>
        <w:t></w:t>
      </w:r>
      <w:r>
        <w:t></w:t>
      </w:r>
      <w:r>
        <w:rPr>
          <w:rFonts w:hint="eastAsia"/>
        </w:rPr>
        <w:t>передбачених</w:t>
      </w:r>
      <w:r>
        <w:t></w:t>
      </w:r>
      <w:r>
        <w:rPr>
          <w:rFonts w:hint="eastAsia"/>
        </w:rPr>
        <w:t>чинним</w:t>
      </w:r>
      <w:r>
        <w:t></w:t>
      </w:r>
      <w:r>
        <w:rPr>
          <w:rFonts w:hint="eastAsia"/>
        </w:rPr>
        <w:t>законодавством</w:t>
      </w:r>
      <w:r>
        <w:t></w:t>
      </w:r>
      <w:r>
        <w:rPr>
          <w:rFonts w:hint="eastAsia"/>
        </w:rPr>
        <w:t>України</w:t>
      </w:r>
      <w:r>
        <w:t></w:t>
      </w:r>
      <w:r>
        <w:t></w:t>
      </w:r>
      <w:r>
        <w:rPr>
          <w:rFonts w:hint="eastAsia"/>
        </w:rPr>
        <w:t>На</w:t>
      </w:r>
    </w:p>
    <w:p w:rsidR="001B59CD" w:rsidRDefault="001B59CD" w:rsidP="001B59CD">
      <w:r>
        <w:rPr>
          <w:rFonts w:hint="eastAsia"/>
        </w:rPr>
        <w:t>місцевий</w:t>
      </w:r>
      <w:r>
        <w:t></w:t>
      </w:r>
      <w:r>
        <w:rPr>
          <w:rFonts w:hint="eastAsia"/>
        </w:rPr>
        <w:t>референдум</w:t>
      </w:r>
      <w:r>
        <w:t></w:t>
      </w:r>
      <w:r>
        <w:rPr>
          <w:rFonts w:hint="eastAsia"/>
        </w:rPr>
        <w:t>не</w:t>
      </w:r>
      <w:r>
        <w:t></w:t>
      </w:r>
      <w:r>
        <w:rPr>
          <w:rFonts w:hint="eastAsia"/>
        </w:rPr>
        <w:t>можуть</w:t>
      </w:r>
      <w:r>
        <w:t></w:t>
      </w:r>
      <w:r>
        <w:rPr>
          <w:rFonts w:hint="eastAsia"/>
        </w:rPr>
        <w:t>бути</w:t>
      </w:r>
      <w:r>
        <w:t></w:t>
      </w:r>
      <w:r>
        <w:rPr>
          <w:rFonts w:hint="eastAsia"/>
        </w:rPr>
        <w:t>винесені</w:t>
      </w:r>
      <w:r>
        <w:t></w:t>
      </w:r>
      <w:r>
        <w:rPr>
          <w:rFonts w:hint="eastAsia"/>
        </w:rPr>
        <w:t>питання</w:t>
      </w:r>
      <w:r>
        <w:t></w:t>
      </w:r>
      <w:r>
        <w:t></w:t>
      </w:r>
      <w:r>
        <w:rPr>
          <w:rFonts w:hint="eastAsia"/>
        </w:rPr>
        <w:t>які</w:t>
      </w:r>
      <w:r>
        <w:t></w:t>
      </w:r>
      <w:r>
        <w:rPr>
          <w:rFonts w:hint="eastAsia"/>
        </w:rPr>
        <w:t>вирішуються</w:t>
      </w:r>
      <w:r>
        <w:t></w:t>
      </w:r>
      <w:r>
        <w:rPr>
          <w:rFonts w:hint="eastAsia"/>
        </w:rPr>
        <w:t>органами</w:t>
      </w:r>
    </w:p>
    <w:p w:rsidR="001B59CD" w:rsidRDefault="001B59CD" w:rsidP="001B59CD">
      <w:r>
        <w:rPr>
          <w:rFonts w:hint="eastAsia"/>
        </w:rPr>
        <w:t>місцевого</w:t>
      </w:r>
      <w:r>
        <w:t></w:t>
      </w:r>
      <w:r>
        <w:rPr>
          <w:rFonts w:hint="eastAsia"/>
        </w:rPr>
        <w:t>самоврядування</w:t>
      </w:r>
      <w:r>
        <w:t></w:t>
      </w:r>
      <w:r>
        <w:rPr>
          <w:rFonts w:hint="eastAsia"/>
        </w:rPr>
        <w:t>в</w:t>
      </w:r>
      <w:r>
        <w:t></w:t>
      </w:r>
      <w:r>
        <w:rPr>
          <w:rFonts w:hint="eastAsia"/>
        </w:rPr>
        <w:t>умовах</w:t>
      </w:r>
      <w:r>
        <w:t></w:t>
      </w:r>
      <w:r>
        <w:rPr>
          <w:rFonts w:hint="eastAsia"/>
        </w:rPr>
        <w:t>надзвичайного</w:t>
      </w:r>
      <w:r>
        <w:t></w:t>
      </w:r>
      <w:r>
        <w:rPr>
          <w:rFonts w:hint="eastAsia"/>
        </w:rPr>
        <w:t>та</w:t>
      </w:r>
      <w:r>
        <w:t></w:t>
      </w:r>
      <w:r>
        <w:rPr>
          <w:rFonts w:hint="eastAsia"/>
        </w:rPr>
        <w:t>воєнного</w:t>
      </w:r>
      <w:r>
        <w:t></w:t>
      </w:r>
      <w:r>
        <w:rPr>
          <w:rFonts w:hint="eastAsia"/>
        </w:rPr>
        <w:t>стану</w:t>
      </w:r>
      <w:r>
        <w:t></w:t>
      </w:r>
      <w:r>
        <w:t></w:t>
      </w:r>
      <w:r>
        <w:t></w:t>
      </w:r>
      <w:r>
        <w:t></w:t>
      </w:r>
      <w:r>
        <w:t></w:t>
      </w:r>
      <w:r>
        <w:rPr>
          <w:rFonts w:hint="eastAsia"/>
        </w:rPr>
        <w:t>часом</w:t>
      </w:r>
    </w:p>
    <w:p w:rsidR="001B59CD" w:rsidRDefault="001B59CD" w:rsidP="001B59CD">
      <w:r>
        <w:rPr>
          <w:rFonts w:hint="eastAsia"/>
        </w:rPr>
        <w:t>проведення</w:t>
      </w:r>
      <w:r>
        <w:t></w:t>
      </w:r>
      <w:r>
        <w:rPr>
          <w:rFonts w:hint="eastAsia"/>
        </w:rPr>
        <w:t>місцевого</w:t>
      </w:r>
      <w:r>
        <w:t></w:t>
      </w:r>
      <w:r>
        <w:rPr>
          <w:rFonts w:hint="eastAsia"/>
        </w:rPr>
        <w:t>референдуму</w:t>
      </w:r>
      <w:r>
        <w:t></w:t>
      </w:r>
      <w:r>
        <w:t></w:t>
      </w:r>
      <w:r>
        <w:rPr>
          <w:rFonts w:hint="eastAsia"/>
        </w:rPr>
        <w:t>місцевий</w:t>
      </w:r>
      <w:r>
        <w:t></w:t>
      </w:r>
      <w:r>
        <w:rPr>
          <w:rFonts w:hint="eastAsia"/>
        </w:rPr>
        <w:t>референдум</w:t>
      </w:r>
      <w:r>
        <w:t></w:t>
      </w:r>
      <w:r>
        <w:rPr>
          <w:rFonts w:hint="eastAsia"/>
        </w:rPr>
        <w:t>не</w:t>
      </w:r>
      <w:r>
        <w:t></w:t>
      </w:r>
      <w:r>
        <w:rPr>
          <w:rFonts w:hint="eastAsia"/>
        </w:rPr>
        <w:t>може</w:t>
      </w:r>
      <w:r>
        <w:t></w:t>
      </w:r>
      <w:r>
        <w:rPr>
          <w:rFonts w:hint="eastAsia"/>
        </w:rPr>
        <w:t>ініціюватися</w:t>
      </w:r>
      <w:r>
        <w:t></w:t>
      </w:r>
      <w:r>
        <w:rPr>
          <w:rFonts w:hint="eastAsia"/>
        </w:rPr>
        <w:t>та</w:t>
      </w:r>
    </w:p>
    <w:p w:rsidR="001B59CD" w:rsidRDefault="001B59CD" w:rsidP="001B59CD">
      <w:r>
        <w:rPr>
          <w:rFonts w:hint="eastAsia"/>
        </w:rPr>
        <w:t>проводитися</w:t>
      </w:r>
      <w:r>
        <w:t></w:t>
      </w:r>
      <w:r>
        <w:rPr>
          <w:rFonts w:hint="eastAsia"/>
        </w:rPr>
        <w:t>у</w:t>
      </w:r>
      <w:r>
        <w:t></w:t>
      </w:r>
      <w:r>
        <w:rPr>
          <w:rFonts w:hint="eastAsia"/>
        </w:rPr>
        <w:t>разі</w:t>
      </w:r>
      <w:r>
        <w:t></w:t>
      </w:r>
      <w:r>
        <w:rPr>
          <w:rFonts w:hint="eastAsia"/>
        </w:rPr>
        <w:t>введення</w:t>
      </w:r>
      <w:r>
        <w:t></w:t>
      </w:r>
      <w:r>
        <w:rPr>
          <w:rFonts w:hint="eastAsia"/>
        </w:rPr>
        <w:t>воєнного</w:t>
      </w:r>
      <w:r>
        <w:t></w:t>
      </w:r>
      <w:r>
        <w:rPr>
          <w:rFonts w:hint="eastAsia"/>
        </w:rPr>
        <w:t>або</w:t>
      </w:r>
      <w:r>
        <w:t></w:t>
      </w:r>
      <w:r>
        <w:rPr>
          <w:rFonts w:hint="eastAsia"/>
        </w:rPr>
        <w:t>надзвичайного</w:t>
      </w:r>
      <w:r>
        <w:t></w:t>
      </w:r>
      <w:r>
        <w:rPr>
          <w:rFonts w:hint="eastAsia"/>
        </w:rPr>
        <w:t>стану</w:t>
      </w:r>
      <w:r>
        <w:t></w:t>
      </w:r>
      <w:r>
        <w:rPr>
          <w:rFonts w:hint="eastAsia"/>
        </w:rPr>
        <w:t>на</w:t>
      </w:r>
      <w:r>
        <w:t></w:t>
      </w:r>
      <w:r>
        <w:rPr>
          <w:rFonts w:hint="eastAsia"/>
        </w:rPr>
        <w:t>всій</w:t>
      </w:r>
      <w:r>
        <w:t></w:t>
      </w:r>
      <w:r>
        <w:rPr>
          <w:rFonts w:hint="eastAsia"/>
        </w:rPr>
        <w:t>території</w:t>
      </w:r>
    </w:p>
    <w:p w:rsidR="001B59CD" w:rsidRDefault="001B59CD" w:rsidP="001B59CD">
      <w:r>
        <w:rPr>
          <w:rFonts w:hint="eastAsia"/>
        </w:rPr>
        <w:t>України</w:t>
      </w:r>
      <w:r>
        <w:t></w:t>
      </w:r>
      <w:r>
        <w:rPr>
          <w:rFonts w:hint="eastAsia"/>
        </w:rPr>
        <w:t>або</w:t>
      </w:r>
      <w:r>
        <w:t></w:t>
      </w:r>
      <w:r>
        <w:rPr>
          <w:rFonts w:hint="eastAsia"/>
        </w:rPr>
        <w:t>на</w:t>
      </w:r>
      <w:r>
        <w:t></w:t>
      </w:r>
      <w:r>
        <w:rPr>
          <w:rFonts w:hint="eastAsia"/>
        </w:rPr>
        <w:t>території</w:t>
      </w:r>
      <w:r>
        <w:t></w:t>
      </w:r>
      <w:r>
        <w:t></w:t>
      </w:r>
      <w:r>
        <w:rPr>
          <w:rFonts w:hint="eastAsia"/>
        </w:rPr>
        <w:t>де</w:t>
      </w:r>
      <w:r>
        <w:t></w:t>
      </w:r>
      <w:r>
        <w:rPr>
          <w:rFonts w:hint="eastAsia"/>
        </w:rPr>
        <w:t>призначено</w:t>
      </w:r>
      <w:r>
        <w:t></w:t>
      </w:r>
      <w:r>
        <w:rPr>
          <w:rFonts w:hint="eastAsia"/>
        </w:rPr>
        <w:t>його</w:t>
      </w:r>
      <w:r>
        <w:t></w:t>
      </w:r>
      <w:r>
        <w:rPr>
          <w:rFonts w:hint="eastAsia"/>
        </w:rPr>
        <w:t>проведення</w:t>
      </w:r>
      <w:r>
        <w:t></w:t>
      </w:r>
      <w:r>
        <w:t></w:t>
      </w:r>
      <w:r>
        <w:rPr>
          <w:rFonts w:hint="eastAsia"/>
        </w:rPr>
        <w:t>та</w:t>
      </w:r>
      <w:r>
        <w:t></w:t>
      </w:r>
      <w:r>
        <w:rPr>
          <w:rFonts w:hint="eastAsia"/>
        </w:rPr>
        <w:t>упродовж</w:t>
      </w:r>
      <w:r>
        <w:t></w:t>
      </w:r>
      <w:r>
        <w:rPr>
          <w:rFonts w:hint="eastAsia"/>
        </w:rPr>
        <w:t>трьох</w:t>
      </w:r>
      <w:r>
        <w:t></w:t>
      </w:r>
      <w:r>
        <w:rPr>
          <w:rFonts w:hint="eastAsia"/>
        </w:rPr>
        <w:t>місяців</w:t>
      </w:r>
    </w:p>
    <w:p w:rsidR="001B59CD" w:rsidRDefault="001B59CD" w:rsidP="001B59CD">
      <w:r>
        <w:rPr>
          <w:rFonts w:hint="eastAsia"/>
        </w:rPr>
        <w:t>після</w:t>
      </w:r>
      <w:r>
        <w:t></w:t>
      </w:r>
      <w:r>
        <w:rPr>
          <w:rFonts w:hint="eastAsia"/>
        </w:rPr>
        <w:t>скасування</w:t>
      </w:r>
      <w:r>
        <w:t></w:t>
      </w:r>
      <w:r>
        <w:rPr>
          <w:rFonts w:hint="eastAsia"/>
        </w:rPr>
        <w:t>воєнного</w:t>
      </w:r>
      <w:r>
        <w:t></w:t>
      </w:r>
      <w:r>
        <w:rPr>
          <w:rFonts w:hint="eastAsia"/>
        </w:rPr>
        <w:t>чи</w:t>
      </w:r>
      <w:r>
        <w:t></w:t>
      </w:r>
      <w:r>
        <w:rPr>
          <w:rFonts w:hint="eastAsia"/>
        </w:rPr>
        <w:t>надзвичайного</w:t>
      </w:r>
      <w:r>
        <w:t></w:t>
      </w:r>
      <w:r>
        <w:rPr>
          <w:rFonts w:hint="eastAsia"/>
        </w:rPr>
        <w:t>стану</w:t>
      </w:r>
      <w:r>
        <w:t></w:t>
      </w:r>
      <w:r>
        <w:t></w:t>
      </w:r>
      <w:r>
        <w:rPr>
          <w:rFonts w:hint="eastAsia"/>
        </w:rPr>
        <w:t>а</w:t>
      </w:r>
      <w:r>
        <w:t></w:t>
      </w:r>
      <w:r>
        <w:rPr>
          <w:rFonts w:hint="eastAsia"/>
        </w:rPr>
        <w:t>також</w:t>
      </w:r>
      <w:r>
        <w:t></w:t>
      </w:r>
      <w:r>
        <w:rPr>
          <w:rFonts w:hint="eastAsia"/>
        </w:rPr>
        <w:t>упродовж</w:t>
      </w:r>
      <w:r>
        <w:t></w:t>
      </w:r>
      <w:r>
        <w:rPr>
          <w:rFonts w:hint="eastAsia"/>
        </w:rPr>
        <w:t>одного</w:t>
      </w:r>
      <w:r>
        <w:t></w:t>
      </w:r>
      <w:r>
        <w:rPr>
          <w:rFonts w:hint="eastAsia"/>
        </w:rPr>
        <w:t>року</w:t>
      </w:r>
    </w:p>
    <w:p w:rsidR="001B59CD" w:rsidRDefault="001B59CD" w:rsidP="001B59CD">
      <w:r>
        <w:rPr>
          <w:rFonts w:hint="eastAsia"/>
        </w:rPr>
        <w:t>після</w:t>
      </w:r>
      <w:r>
        <w:t></w:t>
      </w:r>
      <w:r>
        <w:rPr>
          <w:rFonts w:hint="eastAsia"/>
        </w:rPr>
        <w:t>проведення</w:t>
      </w:r>
      <w:r>
        <w:t></w:t>
      </w:r>
      <w:r>
        <w:rPr>
          <w:rFonts w:hint="eastAsia"/>
        </w:rPr>
        <w:t>місцевого</w:t>
      </w:r>
      <w:r>
        <w:t></w:t>
      </w:r>
      <w:r>
        <w:rPr>
          <w:rFonts w:hint="eastAsia"/>
        </w:rPr>
        <w:t>референдуму</w:t>
      </w:r>
      <w:r>
        <w:t></w:t>
      </w:r>
      <w:r>
        <w:rPr>
          <w:rFonts w:hint="eastAsia"/>
        </w:rPr>
        <w:t>з</w:t>
      </w:r>
      <w:r>
        <w:t></w:t>
      </w:r>
      <w:r>
        <w:rPr>
          <w:rFonts w:hint="eastAsia"/>
        </w:rPr>
        <w:t>одного</w:t>
      </w:r>
      <w:r>
        <w:t></w:t>
      </w:r>
      <w:r>
        <w:rPr>
          <w:rFonts w:hint="eastAsia"/>
        </w:rPr>
        <w:t>і</w:t>
      </w:r>
      <w:r>
        <w:t></w:t>
      </w:r>
      <w:r>
        <w:rPr>
          <w:rFonts w:hint="eastAsia"/>
        </w:rPr>
        <w:t>того</w:t>
      </w:r>
      <w:r>
        <w:t></w:t>
      </w:r>
      <w:r>
        <w:rPr>
          <w:rFonts w:hint="eastAsia"/>
        </w:rPr>
        <w:t>ж</w:t>
      </w:r>
      <w:r>
        <w:t></w:t>
      </w:r>
      <w:r>
        <w:rPr>
          <w:rFonts w:hint="eastAsia"/>
        </w:rPr>
        <w:t>питання</w:t>
      </w:r>
      <w:r>
        <w:t></w:t>
      </w:r>
    </w:p>
    <w:p w:rsidR="001B59CD" w:rsidRDefault="001B59CD" w:rsidP="001B59CD">
      <w:r>
        <w:t></w:t>
      </w:r>
      <w:r>
        <w:t></w:t>
      </w:r>
      <w:r>
        <w:t></w:t>
      </w:r>
      <w:r>
        <w:rPr>
          <w:rFonts w:hint="eastAsia"/>
        </w:rPr>
        <w:t>З</w:t>
      </w:r>
      <w:r>
        <w:t></w:t>
      </w:r>
      <w:r>
        <w:rPr>
          <w:rFonts w:hint="eastAsia"/>
        </w:rPr>
        <w:t>урахуванням</w:t>
      </w:r>
      <w:r>
        <w:t></w:t>
      </w:r>
      <w:r>
        <w:rPr>
          <w:rFonts w:hint="eastAsia"/>
        </w:rPr>
        <w:t>загальнотеоретичних</w:t>
      </w:r>
      <w:r>
        <w:t></w:t>
      </w:r>
      <w:r>
        <w:rPr>
          <w:rFonts w:hint="eastAsia"/>
        </w:rPr>
        <w:t>досліджень</w:t>
      </w:r>
      <w:r>
        <w:t></w:t>
      </w:r>
      <w:r>
        <w:rPr>
          <w:rFonts w:hint="eastAsia"/>
        </w:rPr>
        <w:t>критеріїв</w:t>
      </w:r>
      <w:r>
        <w:t></w:t>
      </w:r>
      <w:r>
        <w:rPr>
          <w:rFonts w:hint="eastAsia"/>
        </w:rPr>
        <w:t>класифікації</w:t>
      </w:r>
    </w:p>
    <w:p w:rsidR="001B59CD" w:rsidRDefault="001B59CD" w:rsidP="001B59CD">
      <w:r>
        <w:rPr>
          <w:rFonts w:hint="eastAsia"/>
        </w:rPr>
        <w:t>референдумів</w:t>
      </w:r>
      <w:r>
        <w:t></w:t>
      </w:r>
      <w:r>
        <w:t></w:t>
      </w:r>
      <w:r>
        <w:rPr>
          <w:rFonts w:hint="eastAsia"/>
        </w:rPr>
        <w:t>нормативних</w:t>
      </w:r>
      <w:r>
        <w:t></w:t>
      </w:r>
      <w:r>
        <w:rPr>
          <w:rFonts w:hint="eastAsia"/>
        </w:rPr>
        <w:t>положень</w:t>
      </w:r>
      <w:r>
        <w:t></w:t>
      </w:r>
      <w:r>
        <w:rPr>
          <w:rFonts w:hint="eastAsia"/>
        </w:rPr>
        <w:t>чинного</w:t>
      </w:r>
      <w:r>
        <w:t></w:t>
      </w:r>
      <w:r>
        <w:rPr>
          <w:rFonts w:hint="eastAsia"/>
        </w:rPr>
        <w:t>законодавства</w:t>
      </w:r>
      <w:r>
        <w:t></w:t>
      </w:r>
      <w:r>
        <w:rPr>
          <w:rFonts w:hint="eastAsia"/>
        </w:rPr>
        <w:t>України</w:t>
      </w:r>
      <w:r>
        <w:t></w:t>
      </w:r>
      <w:r>
        <w:rPr>
          <w:rFonts w:hint="eastAsia"/>
        </w:rPr>
        <w:t>про</w:t>
      </w:r>
    </w:p>
    <w:p w:rsidR="001B59CD" w:rsidRDefault="001B59CD" w:rsidP="001B59CD">
      <w:r>
        <w:rPr>
          <w:rFonts w:hint="eastAsia"/>
        </w:rPr>
        <w:t>референдуми</w:t>
      </w:r>
      <w:r>
        <w:t></w:t>
      </w:r>
      <w:r>
        <w:t></w:t>
      </w:r>
      <w:r>
        <w:rPr>
          <w:rFonts w:hint="eastAsia"/>
        </w:rPr>
        <w:t>національного</w:t>
      </w:r>
      <w:r>
        <w:t></w:t>
      </w:r>
      <w:r>
        <w:rPr>
          <w:rFonts w:hint="eastAsia"/>
        </w:rPr>
        <w:t>досвіду</w:t>
      </w:r>
      <w:r>
        <w:t></w:t>
      </w:r>
      <w:r>
        <w:rPr>
          <w:rFonts w:hint="eastAsia"/>
        </w:rPr>
        <w:t>та</w:t>
      </w:r>
      <w:r>
        <w:t></w:t>
      </w:r>
      <w:r>
        <w:rPr>
          <w:rFonts w:hint="eastAsia"/>
        </w:rPr>
        <w:t>досвіду</w:t>
      </w:r>
      <w:r>
        <w:t></w:t>
      </w:r>
      <w:r>
        <w:rPr>
          <w:rFonts w:hint="eastAsia"/>
        </w:rPr>
        <w:t>зарубіжних</w:t>
      </w:r>
      <w:r>
        <w:t></w:t>
      </w:r>
      <w:r>
        <w:rPr>
          <w:rFonts w:hint="eastAsia"/>
        </w:rPr>
        <w:t>країн</w:t>
      </w:r>
      <w:r>
        <w:t></w:t>
      </w:r>
      <w:r>
        <w:t></w:t>
      </w:r>
      <w:r>
        <w:rPr>
          <w:rFonts w:hint="eastAsia"/>
        </w:rPr>
        <w:t>місцеві</w:t>
      </w:r>
    </w:p>
    <w:p w:rsidR="001B59CD" w:rsidRDefault="001B59CD" w:rsidP="001B59CD">
      <w:r>
        <w:rPr>
          <w:rFonts w:hint="eastAsia"/>
        </w:rPr>
        <w:t>референдуми</w:t>
      </w:r>
      <w:r>
        <w:t></w:t>
      </w:r>
      <w:r>
        <w:rPr>
          <w:rFonts w:hint="eastAsia"/>
        </w:rPr>
        <w:t>за</w:t>
      </w:r>
      <w:r>
        <w:t></w:t>
      </w:r>
      <w:r>
        <w:rPr>
          <w:rFonts w:hint="eastAsia"/>
        </w:rPr>
        <w:t>відповідними</w:t>
      </w:r>
      <w:r>
        <w:t></w:t>
      </w:r>
      <w:r>
        <w:rPr>
          <w:rFonts w:hint="eastAsia"/>
        </w:rPr>
        <w:t>критеріями</w:t>
      </w:r>
      <w:r>
        <w:t></w:t>
      </w:r>
      <w:r>
        <w:rPr>
          <w:rFonts w:hint="eastAsia"/>
        </w:rPr>
        <w:t>можуть</w:t>
      </w:r>
      <w:r>
        <w:t></w:t>
      </w:r>
      <w:r>
        <w:rPr>
          <w:rFonts w:hint="eastAsia"/>
        </w:rPr>
        <w:t>бути</w:t>
      </w:r>
      <w:r>
        <w:t></w:t>
      </w:r>
      <w:r>
        <w:rPr>
          <w:rFonts w:hint="eastAsia"/>
        </w:rPr>
        <w:t>класифіковані</w:t>
      </w:r>
      <w:r>
        <w:t></w:t>
      </w:r>
      <w:r>
        <w:t></w:t>
      </w:r>
      <w:r>
        <w:rPr>
          <w:rFonts w:hint="eastAsia"/>
        </w:rPr>
        <w:t>а</w:t>
      </w:r>
      <w:r>
        <w:t></w:t>
      </w:r>
      <w:r>
        <w:t></w:t>
      </w:r>
      <w:r>
        <w:rPr>
          <w:rFonts w:hint="eastAsia"/>
        </w:rPr>
        <w:t>за</w:t>
      </w:r>
    </w:p>
    <w:p w:rsidR="001B59CD" w:rsidRDefault="001B59CD" w:rsidP="001B59CD">
      <w:r>
        <w:rPr>
          <w:rFonts w:hint="eastAsia"/>
        </w:rPr>
        <w:t>предметом</w:t>
      </w:r>
      <w:r>
        <w:t></w:t>
      </w:r>
      <w:r>
        <w:rPr>
          <w:rFonts w:hint="eastAsia"/>
        </w:rPr>
        <w:t>та</w:t>
      </w:r>
      <w:r>
        <w:t></w:t>
      </w:r>
      <w:r>
        <w:rPr>
          <w:rFonts w:hint="eastAsia"/>
        </w:rPr>
        <w:t>підставами</w:t>
      </w:r>
      <w:r>
        <w:t></w:t>
      </w:r>
      <w:r>
        <w:rPr>
          <w:rFonts w:hint="eastAsia"/>
        </w:rPr>
        <w:t>проведення</w:t>
      </w:r>
      <w:r>
        <w:t></w:t>
      </w:r>
      <w:r>
        <w:rPr>
          <w:rFonts w:hint="eastAsia"/>
        </w:rPr>
        <w:t>місцевого</w:t>
      </w:r>
      <w:r>
        <w:t></w:t>
      </w:r>
      <w:r>
        <w:rPr>
          <w:rFonts w:hint="eastAsia"/>
        </w:rPr>
        <w:t>референдуму</w:t>
      </w:r>
      <w:r>
        <w:t></w:t>
      </w:r>
      <w:r>
        <w:rPr>
          <w:rFonts w:hint="eastAsia"/>
        </w:rPr>
        <w:t>–</w:t>
      </w:r>
      <w:r>
        <w:t></w:t>
      </w:r>
      <w:r>
        <w:rPr>
          <w:rFonts w:hint="eastAsia"/>
        </w:rPr>
        <w:t>обов’язкові</w:t>
      </w:r>
      <w:r>
        <w:t></w:t>
      </w:r>
      <w:r>
        <w:rPr>
          <w:rFonts w:hint="eastAsia"/>
        </w:rPr>
        <w:t>та</w:t>
      </w:r>
    </w:p>
    <w:p w:rsidR="001B59CD" w:rsidRDefault="001B59CD" w:rsidP="001B59CD">
      <w:r>
        <w:rPr>
          <w:rFonts w:hint="eastAsia"/>
        </w:rPr>
        <w:t>ініціативні</w:t>
      </w:r>
      <w:r>
        <w:t></w:t>
      </w:r>
      <w:r>
        <w:t></w:t>
      </w:r>
      <w:r>
        <w:rPr>
          <w:rFonts w:hint="eastAsia"/>
        </w:rPr>
        <w:t>ініційовані</w:t>
      </w:r>
      <w:r>
        <w:t></w:t>
      </w:r>
      <w:r>
        <w:rPr>
          <w:rFonts w:hint="eastAsia"/>
        </w:rPr>
        <w:t>членами</w:t>
      </w:r>
      <w:r>
        <w:t></w:t>
      </w:r>
      <w:r>
        <w:rPr>
          <w:rFonts w:hint="eastAsia"/>
        </w:rPr>
        <w:t>територіальної</w:t>
      </w:r>
      <w:r>
        <w:t></w:t>
      </w:r>
      <w:r>
        <w:rPr>
          <w:rFonts w:hint="eastAsia"/>
        </w:rPr>
        <w:t>громади</w:t>
      </w:r>
      <w:r>
        <w:t></w:t>
      </w:r>
      <w:r>
        <w:t></w:t>
      </w:r>
      <w:r>
        <w:t></w:t>
      </w:r>
      <w:r>
        <w:rPr>
          <w:rFonts w:hint="eastAsia"/>
        </w:rPr>
        <w:t>б</w:t>
      </w:r>
      <w:r>
        <w:t></w:t>
      </w:r>
      <w:r>
        <w:t></w:t>
      </w:r>
      <w:r>
        <w:rPr>
          <w:rFonts w:hint="eastAsia"/>
        </w:rPr>
        <w:t>за</w:t>
      </w:r>
      <w:r>
        <w:t></w:t>
      </w:r>
      <w:r>
        <w:rPr>
          <w:rFonts w:hint="eastAsia"/>
        </w:rPr>
        <w:t>суб’єктами</w:t>
      </w:r>
    </w:p>
    <w:p w:rsidR="001B59CD" w:rsidRDefault="001B59CD" w:rsidP="001B59CD">
      <w:r>
        <w:rPr>
          <w:rFonts w:hint="eastAsia"/>
        </w:rPr>
        <w:t>ініціювання</w:t>
      </w:r>
      <w:r>
        <w:t></w:t>
      </w:r>
      <w:r>
        <w:rPr>
          <w:rFonts w:hint="eastAsia"/>
        </w:rPr>
        <w:t>місцевого</w:t>
      </w:r>
      <w:r>
        <w:t></w:t>
      </w:r>
      <w:r>
        <w:rPr>
          <w:rFonts w:hint="eastAsia"/>
        </w:rPr>
        <w:t>референдуму</w:t>
      </w:r>
      <w:r>
        <w:t></w:t>
      </w:r>
      <w:r>
        <w:rPr>
          <w:rFonts w:hint="eastAsia"/>
        </w:rPr>
        <w:t>–</w:t>
      </w:r>
      <w:r>
        <w:t></w:t>
      </w:r>
      <w:r>
        <w:rPr>
          <w:rFonts w:hint="eastAsia"/>
        </w:rPr>
        <w:t>ініційовані</w:t>
      </w:r>
      <w:r>
        <w:t></w:t>
      </w:r>
      <w:r>
        <w:rPr>
          <w:rFonts w:hint="eastAsia"/>
        </w:rPr>
        <w:t>місцевими</w:t>
      </w:r>
      <w:r>
        <w:t></w:t>
      </w:r>
      <w:r>
        <w:rPr>
          <w:rFonts w:hint="eastAsia"/>
        </w:rPr>
        <w:t>радами</w:t>
      </w:r>
      <w:r>
        <w:t></w:t>
      </w:r>
      <w:r>
        <w:rPr>
          <w:rFonts w:hint="eastAsia"/>
        </w:rPr>
        <w:t>та</w:t>
      </w:r>
    </w:p>
    <w:p w:rsidR="001B59CD" w:rsidRDefault="001B59CD" w:rsidP="001B59CD">
      <w:r>
        <w:rPr>
          <w:rFonts w:hint="eastAsia"/>
        </w:rPr>
        <w:t>територіальними</w:t>
      </w:r>
      <w:r>
        <w:t></w:t>
      </w:r>
      <w:r>
        <w:rPr>
          <w:rFonts w:hint="eastAsia"/>
        </w:rPr>
        <w:t>громадами</w:t>
      </w:r>
      <w:r>
        <w:t></w:t>
      </w:r>
      <w:r>
        <w:rPr>
          <w:rFonts w:hint="eastAsia"/>
        </w:rPr>
        <w:t>села</w:t>
      </w:r>
      <w:r>
        <w:t></w:t>
      </w:r>
      <w:r>
        <w:t></w:t>
      </w:r>
      <w:r>
        <w:rPr>
          <w:rFonts w:hint="eastAsia"/>
        </w:rPr>
        <w:t>селища</w:t>
      </w:r>
      <w:r>
        <w:t></w:t>
      </w:r>
      <w:r>
        <w:t></w:t>
      </w:r>
      <w:r>
        <w:rPr>
          <w:rFonts w:hint="eastAsia"/>
        </w:rPr>
        <w:t>міста</w:t>
      </w:r>
      <w:r>
        <w:t></w:t>
      </w:r>
      <w:r>
        <w:rPr>
          <w:rFonts w:hint="eastAsia"/>
        </w:rPr>
        <w:t>або</w:t>
      </w:r>
      <w:r>
        <w:t></w:t>
      </w:r>
      <w:r>
        <w:rPr>
          <w:rFonts w:hint="eastAsia"/>
        </w:rPr>
        <w:t>утворені</w:t>
      </w:r>
      <w:r>
        <w:t></w:t>
      </w:r>
      <w:r>
        <w:rPr>
          <w:rFonts w:hint="eastAsia"/>
        </w:rPr>
        <w:t>ними</w:t>
      </w:r>
      <w:r>
        <w:t></w:t>
      </w:r>
      <w:r>
        <w:rPr>
          <w:rFonts w:hint="eastAsia"/>
        </w:rPr>
        <w:t>органи</w:t>
      </w:r>
      <w:r>
        <w:t></w:t>
      </w:r>
      <w:r>
        <w:rPr>
          <w:rFonts w:hint="eastAsia"/>
        </w:rPr>
        <w:t>місцевого</w:t>
      </w:r>
    </w:p>
    <w:p w:rsidR="001B59CD" w:rsidRDefault="001B59CD" w:rsidP="001B59CD">
      <w:r>
        <w:rPr>
          <w:rFonts w:hint="eastAsia"/>
        </w:rPr>
        <w:t>самоврядування</w:t>
      </w:r>
      <w:r>
        <w:t></w:t>
      </w:r>
      <w:r>
        <w:rPr>
          <w:rFonts w:hint="eastAsia"/>
        </w:rPr>
        <w:t>або</w:t>
      </w:r>
      <w:r>
        <w:t></w:t>
      </w:r>
      <w:r>
        <w:rPr>
          <w:rFonts w:hint="eastAsia"/>
        </w:rPr>
        <w:t>самоорганізації</w:t>
      </w:r>
      <w:r>
        <w:t></w:t>
      </w:r>
      <w:r>
        <w:rPr>
          <w:rFonts w:hint="eastAsia"/>
        </w:rPr>
        <w:t>населення</w:t>
      </w:r>
      <w:r>
        <w:t></w:t>
      </w:r>
      <w:r>
        <w:t></w:t>
      </w:r>
      <w:r>
        <w:rPr>
          <w:rFonts w:hint="eastAsia"/>
        </w:rPr>
        <w:t>в</w:t>
      </w:r>
      <w:r>
        <w:t></w:t>
      </w:r>
      <w:r>
        <w:t></w:t>
      </w:r>
      <w:r>
        <w:rPr>
          <w:rFonts w:hint="eastAsia"/>
        </w:rPr>
        <w:t>з</w:t>
      </w:r>
      <w:r>
        <w:t></w:t>
      </w:r>
      <w:r>
        <w:rPr>
          <w:rFonts w:hint="eastAsia"/>
        </w:rPr>
        <w:t>огляду</w:t>
      </w:r>
      <w:r>
        <w:t></w:t>
      </w:r>
      <w:r>
        <w:rPr>
          <w:rFonts w:hint="eastAsia"/>
        </w:rPr>
        <w:t>на</w:t>
      </w:r>
      <w:r>
        <w:t></w:t>
      </w:r>
      <w:r>
        <w:rPr>
          <w:rFonts w:hint="eastAsia"/>
        </w:rPr>
        <w:t>види</w:t>
      </w:r>
      <w:r>
        <w:t></w:t>
      </w:r>
      <w:r>
        <w:rPr>
          <w:rFonts w:hint="eastAsia"/>
        </w:rPr>
        <w:t>місцевого</w:t>
      </w:r>
    </w:p>
    <w:p w:rsidR="001B59CD" w:rsidRDefault="001B59CD" w:rsidP="001B59CD">
      <w:r>
        <w:rPr>
          <w:rFonts w:hint="eastAsia"/>
        </w:rPr>
        <w:t>референдуму</w:t>
      </w:r>
      <w:r>
        <w:t></w:t>
      </w:r>
      <w:r>
        <w:t></w:t>
      </w:r>
      <w:r>
        <w:rPr>
          <w:rFonts w:hint="eastAsia"/>
        </w:rPr>
        <w:t>за</w:t>
      </w:r>
      <w:r>
        <w:t></w:t>
      </w:r>
      <w:r>
        <w:rPr>
          <w:rFonts w:hint="eastAsia"/>
        </w:rPr>
        <w:t>предметом</w:t>
      </w:r>
      <w:r>
        <w:t></w:t>
      </w:r>
      <w:r>
        <w:t></w:t>
      </w:r>
      <w:r>
        <w:rPr>
          <w:rFonts w:hint="eastAsia"/>
        </w:rPr>
        <w:t>також</w:t>
      </w:r>
      <w:r>
        <w:t></w:t>
      </w:r>
      <w:r>
        <w:rPr>
          <w:rFonts w:hint="eastAsia"/>
        </w:rPr>
        <w:t>можна</w:t>
      </w:r>
      <w:r>
        <w:t></w:t>
      </w:r>
      <w:r>
        <w:rPr>
          <w:rFonts w:hint="eastAsia"/>
        </w:rPr>
        <w:t>виділити</w:t>
      </w:r>
      <w:r>
        <w:t></w:t>
      </w:r>
      <w:r>
        <w:rPr>
          <w:rFonts w:hint="eastAsia"/>
        </w:rPr>
        <w:t>імперативні</w:t>
      </w:r>
      <w:r>
        <w:t></w:t>
      </w:r>
      <w:r>
        <w:rPr>
          <w:rFonts w:hint="eastAsia"/>
        </w:rPr>
        <w:t>та</w:t>
      </w:r>
      <w:r>
        <w:t></w:t>
      </w:r>
      <w:r>
        <w:rPr>
          <w:rFonts w:hint="eastAsia"/>
        </w:rPr>
        <w:t>консультативні</w:t>
      </w:r>
    </w:p>
    <w:p w:rsidR="001B59CD" w:rsidRDefault="001B59CD" w:rsidP="001B59CD">
      <w:r>
        <w:rPr>
          <w:rFonts w:hint="eastAsia"/>
        </w:rPr>
        <w:t>місцеві</w:t>
      </w:r>
      <w:r>
        <w:t></w:t>
      </w:r>
      <w:r>
        <w:rPr>
          <w:rFonts w:hint="eastAsia"/>
        </w:rPr>
        <w:t>референдуми</w:t>
      </w:r>
      <w:r>
        <w:t></w:t>
      </w:r>
      <w:r>
        <w:t></w:t>
      </w:r>
      <w:r>
        <w:rPr>
          <w:rFonts w:hint="eastAsia"/>
        </w:rPr>
        <w:t>г</w:t>
      </w:r>
      <w:r>
        <w:t></w:t>
      </w:r>
      <w:r>
        <w:t></w:t>
      </w:r>
      <w:r>
        <w:rPr>
          <w:rFonts w:hint="eastAsia"/>
        </w:rPr>
        <w:t>за</w:t>
      </w:r>
      <w:r>
        <w:t></w:t>
      </w:r>
      <w:r>
        <w:rPr>
          <w:rFonts w:hint="eastAsia"/>
        </w:rPr>
        <w:t>територією</w:t>
      </w:r>
      <w:r>
        <w:t></w:t>
      </w:r>
      <w:r>
        <w:rPr>
          <w:rFonts w:hint="eastAsia"/>
        </w:rPr>
        <w:t>проведення</w:t>
      </w:r>
      <w:r>
        <w:t></w:t>
      </w:r>
      <w:r>
        <w:rPr>
          <w:rFonts w:hint="eastAsia"/>
        </w:rPr>
        <w:t>місцевого</w:t>
      </w:r>
      <w:r>
        <w:t></w:t>
      </w:r>
      <w:r>
        <w:rPr>
          <w:rFonts w:hint="eastAsia"/>
        </w:rPr>
        <w:t>референдуму</w:t>
      </w:r>
      <w:r>
        <w:t></w:t>
      </w:r>
      <w:r>
        <w:rPr>
          <w:rFonts w:hint="eastAsia"/>
        </w:rPr>
        <w:t>–</w:t>
      </w:r>
      <w:r>
        <w:t></w:t>
      </w:r>
      <w:r>
        <w:rPr>
          <w:rFonts w:hint="eastAsia"/>
        </w:rPr>
        <w:t>з</w:t>
      </w:r>
    </w:p>
    <w:p w:rsidR="001B59CD" w:rsidRDefault="001B59CD" w:rsidP="001B59CD">
      <w:r>
        <w:rPr>
          <w:rFonts w:hint="eastAsia"/>
        </w:rPr>
        <w:t>урахуванням</w:t>
      </w:r>
      <w:r>
        <w:t></w:t>
      </w:r>
      <w:r>
        <w:rPr>
          <w:rFonts w:hint="eastAsia"/>
        </w:rPr>
        <w:t>особливостей</w:t>
      </w:r>
      <w:r>
        <w:t></w:t>
      </w:r>
      <w:r>
        <w:rPr>
          <w:rFonts w:hint="eastAsia"/>
        </w:rPr>
        <w:t>адміністративно</w:t>
      </w:r>
      <w:r>
        <w:t></w:t>
      </w:r>
      <w:r>
        <w:rPr>
          <w:rFonts w:hint="eastAsia"/>
        </w:rPr>
        <w:t>територіального</w:t>
      </w:r>
      <w:r>
        <w:t></w:t>
      </w:r>
      <w:r>
        <w:rPr>
          <w:rFonts w:hint="eastAsia"/>
        </w:rPr>
        <w:t>поділу</w:t>
      </w:r>
      <w:r>
        <w:t></w:t>
      </w:r>
      <w:r>
        <w:rPr>
          <w:rFonts w:hint="eastAsia"/>
        </w:rPr>
        <w:t>України</w:t>
      </w:r>
      <w:r>
        <w:t></w:t>
      </w:r>
      <w:r>
        <w:rPr>
          <w:rFonts w:hint="eastAsia"/>
        </w:rPr>
        <w:t>–</w:t>
      </w:r>
      <w:r>
        <w:t></w:t>
      </w:r>
      <w:r>
        <w:rPr>
          <w:rFonts w:hint="eastAsia"/>
        </w:rPr>
        <w:t>це</w:t>
      </w:r>
    </w:p>
    <w:p w:rsidR="001B59CD" w:rsidRDefault="001B59CD" w:rsidP="001B59CD">
      <w:r>
        <w:rPr>
          <w:rFonts w:hint="eastAsia"/>
        </w:rPr>
        <w:t>референдум</w:t>
      </w:r>
      <w:r>
        <w:t></w:t>
      </w:r>
      <w:r>
        <w:rPr>
          <w:rFonts w:hint="eastAsia"/>
        </w:rPr>
        <w:t>Автономної</w:t>
      </w:r>
      <w:r>
        <w:t></w:t>
      </w:r>
      <w:r>
        <w:rPr>
          <w:rFonts w:hint="eastAsia"/>
        </w:rPr>
        <w:t>Республіки</w:t>
      </w:r>
      <w:r>
        <w:t></w:t>
      </w:r>
      <w:r>
        <w:rPr>
          <w:rFonts w:hint="eastAsia"/>
        </w:rPr>
        <w:t>Крим</w:t>
      </w:r>
      <w:r>
        <w:t></w:t>
      </w:r>
      <w:r>
        <w:rPr>
          <w:rFonts w:hint="eastAsia"/>
        </w:rPr>
        <w:t>та</w:t>
      </w:r>
      <w:r>
        <w:t></w:t>
      </w:r>
      <w:r>
        <w:rPr>
          <w:rFonts w:hint="eastAsia"/>
        </w:rPr>
        <w:t>референдум</w:t>
      </w:r>
      <w:r>
        <w:t></w:t>
      </w:r>
      <w:r>
        <w:rPr>
          <w:rFonts w:hint="eastAsia"/>
        </w:rPr>
        <w:t>територіальної</w:t>
      </w:r>
      <w:r>
        <w:t></w:t>
      </w:r>
      <w:r>
        <w:rPr>
          <w:rFonts w:hint="eastAsia"/>
        </w:rPr>
        <w:t>громади</w:t>
      </w:r>
      <w:r>
        <w:t></w:t>
      </w:r>
      <w:r>
        <w:t></w:t>
      </w:r>
      <w:r>
        <w:rPr>
          <w:rFonts w:hint="eastAsia"/>
        </w:rPr>
        <w:t>ґ</w:t>
      </w:r>
      <w:r>
        <w:t></w:t>
      </w:r>
    </w:p>
    <w:p w:rsidR="001B59CD" w:rsidRDefault="001B59CD" w:rsidP="001B59CD">
      <w:r>
        <w:rPr>
          <w:rFonts w:hint="eastAsia"/>
        </w:rPr>
        <w:t>за</w:t>
      </w:r>
      <w:r>
        <w:t></w:t>
      </w:r>
      <w:r>
        <w:rPr>
          <w:rFonts w:hint="eastAsia"/>
        </w:rPr>
        <w:t>формулою</w:t>
      </w:r>
      <w:r>
        <w:t></w:t>
      </w:r>
      <w:r>
        <w:rPr>
          <w:rFonts w:hint="eastAsia"/>
        </w:rPr>
        <w:t>місцевого</w:t>
      </w:r>
      <w:r>
        <w:t></w:t>
      </w:r>
      <w:r>
        <w:rPr>
          <w:rFonts w:hint="eastAsia"/>
        </w:rPr>
        <w:t>референдуму</w:t>
      </w:r>
      <w:r>
        <w:t></w:t>
      </w:r>
      <w:r>
        <w:rPr>
          <w:rFonts w:hint="eastAsia"/>
        </w:rPr>
        <w:t>–</w:t>
      </w:r>
      <w:r>
        <w:t></w:t>
      </w:r>
      <w:r>
        <w:rPr>
          <w:rFonts w:hint="eastAsia"/>
        </w:rPr>
        <w:t>прості</w:t>
      </w:r>
      <w:r>
        <w:t></w:t>
      </w:r>
      <w:r>
        <w:rPr>
          <w:rFonts w:hint="eastAsia"/>
        </w:rPr>
        <w:t>та</w:t>
      </w:r>
      <w:r>
        <w:t></w:t>
      </w:r>
      <w:r>
        <w:rPr>
          <w:rFonts w:hint="eastAsia"/>
        </w:rPr>
        <w:t>складні</w:t>
      </w:r>
      <w:r>
        <w:t></w:t>
      </w:r>
    </w:p>
    <w:p w:rsidR="001B59CD" w:rsidRDefault="001B59CD" w:rsidP="001B59CD">
      <w:r>
        <w:t></w:t>
      </w:r>
      <w:r>
        <w:t></w:t>
      </w:r>
      <w:r>
        <w:t></w:t>
      </w:r>
      <w:r>
        <w:rPr>
          <w:rFonts w:hint="eastAsia"/>
        </w:rPr>
        <w:t>Конституція</w:t>
      </w:r>
      <w:r>
        <w:t></w:t>
      </w:r>
      <w:r>
        <w:rPr>
          <w:rFonts w:hint="eastAsia"/>
        </w:rPr>
        <w:t>України</w:t>
      </w:r>
      <w:r>
        <w:t></w:t>
      </w:r>
      <w:r>
        <w:rPr>
          <w:rFonts w:hint="eastAsia"/>
        </w:rPr>
        <w:t>є</w:t>
      </w:r>
      <w:r>
        <w:t></w:t>
      </w:r>
      <w:r>
        <w:rPr>
          <w:rFonts w:hint="eastAsia"/>
        </w:rPr>
        <w:t>основою</w:t>
      </w:r>
      <w:r>
        <w:t></w:t>
      </w:r>
      <w:r>
        <w:rPr>
          <w:rFonts w:hint="eastAsia"/>
        </w:rPr>
        <w:t>конституційно</w:t>
      </w:r>
      <w:r>
        <w:t></w:t>
      </w:r>
      <w:r>
        <w:rPr>
          <w:rFonts w:hint="eastAsia"/>
        </w:rPr>
        <w:t>правового</w:t>
      </w:r>
      <w:r>
        <w:t></w:t>
      </w:r>
      <w:r>
        <w:rPr>
          <w:rFonts w:hint="eastAsia"/>
        </w:rPr>
        <w:t>регулювання</w:t>
      </w:r>
    </w:p>
    <w:p w:rsidR="001B59CD" w:rsidRDefault="001B59CD" w:rsidP="001B59CD">
      <w:r>
        <w:rPr>
          <w:rFonts w:hint="eastAsia"/>
        </w:rPr>
        <w:t>інституту</w:t>
      </w:r>
      <w:r>
        <w:t></w:t>
      </w:r>
      <w:r>
        <w:rPr>
          <w:rFonts w:hint="eastAsia"/>
        </w:rPr>
        <w:t>місцевого</w:t>
      </w:r>
      <w:r>
        <w:t></w:t>
      </w:r>
      <w:r>
        <w:rPr>
          <w:rFonts w:hint="eastAsia"/>
        </w:rPr>
        <w:t>референдуму</w:t>
      </w:r>
      <w:r>
        <w:t></w:t>
      </w:r>
      <w:r>
        <w:t></w:t>
      </w:r>
      <w:r>
        <w:rPr>
          <w:rFonts w:hint="eastAsia"/>
        </w:rPr>
        <w:t>оскільки</w:t>
      </w:r>
      <w:r>
        <w:t></w:t>
      </w:r>
      <w:r>
        <w:rPr>
          <w:rFonts w:hint="eastAsia"/>
        </w:rPr>
        <w:t>сутнісно</w:t>
      </w:r>
      <w:r>
        <w:t></w:t>
      </w:r>
      <w:r>
        <w:rPr>
          <w:rFonts w:hint="eastAsia"/>
        </w:rPr>
        <w:t>визначає</w:t>
      </w:r>
      <w:r>
        <w:t></w:t>
      </w:r>
      <w:r>
        <w:rPr>
          <w:rFonts w:hint="eastAsia"/>
        </w:rPr>
        <w:t>зміст</w:t>
      </w:r>
      <w:r>
        <w:t></w:t>
      </w:r>
      <w:r>
        <w:rPr>
          <w:rFonts w:hint="eastAsia"/>
        </w:rPr>
        <w:t>інституту</w:t>
      </w:r>
    </w:p>
    <w:p w:rsidR="001B59CD" w:rsidRDefault="001B59CD" w:rsidP="001B59CD">
      <w:r>
        <w:rPr>
          <w:rFonts w:hint="eastAsia"/>
        </w:rPr>
        <w:t>місцевого</w:t>
      </w:r>
      <w:r>
        <w:t></w:t>
      </w:r>
      <w:r>
        <w:rPr>
          <w:rFonts w:hint="eastAsia"/>
        </w:rPr>
        <w:t>референдуму</w:t>
      </w:r>
      <w:r>
        <w:t></w:t>
      </w:r>
      <w:r>
        <w:rPr>
          <w:rFonts w:hint="eastAsia"/>
        </w:rPr>
        <w:t>як</w:t>
      </w:r>
      <w:r>
        <w:t></w:t>
      </w:r>
      <w:r>
        <w:rPr>
          <w:rFonts w:hint="eastAsia"/>
        </w:rPr>
        <w:t>пріоритетної</w:t>
      </w:r>
      <w:r>
        <w:t></w:t>
      </w:r>
      <w:r>
        <w:rPr>
          <w:rFonts w:hint="eastAsia"/>
        </w:rPr>
        <w:t>форми</w:t>
      </w:r>
      <w:r>
        <w:t></w:t>
      </w:r>
      <w:r>
        <w:rPr>
          <w:rFonts w:hint="eastAsia"/>
        </w:rPr>
        <w:t>народного</w:t>
      </w:r>
      <w:r>
        <w:t></w:t>
      </w:r>
      <w:r>
        <w:rPr>
          <w:rFonts w:hint="eastAsia"/>
        </w:rPr>
        <w:t>волевиявлення</w:t>
      </w:r>
      <w:r>
        <w:t></w:t>
      </w:r>
    </w:p>
    <w:p w:rsidR="001B59CD" w:rsidRDefault="001B59CD" w:rsidP="001B59CD">
      <w:r>
        <w:t></w:t>
      </w:r>
      <w:r>
        <w:t></w:t>
      </w:r>
      <w:r>
        <w:t></w:t>
      </w:r>
    </w:p>
    <w:p w:rsidR="001B59CD" w:rsidRDefault="001B59CD" w:rsidP="001B59CD">
      <w:r>
        <w:rPr>
          <w:rFonts w:hint="eastAsia"/>
        </w:rPr>
        <w:t>Конституційні</w:t>
      </w:r>
      <w:r>
        <w:t></w:t>
      </w:r>
      <w:r>
        <w:rPr>
          <w:rFonts w:hint="eastAsia"/>
        </w:rPr>
        <w:t>норми</w:t>
      </w:r>
      <w:r>
        <w:t></w:t>
      </w:r>
      <w:r>
        <w:rPr>
          <w:rFonts w:hint="eastAsia"/>
        </w:rPr>
        <w:t>мають</w:t>
      </w:r>
      <w:r>
        <w:t></w:t>
      </w:r>
      <w:r>
        <w:rPr>
          <w:rFonts w:hint="eastAsia"/>
        </w:rPr>
        <w:t>системний</w:t>
      </w:r>
      <w:r>
        <w:t></w:t>
      </w:r>
      <w:r>
        <w:rPr>
          <w:rFonts w:hint="eastAsia"/>
        </w:rPr>
        <w:t>характер</w:t>
      </w:r>
      <w:r>
        <w:t></w:t>
      </w:r>
      <w:r>
        <w:t></w:t>
      </w:r>
      <w:r>
        <w:rPr>
          <w:rFonts w:hint="eastAsia"/>
        </w:rPr>
        <w:t>що</w:t>
      </w:r>
      <w:r>
        <w:t></w:t>
      </w:r>
      <w:r>
        <w:rPr>
          <w:rFonts w:hint="eastAsia"/>
        </w:rPr>
        <w:t>свідчить</w:t>
      </w:r>
      <w:r>
        <w:t></w:t>
      </w:r>
      <w:r>
        <w:rPr>
          <w:rFonts w:hint="eastAsia"/>
        </w:rPr>
        <w:t>у</w:t>
      </w:r>
      <w:r>
        <w:t></w:t>
      </w:r>
      <w:r>
        <w:rPr>
          <w:rFonts w:hint="eastAsia"/>
        </w:rPr>
        <w:t>цілому</w:t>
      </w:r>
      <w:r>
        <w:t></w:t>
      </w:r>
      <w:r>
        <w:rPr>
          <w:rFonts w:hint="eastAsia"/>
        </w:rPr>
        <w:t>про</w:t>
      </w:r>
    </w:p>
    <w:p w:rsidR="001B59CD" w:rsidRDefault="001B59CD" w:rsidP="001B59CD">
      <w:r>
        <w:rPr>
          <w:rFonts w:hint="eastAsia"/>
        </w:rPr>
        <w:t>належність</w:t>
      </w:r>
      <w:r>
        <w:t></w:t>
      </w:r>
      <w:r>
        <w:rPr>
          <w:rFonts w:hint="eastAsia"/>
        </w:rPr>
        <w:t>безпосереднього</w:t>
      </w:r>
      <w:r>
        <w:t></w:t>
      </w:r>
      <w:r>
        <w:rPr>
          <w:rFonts w:hint="eastAsia"/>
        </w:rPr>
        <w:t>конституційного</w:t>
      </w:r>
      <w:r>
        <w:t></w:t>
      </w:r>
      <w:r>
        <w:rPr>
          <w:rFonts w:hint="eastAsia"/>
        </w:rPr>
        <w:t>регулювання</w:t>
      </w:r>
      <w:r>
        <w:t></w:t>
      </w:r>
      <w:r>
        <w:rPr>
          <w:rFonts w:hint="eastAsia"/>
        </w:rPr>
        <w:t>місцевого</w:t>
      </w:r>
      <w:r>
        <w:t></w:t>
      </w:r>
      <w:r>
        <w:rPr>
          <w:rFonts w:hint="eastAsia"/>
        </w:rPr>
        <w:t>референдуму</w:t>
      </w:r>
      <w:r>
        <w:t></w:t>
      </w:r>
      <w:r>
        <w:rPr>
          <w:rFonts w:hint="eastAsia"/>
        </w:rPr>
        <w:t>в</w:t>
      </w:r>
    </w:p>
    <w:p w:rsidR="001B59CD" w:rsidRDefault="001B59CD" w:rsidP="001B59CD">
      <w:r>
        <w:rPr>
          <w:rFonts w:hint="eastAsia"/>
        </w:rPr>
        <w:t>Україні</w:t>
      </w:r>
      <w:r>
        <w:t></w:t>
      </w:r>
      <w:r>
        <w:t></w:t>
      </w:r>
      <w:r>
        <w:rPr>
          <w:rFonts w:hint="eastAsia"/>
        </w:rPr>
        <w:t>Аналіз</w:t>
      </w:r>
      <w:r>
        <w:t></w:t>
      </w:r>
      <w:r>
        <w:rPr>
          <w:rFonts w:hint="eastAsia"/>
        </w:rPr>
        <w:t>норм</w:t>
      </w:r>
      <w:r>
        <w:t></w:t>
      </w:r>
      <w:r>
        <w:rPr>
          <w:rFonts w:hint="eastAsia"/>
        </w:rPr>
        <w:t>Конституції</w:t>
      </w:r>
      <w:r>
        <w:t></w:t>
      </w:r>
      <w:r>
        <w:rPr>
          <w:rFonts w:hint="eastAsia"/>
        </w:rPr>
        <w:t>України</w:t>
      </w:r>
      <w:r>
        <w:t></w:t>
      </w:r>
      <w:r>
        <w:rPr>
          <w:rFonts w:hint="eastAsia"/>
        </w:rPr>
        <w:t>дає</w:t>
      </w:r>
      <w:r>
        <w:t></w:t>
      </w:r>
      <w:r>
        <w:rPr>
          <w:rFonts w:hint="eastAsia"/>
        </w:rPr>
        <w:t>підстави</w:t>
      </w:r>
      <w:r>
        <w:t></w:t>
      </w:r>
      <w:r>
        <w:rPr>
          <w:rFonts w:hint="eastAsia"/>
        </w:rPr>
        <w:t>принципово</w:t>
      </w:r>
      <w:r>
        <w:t></w:t>
      </w:r>
      <w:r>
        <w:rPr>
          <w:rFonts w:hint="eastAsia"/>
        </w:rPr>
        <w:t>виокремити</w:t>
      </w:r>
      <w:r>
        <w:t></w:t>
      </w:r>
      <w:r>
        <w:rPr>
          <w:rFonts w:hint="eastAsia"/>
        </w:rPr>
        <w:t>із</w:t>
      </w:r>
    </w:p>
    <w:p w:rsidR="001B59CD" w:rsidRDefault="001B59CD" w:rsidP="001B59CD">
      <w:r>
        <w:rPr>
          <w:rFonts w:hint="eastAsia"/>
        </w:rPr>
        <w:t>загальної</w:t>
      </w:r>
      <w:r>
        <w:t></w:t>
      </w:r>
      <w:r>
        <w:rPr>
          <w:rFonts w:hint="eastAsia"/>
        </w:rPr>
        <w:t>національної</w:t>
      </w:r>
      <w:r>
        <w:t></w:t>
      </w:r>
      <w:r>
        <w:rPr>
          <w:rFonts w:hint="eastAsia"/>
        </w:rPr>
        <w:t>конституційної</w:t>
      </w:r>
      <w:r>
        <w:t></w:t>
      </w:r>
      <w:r>
        <w:rPr>
          <w:rFonts w:hint="eastAsia"/>
        </w:rPr>
        <w:t>моделі</w:t>
      </w:r>
      <w:r>
        <w:t></w:t>
      </w:r>
      <w:r>
        <w:rPr>
          <w:rFonts w:hint="eastAsia"/>
        </w:rPr>
        <w:t>референдуму</w:t>
      </w:r>
      <w:r>
        <w:t></w:t>
      </w:r>
      <w:r>
        <w:rPr>
          <w:rFonts w:hint="eastAsia"/>
        </w:rPr>
        <w:t>модель</w:t>
      </w:r>
      <w:r>
        <w:t></w:t>
      </w:r>
      <w:r>
        <w:rPr>
          <w:rFonts w:hint="eastAsia"/>
        </w:rPr>
        <w:t>власне</w:t>
      </w:r>
      <w:r>
        <w:t></w:t>
      </w:r>
      <w:r>
        <w:rPr>
          <w:rFonts w:hint="eastAsia"/>
        </w:rPr>
        <w:t>місцевого</w:t>
      </w:r>
    </w:p>
    <w:p w:rsidR="001B59CD" w:rsidRDefault="001B59CD" w:rsidP="001B59CD">
      <w:r>
        <w:rPr>
          <w:rFonts w:hint="eastAsia"/>
        </w:rPr>
        <w:t>референдуму</w:t>
      </w:r>
      <w:r>
        <w:t></w:t>
      </w:r>
      <w:r>
        <w:rPr>
          <w:rFonts w:hint="eastAsia"/>
        </w:rPr>
        <w:t>як</w:t>
      </w:r>
      <w:r>
        <w:t></w:t>
      </w:r>
      <w:r>
        <w:rPr>
          <w:rFonts w:hint="eastAsia"/>
        </w:rPr>
        <w:t>форми</w:t>
      </w:r>
      <w:r>
        <w:t></w:t>
      </w:r>
      <w:r>
        <w:rPr>
          <w:rFonts w:hint="eastAsia"/>
        </w:rPr>
        <w:t>безпосереднього</w:t>
      </w:r>
      <w:r>
        <w:t></w:t>
      </w:r>
      <w:r>
        <w:rPr>
          <w:rFonts w:hint="eastAsia"/>
        </w:rPr>
        <w:t>здійснення</w:t>
      </w:r>
      <w:r>
        <w:t></w:t>
      </w:r>
      <w:r>
        <w:rPr>
          <w:rFonts w:hint="eastAsia"/>
        </w:rPr>
        <w:t>муніципальної</w:t>
      </w:r>
      <w:r>
        <w:t></w:t>
      </w:r>
      <w:r>
        <w:rPr>
          <w:rFonts w:hint="eastAsia"/>
        </w:rPr>
        <w:t>влади</w:t>
      </w:r>
    </w:p>
    <w:p w:rsidR="001B59CD" w:rsidRDefault="001B59CD" w:rsidP="001B59CD">
      <w:r>
        <w:rPr>
          <w:rFonts w:hint="eastAsia"/>
        </w:rPr>
        <w:t>територіальною</w:t>
      </w:r>
      <w:r>
        <w:t></w:t>
      </w:r>
      <w:r>
        <w:rPr>
          <w:rFonts w:hint="eastAsia"/>
        </w:rPr>
        <w:t>громадою</w:t>
      </w:r>
      <w:r>
        <w:t></w:t>
      </w:r>
    </w:p>
    <w:p w:rsidR="001B59CD" w:rsidRDefault="001B59CD" w:rsidP="001B59CD">
      <w:r>
        <w:rPr>
          <w:rFonts w:hint="eastAsia"/>
        </w:rPr>
        <w:t>У</w:t>
      </w:r>
      <w:r>
        <w:t></w:t>
      </w:r>
      <w:r>
        <w:rPr>
          <w:rFonts w:hint="eastAsia"/>
        </w:rPr>
        <w:t>цілому</w:t>
      </w:r>
      <w:r>
        <w:t></w:t>
      </w:r>
      <w:r>
        <w:rPr>
          <w:rFonts w:hint="eastAsia"/>
        </w:rPr>
        <w:t>можна</w:t>
      </w:r>
      <w:r>
        <w:t></w:t>
      </w:r>
      <w:r>
        <w:rPr>
          <w:rFonts w:hint="eastAsia"/>
        </w:rPr>
        <w:t>констатувати</w:t>
      </w:r>
      <w:r>
        <w:t></w:t>
      </w:r>
      <w:r>
        <w:t></w:t>
      </w:r>
      <w:r>
        <w:rPr>
          <w:rFonts w:hint="eastAsia"/>
        </w:rPr>
        <w:t>що</w:t>
      </w:r>
      <w:r>
        <w:t></w:t>
      </w:r>
      <w:r>
        <w:rPr>
          <w:rFonts w:hint="eastAsia"/>
        </w:rPr>
        <w:t>Основному</w:t>
      </w:r>
      <w:r>
        <w:t></w:t>
      </w:r>
      <w:r>
        <w:rPr>
          <w:rFonts w:hint="eastAsia"/>
        </w:rPr>
        <w:t>Закону</w:t>
      </w:r>
      <w:r>
        <w:t></w:t>
      </w:r>
      <w:r>
        <w:rPr>
          <w:rFonts w:hint="eastAsia"/>
        </w:rPr>
        <w:t>держави</w:t>
      </w:r>
      <w:r>
        <w:t></w:t>
      </w:r>
      <w:r>
        <w:rPr>
          <w:rFonts w:hint="eastAsia"/>
        </w:rPr>
        <w:t>притаманне</w:t>
      </w:r>
    </w:p>
    <w:p w:rsidR="001B59CD" w:rsidRDefault="001B59CD" w:rsidP="001B59CD">
      <w:r>
        <w:rPr>
          <w:rFonts w:hint="eastAsia"/>
        </w:rPr>
        <w:t>належне</w:t>
      </w:r>
      <w:r>
        <w:t></w:t>
      </w:r>
      <w:r>
        <w:rPr>
          <w:rFonts w:hint="eastAsia"/>
        </w:rPr>
        <w:t>конституційно</w:t>
      </w:r>
      <w:r>
        <w:t></w:t>
      </w:r>
      <w:r>
        <w:rPr>
          <w:rFonts w:hint="eastAsia"/>
        </w:rPr>
        <w:t>правове</w:t>
      </w:r>
      <w:r>
        <w:t></w:t>
      </w:r>
      <w:r>
        <w:rPr>
          <w:rFonts w:hint="eastAsia"/>
        </w:rPr>
        <w:t>регулювання</w:t>
      </w:r>
      <w:r>
        <w:t></w:t>
      </w:r>
      <w:r>
        <w:rPr>
          <w:rFonts w:hint="eastAsia"/>
        </w:rPr>
        <w:t>інституту</w:t>
      </w:r>
      <w:r>
        <w:t></w:t>
      </w:r>
      <w:r>
        <w:rPr>
          <w:rFonts w:hint="eastAsia"/>
        </w:rPr>
        <w:t>місцевого</w:t>
      </w:r>
      <w:r>
        <w:t></w:t>
      </w:r>
      <w:r>
        <w:rPr>
          <w:rFonts w:hint="eastAsia"/>
        </w:rPr>
        <w:t>референдуму</w:t>
      </w:r>
      <w:r>
        <w:t></w:t>
      </w:r>
      <w:r>
        <w:rPr>
          <w:rFonts w:hint="eastAsia"/>
        </w:rPr>
        <w:t>як</w:t>
      </w:r>
    </w:p>
    <w:p w:rsidR="001B59CD" w:rsidRDefault="001B59CD" w:rsidP="001B59CD">
      <w:r>
        <w:rPr>
          <w:rFonts w:hint="eastAsia"/>
        </w:rPr>
        <w:t>форми</w:t>
      </w:r>
      <w:r>
        <w:t></w:t>
      </w:r>
      <w:r>
        <w:rPr>
          <w:rFonts w:hint="eastAsia"/>
        </w:rPr>
        <w:t>безпосереднього</w:t>
      </w:r>
      <w:r>
        <w:t></w:t>
      </w:r>
      <w:r>
        <w:rPr>
          <w:rFonts w:hint="eastAsia"/>
        </w:rPr>
        <w:t>здійснення</w:t>
      </w:r>
      <w:r>
        <w:t></w:t>
      </w:r>
      <w:r>
        <w:rPr>
          <w:rFonts w:hint="eastAsia"/>
        </w:rPr>
        <w:t>муніципальної</w:t>
      </w:r>
      <w:r>
        <w:t></w:t>
      </w:r>
      <w:r>
        <w:rPr>
          <w:rFonts w:hint="eastAsia"/>
        </w:rPr>
        <w:t>влади</w:t>
      </w:r>
      <w:r>
        <w:t></w:t>
      </w:r>
      <w:r>
        <w:rPr>
          <w:rFonts w:hint="eastAsia"/>
        </w:rPr>
        <w:t>територіальною</w:t>
      </w:r>
      <w:r>
        <w:t></w:t>
      </w:r>
      <w:r>
        <w:rPr>
          <w:rFonts w:hint="eastAsia"/>
        </w:rPr>
        <w:t>громадою</w:t>
      </w:r>
      <w:r>
        <w:t></w:t>
      </w:r>
    </w:p>
    <w:p w:rsidR="001B59CD" w:rsidRDefault="001B59CD" w:rsidP="001B59CD">
      <w:r>
        <w:rPr>
          <w:rFonts w:hint="eastAsia"/>
        </w:rPr>
        <w:t>Разом</w:t>
      </w:r>
      <w:r>
        <w:t></w:t>
      </w:r>
      <w:r>
        <w:rPr>
          <w:rFonts w:hint="eastAsia"/>
        </w:rPr>
        <w:t>з</w:t>
      </w:r>
      <w:r>
        <w:t></w:t>
      </w:r>
      <w:r>
        <w:rPr>
          <w:rFonts w:hint="eastAsia"/>
        </w:rPr>
        <w:t>тим</w:t>
      </w:r>
      <w:r>
        <w:t></w:t>
      </w:r>
      <w:r>
        <w:t></w:t>
      </w:r>
      <w:r>
        <w:rPr>
          <w:rFonts w:hint="eastAsia"/>
        </w:rPr>
        <w:t>окремі</w:t>
      </w:r>
      <w:r>
        <w:t></w:t>
      </w:r>
      <w:r>
        <w:rPr>
          <w:rFonts w:hint="eastAsia"/>
        </w:rPr>
        <w:t>положення</w:t>
      </w:r>
      <w:r>
        <w:t></w:t>
      </w:r>
      <w:r>
        <w:rPr>
          <w:rFonts w:hint="eastAsia"/>
        </w:rPr>
        <w:t>Конституції</w:t>
      </w:r>
      <w:r>
        <w:t></w:t>
      </w:r>
      <w:r>
        <w:rPr>
          <w:rFonts w:hint="eastAsia"/>
        </w:rPr>
        <w:t>України</w:t>
      </w:r>
      <w:r>
        <w:t></w:t>
      </w:r>
      <w:r>
        <w:rPr>
          <w:rFonts w:hint="eastAsia"/>
        </w:rPr>
        <w:t>все</w:t>
      </w:r>
      <w:r>
        <w:t></w:t>
      </w:r>
      <w:r>
        <w:rPr>
          <w:rFonts w:hint="eastAsia"/>
        </w:rPr>
        <w:t>ж</w:t>
      </w:r>
      <w:r>
        <w:t></w:t>
      </w:r>
      <w:r>
        <w:rPr>
          <w:rFonts w:hint="eastAsia"/>
        </w:rPr>
        <w:t>вимагають</w:t>
      </w:r>
      <w:r>
        <w:t></w:t>
      </w:r>
      <w:r>
        <w:rPr>
          <w:rFonts w:hint="eastAsia"/>
        </w:rPr>
        <w:t>внесення</w:t>
      </w:r>
      <w:r>
        <w:t></w:t>
      </w:r>
      <w:r>
        <w:rPr>
          <w:rFonts w:hint="eastAsia"/>
        </w:rPr>
        <w:t>змін</w:t>
      </w:r>
      <w:r>
        <w:t></w:t>
      </w:r>
    </w:p>
    <w:p w:rsidR="001B59CD" w:rsidRDefault="001B59CD" w:rsidP="001B59CD">
      <w:r>
        <w:rPr>
          <w:rFonts w:hint="eastAsia"/>
        </w:rPr>
        <w:t>зокрема</w:t>
      </w:r>
      <w:r>
        <w:t></w:t>
      </w:r>
      <w:r>
        <w:t></w:t>
      </w:r>
      <w:r>
        <w:rPr>
          <w:rFonts w:hint="eastAsia"/>
        </w:rPr>
        <w:t>статті</w:t>
      </w:r>
      <w:r>
        <w:t></w:t>
      </w:r>
      <w:r>
        <w:t></w:t>
      </w:r>
      <w:r>
        <w:t></w:t>
      </w:r>
      <w:r>
        <w:t></w:t>
      </w:r>
      <w:r>
        <w:t></w:t>
      </w:r>
      <w:r>
        <w:t></w:t>
      </w:r>
      <w:r>
        <w:t></w:t>
      </w:r>
      <w:r>
        <w:t></w:t>
      </w:r>
      <w:r>
        <w:t></w:t>
      </w:r>
      <w:r>
        <w:t></w:t>
      </w:r>
      <w:r>
        <w:t></w:t>
      </w:r>
      <w:r>
        <w:t></w:t>
      </w:r>
      <w:r>
        <w:rPr>
          <w:rFonts w:hint="eastAsia"/>
        </w:rPr>
        <w:t>Конституції</w:t>
      </w:r>
      <w:r>
        <w:t></w:t>
      </w:r>
      <w:r>
        <w:rPr>
          <w:rFonts w:hint="eastAsia"/>
        </w:rPr>
        <w:t>України</w:t>
      </w:r>
      <w:r>
        <w:t></w:t>
      </w:r>
      <w:r>
        <w:t></w:t>
      </w:r>
      <w:r>
        <w:rPr>
          <w:rFonts w:hint="eastAsia"/>
        </w:rPr>
        <w:t>що</w:t>
      </w:r>
      <w:r>
        <w:t></w:t>
      </w:r>
      <w:r>
        <w:rPr>
          <w:rFonts w:hint="eastAsia"/>
        </w:rPr>
        <w:t>має</w:t>
      </w:r>
      <w:r>
        <w:t></w:t>
      </w:r>
      <w:r>
        <w:rPr>
          <w:rFonts w:hint="eastAsia"/>
        </w:rPr>
        <w:t>забезпечити</w:t>
      </w:r>
      <w:r>
        <w:t></w:t>
      </w:r>
      <w:r>
        <w:rPr>
          <w:rFonts w:hint="eastAsia"/>
        </w:rPr>
        <w:t>упровадження</w:t>
      </w:r>
      <w:r>
        <w:t></w:t>
      </w:r>
      <w:r>
        <w:rPr>
          <w:rFonts w:hint="eastAsia"/>
        </w:rPr>
        <w:t>і</w:t>
      </w:r>
    </w:p>
    <w:p w:rsidR="001B59CD" w:rsidRDefault="001B59CD" w:rsidP="001B59CD">
      <w:r>
        <w:rPr>
          <w:rFonts w:hint="eastAsia"/>
        </w:rPr>
        <w:t>розвиток</w:t>
      </w:r>
      <w:r>
        <w:t></w:t>
      </w:r>
      <w:r>
        <w:rPr>
          <w:rFonts w:hint="eastAsia"/>
        </w:rPr>
        <w:t>концепції</w:t>
      </w:r>
      <w:r>
        <w:t></w:t>
      </w:r>
      <w:r>
        <w:rPr>
          <w:rFonts w:hint="eastAsia"/>
        </w:rPr>
        <w:t>системного</w:t>
      </w:r>
      <w:r>
        <w:t></w:t>
      </w:r>
      <w:r>
        <w:rPr>
          <w:rFonts w:hint="eastAsia"/>
        </w:rPr>
        <w:t>загального</w:t>
      </w:r>
      <w:r>
        <w:t></w:t>
      </w:r>
      <w:r>
        <w:rPr>
          <w:rFonts w:hint="eastAsia"/>
        </w:rPr>
        <w:t>конституційного</w:t>
      </w:r>
      <w:r>
        <w:t></w:t>
      </w:r>
      <w:r>
        <w:rPr>
          <w:rFonts w:hint="eastAsia"/>
        </w:rPr>
        <w:t>підходу</w:t>
      </w:r>
      <w:r>
        <w:t></w:t>
      </w:r>
      <w:r>
        <w:rPr>
          <w:rFonts w:hint="eastAsia"/>
        </w:rPr>
        <w:t>до</w:t>
      </w:r>
    </w:p>
    <w:p w:rsidR="001B59CD" w:rsidRDefault="001B59CD" w:rsidP="001B59CD">
      <w:r>
        <w:rPr>
          <w:rFonts w:hint="eastAsia"/>
        </w:rPr>
        <w:t>конституювання</w:t>
      </w:r>
      <w:r>
        <w:t></w:t>
      </w:r>
      <w:r>
        <w:rPr>
          <w:rFonts w:hint="eastAsia"/>
        </w:rPr>
        <w:t>народного</w:t>
      </w:r>
      <w:r>
        <w:t></w:t>
      </w:r>
      <w:r>
        <w:rPr>
          <w:rFonts w:hint="eastAsia"/>
        </w:rPr>
        <w:t>волевиявлення</w:t>
      </w:r>
      <w:r>
        <w:t></w:t>
      </w:r>
      <w:r>
        <w:rPr>
          <w:rFonts w:hint="eastAsia"/>
        </w:rPr>
        <w:t>на</w:t>
      </w:r>
      <w:r>
        <w:t></w:t>
      </w:r>
      <w:r>
        <w:rPr>
          <w:rFonts w:hint="eastAsia"/>
        </w:rPr>
        <w:t>місцевому</w:t>
      </w:r>
      <w:r>
        <w:t></w:t>
      </w:r>
      <w:r>
        <w:rPr>
          <w:rFonts w:hint="eastAsia"/>
        </w:rPr>
        <w:t>рівні</w:t>
      </w:r>
      <w:r>
        <w:t></w:t>
      </w:r>
      <w:r>
        <w:rPr>
          <w:rFonts w:hint="eastAsia"/>
        </w:rPr>
        <w:t>конституційного</w:t>
      </w:r>
      <w:r>
        <w:t></w:t>
      </w:r>
      <w:r>
        <w:rPr>
          <w:rFonts w:hint="eastAsia"/>
        </w:rPr>
        <w:t>ладу</w:t>
      </w:r>
      <w:r>
        <w:t></w:t>
      </w:r>
    </w:p>
    <w:p w:rsidR="001B59CD" w:rsidRDefault="001B59CD" w:rsidP="001B59CD">
      <w:r>
        <w:rPr>
          <w:rFonts w:hint="eastAsia"/>
        </w:rPr>
        <w:t>На</w:t>
      </w:r>
      <w:r>
        <w:t></w:t>
      </w:r>
      <w:r>
        <w:rPr>
          <w:rFonts w:hint="eastAsia"/>
        </w:rPr>
        <w:t>сьогоднішній</w:t>
      </w:r>
      <w:r>
        <w:t></w:t>
      </w:r>
      <w:r>
        <w:rPr>
          <w:rFonts w:hint="eastAsia"/>
        </w:rPr>
        <w:t>день</w:t>
      </w:r>
      <w:r>
        <w:t></w:t>
      </w:r>
      <w:r>
        <w:rPr>
          <w:rFonts w:hint="eastAsia"/>
        </w:rPr>
        <w:t>чинним</w:t>
      </w:r>
      <w:r>
        <w:t></w:t>
      </w:r>
      <w:r>
        <w:rPr>
          <w:rFonts w:hint="eastAsia"/>
        </w:rPr>
        <w:t>законодавством</w:t>
      </w:r>
      <w:r>
        <w:t></w:t>
      </w:r>
      <w:r>
        <w:rPr>
          <w:rFonts w:hint="eastAsia"/>
        </w:rPr>
        <w:t>України</w:t>
      </w:r>
      <w:r>
        <w:t></w:t>
      </w:r>
      <w:r>
        <w:rPr>
          <w:rFonts w:hint="eastAsia"/>
        </w:rPr>
        <w:t>унеможливлене</w:t>
      </w:r>
    </w:p>
    <w:p w:rsidR="001B59CD" w:rsidRDefault="001B59CD" w:rsidP="001B59CD">
      <w:r>
        <w:rPr>
          <w:rFonts w:hint="eastAsia"/>
        </w:rPr>
        <w:t>ініціювання</w:t>
      </w:r>
      <w:r>
        <w:t></w:t>
      </w:r>
      <w:r>
        <w:rPr>
          <w:rFonts w:hint="eastAsia"/>
        </w:rPr>
        <w:t>місцевого</w:t>
      </w:r>
      <w:r>
        <w:t></w:t>
      </w:r>
      <w:r>
        <w:rPr>
          <w:rFonts w:hint="eastAsia"/>
        </w:rPr>
        <w:t>референдуму</w:t>
      </w:r>
      <w:r>
        <w:t></w:t>
      </w:r>
      <w:r>
        <w:t></w:t>
      </w:r>
      <w:r>
        <w:rPr>
          <w:rFonts w:hint="eastAsia"/>
        </w:rPr>
        <w:t>законодавчо</w:t>
      </w:r>
      <w:r>
        <w:t></w:t>
      </w:r>
      <w:r>
        <w:rPr>
          <w:rFonts w:hint="eastAsia"/>
        </w:rPr>
        <w:t>не</w:t>
      </w:r>
      <w:r>
        <w:t></w:t>
      </w:r>
      <w:r>
        <w:rPr>
          <w:rFonts w:hint="eastAsia"/>
        </w:rPr>
        <w:t>врегульовані</w:t>
      </w:r>
      <w:r>
        <w:t></w:t>
      </w:r>
      <w:r>
        <w:rPr>
          <w:rFonts w:hint="eastAsia"/>
        </w:rPr>
        <w:t>питання</w:t>
      </w:r>
      <w:r>
        <w:t></w:t>
      </w:r>
      <w:r>
        <w:rPr>
          <w:rFonts w:hint="eastAsia"/>
        </w:rPr>
        <w:t>його</w:t>
      </w:r>
    </w:p>
    <w:p w:rsidR="001B59CD" w:rsidRDefault="001B59CD" w:rsidP="001B59CD">
      <w:r>
        <w:rPr>
          <w:rFonts w:hint="eastAsia"/>
        </w:rPr>
        <w:t>організації</w:t>
      </w:r>
      <w:r>
        <w:t></w:t>
      </w:r>
      <w:r>
        <w:rPr>
          <w:rFonts w:hint="eastAsia"/>
        </w:rPr>
        <w:t>та</w:t>
      </w:r>
      <w:r>
        <w:t></w:t>
      </w:r>
      <w:r>
        <w:rPr>
          <w:rFonts w:hint="eastAsia"/>
        </w:rPr>
        <w:t>проведення</w:t>
      </w:r>
      <w:r>
        <w:t></w:t>
      </w:r>
      <w:r>
        <w:t></w:t>
      </w:r>
      <w:r>
        <w:rPr>
          <w:rFonts w:hint="eastAsia"/>
        </w:rPr>
        <w:t>Нормативно</w:t>
      </w:r>
      <w:r>
        <w:t></w:t>
      </w:r>
      <w:r>
        <w:rPr>
          <w:rFonts w:hint="eastAsia"/>
        </w:rPr>
        <w:t>правове</w:t>
      </w:r>
      <w:r>
        <w:t></w:t>
      </w:r>
      <w:r>
        <w:rPr>
          <w:rFonts w:hint="eastAsia"/>
        </w:rPr>
        <w:t>регулювання</w:t>
      </w:r>
      <w:r>
        <w:t></w:t>
      </w:r>
      <w:r>
        <w:rPr>
          <w:rFonts w:hint="eastAsia"/>
        </w:rPr>
        <w:t>організації</w:t>
      </w:r>
      <w:r>
        <w:t></w:t>
      </w:r>
      <w:r>
        <w:rPr>
          <w:rFonts w:hint="eastAsia"/>
        </w:rPr>
        <w:t>та</w:t>
      </w:r>
    </w:p>
    <w:p w:rsidR="001B59CD" w:rsidRDefault="001B59CD" w:rsidP="001B59CD">
      <w:r>
        <w:rPr>
          <w:rFonts w:hint="eastAsia"/>
        </w:rPr>
        <w:t>проведення</w:t>
      </w:r>
      <w:r>
        <w:t></w:t>
      </w:r>
      <w:r>
        <w:rPr>
          <w:rFonts w:hint="eastAsia"/>
        </w:rPr>
        <w:t>місцевого</w:t>
      </w:r>
      <w:r>
        <w:t></w:t>
      </w:r>
      <w:r>
        <w:rPr>
          <w:rFonts w:hint="eastAsia"/>
        </w:rPr>
        <w:t>референдуму</w:t>
      </w:r>
      <w:r>
        <w:t></w:t>
      </w:r>
      <w:r>
        <w:rPr>
          <w:rFonts w:hint="eastAsia"/>
        </w:rPr>
        <w:t>потребує</w:t>
      </w:r>
      <w:r>
        <w:t></w:t>
      </w:r>
      <w:r>
        <w:rPr>
          <w:rFonts w:hint="eastAsia"/>
        </w:rPr>
        <w:t>удосконалення</w:t>
      </w:r>
      <w:r>
        <w:t></w:t>
      </w:r>
      <w:r>
        <w:t></w:t>
      </w:r>
      <w:r>
        <w:rPr>
          <w:rFonts w:hint="eastAsia"/>
        </w:rPr>
        <w:t>уточнень</w:t>
      </w:r>
      <w:r>
        <w:t></w:t>
      </w:r>
      <w:r>
        <w:t></w:t>
      </w:r>
      <w:r>
        <w:rPr>
          <w:rFonts w:hint="eastAsia"/>
        </w:rPr>
        <w:t>деталізації</w:t>
      </w:r>
      <w:r>
        <w:t></w:t>
      </w:r>
    </w:p>
    <w:p w:rsidR="001B59CD" w:rsidRDefault="001B59CD" w:rsidP="001B59CD">
      <w:r>
        <w:rPr>
          <w:rFonts w:hint="eastAsia"/>
        </w:rPr>
        <w:t>Пропонуємо</w:t>
      </w:r>
      <w:r>
        <w:t></w:t>
      </w:r>
      <w:r>
        <w:rPr>
          <w:rFonts w:hint="eastAsia"/>
        </w:rPr>
        <w:t>зазначений</w:t>
      </w:r>
      <w:r>
        <w:t></w:t>
      </w:r>
      <w:r>
        <w:rPr>
          <w:rFonts w:hint="eastAsia"/>
        </w:rPr>
        <w:t>процес</w:t>
      </w:r>
      <w:r>
        <w:t></w:t>
      </w:r>
      <w:r>
        <w:rPr>
          <w:rFonts w:hint="eastAsia"/>
        </w:rPr>
        <w:t>урегулювати</w:t>
      </w:r>
      <w:r>
        <w:t></w:t>
      </w:r>
      <w:r>
        <w:rPr>
          <w:rFonts w:hint="eastAsia"/>
        </w:rPr>
        <w:t>в</w:t>
      </w:r>
      <w:r>
        <w:t></w:t>
      </w:r>
      <w:r>
        <w:rPr>
          <w:rFonts w:hint="eastAsia"/>
        </w:rPr>
        <w:t>нормах</w:t>
      </w:r>
      <w:r>
        <w:t></w:t>
      </w:r>
      <w:r>
        <w:rPr>
          <w:rFonts w:hint="eastAsia"/>
        </w:rPr>
        <w:t>спеціального</w:t>
      </w:r>
    </w:p>
    <w:p w:rsidR="001B59CD" w:rsidRDefault="001B59CD" w:rsidP="001B59CD">
      <w:r>
        <w:rPr>
          <w:rFonts w:hint="eastAsia"/>
        </w:rPr>
        <w:t>конституційного</w:t>
      </w:r>
      <w:r>
        <w:t></w:t>
      </w:r>
      <w:r>
        <w:rPr>
          <w:rFonts w:hint="eastAsia"/>
        </w:rPr>
        <w:t>Закону</w:t>
      </w:r>
      <w:r>
        <w:t></w:t>
      </w:r>
      <w:r>
        <w:rPr>
          <w:rFonts w:hint="eastAsia"/>
        </w:rPr>
        <w:t>України</w:t>
      </w:r>
      <w:r>
        <w:t></w:t>
      </w:r>
      <w:r>
        <w:t></w:t>
      </w:r>
      <w:r>
        <w:rPr>
          <w:rFonts w:hint="eastAsia"/>
        </w:rPr>
        <w:t>Про</w:t>
      </w:r>
      <w:r>
        <w:t></w:t>
      </w:r>
      <w:r>
        <w:rPr>
          <w:rFonts w:hint="eastAsia"/>
        </w:rPr>
        <w:t>місцевий</w:t>
      </w:r>
      <w:r>
        <w:t></w:t>
      </w:r>
      <w:r>
        <w:rPr>
          <w:rFonts w:hint="eastAsia"/>
        </w:rPr>
        <w:t>референдум</w:t>
      </w:r>
      <w:r>
        <w:t></w:t>
      </w:r>
      <w:r>
        <w:t></w:t>
      </w:r>
      <w:r>
        <w:t></w:t>
      </w:r>
      <w:r>
        <w:rPr>
          <w:rFonts w:hint="eastAsia"/>
        </w:rPr>
        <w:t>у</w:t>
      </w:r>
      <w:r>
        <w:t></w:t>
      </w:r>
      <w:r>
        <w:rPr>
          <w:rFonts w:hint="eastAsia"/>
        </w:rPr>
        <w:t>якому</w:t>
      </w:r>
      <w:r>
        <w:t></w:t>
      </w:r>
      <w:r>
        <w:rPr>
          <w:rFonts w:hint="eastAsia"/>
        </w:rPr>
        <w:t>повинні</w:t>
      </w:r>
    </w:p>
    <w:p w:rsidR="001B59CD" w:rsidRDefault="001B59CD" w:rsidP="001B59CD">
      <w:r>
        <w:rPr>
          <w:rFonts w:hint="eastAsia"/>
        </w:rPr>
        <w:t>знайти</w:t>
      </w:r>
      <w:r>
        <w:t></w:t>
      </w:r>
      <w:r>
        <w:rPr>
          <w:rFonts w:hint="eastAsia"/>
        </w:rPr>
        <w:t>своє</w:t>
      </w:r>
      <w:r>
        <w:t></w:t>
      </w:r>
      <w:r>
        <w:rPr>
          <w:rFonts w:hint="eastAsia"/>
        </w:rPr>
        <w:t>відображення</w:t>
      </w:r>
      <w:r>
        <w:t></w:t>
      </w:r>
      <w:r>
        <w:t></w:t>
      </w:r>
      <w:r>
        <w:rPr>
          <w:rFonts w:hint="eastAsia"/>
        </w:rPr>
        <w:t>максимальне</w:t>
      </w:r>
      <w:r>
        <w:t></w:t>
      </w:r>
      <w:r>
        <w:rPr>
          <w:rFonts w:hint="eastAsia"/>
        </w:rPr>
        <w:t>спрощення</w:t>
      </w:r>
      <w:r>
        <w:t></w:t>
      </w:r>
      <w:r>
        <w:rPr>
          <w:rFonts w:hint="eastAsia"/>
        </w:rPr>
        <w:t>процедур</w:t>
      </w:r>
      <w:r>
        <w:t></w:t>
      </w:r>
      <w:r>
        <w:rPr>
          <w:rFonts w:hint="eastAsia"/>
        </w:rPr>
        <w:t>ініціювання</w:t>
      </w:r>
      <w:r>
        <w:t></w:t>
      </w:r>
    </w:p>
    <w:p w:rsidR="001B59CD" w:rsidRDefault="001B59CD" w:rsidP="001B59CD">
      <w:r>
        <w:rPr>
          <w:rFonts w:hint="eastAsia"/>
        </w:rPr>
        <w:t>підготовки</w:t>
      </w:r>
      <w:r>
        <w:t></w:t>
      </w:r>
      <w:r>
        <w:rPr>
          <w:rFonts w:hint="eastAsia"/>
        </w:rPr>
        <w:t>та</w:t>
      </w:r>
      <w:r>
        <w:t></w:t>
      </w:r>
      <w:r>
        <w:rPr>
          <w:rFonts w:hint="eastAsia"/>
        </w:rPr>
        <w:t>організації</w:t>
      </w:r>
      <w:r>
        <w:t></w:t>
      </w:r>
      <w:r>
        <w:rPr>
          <w:rFonts w:hint="eastAsia"/>
        </w:rPr>
        <w:t>місцевого</w:t>
      </w:r>
      <w:r>
        <w:t></w:t>
      </w:r>
      <w:r>
        <w:rPr>
          <w:rFonts w:hint="eastAsia"/>
        </w:rPr>
        <w:t>референдуму</w:t>
      </w:r>
      <w:r>
        <w:t></w:t>
      </w:r>
      <w:r>
        <w:t></w:t>
      </w:r>
      <w:r>
        <w:rPr>
          <w:rFonts w:hint="eastAsia"/>
        </w:rPr>
        <w:t>чітка</w:t>
      </w:r>
      <w:r>
        <w:t></w:t>
      </w:r>
      <w:r>
        <w:rPr>
          <w:rFonts w:hint="eastAsia"/>
        </w:rPr>
        <w:t>регламентація</w:t>
      </w:r>
      <w:r>
        <w:t></w:t>
      </w:r>
      <w:r>
        <w:rPr>
          <w:rFonts w:hint="eastAsia"/>
        </w:rPr>
        <w:t>процесу</w:t>
      </w:r>
    </w:p>
    <w:p w:rsidR="001B59CD" w:rsidRDefault="001B59CD" w:rsidP="001B59CD">
      <w:r>
        <w:rPr>
          <w:rFonts w:hint="eastAsia"/>
        </w:rPr>
        <w:t>організації</w:t>
      </w:r>
      <w:r>
        <w:t></w:t>
      </w:r>
      <w:r>
        <w:t></w:t>
      </w:r>
      <w:r>
        <w:rPr>
          <w:rFonts w:hint="eastAsia"/>
        </w:rPr>
        <w:t>підготовки</w:t>
      </w:r>
      <w:r>
        <w:t></w:t>
      </w:r>
      <w:r>
        <w:rPr>
          <w:rFonts w:hint="eastAsia"/>
        </w:rPr>
        <w:t>та</w:t>
      </w:r>
      <w:r>
        <w:t></w:t>
      </w:r>
      <w:r>
        <w:rPr>
          <w:rFonts w:hint="eastAsia"/>
        </w:rPr>
        <w:t>проведення</w:t>
      </w:r>
      <w:r>
        <w:t></w:t>
      </w:r>
      <w:r>
        <w:rPr>
          <w:rFonts w:hint="eastAsia"/>
        </w:rPr>
        <w:t>місцевого</w:t>
      </w:r>
      <w:r>
        <w:t></w:t>
      </w:r>
      <w:r>
        <w:rPr>
          <w:rFonts w:hint="eastAsia"/>
        </w:rPr>
        <w:t>референдуму</w:t>
      </w:r>
      <w:r>
        <w:t></w:t>
      </w:r>
      <w:r>
        <w:rPr>
          <w:rFonts w:hint="eastAsia"/>
        </w:rPr>
        <w:t>по</w:t>
      </w:r>
      <w:r>
        <w:t></w:t>
      </w:r>
      <w:r>
        <w:rPr>
          <w:rFonts w:hint="eastAsia"/>
        </w:rPr>
        <w:t>строках</w:t>
      </w:r>
      <w:r>
        <w:t></w:t>
      </w:r>
    </w:p>
    <w:p w:rsidR="001B59CD" w:rsidRDefault="001B59CD" w:rsidP="001B59CD">
      <w:r>
        <w:rPr>
          <w:rFonts w:hint="eastAsia"/>
        </w:rPr>
        <w:t>деталізація</w:t>
      </w:r>
      <w:r>
        <w:t></w:t>
      </w:r>
      <w:r>
        <w:rPr>
          <w:rFonts w:hint="eastAsia"/>
        </w:rPr>
        <w:t>роботи</w:t>
      </w:r>
      <w:r>
        <w:t></w:t>
      </w:r>
      <w:r>
        <w:rPr>
          <w:rFonts w:hint="eastAsia"/>
        </w:rPr>
        <w:t>комісій</w:t>
      </w:r>
      <w:r>
        <w:t></w:t>
      </w:r>
      <w:r>
        <w:rPr>
          <w:rFonts w:hint="eastAsia"/>
        </w:rPr>
        <w:t>з</w:t>
      </w:r>
      <w:r>
        <w:t></w:t>
      </w:r>
      <w:r>
        <w:rPr>
          <w:rFonts w:hint="eastAsia"/>
        </w:rPr>
        <w:t>референдуму</w:t>
      </w:r>
      <w:r>
        <w:t></w:t>
      </w:r>
      <w:r>
        <w:t></w:t>
      </w:r>
      <w:r>
        <w:rPr>
          <w:rFonts w:hint="eastAsia"/>
        </w:rPr>
        <w:t>голосування</w:t>
      </w:r>
      <w:r>
        <w:t></w:t>
      </w:r>
      <w:r>
        <w:t></w:t>
      </w:r>
      <w:r>
        <w:rPr>
          <w:rFonts w:hint="eastAsia"/>
        </w:rPr>
        <w:t>кворум</w:t>
      </w:r>
      <w:r>
        <w:t></w:t>
      </w:r>
      <w:r>
        <w:t></w:t>
      </w:r>
      <w:r>
        <w:rPr>
          <w:rFonts w:hint="eastAsia"/>
        </w:rPr>
        <w:t>рішення</w:t>
      </w:r>
      <w:r>
        <w:t></w:t>
      </w:r>
      <w:r>
        <w:t></w:t>
      </w:r>
      <w:r>
        <w:t></w:t>
      </w:r>
      <w:r>
        <w:rPr>
          <w:rFonts w:hint="eastAsia"/>
        </w:rPr>
        <w:t>гласність</w:t>
      </w:r>
    </w:p>
    <w:p w:rsidR="001B59CD" w:rsidRDefault="001B59CD" w:rsidP="001B59CD">
      <w:r>
        <w:rPr>
          <w:rFonts w:hint="eastAsia"/>
        </w:rPr>
        <w:t>і</w:t>
      </w:r>
      <w:r>
        <w:t></w:t>
      </w:r>
      <w:r>
        <w:rPr>
          <w:rFonts w:hint="eastAsia"/>
        </w:rPr>
        <w:t>демократичність</w:t>
      </w:r>
      <w:r>
        <w:t></w:t>
      </w:r>
      <w:r>
        <w:rPr>
          <w:rFonts w:hint="eastAsia"/>
        </w:rPr>
        <w:t>усіх</w:t>
      </w:r>
      <w:r>
        <w:t></w:t>
      </w:r>
      <w:r>
        <w:rPr>
          <w:rFonts w:hint="eastAsia"/>
        </w:rPr>
        <w:t>процедур</w:t>
      </w:r>
      <w:r>
        <w:t></w:t>
      </w:r>
      <w:r>
        <w:t></w:t>
      </w:r>
      <w:r>
        <w:rPr>
          <w:rFonts w:hint="eastAsia"/>
        </w:rPr>
        <w:t>акцентування</w:t>
      </w:r>
      <w:r>
        <w:t></w:t>
      </w:r>
      <w:r>
        <w:rPr>
          <w:rFonts w:hint="eastAsia"/>
        </w:rPr>
        <w:t>уваги</w:t>
      </w:r>
      <w:r>
        <w:t></w:t>
      </w:r>
      <w:r>
        <w:rPr>
          <w:rFonts w:hint="eastAsia"/>
        </w:rPr>
        <w:t>не</w:t>
      </w:r>
      <w:r>
        <w:t></w:t>
      </w:r>
      <w:r>
        <w:rPr>
          <w:rFonts w:hint="eastAsia"/>
        </w:rPr>
        <w:t>просто</w:t>
      </w:r>
      <w:r>
        <w:t></w:t>
      </w:r>
      <w:r>
        <w:rPr>
          <w:rFonts w:hint="eastAsia"/>
        </w:rPr>
        <w:t>на</w:t>
      </w:r>
      <w:r>
        <w:t></w:t>
      </w:r>
      <w:r>
        <w:rPr>
          <w:rFonts w:hint="eastAsia"/>
        </w:rPr>
        <w:t>встановленні</w:t>
      </w:r>
    </w:p>
    <w:p w:rsidR="001B59CD" w:rsidRDefault="001B59CD" w:rsidP="001B59CD">
      <w:r>
        <w:rPr>
          <w:rFonts w:hint="eastAsia"/>
        </w:rPr>
        <w:t>прав</w:t>
      </w:r>
      <w:r>
        <w:t></w:t>
      </w:r>
      <w:r>
        <w:rPr>
          <w:rFonts w:hint="eastAsia"/>
        </w:rPr>
        <w:t>і</w:t>
      </w:r>
      <w:r>
        <w:t></w:t>
      </w:r>
      <w:r>
        <w:rPr>
          <w:rFonts w:hint="eastAsia"/>
        </w:rPr>
        <w:t>обов’язків</w:t>
      </w:r>
      <w:r>
        <w:t></w:t>
      </w:r>
      <w:r>
        <w:t></w:t>
      </w:r>
      <w:r>
        <w:rPr>
          <w:rFonts w:hint="eastAsia"/>
        </w:rPr>
        <w:t>а</w:t>
      </w:r>
      <w:r>
        <w:t></w:t>
      </w:r>
      <w:r>
        <w:rPr>
          <w:rFonts w:hint="eastAsia"/>
        </w:rPr>
        <w:t>й</w:t>
      </w:r>
      <w:r>
        <w:t></w:t>
      </w:r>
      <w:r>
        <w:rPr>
          <w:rFonts w:hint="eastAsia"/>
        </w:rPr>
        <w:t>на</w:t>
      </w:r>
      <w:r>
        <w:t></w:t>
      </w:r>
      <w:r>
        <w:rPr>
          <w:rFonts w:hint="eastAsia"/>
        </w:rPr>
        <w:t>механізмах</w:t>
      </w:r>
      <w:r>
        <w:t></w:t>
      </w:r>
      <w:r>
        <w:rPr>
          <w:rFonts w:hint="eastAsia"/>
        </w:rPr>
        <w:t>їх</w:t>
      </w:r>
      <w:r>
        <w:t></w:t>
      </w:r>
      <w:r>
        <w:rPr>
          <w:rFonts w:hint="eastAsia"/>
        </w:rPr>
        <w:t>реалізації</w:t>
      </w:r>
      <w:r>
        <w:t></w:t>
      </w:r>
      <w:r>
        <w:t></w:t>
      </w:r>
      <w:r>
        <w:rPr>
          <w:rFonts w:hint="eastAsia"/>
        </w:rPr>
        <w:t>введення</w:t>
      </w:r>
      <w:r>
        <w:t></w:t>
      </w:r>
      <w:r>
        <w:rPr>
          <w:rFonts w:hint="eastAsia"/>
        </w:rPr>
        <w:t>таких</w:t>
      </w:r>
      <w:r>
        <w:t></w:t>
      </w:r>
      <w:r>
        <w:rPr>
          <w:rFonts w:hint="eastAsia"/>
        </w:rPr>
        <w:t>інститутів</w:t>
      </w:r>
      <w:r>
        <w:t></w:t>
      </w:r>
      <w:r>
        <w:t></w:t>
      </w:r>
      <w:r>
        <w:rPr>
          <w:rFonts w:hint="eastAsia"/>
        </w:rPr>
        <w:t>як</w:t>
      </w:r>
    </w:p>
    <w:p w:rsidR="001B59CD" w:rsidRDefault="001B59CD" w:rsidP="001B59CD">
      <w:r>
        <w:rPr>
          <w:rFonts w:hint="eastAsia"/>
        </w:rPr>
        <w:t>офіційні</w:t>
      </w:r>
      <w:r>
        <w:t></w:t>
      </w:r>
      <w:r>
        <w:rPr>
          <w:rFonts w:hint="eastAsia"/>
        </w:rPr>
        <w:t>спостерігачі</w:t>
      </w:r>
      <w:r>
        <w:t></w:t>
      </w:r>
      <w:r>
        <w:rPr>
          <w:rFonts w:hint="eastAsia"/>
        </w:rPr>
        <w:t>за</w:t>
      </w:r>
      <w:r>
        <w:t></w:t>
      </w:r>
      <w:r>
        <w:rPr>
          <w:rFonts w:hint="eastAsia"/>
        </w:rPr>
        <w:t>проведенням</w:t>
      </w:r>
      <w:r>
        <w:t></w:t>
      </w:r>
      <w:r>
        <w:rPr>
          <w:rFonts w:hint="eastAsia"/>
        </w:rPr>
        <w:t>референдуму</w:t>
      </w:r>
      <w:r>
        <w:t></w:t>
      </w:r>
      <w:r>
        <w:t></w:t>
      </w:r>
      <w:r>
        <w:rPr>
          <w:rFonts w:hint="eastAsia"/>
        </w:rPr>
        <w:t>деталізація</w:t>
      </w:r>
      <w:r>
        <w:t></w:t>
      </w:r>
      <w:r>
        <w:rPr>
          <w:rFonts w:hint="eastAsia"/>
        </w:rPr>
        <w:t>норм</w:t>
      </w:r>
      <w:r>
        <w:t></w:t>
      </w:r>
      <w:r>
        <w:rPr>
          <w:rFonts w:hint="eastAsia"/>
        </w:rPr>
        <w:t>щодо</w:t>
      </w:r>
      <w:r>
        <w:t></w:t>
      </w:r>
      <w:r>
        <w:rPr>
          <w:rFonts w:hint="eastAsia"/>
        </w:rPr>
        <w:t>агітації</w:t>
      </w:r>
      <w:r>
        <w:t></w:t>
      </w:r>
      <w:r>
        <w:rPr>
          <w:rFonts w:hint="eastAsia"/>
        </w:rPr>
        <w:t>у</w:t>
      </w:r>
    </w:p>
    <w:p w:rsidR="001B59CD" w:rsidRDefault="001B59CD" w:rsidP="001B59CD">
      <w:r>
        <w:rPr>
          <w:rFonts w:hint="eastAsia"/>
        </w:rPr>
        <w:t>процесі</w:t>
      </w:r>
      <w:r>
        <w:t></w:t>
      </w:r>
      <w:r>
        <w:rPr>
          <w:rFonts w:hint="eastAsia"/>
        </w:rPr>
        <w:t>референдуму</w:t>
      </w:r>
      <w:r>
        <w:t></w:t>
      </w:r>
    </w:p>
    <w:p w:rsidR="001B59CD" w:rsidRDefault="001B59CD" w:rsidP="001B59CD">
      <w:r>
        <w:t></w:t>
      </w:r>
      <w:r>
        <w:t></w:t>
      </w:r>
      <w:r>
        <w:t></w:t>
      </w:r>
      <w:r>
        <w:rPr>
          <w:rFonts w:hint="eastAsia"/>
        </w:rPr>
        <w:t>Неврегульованість</w:t>
      </w:r>
      <w:r>
        <w:t></w:t>
      </w:r>
      <w:r>
        <w:rPr>
          <w:rFonts w:hint="eastAsia"/>
        </w:rPr>
        <w:t>питань</w:t>
      </w:r>
      <w:r>
        <w:t></w:t>
      </w:r>
      <w:r>
        <w:rPr>
          <w:rFonts w:hint="eastAsia"/>
        </w:rPr>
        <w:t>проведення</w:t>
      </w:r>
      <w:r>
        <w:t></w:t>
      </w:r>
      <w:r>
        <w:rPr>
          <w:rFonts w:hint="eastAsia"/>
        </w:rPr>
        <w:t>місцевого</w:t>
      </w:r>
      <w:r>
        <w:t></w:t>
      </w:r>
      <w:r>
        <w:rPr>
          <w:rFonts w:hint="eastAsia"/>
        </w:rPr>
        <w:t>референдуму</w:t>
      </w:r>
      <w:r>
        <w:t></w:t>
      </w:r>
      <w:r>
        <w:rPr>
          <w:rFonts w:hint="eastAsia"/>
        </w:rPr>
        <w:t>в</w:t>
      </w:r>
      <w:r>
        <w:t></w:t>
      </w:r>
      <w:r>
        <w:rPr>
          <w:rFonts w:hint="eastAsia"/>
        </w:rPr>
        <w:t>Україні</w:t>
      </w:r>
      <w:r>
        <w:t></w:t>
      </w:r>
    </w:p>
    <w:p w:rsidR="001B59CD" w:rsidRDefault="001B59CD" w:rsidP="001B59CD">
      <w:r>
        <w:rPr>
          <w:rFonts w:hint="eastAsia"/>
        </w:rPr>
        <w:t>відсутність</w:t>
      </w:r>
      <w:r>
        <w:t></w:t>
      </w:r>
      <w:r>
        <w:rPr>
          <w:rFonts w:hint="eastAsia"/>
        </w:rPr>
        <w:t>актуального</w:t>
      </w:r>
      <w:r>
        <w:t></w:t>
      </w:r>
      <w:r>
        <w:rPr>
          <w:rFonts w:hint="eastAsia"/>
        </w:rPr>
        <w:t>законодавства</w:t>
      </w:r>
      <w:r>
        <w:t></w:t>
      </w:r>
      <w:r>
        <w:rPr>
          <w:rFonts w:hint="eastAsia"/>
        </w:rPr>
        <w:t>про</w:t>
      </w:r>
      <w:r>
        <w:t></w:t>
      </w:r>
      <w:r>
        <w:rPr>
          <w:rFonts w:hint="eastAsia"/>
        </w:rPr>
        <w:t>інші</w:t>
      </w:r>
      <w:r>
        <w:t></w:t>
      </w:r>
      <w:r>
        <w:rPr>
          <w:rFonts w:hint="eastAsia"/>
        </w:rPr>
        <w:t>форми</w:t>
      </w:r>
      <w:r>
        <w:t></w:t>
      </w:r>
      <w:r>
        <w:rPr>
          <w:rFonts w:hint="eastAsia"/>
        </w:rPr>
        <w:t>безпосередньої</w:t>
      </w:r>
      <w:r>
        <w:t></w:t>
      </w:r>
      <w:r>
        <w:rPr>
          <w:rFonts w:hint="eastAsia"/>
        </w:rPr>
        <w:t>демократії</w:t>
      </w:r>
      <w:r>
        <w:t></w:t>
      </w:r>
    </w:p>
    <w:p w:rsidR="001B59CD" w:rsidRDefault="001B59CD" w:rsidP="001B59CD">
      <w:r>
        <w:rPr>
          <w:rFonts w:hint="eastAsia"/>
        </w:rPr>
        <w:t>відсутності</w:t>
      </w:r>
      <w:r>
        <w:t></w:t>
      </w:r>
      <w:r>
        <w:rPr>
          <w:rFonts w:hint="eastAsia"/>
        </w:rPr>
        <w:t>законодавства</w:t>
      </w:r>
      <w:r>
        <w:t></w:t>
      </w:r>
      <w:r>
        <w:rPr>
          <w:rFonts w:hint="eastAsia"/>
        </w:rPr>
        <w:t>про</w:t>
      </w:r>
      <w:r>
        <w:t></w:t>
      </w:r>
      <w:r>
        <w:rPr>
          <w:rFonts w:hint="eastAsia"/>
        </w:rPr>
        <w:t>гарантії</w:t>
      </w:r>
      <w:r>
        <w:t></w:t>
      </w:r>
      <w:r>
        <w:rPr>
          <w:rFonts w:hint="eastAsia"/>
        </w:rPr>
        <w:t>свободи</w:t>
      </w:r>
      <w:r>
        <w:t></w:t>
      </w:r>
      <w:r>
        <w:rPr>
          <w:rFonts w:hint="eastAsia"/>
        </w:rPr>
        <w:t>мирних</w:t>
      </w:r>
      <w:r>
        <w:t></w:t>
      </w:r>
      <w:r>
        <w:rPr>
          <w:rFonts w:hint="eastAsia"/>
        </w:rPr>
        <w:t>зібрань</w:t>
      </w:r>
      <w:r>
        <w:t></w:t>
      </w:r>
      <w:r>
        <w:rPr>
          <w:rFonts w:hint="eastAsia"/>
        </w:rPr>
        <w:t>у</w:t>
      </w:r>
      <w:r>
        <w:t></w:t>
      </w:r>
      <w:r>
        <w:rPr>
          <w:rFonts w:hint="eastAsia"/>
        </w:rPr>
        <w:t>сукупності</w:t>
      </w:r>
      <w:r>
        <w:t></w:t>
      </w:r>
      <w:r>
        <w:rPr>
          <w:rFonts w:hint="eastAsia"/>
        </w:rPr>
        <w:t>з</w:t>
      </w:r>
    </w:p>
    <w:p w:rsidR="001B59CD" w:rsidRDefault="001B59CD" w:rsidP="001B59CD">
      <w:r>
        <w:t></w:t>
      </w:r>
      <w:r>
        <w:t></w:t>
      </w:r>
      <w:r>
        <w:t></w:t>
      </w:r>
    </w:p>
    <w:p w:rsidR="001B59CD" w:rsidRDefault="001B59CD" w:rsidP="001B59CD">
      <w:r>
        <w:rPr>
          <w:rFonts w:hint="eastAsia"/>
        </w:rPr>
        <w:t>іншими</w:t>
      </w:r>
      <w:r>
        <w:t></w:t>
      </w:r>
      <w:r>
        <w:rPr>
          <w:rFonts w:hint="eastAsia"/>
        </w:rPr>
        <w:t>правовими</w:t>
      </w:r>
      <w:r>
        <w:t></w:t>
      </w:r>
      <w:r>
        <w:t></w:t>
      </w:r>
      <w:r>
        <w:rPr>
          <w:rFonts w:hint="eastAsia"/>
        </w:rPr>
        <w:t>політичними</w:t>
      </w:r>
      <w:r>
        <w:t></w:t>
      </w:r>
      <w:r>
        <w:t></w:t>
      </w:r>
      <w:r>
        <w:rPr>
          <w:rFonts w:hint="eastAsia"/>
        </w:rPr>
        <w:t>соціальними</w:t>
      </w:r>
      <w:r>
        <w:t></w:t>
      </w:r>
      <w:r>
        <w:rPr>
          <w:rFonts w:hint="eastAsia"/>
        </w:rPr>
        <w:t>обставинами</w:t>
      </w:r>
      <w:r>
        <w:t></w:t>
      </w:r>
      <w:r>
        <w:rPr>
          <w:rFonts w:hint="eastAsia"/>
        </w:rPr>
        <w:t>вкрай</w:t>
      </w:r>
      <w:r>
        <w:t></w:t>
      </w:r>
      <w:r>
        <w:rPr>
          <w:rFonts w:hint="eastAsia"/>
        </w:rPr>
        <w:t>негативно</w:t>
      </w:r>
    </w:p>
    <w:p w:rsidR="001B59CD" w:rsidRDefault="001B59CD" w:rsidP="001B59CD">
      <w:r>
        <w:rPr>
          <w:rFonts w:hint="eastAsia"/>
        </w:rPr>
        <w:t>позначаються</w:t>
      </w:r>
      <w:r>
        <w:t></w:t>
      </w:r>
      <w:r>
        <w:rPr>
          <w:rFonts w:hint="eastAsia"/>
        </w:rPr>
        <w:t>на</w:t>
      </w:r>
      <w:r>
        <w:t></w:t>
      </w:r>
      <w:r>
        <w:rPr>
          <w:rFonts w:hint="eastAsia"/>
        </w:rPr>
        <w:t>захисті</w:t>
      </w:r>
      <w:r>
        <w:t></w:t>
      </w:r>
      <w:r>
        <w:rPr>
          <w:rFonts w:hint="eastAsia"/>
        </w:rPr>
        <w:t>і</w:t>
      </w:r>
      <w:r>
        <w:t></w:t>
      </w:r>
      <w:r>
        <w:rPr>
          <w:rFonts w:hint="eastAsia"/>
        </w:rPr>
        <w:t>гарантуванні</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в</w:t>
      </w:r>
      <w:r>
        <w:t></w:t>
      </w:r>
      <w:r>
        <w:rPr>
          <w:rFonts w:hint="eastAsia"/>
        </w:rPr>
        <w:t>Україні</w:t>
      </w:r>
      <w:r>
        <w:t></w:t>
      </w:r>
    </w:p>
    <w:p w:rsidR="001B59CD" w:rsidRDefault="001B59CD" w:rsidP="001B59CD">
      <w:r>
        <w:rPr>
          <w:rFonts w:hint="eastAsia"/>
        </w:rPr>
        <w:t>функціонуванні</w:t>
      </w:r>
      <w:r>
        <w:t></w:t>
      </w:r>
      <w:r>
        <w:rPr>
          <w:rFonts w:hint="eastAsia"/>
        </w:rPr>
        <w:t>України</w:t>
      </w:r>
      <w:r>
        <w:t></w:t>
      </w:r>
      <w:r>
        <w:t></w:t>
      </w:r>
      <w:r>
        <w:rPr>
          <w:rFonts w:hint="eastAsia"/>
        </w:rPr>
        <w:t>як</w:t>
      </w:r>
      <w:r>
        <w:t></w:t>
      </w:r>
      <w:r>
        <w:rPr>
          <w:rFonts w:hint="eastAsia"/>
        </w:rPr>
        <w:t>правової</w:t>
      </w:r>
      <w:r>
        <w:t></w:t>
      </w:r>
      <w:r>
        <w:rPr>
          <w:rFonts w:hint="eastAsia"/>
        </w:rPr>
        <w:t>і</w:t>
      </w:r>
      <w:r>
        <w:t></w:t>
      </w:r>
      <w:r>
        <w:rPr>
          <w:rFonts w:hint="eastAsia"/>
        </w:rPr>
        <w:t>демократичної</w:t>
      </w:r>
      <w:r>
        <w:t></w:t>
      </w:r>
      <w:r>
        <w:rPr>
          <w:rFonts w:hint="eastAsia"/>
        </w:rPr>
        <w:t>держави</w:t>
      </w:r>
      <w:r>
        <w:t></w:t>
      </w:r>
      <w:r>
        <w:t></w:t>
      </w:r>
      <w:r>
        <w:rPr>
          <w:rFonts w:hint="eastAsia"/>
        </w:rPr>
        <w:t>а</w:t>
      </w:r>
      <w:r>
        <w:t></w:t>
      </w:r>
      <w:r>
        <w:rPr>
          <w:rFonts w:hint="eastAsia"/>
        </w:rPr>
        <w:t>також</w:t>
      </w:r>
      <w:r>
        <w:t></w:t>
      </w:r>
      <w:r>
        <w:t></w:t>
      </w:r>
      <w:r>
        <w:rPr>
          <w:rFonts w:hint="eastAsia"/>
        </w:rPr>
        <w:t>безперечно</w:t>
      </w:r>
      <w:r>
        <w:t></w:t>
      </w:r>
    </w:p>
    <w:p w:rsidR="001B59CD" w:rsidRDefault="001B59CD" w:rsidP="001B59CD">
      <w:r>
        <w:rPr>
          <w:rFonts w:hint="eastAsia"/>
        </w:rPr>
        <w:t>має</w:t>
      </w:r>
      <w:r>
        <w:t></w:t>
      </w:r>
      <w:r>
        <w:rPr>
          <w:rFonts w:hint="eastAsia"/>
        </w:rPr>
        <w:t>негативний</w:t>
      </w:r>
      <w:r>
        <w:t></w:t>
      </w:r>
      <w:r>
        <w:rPr>
          <w:rFonts w:hint="eastAsia"/>
        </w:rPr>
        <w:t>вплив</w:t>
      </w:r>
      <w:r>
        <w:t></w:t>
      </w:r>
      <w:r>
        <w:rPr>
          <w:rFonts w:hint="eastAsia"/>
        </w:rPr>
        <w:t>на</w:t>
      </w:r>
      <w:r>
        <w:t></w:t>
      </w:r>
      <w:r>
        <w:rPr>
          <w:rFonts w:hint="eastAsia"/>
        </w:rPr>
        <w:t>реалізацію</w:t>
      </w:r>
      <w:r>
        <w:t></w:t>
      </w:r>
      <w:r>
        <w:rPr>
          <w:rFonts w:hint="eastAsia"/>
        </w:rPr>
        <w:t>місцевого</w:t>
      </w:r>
      <w:r>
        <w:t></w:t>
      </w:r>
      <w:r>
        <w:rPr>
          <w:rFonts w:hint="eastAsia"/>
        </w:rPr>
        <w:t>самоврядування</w:t>
      </w:r>
      <w:r>
        <w:t></w:t>
      </w:r>
      <w:r>
        <w:rPr>
          <w:rFonts w:hint="eastAsia"/>
        </w:rPr>
        <w:t>в</w:t>
      </w:r>
      <w:r>
        <w:t></w:t>
      </w:r>
      <w:r>
        <w:rPr>
          <w:rFonts w:hint="eastAsia"/>
        </w:rPr>
        <w:t>Україні</w:t>
      </w:r>
      <w:r>
        <w:t></w:t>
      </w:r>
      <w:r>
        <w:rPr>
          <w:rFonts w:hint="eastAsia"/>
        </w:rPr>
        <w:t>в</w:t>
      </w:r>
      <w:r>
        <w:t></w:t>
      </w:r>
      <w:r>
        <w:rPr>
          <w:rFonts w:hint="eastAsia"/>
        </w:rPr>
        <w:t>цілому</w:t>
      </w:r>
      <w:r>
        <w:t></w:t>
      </w:r>
      <w:r>
        <w:t></w:t>
      </w:r>
      <w:r>
        <w:rPr>
          <w:rFonts w:hint="eastAsia"/>
        </w:rPr>
        <w:t>і</w:t>
      </w:r>
    </w:p>
    <w:p w:rsidR="001B59CD" w:rsidRDefault="001B59CD" w:rsidP="001B59CD">
      <w:r>
        <w:rPr>
          <w:rFonts w:hint="eastAsia"/>
        </w:rPr>
        <w:t>на</w:t>
      </w:r>
      <w:r>
        <w:t></w:t>
      </w:r>
      <w:r>
        <w:rPr>
          <w:rFonts w:hint="eastAsia"/>
        </w:rPr>
        <w:t>процес</w:t>
      </w:r>
      <w:r>
        <w:t></w:t>
      </w:r>
      <w:r>
        <w:rPr>
          <w:rFonts w:hint="eastAsia"/>
        </w:rPr>
        <w:t>реформи</w:t>
      </w:r>
      <w:r>
        <w:t></w:t>
      </w:r>
      <w:r>
        <w:rPr>
          <w:rFonts w:hint="eastAsia"/>
        </w:rPr>
        <w:t>децентралізації</w:t>
      </w:r>
      <w:r>
        <w:t></w:t>
      </w:r>
      <w:r>
        <w:rPr>
          <w:rFonts w:hint="eastAsia"/>
        </w:rPr>
        <w:t>влади</w:t>
      </w:r>
      <w:r>
        <w:t></w:t>
      </w:r>
      <w:r>
        <w:rPr>
          <w:rFonts w:hint="eastAsia"/>
        </w:rPr>
        <w:t>в</w:t>
      </w:r>
      <w:r>
        <w:t></w:t>
      </w:r>
      <w:r>
        <w:rPr>
          <w:rFonts w:hint="eastAsia"/>
        </w:rPr>
        <w:t>частині</w:t>
      </w:r>
      <w:r>
        <w:t></w:t>
      </w:r>
      <w:r>
        <w:rPr>
          <w:rFonts w:hint="eastAsia"/>
        </w:rPr>
        <w:t>місцевого</w:t>
      </w:r>
      <w:r>
        <w:t></w:t>
      </w:r>
      <w:r>
        <w:rPr>
          <w:rFonts w:hint="eastAsia"/>
        </w:rPr>
        <w:t>самоврядування</w:t>
      </w:r>
    </w:p>
    <w:p w:rsidR="001B59CD" w:rsidRDefault="001B59CD" w:rsidP="001B59CD">
      <w:r>
        <w:rPr>
          <w:rFonts w:hint="eastAsia"/>
        </w:rPr>
        <w:t>зокрема</w:t>
      </w:r>
      <w:r>
        <w:t></w:t>
      </w:r>
    </w:p>
    <w:p w:rsidR="001B59CD" w:rsidRDefault="001B59CD" w:rsidP="001B59CD">
      <w:r>
        <w:rPr>
          <w:rFonts w:hint="eastAsia"/>
        </w:rPr>
        <w:t>На</w:t>
      </w:r>
      <w:r>
        <w:t></w:t>
      </w:r>
      <w:r>
        <w:rPr>
          <w:rFonts w:hint="eastAsia"/>
        </w:rPr>
        <w:t>теперішній</w:t>
      </w:r>
      <w:r>
        <w:t></w:t>
      </w:r>
      <w:r>
        <w:rPr>
          <w:rFonts w:hint="eastAsia"/>
        </w:rPr>
        <w:t>час</w:t>
      </w:r>
      <w:r>
        <w:t></w:t>
      </w:r>
      <w:r>
        <w:rPr>
          <w:rFonts w:hint="eastAsia"/>
        </w:rPr>
        <w:t>є</w:t>
      </w:r>
      <w:r>
        <w:t></w:t>
      </w:r>
      <w:r>
        <w:rPr>
          <w:rFonts w:hint="eastAsia"/>
        </w:rPr>
        <w:t>нагальна</w:t>
      </w:r>
      <w:r>
        <w:t></w:t>
      </w:r>
      <w:r>
        <w:rPr>
          <w:rFonts w:hint="eastAsia"/>
        </w:rPr>
        <w:t>потреба</w:t>
      </w:r>
      <w:r>
        <w:t></w:t>
      </w:r>
      <w:r>
        <w:rPr>
          <w:rFonts w:hint="eastAsia"/>
        </w:rPr>
        <w:t>у</w:t>
      </w:r>
      <w:r>
        <w:t></w:t>
      </w:r>
      <w:r>
        <w:rPr>
          <w:rFonts w:hint="eastAsia"/>
        </w:rPr>
        <w:t>вирішенні</w:t>
      </w:r>
      <w:r>
        <w:t></w:t>
      </w:r>
      <w:r>
        <w:rPr>
          <w:rFonts w:hint="eastAsia"/>
        </w:rPr>
        <w:t>очевидної</w:t>
      </w:r>
      <w:r>
        <w:t></w:t>
      </w:r>
      <w:r>
        <w:rPr>
          <w:rFonts w:hint="eastAsia"/>
        </w:rPr>
        <w:t>правової</w:t>
      </w:r>
    </w:p>
    <w:p w:rsidR="001B59CD" w:rsidRDefault="001B59CD" w:rsidP="001B59CD">
      <w:r>
        <w:rPr>
          <w:rFonts w:hint="eastAsia"/>
        </w:rPr>
        <w:t>прогалини</w:t>
      </w:r>
      <w:r>
        <w:t></w:t>
      </w:r>
      <w:r>
        <w:rPr>
          <w:rFonts w:hint="eastAsia"/>
        </w:rPr>
        <w:t>у</w:t>
      </w:r>
      <w:r>
        <w:t></w:t>
      </w:r>
      <w:r>
        <w:rPr>
          <w:rFonts w:hint="eastAsia"/>
        </w:rPr>
        <w:t>правовому</w:t>
      </w:r>
      <w:r>
        <w:t></w:t>
      </w:r>
      <w:r>
        <w:rPr>
          <w:rFonts w:hint="eastAsia"/>
        </w:rPr>
        <w:t>регулюванні</w:t>
      </w:r>
      <w:r>
        <w:t></w:t>
      </w:r>
      <w:r>
        <w:rPr>
          <w:rFonts w:hint="eastAsia"/>
        </w:rPr>
        <w:t>місцевого</w:t>
      </w:r>
      <w:r>
        <w:t></w:t>
      </w:r>
      <w:r>
        <w:rPr>
          <w:rFonts w:hint="eastAsia"/>
        </w:rPr>
        <w:t>референдуму</w:t>
      </w:r>
      <w:r>
        <w:t></w:t>
      </w:r>
      <w:r>
        <w:rPr>
          <w:rFonts w:hint="eastAsia"/>
        </w:rPr>
        <w:t>в</w:t>
      </w:r>
      <w:r>
        <w:t></w:t>
      </w:r>
      <w:r>
        <w:rPr>
          <w:rFonts w:hint="eastAsia"/>
        </w:rPr>
        <w:t>Україні</w:t>
      </w:r>
      <w:r>
        <w:t></w:t>
      </w:r>
      <w:r>
        <w:t></w:t>
      </w:r>
      <w:r>
        <w:rPr>
          <w:rFonts w:hint="eastAsia"/>
        </w:rPr>
        <w:t>яка</w:t>
      </w:r>
      <w:r>
        <w:t></w:t>
      </w:r>
      <w:r>
        <w:rPr>
          <w:rFonts w:hint="eastAsia"/>
        </w:rPr>
        <w:t>може</w:t>
      </w:r>
    </w:p>
    <w:p w:rsidR="001B59CD" w:rsidRDefault="001B59CD" w:rsidP="001B59CD">
      <w:r>
        <w:rPr>
          <w:rFonts w:hint="eastAsia"/>
        </w:rPr>
        <w:t>бути</w:t>
      </w:r>
      <w:r>
        <w:t></w:t>
      </w:r>
      <w:r>
        <w:rPr>
          <w:rFonts w:hint="eastAsia"/>
        </w:rPr>
        <w:t>усунена</w:t>
      </w:r>
      <w:r>
        <w:t></w:t>
      </w:r>
      <w:r>
        <w:rPr>
          <w:rFonts w:hint="eastAsia"/>
        </w:rPr>
        <w:t>шляхом</w:t>
      </w:r>
      <w:r>
        <w:t></w:t>
      </w:r>
      <w:r>
        <w:rPr>
          <w:rFonts w:hint="eastAsia"/>
        </w:rPr>
        <w:t>ухвалення</w:t>
      </w:r>
      <w:r>
        <w:t></w:t>
      </w:r>
      <w:r>
        <w:rPr>
          <w:rFonts w:hint="eastAsia"/>
        </w:rPr>
        <w:t>спеціального</w:t>
      </w:r>
      <w:r>
        <w:t></w:t>
      </w:r>
      <w:r>
        <w:rPr>
          <w:rFonts w:hint="eastAsia"/>
        </w:rPr>
        <w:t>конституційного</w:t>
      </w:r>
      <w:r>
        <w:t></w:t>
      </w:r>
      <w:r>
        <w:rPr>
          <w:rFonts w:hint="eastAsia"/>
        </w:rPr>
        <w:t>Закону</w:t>
      </w:r>
      <w:r>
        <w:t></w:t>
      </w:r>
      <w:r>
        <w:rPr>
          <w:rFonts w:hint="eastAsia"/>
        </w:rPr>
        <w:t>України</w:t>
      </w:r>
    </w:p>
    <w:p w:rsidR="001B59CD" w:rsidRDefault="001B59CD" w:rsidP="001B59CD">
      <w:r>
        <w:t></w:t>
      </w:r>
      <w:r>
        <w:rPr>
          <w:rFonts w:hint="eastAsia"/>
        </w:rPr>
        <w:t>Про</w:t>
      </w:r>
      <w:r>
        <w:t></w:t>
      </w:r>
      <w:r>
        <w:rPr>
          <w:rFonts w:hint="eastAsia"/>
        </w:rPr>
        <w:t>місцевий</w:t>
      </w:r>
      <w:r>
        <w:t></w:t>
      </w:r>
      <w:r>
        <w:rPr>
          <w:rFonts w:hint="eastAsia"/>
        </w:rPr>
        <w:t>референдум</w:t>
      </w:r>
      <w:r>
        <w:t></w:t>
      </w:r>
      <w:r>
        <w:t></w:t>
      </w:r>
      <w:r>
        <w:t></w:t>
      </w:r>
      <w:r>
        <w:rPr>
          <w:rFonts w:hint="eastAsia"/>
        </w:rPr>
        <w:t>як</w:t>
      </w:r>
      <w:r>
        <w:t></w:t>
      </w:r>
      <w:r>
        <w:rPr>
          <w:rFonts w:hint="eastAsia"/>
        </w:rPr>
        <w:t>того</w:t>
      </w:r>
      <w:r>
        <w:t></w:t>
      </w:r>
      <w:r>
        <w:rPr>
          <w:rFonts w:hint="eastAsia"/>
        </w:rPr>
        <w:t>вимагають</w:t>
      </w:r>
      <w:r>
        <w:t></w:t>
      </w:r>
      <w:r>
        <w:t></w:t>
      </w:r>
      <w:r>
        <w:rPr>
          <w:rFonts w:hint="eastAsia"/>
        </w:rPr>
        <w:t>насамперед</w:t>
      </w:r>
      <w:r>
        <w:t></w:t>
      </w:r>
      <w:r>
        <w:t></w:t>
      </w:r>
      <w:r>
        <w:rPr>
          <w:rFonts w:hint="eastAsia"/>
        </w:rPr>
        <w:t>пункт</w:t>
      </w:r>
      <w:r>
        <w:t></w:t>
      </w:r>
      <w:r>
        <w:t></w:t>
      </w:r>
      <w:r>
        <w:t></w:t>
      </w:r>
      <w:r>
        <w:t></w:t>
      </w:r>
      <w:r>
        <w:rPr>
          <w:rFonts w:hint="eastAsia"/>
        </w:rPr>
        <w:t>пункт</w:t>
      </w:r>
      <w:r>
        <w:t></w:t>
      </w:r>
      <w:r>
        <w:t></w:t>
      </w:r>
      <w:r>
        <w:t></w:t>
      </w:r>
    </w:p>
    <w:p w:rsidR="001B59CD" w:rsidRDefault="001B59CD" w:rsidP="001B59CD">
      <w:r>
        <w:rPr>
          <w:rFonts w:hint="eastAsia"/>
        </w:rPr>
        <w:t>частини</w:t>
      </w:r>
      <w:r>
        <w:t></w:t>
      </w:r>
      <w:r>
        <w:t></w:t>
      </w:r>
      <w:r>
        <w:t></w:t>
      </w:r>
      <w:r>
        <w:rPr>
          <w:rFonts w:hint="eastAsia"/>
        </w:rPr>
        <w:t>статті</w:t>
      </w:r>
      <w:r>
        <w:t></w:t>
      </w:r>
      <w:r>
        <w:t></w:t>
      </w:r>
      <w:r>
        <w:t></w:t>
      </w:r>
      <w:r>
        <w:t></w:t>
      </w:r>
      <w:r>
        <w:rPr>
          <w:rFonts w:hint="eastAsia"/>
        </w:rPr>
        <w:t>Конституції</w:t>
      </w:r>
      <w:r>
        <w:t></w:t>
      </w:r>
      <w:r>
        <w:rPr>
          <w:rFonts w:hint="eastAsia"/>
        </w:rPr>
        <w:t>України</w:t>
      </w:r>
      <w:r>
        <w:t></w:t>
      </w:r>
      <w:r>
        <w:rPr>
          <w:rFonts w:hint="eastAsia"/>
        </w:rPr>
        <w:t>та</w:t>
      </w:r>
      <w:r>
        <w:t></w:t>
      </w:r>
      <w:r>
        <w:rPr>
          <w:rFonts w:hint="eastAsia"/>
        </w:rPr>
        <w:t>внесення</w:t>
      </w:r>
      <w:r>
        <w:t></w:t>
      </w:r>
      <w:r>
        <w:rPr>
          <w:rFonts w:hint="eastAsia"/>
        </w:rPr>
        <w:t>системних</w:t>
      </w:r>
      <w:r>
        <w:t></w:t>
      </w:r>
      <w:r>
        <w:rPr>
          <w:rFonts w:hint="eastAsia"/>
        </w:rPr>
        <w:t>змін</w:t>
      </w:r>
      <w:r>
        <w:t></w:t>
      </w:r>
      <w:r>
        <w:rPr>
          <w:rFonts w:hint="eastAsia"/>
        </w:rPr>
        <w:t>до</w:t>
      </w:r>
      <w:r>
        <w:t></w:t>
      </w:r>
      <w:r>
        <w:rPr>
          <w:rFonts w:hint="eastAsia"/>
        </w:rPr>
        <w:t>Закону</w:t>
      </w:r>
    </w:p>
    <w:p w:rsidR="001B59CD" w:rsidRDefault="001B59CD" w:rsidP="001B59CD">
      <w:r>
        <w:rPr>
          <w:rFonts w:hint="eastAsia"/>
        </w:rPr>
        <w:t>України</w:t>
      </w:r>
      <w:r>
        <w:t></w:t>
      </w:r>
      <w:r>
        <w:t></w:t>
      </w:r>
      <w:r>
        <w:rPr>
          <w:rFonts w:hint="eastAsia"/>
        </w:rPr>
        <w:t>Про</w:t>
      </w:r>
      <w:r>
        <w:t></w:t>
      </w:r>
      <w:r>
        <w:rPr>
          <w:rFonts w:hint="eastAsia"/>
        </w:rPr>
        <w:t>місцеве</w:t>
      </w:r>
      <w:r>
        <w:t></w:t>
      </w:r>
      <w:r>
        <w:rPr>
          <w:rFonts w:hint="eastAsia"/>
        </w:rPr>
        <w:t>самоврядування</w:t>
      </w:r>
      <w:r>
        <w:t></w:t>
      </w:r>
      <w:r>
        <w:rPr>
          <w:rFonts w:hint="eastAsia"/>
        </w:rPr>
        <w:t>в</w:t>
      </w:r>
      <w:r>
        <w:t></w:t>
      </w:r>
      <w:r>
        <w:rPr>
          <w:rFonts w:hint="eastAsia"/>
        </w:rPr>
        <w:t>Україні</w:t>
      </w:r>
      <w:r>
        <w:t></w:t>
      </w:r>
      <w:r>
        <w:t></w:t>
      </w:r>
      <w:r>
        <w:rPr>
          <w:rFonts w:hint="eastAsia"/>
        </w:rPr>
        <w:t>та</w:t>
      </w:r>
      <w:r>
        <w:t></w:t>
      </w:r>
      <w:r>
        <w:rPr>
          <w:rFonts w:hint="eastAsia"/>
        </w:rPr>
        <w:t>інших</w:t>
      </w:r>
      <w:r>
        <w:t></w:t>
      </w:r>
      <w:r>
        <w:rPr>
          <w:rFonts w:hint="eastAsia"/>
        </w:rPr>
        <w:t>законів</w:t>
      </w:r>
      <w:r>
        <w:t></w:t>
      </w:r>
    </w:p>
    <w:p w:rsidR="001B59CD" w:rsidRDefault="001B59CD" w:rsidP="001B59CD">
      <w:r>
        <w:rPr>
          <w:rFonts w:hint="eastAsia"/>
        </w:rPr>
        <w:t>Необхідно</w:t>
      </w:r>
      <w:r>
        <w:t></w:t>
      </w:r>
      <w:r>
        <w:rPr>
          <w:rFonts w:hint="eastAsia"/>
        </w:rPr>
        <w:t>у</w:t>
      </w:r>
      <w:r>
        <w:t></w:t>
      </w:r>
      <w:r>
        <w:rPr>
          <w:rFonts w:hint="eastAsia"/>
        </w:rPr>
        <w:t>подальшому</w:t>
      </w:r>
      <w:r>
        <w:t></w:t>
      </w:r>
      <w:r>
        <w:rPr>
          <w:rFonts w:hint="eastAsia"/>
        </w:rPr>
        <w:t>у</w:t>
      </w:r>
      <w:r>
        <w:t></w:t>
      </w:r>
      <w:r>
        <w:rPr>
          <w:rFonts w:hint="eastAsia"/>
        </w:rPr>
        <w:t>цьому</w:t>
      </w:r>
      <w:r>
        <w:t></w:t>
      </w:r>
      <w:r>
        <w:rPr>
          <w:rFonts w:hint="eastAsia"/>
        </w:rPr>
        <w:t>Законі</w:t>
      </w:r>
      <w:r>
        <w:t></w:t>
      </w:r>
      <w:r>
        <w:rPr>
          <w:rFonts w:hint="eastAsia"/>
        </w:rPr>
        <w:t>встановити</w:t>
      </w:r>
      <w:r>
        <w:t></w:t>
      </w:r>
      <w:r>
        <w:rPr>
          <w:rFonts w:hint="eastAsia"/>
        </w:rPr>
        <w:t>обов’язок</w:t>
      </w:r>
      <w:r>
        <w:t></w:t>
      </w:r>
      <w:r>
        <w:rPr>
          <w:rFonts w:hint="eastAsia"/>
        </w:rPr>
        <w:t>відповідної</w:t>
      </w:r>
    </w:p>
    <w:p w:rsidR="001B59CD" w:rsidRDefault="001B59CD" w:rsidP="001B59CD">
      <w:r>
        <w:rPr>
          <w:rFonts w:hint="eastAsia"/>
        </w:rPr>
        <w:t>місцевої</w:t>
      </w:r>
      <w:r>
        <w:t></w:t>
      </w:r>
      <w:r>
        <w:rPr>
          <w:rFonts w:hint="eastAsia"/>
        </w:rPr>
        <w:t>ради</w:t>
      </w:r>
      <w:r>
        <w:t></w:t>
      </w:r>
      <w:r>
        <w:rPr>
          <w:rFonts w:hint="eastAsia"/>
        </w:rPr>
        <w:t>розробити</w:t>
      </w:r>
      <w:r>
        <w:t></w:t>
      </w:r>
      <w:r>
        <w:rPr>
          <w:rFonts w:hint="eastAsia"/>
        </w:rPr>
        <w:t>та</w:t>
      </w:r>
      <w:r>
        <w:t></w:t>
      </w:r>
      <w:r>
        <w:rPr>
          <w:rFonts w:hint="eastAsia"/>
        </w:rPr>
        <w:t>ухвалити</w:t>
      </w:r>
      <w:r>
        <w:t></w:t>
      </w:r>
      <w:r>
        <w:rPr>
          <w:rFonts w:hint="eastAsia"/>
        </w:rPr>
        <w:t>Статут</w:t>
      </w:r>
      <w:r>
        <w:t></w:t>
      </w:r>
      <w:r>
        <w:rPr>
          <w:rFonts w:hint="eastAsia"/>
        </w:rPr>
        <w:t>територіальної</w:t>
      </w:r>
      <w:r>
        <w:t></w:t>
      </w:r>
      <w:r>
        <w:rPr>
          <w:rFonts w:hint="eastAsia"/>
        </w:rPr>
        <w:t>громади</w:t>
      </w:r>
      <w:r>
        <w:t></w:t>
      </w:r>
      <w:r>
        <w:t></w:t>
      </w:r>
      <w:r>
        <w:rPr>
          <w:rFonts w:hint="eastAsia"/>
        </w:rPr>
        <w:t>Пропонується</w:t>
      </w:r>
      <w:r>
        <w:t></w:t>
      </w:r>
    </w:p>
    <w:p w:rsidR="001B59CD" w:rsidRDefault="001B59CD" w:rsidP="001B59CD">
      <w:r>
        <w:rPr>
          <w:rFonts w:hint="eastAsia"/>
        </w:rPr>
        <w:t>щоб</w:t>
      </w:r>
      <w:r>
        <w:t></w:t>
      </w:r>
      <w:r>
        <w:rPr>
          <w:rFonts w:hint="eastAsia"/>
        </w:rPr>
        <w:t>питання</w:t>
      </w:r>
      <w:r>
        <w:t></w:t>
      </w:r>
      <w:r>
        <w:rPr>
          <w:rFonts w:hint="eastAsia"/>
        </w:rPr>
        <w:t>про</w:t>
      </w:r>
      <w:r>
        <w:t></w:t>
      </w:r>
      <w:r>
        <w:rPr>
          <w:rFonts w:hint="eastAsia"/>
        </w:rPr>
        <w:t>затвердження</w:t>
      </w:r>
      <w:r>
        <w:t></w:t>
      </w:r>
      <w:r>
        <w:rPr>
          <w:rFonts w:hint="eastAsia"/>
        </w:rPr>
        <w:t>Статуту</w:t>
      </w:r>
      <w:r>
        <w:t></w:t>
      </w:r>
      <w:r>
        <w:rPr>
          <w:rFonts w:hint="eastAsia"/>
        </w:rPr>
        <w:t>вирішувалися</w:t>
      </w:r>
      <w:r>
        <w:t></w:t>
      </w:r>
      <w:r>
        <w:rPr>
          <w:rFonts w:hint="eastAsia"/>
        </w:rPr>
        <w:t>також</w:t>
      </w:r>
      <w:r>
        <w:t></w:t>
      </w:r>
      <w:r>
        <w:rPr>
          <w:rFonts w:hint="eastAsia"/>
        </w:rPr>
        <w:t>виключно</w:t>
      </w:r>
      <w:r>
        <w:t></w:t>
      </w:r>
      <w:r>
        <w:rPr>
          <w:rFonts w:hint="eastAsia"/>
        </w:rPr>
        <w:t>місцевим</w:t>
      </w:r>
    </w:p>
    <w:p w:rsidR="001B59CD" w:rsidRDefault="001B59CD" w:rsidP="001B59CD">
      <w:r>
        <w:rPr>
          <w:rFonts w:hint="eastAsia"/>
        </w:rPr>
        <w:t>референдумом</w:t>
      </w:r>
      <w:r>
        <w:t></w:t>
      </w:r>
    </w:p>
    <w:p w:rsidR="001B59CD" w:rsidRDefault="001B59CD" w:rsidP="001B59CD">
      <w:r>
        <w:rPr>
          <w:rFonts w:hint="eastAsia"/>
        </w:rPr>
        <w:t>Об’єктивною</w:t>
      </w:r>
      <w:r>
        <w:t></w:t>
      </w:r>
      <w:r>
        <w:rPr>
          <w:rFonts w:hint="eastAsia"/>
        </w:rPr>
        <w:t>є</w:t>
      </w:r>
      <w:r>
        <w:t></w:t>
      </w:r>
      <w:r>
        <w:rPr>
          <w:rFonts w:hint="eastAsia"/>
        </w:rPr>
        <w:t>потреба</w:t>
      </w:r>
      <w:r>
        <w:t></w:t>
      </w:r>
      <w:r>
        <w:rPr>
          <w:rFonts w:hint="eastAsia"/>
        </w:rPr>
        <w:t>систематизації</w:t>
      </w:r>
      <w:r>
        <w:t></w:t>
      </w:r>
      <w:r>
        <w:rPr>
          <w:rFonts w:hint="eastAsia"/>
        </w:rPr>
        <w:t>та</w:t>
      </w:r>
      <w:r>
        <w:t></w:t>
      </w:r>
      <w:r>
        <w:rPr>
          <w:rFonts w:hint="eastAsia"/>
        </w:rPr>
        <w:t>кодифікації</w:t>
      </w:r>
      <w:r>
        <w:t></w:t>
      </w:r>
      <w:r>
        <w:rPr>
          <w:rFonts w:hint="eastAsia"/>
        </w:rPr>
        <w:t>виборчого</w:t>
      </w:r>
      <w:r>
        <w:t></w:t>
      </w:r>
      <w:r>
        <w:rPr>
          <w:rFonts w:hint="eastAsia"/>
        </w:rPr>
        <w:t>законодавства</w:t>
      </w:r>
    </w:p>
    <w:p w:rsidR="001B59CD" w:rsidRDefault="001B59CD" w:rsidP="001B59CD">
      <w:r>
        <w:rPr>
          <w:rFonts w:hint="eastAsia"/>
        </w:rPr>
        <w:t>України</w:t>
      </w:r>
      <w:r>
        <w:t></w:t>
      </w:r>
      <w:r>
        <w:t></w:t>
      </w:r>
      <w:r>
        <w:rPr>
          <w:rFonts w:hint="eastAsia"/>
        </w:rPr>
        <w:t>як</w:t>
      </w:r>
      <w:r>
        <w:t></w:t>
      </w:r>
      <w:r>
        <w:rPr>
          <w:rFonts w:hint="eastAsia"/>
        </w:rPr>
        <w:t>того</w:t>
      </w:r>
      <w:r>
        <w:t></w:t>
      </w:r>
      <w:r>
        <w:rPr>
          <w:rFonts w:hint="eastAsia"/>
        </w:rPr>
        <w:t>вимагають</w:t>
      </w:r>
      <w:r>
        <w:t></w:t>
      </w:r>
      <w:r>
        <w:rPr>
          <w:rFonts w:hint="eastAsia"/>
        </w:rPr>
        <w:t>резолюції</w:t>
      </w:r>
      <w:r>
        <w:t></w:t>
      </w:r>
      <w:r>
        <w:t></w:t>
      </w:r>
      <w:r>
        <w:rPr>
          <w:rFonts w:hint="eastAsia"/>
        </w:rPr>
        <w:t>висновки</w:t>
      </w:r>
      <w:r>
        <w:t></w:t>
      </w:r>
      <w:r>
        <w:rPr>
          <w:rFonts w:hint="eastAsia"/>
        </w:rPr>
        <w:t>та</w:t>
      </w:r>
      <w:r>
        <w:t></w:t>
      </w:r>
      <w:r>
        <w:rPr>
          <w:rFonts w:hint="eastAsia"/>
        </w:rPr>
        <w:t>рекомендації</w:t>
      </w:r>
      <w:r>
        <w:t></w:t>
      </w:r>
      <w:r>
        <w:rPr>
          <w:rFonts w:hint="eastAsia"/>
        </w:rPr>
        <w:t>Парламентської</w:t>
      </w:r>
    </w:p>
    <w:p w:rsidR="001B59CD" w:rsidRDefault="001B59CD" w:rsidP="001B59CD">
      <w:r>
        <w:rPr>
          <w:rFonts w:hint="eastAsia"/>
        </w:rPr>
        <w:t>Асамблеї</w:t>
      </w:r>
      <w:r>
        <w:t></w:t>
      </w:r>
      <w:r>
        <w:rPr>
          <w:rFonts w:hint="eastAsia"/>
        </w:rPr>
        <w:t>Ради</w:t>
      </w:r>
      <w:r>
        <w:t></w:t>
      </w:r>
      <w:r>
        <w:rPr>
          <w:rFonts w:hint="eastAsia"/>
        </w:rPr>
        <w:t>Європи</w:t>
      </w:r>
      <w:r>
        <w:t></w:t>
      </w:r>
      <w:r>
        <w:t></w:t>
      </w:r>
      <w:r>
        <w:rPr>
          <w:rFonts w:hint="eastAsia"/>
        </w:rPr>
        <w:t>Європейської</w:t>
      </w:r>
      <w:r>
        <w:t></w:t>
      </w:r>
      <w:r>
        <w:rPr>
          <w:rFonts w:hint="eastAsia"/>
        </w:rPr>
        <w:t>комісії</w:t>
      </w:r>
      <w:r>
        <w:t></w:t>
      </w:r>
      <w:r>
        <w:rPr>
          <w:rFonts w:hint="eastAsia"/>
        </w:rPr>
        <w:t>за</w:t>
      </w:r>
      <w:r>
        <w:t></w:t>
      </w:r>
      <w:r>
        <w:rPr>
          <w:rFonts w:hint="eastAsia"/>
        </w:rPr>
        <w:t>демократію</w:t>
      </w:r>
      <w:r>
        <w:t></w:t>
      </w:r>
      <w:r>
        <w:rPr>
          <w:rFonts w:hint="eastAsia"/>
        </w:rPr>
        <w:t>через</w:t>
      </w:r>
      <w:r>
        <w:t></w:t>
      </w:r>
      <w:r>
        <w:rPr>
          <w:rFonts w:hint="eastAsia"/>
        </w:rPr>
        <w:t>право</w:t>
      </w:r>
    </w:p>
    <w:p w:rsidR="001B59CD" w:rsidRDefault="001B59CD" w:rsidP="001B59CD">
      <w:r>
        <w:t></w:t>
      </w:r>
      <w:r>
        <w:rPr>
          <w:rFonts w:hint="eastAsia"/>
        </w:rPr>
        <w:t>Венеціанська</w:t>
      </w:r>
      <w:r>
        <w:t></w:t>
      </w:r>
      <w:r>
        <w:rPr>
          <w:rFonts w:hint="eastAsia"/>
        </w:rPr>
        <w:t>комісія</w:t>
      </w:r>
      <w:r>
        <w:t></w:t>
      </w:r>
      <w:r>
        <w:t></w:t>
      </w:r>
      <w:r>
        <w:rPr>
          <w:rFonts w:hint="eastAsia"/>
        </w:rPr>
        <w:t>та</w:t>
      </w:r>
      <w:r>
        <w:t></w:t>
      </w:r>
      <w:r>
        <w:rPr>
          <w:rFonts w:hint="eastAsia"/>
        </w:rPr>
        <w:t>інші</w:t>
      </w:r>
      <w:r>
        <w:t></w:t>
      </w:r>
      <w:r>
        <w:rPr>
          <w:rFonts w:hint="eastAsia"/>
        </w:rPr>
        <w:t>експертні</w:t>
      </w:r>
      <w:r>
        <w:t></w:t>
      </w:r>
      <w:r>
        <w:rPr>
          <w:rFonts w:hint="eastAsia"/>
        </w:rPr>
        <w:t>європейські</w:t>
      </w:r>
      <w:r>
        <w:t></w:t>
      </w:r>
      <w:r>
        <w:rPr>
          <w:rFonts w:hint="eastAsia"/>
        </w:rPr>
        <w:t>структури</w:t>
      </w:r>
      <w:r>
        <w:t></w:t>
      </w:r>
      <w:r>
        <w:t></w:t>
      </w:r>
      <w:r>
        <w:rPr>
          <w:rFonts w:hint="eastAsia"/>
        </w:rPr>
        <w:t>Законодавство</w:t>
      </w:r>
    </w:p>
    <w:p w:rsidR="001B59CD" w:rsidRDefault="001B59CD" w:rsidP="001B59CD">
      <w:r>
        <w:rPr>
          <w:rFonts w:hint="eastAsia"/>
        </w:rPr>
        <w:t>України</w:t>
      </w:r>
      <w:r>
        <w:t></w:t>
      </w:r>
      <w:r>
        <w:rPr>
          <w:rFonts w:hint="eastAsia"/>
        </w:rPr>
        <w:t>у</w:t>
      </w:r>
      <w:r>
        <w:t></w:t>
      </w:r>
      <w:r>
        <w:rPr>
          <w:rFonts w:hint="eastAsia"/>
        </w:rPr>
        <w:t>сфері</w:t>
      </w:r>
      <w:r>
        <w:t></w:t>
      </w:r>
      <w:r>
        <w:rPr>
          <w:rFonts w:hint="eastAsia"/>
        </w:rPr>
        <w:t>народовладдя</w:t>
      </w:r>
      <w:r>
        <w:t></w:t>
      </w:r>
      <w:r>
        <w:rPr>
          <w:rFonts w:hint="eastAsia"/>
        </w:rPr>
        <w:t>має</w:t>
      </w:r>
      <w:r>
        <w:t></w:t>
      </w:r>
      <w:r>
        <w:rPr>
          <w:rFonts w:hint="eastAsia"/>
        </w:rPr>
        <w:t>бути</w:t>
      </w:r>
      <w:r>
        <w:t></w:t>
      </w:r>
      <w:r>
        <w:rPr>
          <w:rFonts w:hint="eastAsia"/>
        </w:rPr>
        <w:t>приведене</w:t>
      </w:r>
      <w:r>
        <w:t></w:t>
      </w:r>
      <w:r>
        <w:rPr>
          <w:rFonts w:hint="eastAsia"/>
        </w:rPr>
        <w:t>до</w:t>
      </w:r>
      <w:r>
        <w:t></w:t>
      </w:r>
      <w:r>
        <w:rPr>
          <w:rFonts w:hint="eastAsia"/>
        </w:rPr>
        <w:t>такого</w:t>
      </w:r>
      <w:r>
        <w:t></w:t>
      </w:r>
      <w:r>
        <w:rPr>
          <w:rFonts w:hint="eastAsia"/>
        </w:rPr>
        <w:t>стану</w:t>
      </w:r>
      <w:r>
        <w:t></w:t>
      </w:r>
      <w:r>
        <w:t></w:t>
      </w:r>
      <w:r>
        <w:rPr>
          <w:rFonts w:hint="eastAsia"/>
        </w:rPr>
        <w:t>за</w:t>
      </w:r>
      <w:r>
        <w:t></w:t>
      </w:r>
      <w:r>
        <w:rPr>
          <w:rFonts w:hint="eastAsia"/>
        </w:rPr>
        <w:t>якого</w:t>
      </w:r>
    </w:p>
    <w:p w:rsidR="001B59CD" w:rsidRDefault="001B59CD" w:rsidP="001B59CD">
      <w:r>
        <w:rPr>
          <w:rFonts w:hint="eastAsia"/>
        </w:rPr>
        <w:t>сукупність</w:t>
      </w:r>
      <w:r>
        <w:t></w:t>
      </w:r>
      <w:r>
        <w:rPr>
          <w:rFonts w:hint="eastAsia"/>
        </w:rPr>
        <w:t>наявних</w:t>
      </w:r>
      <w:r>
        <w:t></w:t>
      </w:r>
      <w:r>
        <w:rPr>
          <w:rFonts w:hint="eastAsia"/>
        </w:rPr>
        <w:t>законів</w:t>
      </w:r>
      <w:r>
        <w:t></w:t>
      </w:r>
      <w:r>
        <w:rPr>
          <w:rFonts w:hint="eastAsia"/>
        </w:rPr>
        <w:t>буде</w:t>
      </w:r>
      <w:r>
        <w:t></w:t>
      </w:r>
      <w:r>
        <w:rPr>
          <w:rFonts w:hint="eastAsia"/>
        </w:rPr>
        <w:t>мінімально</w:t>
      </w:r>
      <w:r>
        <w:t></w:t>
      </w:r>
      <w:r>
        <w:rPr>
          <w:rFonts w:hint="eastAsia"/>
        </w:rPr>
        <w:t>можливою</w:t>
      </w:r>
      <w:r>
        <w:t></w:t>
      </w:r>
      <w:r>
        <w:rPr>
          <w:rFonts w:hint="eastAsia"/>
        </w:rPr>
        <w:t>за</w:t>
      </w:r>
      <w:r>
        <w:t></w:t>
      </w:r>
      <w:r>
        <w:rPr>
          <w:rFonts w:hint="eastAsia"/>
        </w:rPr>
        <w:t>кількістю</w:t>
      </w:r>
      <w:r>
        <w:t></w:t>
      </w:r>
      <w:r>
        <w:t></w:t>
      </w:r>
      <w:r>
        <w:rPr>
          <w:rFonts w:hint="eastAsia"/>
        </w:rPr>
        <w:t>логічно</w:t>
      </w:r>
    </w:p>
    <w:p w:rsidR="001B59CD" w:rsidRDefault="001B59CD" w:rsidP="001B59CD">
      <w:r>
        <w:rPr>
          <w:rFonts w:hint="eastAsia"/>
        </w:rPr>
        <w:t>структурованою</w:t>
      </w:r>
      <w:r>
        <w:t></w:t>
      </w:r>
      <w:r>
        <w:rPr>
          <w:rFonts w:hint="eastAsia"/>
        </w:rPr>
        <w:t>за</w:t>
      </w:r>
      <w:r>
        <w:t></w:t>
      </w:r>
      <w:r>
        <w:rPr>
          <w:rFonts w:hint="eastAsia"/>
        </w:rPr>
        <w:t>галузевими</w:t>
      </w:r>
      <w:r>
        <w:t></w:t>
      </w:r>
      <w:r>
        <w:rPr>
          <w:rFonts w:hint="eastAsia"/>
        </w:rPr>
        <w:t>та</w:t>
      </w:r>
      <w:r>
        <w:t></w:t>
      </w:r>
      <w:r>
        <w:rPr>
          <w:rFonts w:hint="eastAsia"/>
        </w:rPr>
        <w:t>тематичними</w:t>
      </w:r>
      <w:r>
        <w:t></w:t>
      </w:r>
      <w:r>
        <w:rPr>
          <w:rFonts w:hint="eastAsia"/>
        </w:rPr>
        <w:t>принципами</w:t>
      </w:r>
      <w:r>
        <w:t></w:t>
      </w:r>
      <w:r>
        <w:rPr>
          <w:rFonts w:hint="eastAsia"/>
        </w:rPr>
        <w:t>і</w:t>
      </w:r>
      <w:r>
        <w:t></w:t>
      </w:r>
      <w:r>
        <w:rPr>
          <w:rFonts w:hint="eastAsia"/>
        </w:rPr>
        <w:t>засадами</w:t>
      </w:r>
      <w:r>
        <w:t></w:t>
      </w:r>
      <w:r>
        <w:rPr>
          <w:rFonts w:hint="eastAsia"/>
        </w:rPr>
        <w:t>та</w:t>
      </w:r>
      <w:r>
        <w:t></w:t>
      </w:r>
      <w:r>
        <w:rPr>
          <w:rFonts w:hint="eastAsia"/>
        </w:rPr>
        <w:t>подібними</w:t>
      </w:r>
    </w:p>
    <w:p w:rsidR="001B59CD" w:rsidRDefault="001B59CD" w:rsidP="001B59CD">
      <w:r>
        <w:rPr>
          <w:rFonts w:hint="eastAsia"/>
        </w:rPr>
        <w:t>правовими</w:t>
      </w:r>
      <w:r>
        <w:t></w:t>
      </w:r>
      <w:r>
        <w:rPr>
          <w:rFonts w:hint="eastAsia"/>
        </w:rPr>
        <w:t>процедурами</w:t>
      </w:r>
      <w:r>
        <w:t></w:t>
      </w:r>
      <w:r>
        <w:t></w:t>
      </w:r>
      <w:r>
        <w:rPr>
          <w:rFonts w:hint="eastAsia"/>
        </w:rPr>
        <w:t>правове</w:t>
      </w:r>
      <w:r>
        <w:t></w:t>
      </w:r>
      <w:r>
        <w:rPr>
          <w:rFonts w:hint="eastAsia"/>
        </w:rPr>
        <w:t>регулювання</w:t>
      </w:r>
      <w:r>
        <w:t></w:t>
      </w:r>
      <w:r>
        <w:rPr>
          <w:rFonts w:hint="eastAsia"/>
        </w:rPr>
        <w:t>яких</w:t>
      </w:r>
      <w:r>
        <w:t></w:t>
      </w:r>
      <w:r>
        <w:rPr>
          <w:rFonts w:hint="eastAsia"/>
        </w:rPr>
        <w:t>буде</w:t>
      </w:r>
      <w:r>
        <w:t></w:t>
      </w:r>
      <w:r>
        <w:rPr>
          <w:rFonts w:hint="eastAsia"/>
        </w:rPr>
        <w:t>позбавлене</w:t>
      </w:r>
      <w:r>
        <w:t></w:t>
      </w:r>
      <w:r>
        <w:rPr>
          <w:rFonts w:hint="eastAsia"/>
        </w:rPr>
        <w:t>дублювань</w:t>
      </w:r>
      <w:r>
        <w:t></w:t>
      </w:r>
      <w:r>
        <w:rPr>
          <w:rFonts w:hint="eastAsia"/>
        </w:rPr>
        <w:t>та</w:t>
      </w:r>
    </w:p>
    <w:p w:rsidR="001B59CD" w:rsidRDefault="001B59CD" w:rsidP="001B59CD">
      <w:r>
        <w:rPr>
          <w:rFonts w:hint="eastAsia"/>
        </w:rPr>
        <w:t>суперечностей</w:t>
      </w:r>
      <w:r>
        <w:t></w:t>
      </w:r>
      <w:r>
        <w:t></w:t>
      </w:r>
      <w:r>
        <w:rPr>
          <w:rFonts w:hint="eastAsia"/>
        </w:rPr>
        <w:t>однозначно</w:t>
      </w:r>
      <w:r>
        <w:t></w:t>
      </w:r>
      <w:r>
        <w:rPr>
          <w:rFonts w:hint="eastAsia"/>
        </w:rPr>
        <w:t>зрозумілим</w:t>
      </w:r>
      <w:r>
        <w:t></w:t>
      </w:r>
      <w:r>
        <w:rPr>
          <w:rFonts w:hint="eastAsia"/>
        </w:rPr>
        <w:t>як</w:t>
      </w:r>
      <w:r>
        <w:t></w:t>
      </w:r>
      <w:r>
        <w:rPr>
          <w:rFonts w:hint="eastAsia"/>
        </w:rPr>
        <w:t>у</w:t>
      </w:r>
      <w:r>
        <w:t></w:t>
      </w:r>
      <w:r>
        <w:rPr>
          <w:rFonts w:hint="eastAsia"/>
        </w:rPr>
        <w:t>процесі</w:t>
      </w:r>
      <w:r>
        <w:t></w:t>
      </w:r>
      <w:r>
        <w:rPr>
          <w:rFonts w:hint="eastAsia"/>
        </w:rPr>
        <w:t>правотворчості</w:t>
      </w:r>
      <w:r>
        <w:t></w:t>
      </w:r>
      <w:r>
        <w:t></w:t>
      </w:r>
      <w:r>
        <w:rPr>
          <w:rFonts w:hint="eastAsia"/>
        </w:rPr>
        <w:t>так</w:t>
      </w:r>
      <w:r>
        <w:t></w:t>
      </w:r>
      <w:r>
        <w:rPr>
          <w:rFonts w:hint="eastAsia"/>
        </w:rPr>
        <w:t>і</w:t>
      </w:r>
      <w:r>
        <w:t></w:t>
      </w:r>
      <w:r>
        <w:rPr>
          <w:rFonts w:hint="eastAsia"/>
        </w:rPr>
        <w:t>при</w:t>
      </w:r>
    </w:p>
    <w:p w:rsidR="001B59CD" w:rsidRDefault="001B59CD" w:rsidP="001B59CD">
      <w:r>
        <w:rPr>
          <w:rFonts w:hint="eastAsia"/>
        </w:rPr>
        <w:t>правозастосуванні</w:t>
      </w:r>
      <w:r>
        <w:t></w:t>
      </w:r>
      <w:r>
        <w:t></w:t>
      </w:r>
      <w:r>
        <w:rPr>
          <w:rFonts w:hint="eastAsia"/>
        </w:rPr>
        <w:t>З</w:t>
      </w:r>
      <w:r>
        <w:t></w:t>
      </w:r>
      <w:r>
        <w:rPr>
          <w:rFonts w:hint="eastAsia"/>
        </w:rPr>
        <w:t>цього</w:t>
      </w:r>
      <w:r>
        <w:t></w:t>
      </w:r>
      <w:r>
        <w:rPr>
          <w:rFonts w:hint="eastAsia"/>
        </w:rPr>
        <w:t>погляду</w:t>
      </w:r>
      <w:r>
        <w:t></w:t>
      </w:r>
      <w:r>
        <w:t></w:t>
      </w:r>
      <w:r>
        <w:rPr>
          <w:rFonts w:hint="eastAsia"/>
        </w:rPr>
        <w:t>актуальним</w:t>
      </w:r>
      <w:r>
        <w:t></w:t>
      </w:r>
      <w:r>
        <w:rPr>
          <w:rFonts w:hint="eastAsia"/>
        </w:rPr>
        <w:t>для</w:t>
      </w:r>
      <w:r>
        <w:t></w:t>
      </w:r>
      <w:r>
        <w:rPr>
          <w:rFonts w:hint="eastAsia"/>
        </w:rPr>
        <w:t>України</w:t>
      </w:r>
      <w:r>
        <w:t></w:t>
      </w:r>
      <w:r>
        <w:rPr>
          <w:rFonts w:hint="eastAsia"/>
        </w:rPr>
        <w:t>є</w:t>
      </w:r>
      <w:r>
        <w:t></w:t>
      </w:r>
      <w:r>
        <w:rPr>
          <w:rFonts w:hint="eastAsia"/>
        </w:rPr>
        <w:t>питання</w:t>
      </w:r>
      <w:r>
        <w:t></w:t>
      </w:r>
      <w:r>
        <w:rPr>
          <w:rFonts w:hint="eastAsia"/>
        </w:rPr>
        <w:t>ухвалення</w:t>
      </w:r>
    </w:p>
    <w:p w:rsidR="001B59CD" w:rsidRDefault="001B59CD" w:rsidP="001B59CD">
      <w:r>
        <w:rPr>
          <w:rFonts w:hint="eastAsia"/>
        </w:rPr>
        <w:t>Кодексу</w:t>
      </w:r>
      <w:r>
        <w:t></w:t>
      </w:r>
      <w:r>
        <w:rPr>
          <w:rFonts w:hint="eastAsia"/>
        </w:rPr>
        <w:t>про</w:t>
      </w:r>
      <w:r>
        <w:t></w:t>
      </w:r>
      <w:r>
        <w:rPr>
          <w:rFonts w:hint="eastAsia"/>
        </w:rPr>
        <w:t>вибори</w:t>
      </w:r>
      <w:r>
        <w:t></w:t>
      </w:r>
      <w:r>
        <w:rPr>
          <w:rFonts w:hint="eastAsia"/>
        </w:rPr>
        <w:t>і</w:t>
      </w:r>
      <w:r>
        <w:t></w:t>
      </w:r>
      <w:r>
        <w:rPr>
          <w:rFonts w:hint="eastAsia"/>
        </w:rPr>
        <w:t>референдум</w:t>
      </w:r>
      <w:r>
        <w:t></w:t>
      </w:r>
      <w:r>
        <w:t></w:t>
      </w:r>
      <w:r>
        <w:rPr>
          <w:rFonts w:hint="eastAsia"/>
        </w:rPr>
        <w:t>як</w:t>
      </w:r>
      <w:r>
        <w:t></w:t>
      </w:r>
      <w:r>
        <w:rPr>
          <w:rFonts w:hint="eastAsia"/>
        </w:rPr>
        <w:t>систематизованого</w:t>
      </w:r>
      <w:r>
        <w:t></w:t>
      </w:r>
      <w:r>
        <w:rPr>
          <w:rFonts w:hint="eastAsia"/>
        </w:rPr>
        <w:t>законодавчого</w:t>
      </w:r>
      <w:r>
        <w:t></w:t>
      </w:r>
      <w:r>
        <w:rPr>
          <w:rFonts w:hint="eastAsia"/>
        </w:rPr>
        <w:t>акту</w:t>
      </w:r>
      <w:r>
        <w:t></w:t>
      </w:r>
      <w:r>
        <w:t></w:t>
      </w:r>
      <w:r>
        <w:rPr>
          <w:rFonts w:hint="eastAsia"/>
        </w:rPr>
        <w:t>що</w:t>
      </w:r>
    </w:p>
    <w:p w:rsidR="001B59CD" w:rsidRDefault="001B59CD" w:rsidP="001B59CD">
      <w:r>
        <w:rPr>
          <w:rFonts w:hint="eastAsia"/>
        </w:rPr>
        <w:t>врегулює</w:t>
      </w:r>
      <w:r>
        <w:t></w:t>
      </w:r>
      <w:r>
        <w:rPr>
          <w:rFonts w:hint="eastAsia"/>
        </w:rPr>
        <w:t>майже</w:t>
      </w:r>
      <w:r>
        <w:t></w:t>
      </w:r>
      <w:r>
        <w:rPr>
          <w:rFonts w:hint="eastAsia"/>
        </w:rPr>
        <w:t>однорідні</w:t>
      </w:r>
      <w:r>
        <w:t></w:t>
      </w:r>
      <w:r>
        <w:rPr>
          <w:rFonts w:hint="eastAsia"/>
        </w:rPr>
        <w:t>за</w:t>
      </w:r>
      <w:r>
        <w:t></w:t>
      </w:r>
      <w:r>
        <w:rPr>
          <w:rFonts w:hint="eastAsia"/>
        </w:rPr>
        <w:t>своєю</w:t>
      </w:r>
      <w:r>
        <w:t></w:t>
      </w:r>
      <w:r>
        <w:rPr>
          <w:rFonts w:hint="eastAsia"/>
        </w:rPr>
        <w:t>правовою</w:t>
      </w:r>
      <w:r>
        <w:t></w:t>
      </w:r>
      <w:r>
        <w:rPr>
          <w:rFonts w:hint="eastAsia"/>
        </w:rPr>
        <w:t>природою</w:t>
      </w:r>
      <w:r>
        <w:t></w:t>
      </w:r>
      <w:r>
        <w:rPr>
          <w:rFonts w:hint="eastAsia"/>
        </w:rPr>
        <w:t>та</w:t>
      </w:r>
      <w:r>
        <w:t></w:t>
      </w:r>
      <w:r>
        <w:rPr>
          <w:rFonts w:hint="eastAsia"/>
        </w:rPr>
        <w:t>характером</w:t>
      </w:r>
      <w:r>
        <w:t></w:t>
      </w:r>
      <w:r>
        <w:rPr>
          <w:rFonts w:hint="eastAsia"/>
        </w:rPr>
        <w:t>регулювання</w:t>
      </w:r>
    </w:p>
    <w:p w:rsidR="001B59CD" w:rsidRDefault="001B59CD" w:rsidP="001B59CD">
      <w:r>
        <w:rPr>
          <w:rFonts w:hint="eastAsia"/>
        </w:rPr>
        <w:t>правові</w:t>
      </w:r>
      <w:r>
        <w:t></w:t>
      </w:r>
      <w:r>
        <w:rPr>
          <w:rFonts w:hint="eastAsia"/>
        </w:rPr>
        <w:t>відносини</w:t>
      </w:r>
      <w:r>
        <w:t></w:t>
      </w:r>
    </w:p>
    <w:p w:rsidR="001B59CD" w:rsidRDefault="001B59CD" w:rsidP="001B59CD">
      <w:r>
        <w:t></w:t>
      </w:r>
      <w:r>
        <w:t></w:t>
      </w:r>
      <w:r>
        <w:t></w:t>
      </w:r>
    </w:p>
    <w:p w:rsidR="001B59CD" w:rsidRDefault="001B59CD" w:rsidP="001B59CD">
      <w:r>
        <w:rPr>
          <w:rFonts w:hint="eastAsia"/>
        </w:rPr>
        <w:t>У</w:t>
      </w:r>
      <w:r>
        <w:t></w:t>
      </w:r>
      <w:r>
        <w:rPr>
          <w:rFonts w:hint="eastAsia"/>
        </w:rPr>
        <w:t>процесі</w:t>
      </w:r>
      <w:r>
        <w:t></w:t>
      </w:r>
      <w:r>
        <w:rPr>
          <w:rFonts w:hint="eastAsia"/>
        </w:rPr>
        <w:t>європейської</w:t>
      </w:r>
      <w:r>
        <w:t></w:t>
      </w:r>
      <w:r>
        <w:rPr>
          <w:rFonts w:hint="eastAsia"/>
        </w:rPr>
        <w:t>інтеграції</w:t>
      </w:r>
      <w:r>
        <w:t></w:t>
      </w:r>
      <w:r>
        <w:rPr>
          <w:rFonts w:hint="eastAsia"/>
        </w:rPr>
        <w:t>України</w:t>
      </w:r>
      <w:r>
        <w:t></w:t>
      </w:r>
      <w:r>
        <w:rPr>
          <w:rFonts w:hint="eastAsia"/>
        </w:rPr>
        <w:t>положення</w:t>
      </w:r>
      <w:r>
        <w:t></w:t>
      </w:r>
      <w:r>
        <w:rPr>
          <w:rFonts w:hint="eastAsia"/>
        </w:rPr>
        <w:t>законодавства</w:t>
      </w:r>
      <w:r>
        <w:t></w:t>
      </w:r>
      <w:r>
        <w:rPr>
          <w:rFonts w:hint="eastAsia"/>
        </w:rPr>
        <w:t>про</w:t>
      </w:r>
    </w:p>
    <w:p w:rsidR="001B59CD" w:rsidRDefault="001B59CD" w:rsidP="001B59CD">
      <w:r>
        <w:rPr>
          <w:rFonts w:hint="eastAsia"/>
        </w:rPr>
        <w:t>місцевий</w:t>
      </w:r>
      <w:r>
        <w:t></w:t>
      </w:r>
      <w:r>
        <w:rPr>
          <w:rFonts w:hint="eastAsia"/>
        </w:rPr>
        <w:t>референдум</w:t>
      </w:r>
      <w:r>
        <w:t></w:t>
      </w:r>
      <w:r>
        <w:t></w:t>
      </w:r>
      <w:r>
        <w:rPr>
          <w:rFonts w:hint="eastAsia"/>
        </w:rPr>
        <w:t>як</w:t>
      </w:r>
      <w:r>
        <w:t></w:t>
      </w:r>
      <w:r>
        <w:rPr>
          <w:rFonts w:hint="eastAsia"/>
        </w:rPr>
        <w:t>і</w:t>
      </w:r>
      <w:r>
        <w:t></w:t>
      </w:r>
      <w:r>
        <w:rPr>
          <w:rFonts w:hint="eastAsia"/>
        </w:rPr>
        <w:t>іншого</w:t>
      </w:r>
      <w:r>
        <w:t></w:t>
      </w:r>
      <w:r>
        <w:rPr>
          <w:rFonts w:hint="eastAsia"/>
        </w:rPr>
        <w:t>законодавства</w:t>
      </w:r>
      <w:r>
        <w:t></w:t>
      </w:r>
      <w:r>
        <w:rPr>
          <w:rFonts w:hint="eastAsia"/>
        </w:rPr>
        <w:t>в</w:t>
      </w:r>
      <w:r>
        <w:t></w:t>
      </w:r>
      <w:r>
        <w:rPr>
          <w:rFonts w:hint="eastAsia"/>
        </w:rPr>
        <w:t>сфері</w:t>
      </w:r>
      <w:r>
        <w:t></w:t>
      </w:r>
      <w:r>
        <w:rPr>
          <w:rFonts w:hint="eastAsia"/>
        </w:rPr>
        <w:t>народовладдя</w:t>
      </w:r>
      <w:r>
        <w:t></w:t>
      </w:r>
      <w:r>
        <w:t></w:t>
      </w:r>
      <w:r>
        <w:rPr>
          <w:rFonts w:hint="eastAsia"/>
        </w:rPr>
        <w:t>повинно</w:t>
      </w:r>
    </w:p>
    <w:p w:rsidR="001B59CD" w:rsidRDefault="001B59CD" w:rsidP="001B59CD">
      <w:r>
        <w:rPr>
          <w:rFonts w:hint="eastAsia"/>
        </w:rPr>
        <w:t>бути</w:t>
      </w:r>
      <w:r>
        <w:t></w:t>
      </w:r>
      <w:r>
        <w:rPr>
          <w:rFonts w:hint="eastAsia"/>
        </w:rPr>
        <w:t>сприйнятливим</w:t>
      </w:r>
      <w:r>
        <w:t></w:t>
      </w:r>
      <w:r>
        <w:rPr>
          <w:rFonts w:hint="eastAsia"/>
        </w:rPr>
        <w:t>до</w:t>
      </w:r>
      <w:r>
        <w:t></w:t>
      </w:r>
      <w:r>
        <w:rPr>
          <w:rFonts w:hint="eastAsia"/>
        </w:rPr>
        <w:t>впровадження</w:t>
      </w:r>
      <w:r>
        <w:t></w:t>
      </w:r>
      <w:r>
        <w:rPr>
          <w:rFonts w:hint="eastAsia"/>
        </w:rPr>
        <w:t>та</w:t>
      </w:r>
      <w:r>
        <w:t></w:t>
      </w:r>
      <w:r>
        <w:rPr>
          <w:rFonts w:hint="eastAsia"/>
        </w:rPr>
        <w:t>застосування</w:t>
      </w:r>
      <w:r>
        <w:t></w:t>
      </w:r>
      <w:r>
        <w:rPr>
          <w:rFonts w:hint="eastAsia"/>
        </w:rPr>
        <w:t>системи</w:t>
      </w:r>
      <w:r>
        <w:t></w:t>
      </w:r>
      <w:r>
        <w:rPr>
          <w:rFonts w:hint="eastAsia"/>
        </w:rPr>
        <w:t>міжнародних</w:t>
      </w:r>
    </w:p>
    <w:p w:rsidR="001B59CD" w:rsidRPr="001B59CD" w:rsidRDefault="001B59CD" w:rsidP="001B59CD">
      <w:r>
        <w:rPr>
          <w:rFonts w:hint="eastAsia"/>
        </w:rPr>
        <w:t>стандартів</w:t>
      </w:r>
      <w:r>
        <w:t></w:t>
      </w:r>
      <w:r>
        <w:t></w:t>
      </w:r>
      <w:r>
        <w:rPr>
          <w:rFonts w:hint="eastAsia"/>
        </w:rPr>
        <w:t>насамперед</w:t>
      </w:r>
      <w:r>
        <w:t></w:t>
      </w:r>
      <w:r>
        <w:rPr>
          <w:rFonts w:hint="eastAsia"/>
        </w:rPr>
        <w:t>європейських</w:t>
      </w:r>
      <w:r>
        <w:t></w:t>
      </w:r>
    </w:p>
    <w:sectPr w:rsidR="001B59CD" w:rsidRPr="001B59C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9D" w:rsidRDefault="00D05A9D">
      <w:pPr>
        <w:spacing w:after="0" w:line="240" w:lineRule="auto"/>
      </w:pPr>
      <w:r>
        <w:separator/>
      </w:r>
    </w:p>
  </w:endnote>
  <w:endnote w:type="continuationSeparator" w:id="0">
    <w:p w:rsidR="00D05A9D" w:rsidRDefault="00D05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A9D" w:rsidRDefault="00D05A9D">
                <w:pPr>
                  <w:spacing w:line="240" w:lineRule="auto"/>
                </w:pPr>
                <w:fldSimple w:instr=" PAGE \* MERGEFORMAT ">
                  <w:r w:rsidR="001B59CD" w:rsidRPr="001B59CD">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9D" w:rsidRDefault="00D05A9D"/>
    <w:p w:rsidR="00D05A9D" w:rsidRDefault="00D05A9D"/>
    <w:p w:rsidR="00D05A9D" w:rsidRDefault="00D05A9D"/>
    <w:p w:rsidR="00D05A9D" w:rsidRDefault="00D05A9D"/>
    <w:p w:rsidR="00D05A9D" w:rsidRDefault="00D05A9D"/>
    <w:p w:rsidR="00D05A9D" w:rsidRDefault="00D05A9D"/>
    <w:p w:rsidR="00D05A9D" w:rsidRDefault="00D05A9D">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p w:rsidR="00D05A9D" w:rsidRDefault="00D05A9D"/>
    <w:p w:rsidR="00D05A9D" w:rsidRDefault="00D05A9D"/>
    <w:p w:rsidR="00D05A9D" w:rsidRDefault="00D05A9D">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A9D" w:rsidRDefault="00D05A9D"/>
                <w:p w:rsidR="00D05A9D" w:rsidRDefault="00D05A9D">
                  <w:pPr>
                    <w:pStyle w:val="1ffffff7"/>
                    <w:spacing w:line="240" w:lineRule="auto"/>
                  </w:pPr>
                  <w:fldSimple w:instr=" PAGE \* MERGEFORMAT ">
                    <w:r w:rsidRPr="00BC0F86">
                      <w:rPr>
                        <w:rStyle w:val="3b"/>
                        <w:noProof/>
                      </w:rPr>
                      <w:t>6</w:t>
                    </w:r>
                  </w:fldSimple>
                </w:p>
              </w:txbxContent>
            </v:textbox>
            <w10:wrap anchorx="page" anchory="page"/>
          </v:shape>
        </w:pict>
      </w:r>
    </w:p>
    <w:p w:rsidR="00D05A9D" w:rsidRDefault="00D05A9D"/>
    <w:p w:rsidR="00D05A9D" w:rsidRDefault="00D05A9D">
      <w:pPr>
        <w:rPr>
          <w:sz w:val="2"/>
          <w:szCs w:val="2"/>
        </w:rPr>
      </w:pPr>
    </w:p>
    <w:p w:rsidR="00D05A9D" w:rsidRDefault="00D05A9D"/>
    <w:p w:rsidR="00D05A9D" w:rsidRDefault="00D05A9D">
      <w:pPr>
        <w:spacing w:after="0" w:line="240" w:lineRule="auto"/>
      </w:pPr>
    </w:p>
  </w:footnote>
  <w:footnote w:type="continuationSeparator" w:id="0">
    <w:p w:rsidR="00D05A9D" w:rsidRDefault="00D05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Pr="005856C0" w:rsidRDefault="00D05A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94B73-7D0B-4D7B-8792-62DAC574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5462</Words>
  <Characters>31135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2022-03-08T08:02:00Z</dcterms:created>
  <dcterms:modified xsi:type="dcterms:W3CDTF">2022-03-08T08:02:00Z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