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A0A83" w14:textId="077CA61C" w:rsidR="007F7A7D" w:rsidRDefault="006C0ADF" w:rsidP="006C0ADF">
      <w:r w:rsidRPr="006C0ADF">
        <w:rPr>
          <w:rFonts w:hint="eastAsia"/>
        </w:rPr>
        <w:t>Мустафинов</w:t>
      </w:r>
      <w:r w:rsidRPr="006C0ADF">
        <w:t xml:space="preserve"> </w:t>
      </w:r>
      <w:r w:rsidRPr="006C0ADF">
        <w:rPr>
          <w:rFonts w:hint="eastAsia"/>
        </w:rPr>
        <w:t>Руслан</w:t>
      </w:r>
      <w:r w:rsidRPr="006C0ADF">
        <w:t xml:space="preserve"> </w:t>
      </w:r>
      <w:r w:rsidRPr="006C0ADF">
        <w:rPr>
          <w:rFonts w:hint="eastAsia"/>
        </w:rPr>
        <w:t>Камильевич</w:t>
      </w:r>
      <w:r>
        <w:t xml:space="preserve"> </w:t>
      </w:r>
      <w:r w:rsidRPr="006C0ADF">
        <w:rPr>
          <w:rFonts w:hint="eastAsia"/>
        </w:rPr>
        <w:t>Проблемы</w:t>
      </w:r>
      <w:r w:rsidRPr="006C0ADF">
        <w:t xml:space="preserve"> </w:t>
      </w:r>
      <w:r w:rsidRPr="006C0ADF">
        <w:rPr>
          <w:rFonts w:hint="eastAsia"/>
        </w:rPr>
        <w:t>и</w:t>
      </w:r>
      <w:r w:rsidRPr="006C0ADF">
        <w:t xml:space="preserve"> </w:t>
      </w:r>
      <w:r w:rsidRPr="006C0ADF">
        <w:rPr>
          <w:rFonts w:hint="eastAsia"/>
        </w:rPr>
        <w:t>перспективы</w:t>
      </w:r>
      <w:r w:rsidRPr="006C0ADF">
        <w:t xml:space="preserve"> </w:t>
      </w:r>
      <w:r w:rsidRPr="006C0ADF">
        <w:rPr>
          <w:rFonts w:hint="eastAsia"/>
        </w:rPr>
        <w:t>создания</w:t>
      </w:r>
      <w:r w:rsidRPr="006C0ADF">
        <w:t xml:space="preserve"> </w:t>
      </w:r>
      <w:r w:rsidRPr="006C0ADF">
        <w:rPr>
          <w:rFonts w:hint="eastAsia"/>
        </w:rPr>
        <w:t>общего</w:t>
      </w:r>
      <w:r w:rsidRPr="006C0ADF">
        <w:t xml:space="preserve"> </w:t>
      </w:r>
      <w:r w:rsidRPr="006C0ADF">
        <w:rPr>
          <w:rFonts w:hint="eastAsia"/>
        </w:rPr>
        <w:t>электроэнергетического</w:t>
      </w:r>
      <w:r w:rsidRPr="006C0ADF">
        <w:t xml:space="preserve"> </w:t>
      </w:r>
      <w:r w:rsidRPr="006C0ADF">
        <w:rPr>
          <w:rFonts w:hint="eastAsia"/>
        </w:rPr>
        <w:t>рынка</w:t>
      </w:r>
      <w:r w:rsidRPr="006C0ADF">
        <w:t xml:space="preserve"> </w:t>
      </w:r>
      <w:r w:rsidRPr="006C0ADF">
        <w:rPr>
          <w:rFonts w:hint="eastAsia"/>
        </w:rPr>
        <w:t>стран</w:t>
      </w:r>
      <w:r w:rsidRPr="006C0ADF">
        <w:t xml:space="preserve"> </w:t>
      </w:r>
      <w:r w:rsidRPr="006C0ADF">
        <w:rPr>
          <w:rFonts w:hint="eastAsia"/>
        </w:rPr>
        <w:t>СНГ</w:t>
      </w:r>
    </w:p>
    <w:p w14:paraId="3D08F56E" w14:textId="77777777" w:rsidR="006C0ADF" w:rsidRDefault="006C0ADF" w:rsidP="006C0ADF">
      <w:r>
        <w:rPr>
          <w:rFonts w:hint="eastAsia"/>
        </w:rPr>
        <w:t>ОГЛАВЛЕНИЕ</w:t>
      </w:r>
      <w:r>
        <w:t xml:space="preserve"> </w:t>
      </w:r>
      <w:r>
        <w:rPr>
          <w:rFonts w:hint="eastAsia"/>
        </w:rPr>
        <w:t>ДИССЕРТАЦИИ</w:t>
      </w:r>
    </w:p>
    <w:p w14:paraId="1BBC3EAD" w14:textId="77777777" w:rsidR="006C0ADF" w:rsidRDefault="006C0ADF" w:rsidP="006C0ADF">
      <w:r>
        <w:rPr>
          <w:rFonts w:hint="eastAsia"/>
        </w:rPr>
        <w:t>кандидат</w:t>
      </w:r>
      <w:r>
        <w:t xml:space="preserve"> </w:t>
      </w:r>
      <w:r>
        <w:rPr>
          <w:rFonts w:hint="eastAsia"/>
        </w:rPr>
        <w:t>наук</w:t>
      </w:r>
      <w:r>
        <w:t xml:space="preserve"> </w:t>
      </w:r>
      <w:r>
        <w:rPr>
          <w:rFonts w:hint="eastAsia"/>
        </w:rPr>
        <w:t>Мустафинов</w:t>
      </w:r>
      <w:r>
        <w:t xml:space="preserve"> </w:t>
      </w:r>
      <w:r>
        <w:rPr>
          <w:rFonts w:hint="eastAsia"/>
        </w:rPr>
        <w:t>Руслан</w:t>
      </w:r>
      <w:r>
        <w:t xml:space="preserve"> </w:t>
      </w:r>
      <w:r>
        <w:rPr>
          <w:rFonts w:hint="eastAsia"/>
        </w:rPr>
        <w:t>Камильевич</w:t>
      </w:r>
    </w:p>
    <w:p w14:paraId="1FBD31CA" w14:textId="77777777" w:rsidR="006C0ADF" w:rsidRDefault="006C0ADF" w:rsidP="006C0ADF">
      <w:r>
        <w:rPr>
          <w:rFonts w:hint="eastAsia"/>
        </w:rPr>
        <w:t>ВВЕДЕНИЕ</w:t>
      </w:r>
      <w:r>
        <w:t>.....................................................................................................................3</w:t>
      </w:r>
    </w:p>
    <w:p w14:paraId="382BDC0A" w14:textId="77777777" w:rsidR="006C0ADF" w:rsidRDefault="006C0ADF" w:rsidP="006C0ADF"/>
    <w:p w14:paraId="05A53451" w14:textId="77777777" w:rsidR="006C0ADF" w:rsidRDefault="006C0ADF" w:rsidP="006C0ADF">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ФУНКЦИОНИРОВАНИЯ</w:t>
      </w:r>
      <w:r>
        <w:t xml:space="preserve"> </w:t>
      </w:r>
      <w:r>
        <w:rPr>
          <w:rFonts w:hint="eastAsia"/>
        </w:rPr>
        <w:t>МЕЖГОСУДАРСТВЕННЫХ</w:t>
      </w:r>
      <w:r>
        <w:t xml:space="preserve"> </w:t>
      </w:r>
      <w:r>
        <w:rPr>
          <w:rFonts w:hint="eastAsia"/>
        </w:rPr>
        <w:t>ЭЛЕКТРОЭНЕРГЕТИЧЕСКИХ</w:t>
      </w:r>
      <w:r>
        <w:t xml:space="preserve"> </w:t>
      </w:r>
      <w:r>
        <w:rPr>
          <w:rFonts w:hint="eastAsia"/>
        </w:rPr>
        <w:t>РЫНКОВ</w:t>
      </w:r>
      <w:r>
        <w:t>.... 17</w:t>
      </w:r>
    </w:p>
    <w:p w14:paraId="2DD4C23F" w14:textId="77777777" w:rsidR="006C0ADF" w:rsidRDefault="006C0ADF" w:rsidP="006C0ADF"/>
    <w:p w14:paraId="562CB4EA" w14:textId="77777777" w:rsidR="006C0ADF" w:rsidRDefault="006C0ADF" w:rsidP="006C0ADF">
      <w:r>
        <w:t xml:space="preserve">1.1. </w:t>
      </w:r>
      <w:r>
        <w:rPr>
          <w:rFonts w:hint="eastAsia"/>
        </w:rPr>
        <w:t>Этапы</w:t>
      </w:r>
      <w:r>
        <w:t xml:space="preserve"> </w:t>
      </w:r>
      <w:r>
        <w:rPr>
          <w:rFonts w:hint="eastAsia"/>
        </w:rPr>
        <w:t>и</w:t>
      </w:r>
      <w:r>
        <w:t xml:space="preserve"> </w:t>
      </w:r>
      <w:r>
        <w:rPr>
          <w:rFonts w:hint="eastAsia"/>
        </w:rPr>
        <w:t>особенности</w:t>
      </w:r>
      <w:r>
        <w:t xml:space="preserve"> </w:t>
      </w:r>
      <w:r>
        <w:rPr>
          <w:rFonts w:hint="eastAsia"/>
        </w:rPr>
        <w:t>становления</w:t>
      </w:r>
      <w:r>
        <w:t xml:space="preserve"> </w:t>
      </w:r>
      <w:r>
        <w:rPr>
          <w:rFonts w:hint="eastAsia"/>
        </w:rPr>
        <w:t>электроэнергетического</w:t>
      </w:r>
      <w:r>
        <w:t xml:space="preserve"> </w:t>
      </w:r>
      <w:r>
        <w:rPr>
          <w:rFonts w:hint="eastAsia"/>
        </w:rPr>
        <w:t>комплекса</w:t>
      </w:r>
      <w:r>
        <w:t xml:space="preserve"> </w:t>
      </w:r>
      <w:r>
        <w:rPr>
          <w:rFonts w:hint="eastAsia"/>
        </w:rPr>
        <w:t>постсоветского</w:t>
      </w:r>
      <w:r>
        <w:t xml:space="preserve"> </w:t>
      </w:r>
      <w:r>
        <w:rPr>
          <w:rFonts w:hint="eastAsia"/>
        </w:rPr>
        <w:t>пространства</w:t>
      </w:r>
      <w:r>
        <w:t>.......................................................................................17</w:t>
      </w:r>
    </w:p>
    <w:p w14:paraId="0C256089" w14:textId="77777777" w:rsidR="006C0ADF" w:rsidRDefault="006C0ADF" w:rsidP="006C0ADF"/>
    <w:p w14:paraId="10F50DFC" w14:textId="77777777" w:rsidR="006C0ADF" w:rsidRDefault="006C0ADF" w:rsidP="006C0ADF">
      <w:r>
        <w:t xml:space="preserve">1.2. </w:t>
      </w:r>
      <w:r>
        <w:rPr>
          <w:rFonts w:hint="eastAsia"/>
        </w:rPr>
        <w:t>Теоретические</w:t>
      </w:r>
      <w:r>
        <w:t xml:space="preserve"> </w:t>
      </w:r>
      <w:r>
        <w:rPr>
          <w:rFonts w:hint="eastAsia"/>
        </w:rPr>
        <w:t>основы</w:t>
      </w:r>
      <w:r>
        <w:t xml:space="preserve"> </w:t>
      </w:r>
      <w:r>
        <w:rPr>
          <w:rFonts w:hint="eastAsia"/>
        </w:rPr>
        <w:t>концепций</w:t>
      </w:r>
      <w:r>
        <w:t xml:space="preserve"> </w:t>
      </w:r>
      <w:r>
        <w:rPr>
          <w:rFonts w:hint="eastAsia"/>
        </w:rPr>
        <w:t>энергетической</w:t>
      </w:r>
      <w:r>
        <w:t xml:space="preserve"> </w:t>
      </w:r>
      <w:r>
        <w:rPr>
          <w:rFonts w:hint="eastAsia"/>
        </w:rPr>
        <w:t>безопасности</w:t>
      </w:r>
      <w:r>
        <w:t xml:space="preserve"> </w:t>
      </w:r>
      <w:r>
        <w:rPr>
          <w:rFonts w:hint="eastAsia"/>
        </w:rPr>
        <w:t>и</w:t>
      </w:r>
      <w:r>
        <w:t xml:space="preserve"> </w:t>
      </w:r>
      <w:r>
        <w:rPr>
          <w:rFonts w:hint="eastAsia"/>
        </w:rPr>
        <w:t>устойчивого</w:t>
      </w:r>
      <w:r>
        <w:t xml:space="preserve"> </w:t>
      </w:r>
      <w:r>
        <w:rPr>
          <w:rFonts w:hint="eastAsia"/>
        </w:rPr>
        <w:t>развития</w:t>
      </w:r>
      <w:r>
        <w:t>...................................................................................................31</w:t>
      </w:r>
    </w:p>
    <w:p w14:paraId="24264874" w14:textId="77777777" w:rsidR="006C0ADF" w:rsidRDefault="006C0ADF" w:rsidP="006C0ADF"/>
    <w:p w14:paraId="6BB63DB0" w14:textId="77777777" w:rsidR="006C0ADF" w:rsidRDefault="006C0ADF" w:rsidP="006C0ADF">
      <w:r>
        <w:t xml:space="preserve">1.3. </w:t>
      </w:r>
      <w:r>
        <w:rPr>
          <w:rFonts w:hint="eastAsia"/>
        </w:rPr>
        <w:t>Особенности</w:t>
      </w:r>
      <w:r>
        <w:t xml:space="preserve"> </w:t>
      </w:r>
      <w:r>
        <w:rPr>
          <w:rFonts w:hint="eastAsia"/>
        </w:rPr>
        <w:t>системного</w:t>
      </w:r>
      <w:r>
        <w:t xml:space="preserve"> </w:t>
      </w:r>
      <w:r>
        <w:rPr>
          <w:rFonts w:hint="eastAsia"/>
        </w:rPr>
        <w:t>эффекта</w:t>
      </w:r>
      <w:r>
        <w:t xml:space="preserve"> </w:t>
      </w:r>
      <w:r>
        <w:rPr>
          <w:rFonts w:hint="eastAsia"/>
        </w:rPr>
        <w:t>регионального</w:t>
      </w:r>
      <w:r>
        <w:t xml:space="preserve"> </w:t>
      </w:r>
      <w:r>
        <w:rPr>
          <w:rFonts w:hint="eastAsia"/>
        </w:rPr>
        <w:t>электроэнергетического</w:t>
      </w:r>
      <w:r>
        <w:t xml:space="preserve"> </w:t>
      </w:r>
      <w:r>
        <w:rPr>
          <w:rFonts w:hint="eastAsia"/>
        </w:rPr>
        <w:t>взаимодействия</w:t>
      </w:r>
      <w:r>
        <w:t>..............................................................................................................50</w:t>
      </w:r>
    </w:p>
    <w:p w14:paraId="496987F1" w14:textId="77777777" w:rsidR="006C0ADF" w:rsidRDefault="006C0ADF" w:rsidP="006C0ADF"/>
    <w:p w14:paraId="7090FDE4" w14:textId="77777777" w:rsidR="006C0ADF" w:rsidRDefault="006C0ADF" w:rsidP="006C0ADF">
      <w:r>
        <w:t xml:space="preserve">1.4. </w:t>
      </w:r>
      <w:r>
        <w:rPr>
          <w:rFonts w:hint="eastAsia"/>
        </w:rPr>
        <w:t>Способы</w:t>
      </w:r>
      <w:r>
        <w:t xml:space="preserve"> </w:t>
      </w:r>
      <w:r>
        <w:rPr>
          <w:rFonts w:hint="eastAsia"/>
        </w:rPr>
        <w:t>и</w:t>
      </w:r>
      <w:r>
        <w:t xml:space="preserve"> </w:t>
      </w:r>
      <w:r>
        <w:rPr>
          <w:rFonts w:hint="eastAsia"/>
        </w:rPr>
        <w:t>риски</w:t>
      </w:r>
      <w:r>
        <w:t xml:space="preserve"> </w:t>
      </w:r>
      <w:r>
        <w:rPr>
          <w:rFonts w:hint="eastAsia"/>
        </w:rPr>
        <w:t>реструктуризации</w:t>
      </w:r>
      <w:r>
        <w:t xml:space="preserve"> </w:t>
      </w:r>
      <w:r>
        <w:rPr>
          <w:rFonts w:hint="eastAsia"/>
        </w:rPr>
        <w:t>электроэнергетических</w:t>
      </w:r>
      <w:r>
        <w:t xml:space="preserve"> </w:t>
      </w:r>
      <w:r>
        <w:rPr>
          <w:rFonts w:hint="eastAsia"/>
        </w:rPr>
        <w:t>рынков</w:t>
      </w:r>
      <w:r>
        <w:t>..............68</w:t>
      </w:r>
    </w:p>
    <w:p w14:paraId="05690FC3" w14:textId="77777777" w:rsidR="006C0ADF" w:rsidRDefault="006C0ADF" w:rsidP="006C0ADF"/>
    <w:p w14:paraId="2A8E701A" w14:textId="77777777" w:rsidR="006C0ADF" w:rsidRDefault="006C0ADF" w:rsidP="006C0ADF">
      <w:r>
        <w:rPr>
          <w:rFonts w:hint="eastAsia"/>
        </w:rPr>
        <w:t>ГЛАВА</w:t>
      </w:r>
      <w:r>
        <w:t xml:space="preserve"> 2. </w:t>
      </w:r>
      <w:r>
        <w:rPr>
          <w:rFonts w:hint="eastAsia"/>
        </w:rPr>
        <w:t>СОЗДАНИЕ</w:t>
      </w:r>
      <w:r>
        <w:t xml:space="preserve"> </w:t>
      </w:r>
      <w:r>
        <w:rPr>
          <w:rFonts w:hint="eastAsia"/>
        </w:rPr>
        <w:t>И</w:t>
      </w:r>
      <w:r>
        <w:t xml:space="preserve"> </w:t>
      </w:r>
      <w:r>
        <w:rPr>
          <w:rFonts w:hint="eastAsia"/>
        </w:rPr>
        <w:t>АПРОБАЦИЯ</w:t>
      </w:r>
      <w:r>
        <w:t xml:space="preserve"> </w:t>
      </w:r>
      <w:r>
        <w:rPr>
          <w:rFonts w:hint="eastAsia"/>
        </w:rPr>
        <w:t>КОМПЛЕКСА</w:t>
      </w:r>
      <w:r>
        <w:t xml:space="preserve"> </w:t>
      </w:r>
      <w:r>
        <w:rPr>
          <w:rFonts w:hint="eastAsia"/>
        </w:rPr>
        <w:t>МНОГОФАКТОРНОГО</w:t>
      </w:r>
      <w:r>
        <w:t xml:space="preserve"> </w:t>
      </w:r>
      <w:r>
        <w:rPr>
          <w:rFonts w:hint="eastAsia"/>
        </w:rPr>
        <w:t>АНАЛИЗА</w:t>
      </w:r>
      <w:r>
        <w:t xml:space="preserve"> </w:t>
      </w:r>
      <w:r>
        <w:rPr>
          <w:rFonts w:hint="eastAsia"/>
        </w:rPr>
        <w:t>РИСКОВ</w:t>
      </w:r>
      <w:r>
        <w:t xml:space="preserve"> </w:t>
      </w:r>
      <w:r>
        <w:rPr>
          <w:rFonts w:hint="eastAsia"/>
        </w:rPr>
        <w:t>И</w:t>
      </w:r>
      <w:r>
        <w:t xml:space="preserve"> </w:t>
      </w:r>
      <w:r>
        <w:rPr>
          <w:rFonts w:hint="eastAsia"/>
        </w:rPr>
        <w:t>ДИСБАЛАНСОВ</w:t>
      </w:r>
      <w:r>
        <w:t xml:space="preserve"> </w:t>
      </w:r>
      <w:r>
        <w:rPr>
          <w:rFonts w:hint="eastAsia"/>
        </w:rPr>
        <w:t>РАЗВИТИЯ</w:t>
      </w:r>
      <w:r>
        <w:t xml:space="preserve"> </w:t>
      </w:r>
      <w:r>
        <w:rPr>
          <w:rFonts w:hint="eastAsia"/>
        </w:rPr>
        <w:t>КРУПНОМАСШТАБНЫХ</w:t>
      </w:r>
      <w:r>
        <w:t xml:space="preserve"> </w:t>
      </w:r>
      <w:r>
        <w:rPr>
          <w:rFonts w:hint="eastAsia"/>
        </w:rPr>
        <w:t>ЭНЕРГОСИСТЕМ</w:t>
      </w:r>
      <w:r>
        <w:t>............................87</w:t>
      </w:r>
    </w:p>
    <w:p w14:paraId="356F5B21" w14:textId="77777777" w:rsidR="006C0ADF" w:rsidRDefault="006C0ADF" w:rsidP="006C0ADF"/>
    <w:p w14:paraId="0C07D7FC" w14:textId="77777777" w:rsidR="006C0ADF" w:rsidRDefault="006C0ADF" w:rsidP="006C0ADF">
      <w:r>
        <w:t xml:space="preserve">2.1. </w:t>
      </w:r>
      <w:r>
        <w:rPr>
          <w:rFonts w:hint="eastAsia"/>
        </w:rPr>
        <w:t>Анализ</w:t>
      </w:r>
      <w:r>
        <w:t xml:space="preserve"> </w:t>
      </w:r>
      <w:r>
        <w:rPr>
          <w:rFonts w:hint="eastAsia"/>
        </w:rPr>
        <w:t>фундаментальных</w:t>
      </w:r>
      <w:r>
        <w:t xml:space="preserve"> </w:t>
      </w:r>
      <w:r>
        <w:rPr>
          <w:rFonts w:hint="eastAsia"/>
        </w:rPr>
        <w:t>принципов</w:t>
      </w:r>
      <w:r>
        <w:t xml:space="preserve"> </w:t>
      </w:r>
      <w:r>
        <w:rPr>
          <w:rFonts w:hint="eastAsia"/>
        </w:rPr>
        <w:t>построения</w:t>
      </w:r>
      <w:r>
        <w:t xml:space="preserve"> </w:t>
      </w:r>
      <w:r>
        <w:rPr>
          <w:rFonts w:hint="eastAsia"/>
        </w:rPr>
        <w:t>модели</w:t>
      </w:r>
      <w:r>
        <w:t xml:space="preserve"> </w:t>
      </w:r>
      <w:r>
        <w:rPr>
          <w:rFonts w:hint="eastAsia"/>
        </w:rPr>
        <w:t>энергосистем</w:t>
      </w:r>
      <w:r>
        <w:t xml:space="preserve"> </w:t>
      </w:r>
      <w:r>
        <w:rPr>
          <w:rFonts w:hint="eastAsia"/>
        </w:rPr>
        <w:t>стран</w:t>
      </w:r>
      <w:r>
        <w:t xml:space="preserve"> -</w:t>
      </w:r>
      <w:r>
        <w:rPr>
          <w:rFonts w:hint="eastAsia"/>
        </w:rPr>
        <w:t>участниц</w:t>
      </w:r>
      <w:r>
        <w:t xml:space="preserve"> </w:t>
      </w:r>
      <w:r>
        <w:rPr>
          <w:rFonts w:hint="eastAsia"/>
        </w:rPr>
        <w:t>ЕЭС</w:t>
      </w:r>
      <w:r>
        <w:t>/</w:t>
      </w:r>
      <w:r>
        <w:rPr>
          <w:rFonts w:hint="eastAsia"/>
        </w:rPr>
        <w:t>ОЭС</w:t>
      </w:r>
      <w:r>
        <w:t>.......................................................................................................87</w:t>
      </w:r>
    </w:p>
    <w:p w14:paraId="23F58D9B" w14:textId="77777777" w:rsidR="006C0ADF" w:rsidRDefault="006C0ADF" w:rsidP="006C0ADF"/>
    <w:p w14:paraId="1E46297C" w14:textId="77777777" w:rsidR="006C0ADF" w:rsidRDefault="006C0ADF" w:rsidP="006C0ADF">
      <w:r>
        <w:t xml:space="preserve">2.2. </w:t>
      </w:r>
      <w:r>
        <w:rPr>
          <w:rFonts w:hint="eastAsia"/>
        </w:rPr>
        <w:t>Создание</w:t>
      </w:r>
      <w:r>
        <w:t xml:space="preserve"> </w:t>
      </w:r>
      <w:r>
        <w:rPr>
          <w:rFonts w:hint="eastAsia"/>
        </w:rPr>
        <w:t>Комплекса</w:t>
      </w:r>
      <w:r>
        <w:t xml:space="preserve"> </w:t>
      </w:r>
      <w:r>
        <w:rPr>
          <w:rFonts w:hint="eastAsia"/>
        </w:rPr>
        <w:t>многофакторного</w:t>
      </w:r>
      <w:r>
        <w:t xml:space="preserve"> </w:t>
      </w:r>
      <w:r>
        <w:rPr>
          <w:rFonts w:hint="eastAsia"/>
        </w:rPr>
        <w:t>анализа</w:t>
      </w:r>
      <w:r>
        <w:t xml:space="preserve"> </w:t>
      </w:r>
      <w:r>
        <w:rPr>
          <w:rFonts w:hint="eastAsia"/>
        </w:rPr>
        <w:t>рисков</w:t>
      </w:r>
      <w:r>
        <w:t xml:space="preserve"> </w:t>
      </w:r>
      <w:r>
        <w:rPr>
          <w:rFonts w:hint="eastAsia"/>
        </w:rPr>
        <w:t>и</w:t>
      </w:r>
      <w:r>
        <w:t xml:space="preserve"> </w:t>
      </w:r>
      <w:r>
        <w:rPr>
          <w:rFonts w:hint="eastAsia"/>
        </w:rPr>
        <w:t>дисбалансов</w:t>
      </w:r>
      <w:r>
        <w:t xml:space="preserve"> </w:t>
      </w:r>
      <w:r>
        <w:rPr>
          <w:rFonts w:hint="eastAsia"/>
        </w:rPr>
        <w:t>развития</w:t>
      </w:r>
      <w:r>
        <w:t xml:space="preserve"> </w:t>
      </w:r>
      <w:r>
        <w:rPr>
          <w:rFonts w:hint="eastAsia"/>
        </w:rPr>
        <w:t>крупномасштабных</w:t>
      </w:r>
      <w:r>
        <w:t xml:space="preserve"> </w:t>
      </w:r>
      <w:r>
        <w:rPr>
          <w:rFonts w:hint="eastAsia"/>
        </w:rPr>
        <w:t>энергосистем</w:t>
      </w:r>
      <w:r>
        <w:t>.............................................................121</w:t>
      </w:r>
    </w:p>
    <w:p w14:paraId="04B23A0A" w14:textId="77777777" w:rsidR="006C0ADF" w:rsidRDefault="006C0ADF" w:rsidP="006C0ADF"/>
    <w:p w14:paraId="446949C1" w14:textId="77777777" w:rsidR="006C0ADF" w:rsidRDefault="006C0ADF" w:rsidP="006C0ADF">
      <w:r>
        <w:t xml:space="preserve">2.3. </w:t>
      </w:r>
      <w:r>
        <w:rPr>
          <w:rFonts w:hint="eastAsia"/>
        </w:rPr>
        <w:t>Выявление</w:t>
      </w:r>
      <w:r>
        <w:t xml:space="preserve"> </w:t>
      </w:r>
      <w:r>
        <w:rPr>
          <w:rFonts w:hint="eastAsia"/>
        </w:rPr>
        <w:t>ключевых</w:t>
      </w:r>
      <w:r>
        <w:t xml:space="preserve"> </w:t>
      </w:r>
      <w:r>
        <w:rPr>
          <w:rFonts w:hint="eastAsia"/>
        </w:rPr>
        <w:t>дисбалансов</w:t>
      </w:r>
      <w:r>
        <w:t xml:space="preserve"> </w:t>
      </w:r>
      <w:r>
        <w:rPr>
          <w:rFonts w:hint="eastAsia"/>
        </w:rPr>
        <w:t>в</w:t>
      </w:r>
      <w:r>
        <w:t xml:space="preserve"> </w:t>
      </w:r>
      <w:r>
        <w:rPr>
          <w:rFonts w:hint="eastAsia"/>
        </w:rPr>
        <w:t>функционировании</w:t>
      </w:r>
      <w:r>
        <w:t xml:space="preserve"> </w:t>
      </w:r>
      <w:r>
        <w:rPr>
          <w:rFonts w:hint="eastAsia"/>
        </w:rPr>
        <w:t>национальных</w:t>
      </w:r>
      <w:r>
        <w:t xml:space="preserve"> </w:t>
      </w:r>
      <w:r>
        <w:rPr>
          <w:rFonts w:hint="eastAsia"/>
        </w:rPr>
        <w:t>энергосистем</w:t>
      </w:r>
      <w:r>
        <w:t>................................................................................................................139</w:t>
      </w:r>
    </w:p>
    <w:p w14:paraId="163F4CD4" w14:textId="77777777" w:rsidR="006C0ADF" w:rsidRDefault="006C0ADF" w:rsidP="006C0ADF"/>
    <w:p w14:paraId="15732115" w14:textId="77777777" w:rsidR="006C0ADF" w:rsidRDefault="006C0ADF" w:rsidP="006C0ADF">
      <w:r>
        <w:rPr>
          <w:rFonts w:hint="eastAsia"/>
        </w:rPr>
        <w:t>ГЛАВА</w:t>
      </w:r>
      <w:r>
        <w:t xml:space="preserve"> 3. </w:t>
      </w:r>
      <w:r>
        <w:rPr>
          <w:rFonts w:hint="eastAsia"/>
        </w:rPr>
        <w:t>ПЕРСПЕКТИВНЫЕ</w:t>
      </w:r>
      <w:r>
        <w:t xml:space="preserve"> </w:t>
      </w:r>
      <w:r>
        <w:rPr>
          <w:rFonts w:hint="eastAsia"/>
        </w:rPr>
        <w:t>НАПРАВЛЕНИЯ</w:t>
      </w:r>
      <w:r>
        <w:t xml:space="preserve"> </w:t>
      </w:r>
      <w:r>
        <w:rPr>
          <w:rFonts w:hint="eastAsia"/>
        </w:rPr>
        <w:t>ПРЕОБРАЗОВАНИЙ</w:t>
      </w:r>
      <w:r>
        <w:t xml:space="preserve"> </w:t>
      </w:r>
      <w:r>
        <w:rPr>
          <w:rFonts w:hint="eastAsia"/>
        </w:rPr>
        <w:t>МНОГОСТОРОННИХ</w:t>
      </w:r>
      <w:r>
        <w:t xml:space="preserve"> </w:t>
      </w:r>
      <w:r>
        <w:rPr>
          <w:rFonts w:hint="eastAsia"/>
        </w:rPr>
        <w:t>АСПЕКТОВ</w:t>
      </w:r>
      <w:r>
        <w:t xml:space="preserve"> </w:t>
      </w:r>
      <w:r>
        <w:rPr>
          <w:rFonts w:hint="eastAsia"/>
        </w:rPr>
        <w:t>ЭЛЕКТРОЭНЕРГЕТИЧЕСКОГО</w:t>
      </w:r>
      <w:r>
        <w:t xml:space="preserve"> </w:t>
      </w:r>
      <w:r>
        <w:rPr>
          <w:rFonts w:hint="eastAsia"/>
        </w:rPr>
        <w:t>СОТРУДНИЧЕСТВА</w:t>
      </w:r>
      <w:r>
        <w:t>...............................................................................................169</w:t>
      </w:r>
    </w:p>
    <w:p w14:paraId="7CC8E1B7" w14:textId="77777777" w:rsidR="006C0ADF" w:rsidRDefault="006C0ADF" w:rsidP="006C0ADF"/>
    <w:p w14:paraId="4188276F" w14:textId="77777777" w:rsidR="006C0ADF" w:rsidRDefault="006C0ADF" w:rsidP="006C0ADF">
      <w:r>
        <w:t xml:space="preserve">3.1. </w:t>
      </w:r>
      <w:r>
        <w:rPr>
          <w:rFonts w:hint="eastAsia"/>
        </w:rPr>
        <w:t>Формирование</w:t>
      </w:r>
      <w:r>
        <w:t xml:space="preserve"> </w:t>
      </w:r>
      <w:r>
        <w:rPr>
          <w:rFonts w:hint="eastAsia"/>
        </w:rPr>
        <w:t>универсального</w:t>
      </w:r>
      <w:r>
        <w:t xml:space="preserve"> </w:t>
      </w:r>
      <w:r>
        <w:rPr>
          <w:rFonts w:hint="eastAsia"/>
        </w:rPr>
        <w:t>алгоритма</w:t>
      </w:r>
      <w:r>
        <w:t xml:space="preserve"> </w:t>
      </w:r>
      <w:r>
        <w:rPr>
          <w:rFonts w:hint="eastAsia"/>
        </w:rPr>
        <w:t>трансформации</w:t>
      </w:r>
      <w:r>
        <w:t xml:space="preserve"> </w:t>
      </w:r>
      <w:r>
        <w:rPr>
          <w:rFonts w:hint="eastAsia"/>
        </w:rPr>
        <w:t>коммерческой</w:t>
      </w:r>
      <w:r>
        <w:t xml:space="preserve"> </w:t>
      </w:r>
      <w:r>
        <w:rPr>
          <w:rFonts w:hint="eastAsia"/>
        </w:rPr>
        <w:t>инфраструктуры</w:t>
      </w:r>
      <w:r>
        <w:t xml:space="preserve"> </w:t>
      </w:r>
      <w:r>
        <w:rPr>
          <w:rFonts w:hint="eastAsia"/>
        </w:rPr>
        <w:t>на</w:t>
      </w:r>
      <w:r>
        <w:t xml:space="preserve"> </w:t>
      </w:r>
      <w:r>
        <w:rPr>
          <w:rFonts w:hint="eastAsia"/>
        </w:rPr>
        <w:t>основе</w:t>
      </w:r>
      <w:r>
        <w:t xml:space="preserve"> </w:t>
      </w:r>
      <w:r>
        <w:rPr>
          <w:rFonts w:hint="eastAsia"/>
        </w:rPr>
        <w:t>высокоадаптивных</w:t>
      </w:r>
      <w:r>
        <w:t xml:space="preserve"> </w:t>
      </w:r>
      <w:r>
        <w:rPr>
          <w:rFonts w:hint="eastAsia"/>
        </w:rPr>
        <w:t>структурных</w:t>
      </w:r>
      <w:r>
        <w:t xml:space="preserve"> </w:t>
      </w:r>
      <w:r>
        <w:rPr>
          <w:rFonts w:hint="eastAsia"/>
        </w:rPr>
        <w:t>единиц</w:t>
      </w:r>
      <w:r>
        <w:t>..................169</w:t>
      </w:r>
    </w:p>
    <w:p w14:paraId="1F5DB434" w14:textId="77777777" w:rsidR="006C0ADF" w:rsidRDefault="006C0ADF" w:rsidP="006C0ADF"/>
    <w:p w14:paraId="68D6F16D" w14:textId="77777777" w:rsidR="006C0ADF" w:rsidRDefault="006C0ADF" w:rsidP="006C0ADF">
      <w:r>
        <w:t xml:space="preserve">3.2. </w:t>
      </w:r>
      <w:r>
        <w:rPr>
          <w:rFonts w:hint="eastAsia"/>
        </w:rPr>
        <w:t>Определение</w:t>
      </w:r>
      <w:r>
        <w:t xml:space="preserve"> </w:t>
      </w:r>
      <w:r>
        <w:rPr>
          <w:rFonts w:hint="eastAsia"/>
        </w:rPr>
        <w:t>вектора</w:t>
      </w:r>
      <w:r>
        <w:t xml:space="preserve"> </w:t>
      </w:r>
      <w:r>
        <w:rPr>
          <w:rFonts w:hint="eastAsia"/>
        </w:rPr>
        <w:t>имплементации</w:t>
      </w:r>
      <w:r>
        <w:t xml:space="preserve"> </w:t>
      </w:r>
      <w:r>
        <w:rPr>
          <w:rFonts w:hint="eastAsia"/>
        </w:rPr>
        <w:t>гармонизированных</w:t>
      </w:r>
      <w:r>
        <w:t xml:space="preserve"> </w:t>
      </w:r>
      <w:r>
        <w:rPr>
          <w:rFonts w:hint="eastAsia"/>
        </w:rPr>
        <w:t>положений</w:t>
      </w:r>
      <w:r>
        <w:t xml:space="preserve"> </w:t>
      </w:r>
      <w:r>
        <w:rPr>
          <w:rFonts w:hint="eastAsia"/>
        </w:rPr>
        <w:t>в</w:t>
      </w:r>
      <w:r>
        <w:t xml:space="preserve"> </w:t>
      </w:r>
      <w:r>
        <w:rPr>
          <w:rFonts w:hint="eastAsia"/>
        </w:rPr>
        <w:t>области</w:t>
      </w:r>
      <w:r>
        <w:t xml:space="preserve"> </w:t>
      </w:r>
      <w:r>
        <w:rPr>
          <w:rFonts w:hint="eastAsia"/>
        </w:rPr>
        <w:t>энергетической</w:t>
      </w:r>
      <w:r>
        <w:t xml:space="preserve"> </w:t>
      </w:r>
      <w:r>
        <w:rPr>
          <w:rFonts w:hint="eastAsia"/>
        </w:rPr>
        <w:t>безопасности</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выявленными</w:t>
      </w:r>
      <w:r>
        <w:t xml:space="preserve"> </w:t>
      </w:r>
      <w:r>
        <w:rPr>
          <w:rFonts w:hint="eastAsia"/>
        </w:rPr>
        <w:t>внутрихозяйственными</w:t>
      </w:r>
      <w:r>
        <w:t xml:space="preserve"> </w:t>
      </w:r>
      <w:r>
        <w:rPr>
          <w:rFonts w:hint="eastAsia"/>
        </w:rPr>
        <w:t>асимметриями</w:t>
      </w:r>
      <w:r>
        <w:t>.....................................................................185</w:t>
      </w:r>
    </w:p>
    <w:p w14:paraId="18F8C7D4" w14:textId="77777777" w:rsidR="006C0ADF" w:rsidRDefault="006C0ADF" w:rsidP="006C0ADF"/>
    <w:p w14:paraId="1B16D2B4" w14:textId="77777777" w:rsidR="006C0ADF" w:rsidRDefault="006C0ADF" w:rsidP="006C0ADF">
      <w:r>
        <w:t xml:space="preserve">3.3. </w:t>
      </w:r>
      <w:r>
        <w:rPr>
          <w:rFonts w:hint="eastAsia"/>
        </w:rPr>
        <w:t>Практические</w:t>
      </w:r>
      <w:r>
        <w:t xml:space="preserve"> </w:t>
      </w:r>
      <w:r>
        <w:rPr>
          <w:rFonts w:hint="eastAsia"/>
        </w:rPr>
        <w:t>рекомендации</w:t>
      </w:r>
      <w:r>
        <w:t xml:space="preserve"> </w:t>
      </w:r>
      <w:r>
        <w:rPr>
          <w:rFonts w:hint="eastAsia"/>
        </w:rPr>
        <w:t>в</w:t>
      </w:r>
      <w:r>
        <w:t xml:space="preserve"> </w:t>
      </w:r>
      <w:r>
        <w:rPr>
          <w:rFonts w:hint="eastAsia"/>
        </w:rPr>
        <w:t>области</w:t>
      </w:r>
      <w:r>
        <w:t xml:space="preserve"> </w:t>
      </w:r>
      <w:r>
        <w:rPr>
          <w:rFonts w:hint="eastAsia"/>
        </w:rPr>
        <w:t>преобразования</w:t>
      </w:r>
      <w:r>
        <w:t xml:space="preserve"> </w:t>
      </w:r>
      <w:r>
        <w:rPr>
          <w:rFonts w:hint="eastAsia"/>
        </w:rPr>
        <w:t>коммерческой</w:t>
      </w:r>
      <w:r>
        <w:t xml:space="preserve"> </w:t>
      </w:r>
      <w:r>
        <w:rPr>
          <w:rFonts w:hint="eastAsia"/>
        </w:rPr>
        <w:t>инфраструктуры</w:t>
      </w:r>
      <w:r>
        <w:t xml:space="preserve"> </w:t>
      </w:r>
      <w:r>
        <w:rPr>
          <w:rFonts w:hint="eastAsia"/>
        </w:rPr>
        <w:t>крупномасштабных</w:t>
      </w:r>
      <w:r>
        <w:t xml:space="preserve"> </w:t>
      </w:r>
      <w:r>
        <w:rPr>
          <w:rFonts w:hint="eastAsia"/>
        </w:rPr>
        <w:t>энергосистем</w:t>
      </w:r>
      <w:r>
        <w:t>...............................................201</w:t>
      </w:r>
    </w:p>
    <w:p w14:paraId="559E1031" w14:textId="77777777" w:rsidR="006C0ADF" w:rsidRDefault="006C0ADF" w:rsidP="006C0ADF"/>
    <w:p w14:paraId="2BE0089C" w14:textId="77777777" w:rsidR="006C0ADF" w:rsidRDefault="006C0ADF" w:rsidP="006C0ADF">
      <w:r>
        <w:rPr>
          <w:rFonts w:hint="eastAsia"/>
        </w:rPr>
        <w:t>ЗАКЛЮЧЕНИЕ</w:t>
      </w:r>
      <w:r>
        <w:t>.........................................................................................................219</w:t>
      </w:r>
    </w:p>
    <w:p w14:paraId="4CB71639" w14:textId="77777777" w:rsidR="006C0ADF" w:rsidRDefault="006C0ADF" w:rsidP="006C0ADF"/>
    <w:p w14:paraId="26DC6279" w14:textId="77777777" w:rsidR="006C0ADF" w:rsidRDefault="006C0ADF" w:rsidP="006C0ADF">
      <w:r>
        <w:rPr>
          <w:rFonts w:hint="eastAsia"/>
        </w:rPr>
        <w:t>БИБЛИОГРАФИЧЕСКИЙ</w:t>
      </w:r>
      <w:r>
        <w:t xml:space="preserve"> </w:t>
      </w:r>
      <w:r>
        <w:rPr>
          <w:rFonts w:hint="eastAsia"/>
        </w:rPr>
        <w:t>СПИСОК</w:t>
      </w:r>
      <w:r>
        <w:t xml:space="preserve"> </w:t>
      </w:r>
      <w:r>
        <w:rPr>
          <w:rFonts w:hint="eastAsia"/>
        </w:rPr>
        <w:t>ИСПОЛЬЗОВАННОЙ</w:t>
      </w:r>
      <w:r>
        <w:t xml:space="preserve"> </w:t>
      </w:r>
      <w:r>
        <w:rPr>
          <w:rFonts w:hint="eastAsia"/>
        </w:rPr>
        <w:t>ЛИТЕРАТУРЫ</w:t>
      </w:r>
      <w:r>
        <w:t>..........................................................................................................230</w:t>
      </w:r>
    </w:p>
    <w:p w14:paraId="6FBA86A8" w14:textId="77777777" w:rsidR="006C0ADF" w:rsidRDefault="006C0ADF" w:rsidP="006C0ADF"/>
    <w:p w14:paraId="366AD9AE" w14:textId="61CCDEE7" w:rsidR="006C0ADF" w:rsidRPr="006C0ADF" w:rsidRDefault="006C0ADF" w:rsidP="006C0ADF">
      <w:r>
        <w:rPr>
          <w:rFonts w:hint="eastAsia"/>
        </w:rPr>
        <w:t>ПРИЛОЖЕНИЯ</w:t>
      </w:r>
      <w:r>
        <w:t>........................................................................................................248</w:t>
      </w:r>
    </w:p>
    <w:sectPr w:rsidR="006C0ADF" w:rsidRPr="006C0ADF" w:rsidSect="009835B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004E4" w14:textId="77777777" w:rsidR="009835B4" w:rsidRDefault="009835B4">
      <w:pPr>
        <w:spacing w:after="0" w:line="240" w:lineRule="auto"/>
      </w:pPr>
      <w:r>
        <w:separator/>
      </w:r>
    </w:p>
  </w:endnote>
  <w:endnote w:type="continuationSeparator" w:id="0">
    <w:p w14:paraId="27CEDD15" w14:textId="77777777" w:rsidR="009835B4" w:rsidRDefault="00983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DD184" w14:textId="77777777" w:rsidR="009835B4" w:rsidRDefault="009835B4"/>
    <w:p w14:paraId="7F2BA7BD" w14:textId="77777777" w:rsidR="009835B4" w:rsidRDefault="009835B4"/>
    <w:p w14:paraId="48CF085A" w14:textId="77777777" w:rsidR="009835B4" w:rsidRDefault="009835B4"/>
    <w:p w14:paraId="498046ED" w14:textId="77777777" w:rsidR="009835B4" w:rsidRDefault="009835B4"/>
    <w:p w14:paraId="592DD0F5" w14:textId="77777777" w:rsidR="009835B4" w:rsidRDefault="009835B4"/>
    <w:p w14:paraId="4DB61F32" w14:textId="77777777" w:rsidR="009835B4" w:rsidRDefault="009835B4"/>
    <w:p w14:paraId="5ED792FC" w14:textId="77777777" w:rsidR="009835B4" w:rsidRDefault="009835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A8D80C" wp14:editId="0F752E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6EF1B" w14:textId="77777777" w:rsidR="009835B4" w:rsidRDefault="009835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A8D8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96EF1B" w14:textId="77777777" w:rsidR="009835B4" w:rsidRDefault="009835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2EB4E0" w14:textId="77777777" w:rsidR="009835B4" w:rsidRDefault="009835B4"/>
    <w:p w14:paraId="0DDDBB5D" w14:textId="77777777" w:rsidR="009835B4" w:rsidRDefault="009835B4"/>
    <w:p w14:paraId="0E6984ED" w14:textId="77777777" w:rsidR="009835B4" w:rsidRDefault="009835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814044" wp14:editId="028B42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A2125" w14:textId="77777777" w:rsidR="009835B4" w:rsidRDefault="009835B4"/>
                          <w:p w14:paraId="5CC64AE7" w14:textId="77777777" w:rsidR="009835B4" w:rsidRDefault="009835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8140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AA2125" w14:textId="77777777" w:rsidR="009835B4" w:rsidRDefault="009835B4"/>
                    <w:p w14:paraId="5CC64AE7" w14:textId="77777777" w:rsidR="009835B4" w:rsidRDefault="009835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1D3D09" w14:textId="77777777" w:rsidR="009835B4" w:rsidRDefault="009835B4"/>
    <w:p w14:paraId="59BB39F1" w14:textId="77777777" w:rsidR="009835B4" w:rsidRDefault="009835B4">
      <w:pPr>
        <w:rPr>
          <w:sz w:val="2"/>
          <w:szCs w:val="2"/>
        </w:rPr>
      </w:pPr>
    </w:p>
    <w:p w14:paraId="7EAAAAD0" w14:textId="77777777" w:rsidR="009835B4" w:rsidRDefault="009835B4"/>
    <w:p w14:paraId="7467F82D" w14:textId="77777777" w:rsidR="009835B4" w:rsidRDefault="009835B4">
      <w:pPr>
        <w:spacing w:after="0" w:line="240" w:lineRule="auto"/>
      </w:pPr>
    </w:p>
  </w:footnote>
  <w:footnote w:type="continuationSeparator" w:id="0">
    <w:p w14:paraId="1DAE330B" w14:textId="77777777" w:rsidR="009835B4" w:rsidRDefault="00983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B4"/>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15963</TotalTime>
  <Pages>2</Pages>
  <Words>441</Words>
  <Characters>2518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2492</cp:revision>
  <cp:lastPrinted>2009-02-06T05:36:00Z</cp:lastPrinted>
  <dcterms:created xsi:type="dcterms:W3CDTF">2024-04-09T10:20:00Z</dcterms:created>
  <dcterms:modified xsi:type="dcterms:W3CDTF">2024-04-28T10:52:00Z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