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0A" w:rsidRDefault="00C0540A" w:rsidP="00C0540A">
      <w:r>
        <w:rPr>
          <w:rFonts w:hint="eastAsia"/>
        </w:rPr>
        <w:t>УРАЛЬСКАЯ</w:t>
      </w:r>
      <w:r>
        <w:t></w:t>
      </w:r>
      <w:r>
        <w:rPr>
          <w:rFonts w:hint="eastAsia"/>
        </w:rPr>
        <w:t>ГОСУДАРСТВЕННАЯ</w:t>
      </w:r>
      <w:r>
        <w:t></w:t>
      </w:r>
      <w:r>
        <w:rPr>
          <w:rFonts w:hint="eastAsia"/>
        </w:rPr>
        <w:t>АКАДЕМИЯ</w:t>
      </w:r>
    </w:p>
    <w:p w:rsidR="00C0540A" w:rsidRDefault="00C0540A" w:rsidP="00C0540A">
      <w:r>
        <w:rPr>
          <w:rFonts w:hint="eastAsia"/>
        </w:rPr>
        <w:t>ФИЗИЧЕСКОЙ</w:t>
      </w:r>
      <w:r>
        <w:t></w:t>
      </w:r>
      <w:r>
        <w:rPr>
          <w:rFonts w:hint="eastAsia"/>
        </w:rPr>
        <w:t>КУЛЬТУРЫ</w:t>
      </w:r>
    </w:p>
    <w:p w:rsidR="00C0540A" w:rsidRDefault="00C0540A" w:rsidP="00C0540A">
      <w:r>
        <w:rPr>
          <w:rFonts w:hint="eastAsia"/>
        </w:rPr>
        <w:t>На</w:t>
      </w:r>
      <w:r>
        <w:t></w:t>
      </w:r>
      <w:r>
        <w:rPr>
          <w:rFonts w:hint="eastAsia"/>
        </w:rPr>
        <w:t>правах</w:t>
      </w:r>
      <w:r>
        <w:t></w:t>
      </w:r>
      <w:r>
        <w:rPr>
          <w:rFonts w:hint="eastAsia"/>
        </w:rPr>
        <w:t>рукописи</w:t>
      </w:r>
    </w:p>
    <w:p w:rsidR="00C0540A" w:rsidRDefault="00C0540A" w:rsidP="00C0540A">
      <w:r>
        <w:rPr>
          <w:rFonts w:hint="eastAsia"/>
        </w:rPr>
        <w:t>МИЩЕНКО</w:t>
      </w:r>
      <w:r>
        <w:t></w:t>
      </w:r>
      <w:r>
        <w:rPr>
          <w:rFonts w:hint="eastAsia"/>
        </w:rPr>
        <w:t>НАТАЛЬЯ</w:t>
      </w:r>
      <w:r>
        <w:t></w:t>
      </w:r>
      <w:r>
        <w:rPr>
          <w:rFonts w:hint="eastAsia"/>
        </w:rPr>
        <w:t>ЮРЬЕВНА</w:t>
      </w:r>
    </w:p>
    <w:p w:rsidR="00C0540A" w:rsidRDefault="00C0540A" w:rsidP="00C0540A">
      <w:r>
        <w:rPr>
          <w:rFonts w:hint="eastAsia"/>
        </w:rPr>
        <w:t>РЕАЛИЗАЦИЯ</w:t>
      </w:r>
      <w:r>
        <w:t></w:t>
      </w:r>
      <w:r>
        <w:rPr>
          <w:rFonts w:hint="eastAsia"/>
        </w:rPr>
        <w:t>ИНТЕГРИРОВАННОГО</w:t>
      </w:r>
      <w:r>
        <w:t></w:t>
      </w:r>
      <w:r>
        <w:rPr>
          <w:rFonts w:hint="eastAsia"/>
        </w:rPr>
        <w:t>ПОДХОДА</w:t>
      </w:r>
    </w:p>
    <w:p w:rsidR="00C0540A" w:rsidRDefault="00C0540A" w:rsidP="00C0540A">
      <w:r>
        <w:rPr>
          <w:rFonts w:hint="eastAsia"/>
        </w:rPr>
        <w:t>В</w:t>
      </w:r>
      <w:r>
        <w:t></w:t>
      </w:r>
      <w:r>
        <w:rPr>
          <w:rFonts w:hint="eastAsia"/>
        </w:rPr>
        <w:t>ФИЗИЧЕСКОМ</w:t>
      </w:r>
      <w:r>
        <w:t></w:t>
      </w:r>
      <w:r>
        <w:rPr>
          <w:rFonts w:hint="eastAsia"/>
        </w:rPr>
        <w:t>ВОСПИТАНИИ</w:t>
      </w:r>
    </w:p>
    <w:p w:rsidR="00C0540A" w:rsidRDefault="00C0540A" w:rsidP="00C0540A">
      <w:r>
        <w:rPr>
          <w:rFonts w:hint="eastAsia"/>
        </w:rPr>
        <w:t>ДЕТЕЙ</w:t>
      </w:r>
      <w:r>
        <w:t></w:t>
      </w:r>
      <w:r>
        <w:rPr>
          <w:rFonts w:hint="eastAsia"/>
        </w:rPr>
        <w:t>ДОШКОЛЬНОГО</w:t>
      </w:r>
      <w:r>
        <w:t></w:t>
      </w:r>
      <w:r>
        <w:rPr>
          <w:rFonts w:hint="eastAsia"/>
        </w:rPr>
        <w:t>ВОЗРАСТА</w:t>
      </w:r>
    </w:p>
    <w:p w:rsidR="00C0540A" w:rsidRDefault="00C0540A" w:rsidP="00C0540A">
      <w:r>
        <w:t></w:t>
      </w:r>
      <w:r>
        <w:t></w:t>
      </w:r>
      <w:r>
        <w:t></w:t>
      </w:r>
      <w:r>
        <w:t></w:t>
      </w:r>
      <w:r>
        <w:t></w:t>
      </w:r>
      <w:r>
        <w:t></w:t>
      </w:r>
      <w:r>
        <w:t></w:t>
      </w:r>
      <w:r>
        <w:t></w:t>
      </w:r>
      <w:r>
        <w:t></w:t>
      </w:r>
      <w:r>
        <w:t></w:t>
      </w:r>
      <w:r>
        <w:t></w:t>
      </w:r>
      <w:r>
        <w:rPr>
          <w:rFonts w:hint="eastAsia"/>
        </w:rPr>
        <w:t>теория</w:t>
      </w:r>
      <w:r>
        <w:t></w:t>
      </w:r>
      <w:r>
        <w:rPr>
          <w:rFonts w:hint="eastAsia"/>
        </w:rPr>
        <w:t>и</w:t>
      </w:r>
      <w:r>
        <w:t></w:t>
      </w:r>
      <w:r>
        <w:rPr>
          <w:rFonts w:hint="eastAsia"/>
        </w:rPr>
        <w:t>методика</w:t>
      </w:r>
      <w:r>
        <w:t></w:t>
      </w:r>
      <w:r>
        <w:rPr>
          <w:rFonts w:hint="eastAsia"/>
        </w:rPr>
        <w:t>физического</w:t>
      </w:r>
      <w:r>
        <w:t></w:t>
      </w:r>
      <w:r>
        <w:rPr>
          <w:rFonts w:hint="eastAsia"/>
        </w:rPr>
        <w:t>воспитания</w:t>
      </w:r>
      <w:r>
        <w:t></w:t>
      </w:r>
    </w:p>
    <w:p w:rsidR="00C0540A" w:rsidRDefault="00C0540A" w:rsidP="00C0540A">
      <w:r>
        <w:rPr>
          <w:rFonts w:hint="eastAsia"/>
        </w:rPr>
        <w:t>спортивной</w:t>
      </w:r>
      <w:r>
        <w:t></w:t>
      </w:r>
      <w:r>
        <w:rPr>
          <w:rFonts w:hint="eastAsia"/>
        </w:rPr>
        <w:t>тренировки</w:t>
      </w:r>
      <w:r>
        <w:t></w:t>
      </w:r>
      <w:r>
        <w:t></w:t>
      </w:r>
      <w:r>
        <w:rPr>
          <w:rFonts w:hint="eastAsia"/>
        </w:rPr>
        <w:t>оздоровительной</w:t>
      </w:r>
    </w:p>
    <w:p w:rsidR="00C0540A" w:rsidRDefault="00C0540A" w:rsidP="00C0540A">
      <w:r>
        <w:rPr>
          <w:rFonts w:hint="eastAsia"/>
        </w:rPr>
        <w:t>и</w:t>
      </w:r>
      <w:r>
        <w:t></w:t>
      </w:r>
      <w:r>
        <w:rPr>
          <w:rFonts w:hint="eastAsia"/>
        </w:rPr>
        <w:t>адаптивной</w:t>
      </w:r>
      <w:r>
        <w:t></w:t>
      </w:r>
      <w:r>
        <w:rPr>
          <w:rFonts w:hint="eastAsia"/>
        </w:rPr>
        <w:t>физической</w:t>
      </w:r>
      <w:r>
        <w:t></w:t>
      </w:r>
      <w:r>
        <w:rPr>
          <w:rFonts w:hint="eastAsia"/>
        </w:rPr>
        <w:t>культуры</w:t>
      </w:r>
    </w:p>
    <w:p w:rsidR="00C0540A" w:rsidRDefault="00C0540A" w:rsidP="00C0540A">
      <w:r>
        <w:rPr>
          <w:rFonts w:hint="eastAsia"/>
        </w:rPr>
        <w:t>ДИССЕРТАЦИЯ</w:t>
      </w:r>
    </w:p>
    <w:p w:rsidR="00C0540A" w:rsidRDefault="00C0540A" w:rsidP="00C0540A">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p>
    <w:p w:rsidR="00C0540A" w:rsidRDefault="00C0540A" w:rsidP="00C0540A">
      <w:r>
        <w:rPr>
          <w:rFonts w:hint="eastAsia"/>
        </w:rPr>
        <w:t>педагогических</w:t>
      </w:r>
      <w:r>
        <w:t></w:t>
      </w:r>
      <w:r>
        <w:rPr>
          <w:rFonts w:hint="eastAsia"/>
        </w:rPr>
        <w:t>наук</w:t>
      </w:r>
    </w:p>
    <w:p w:rsidR="00C0540A" w:rsidRDefault="00C0540A" w:rsidP="00C0540A">
      <w:r>
        <w:rPr>
          <w:rFonts w:hint="eastAsia"/>
        </w:rPr>
        <w:t>Научный</w:t>
      </w:r>
      <w:r>
        <w:t></w:t>
      </w:r>
      <w:r>
        <w:rPr>
          <w:rFonts w:hint="eastAsia"/>
        </w:rPr>
        <w:t>руководитель</w:t>
      </w:r>
      <w:r>
        <w:t></w:t>
      </w:r>
      <w:r>
        <w:t></w:t>
      </w:r>
      <w:r>
        <w:rPr>
          <w:rFonts w:hint="eastAsia"/>
        </w:rPr>
        <w:t>кандидат</w:t>
      </w:r>
      <w:r>
        <w:t></w:t>
      </w:r>
      <w:r>
        <w:rPr>
          <w:rFonts w:hint="eastAsia"/>
        </w:rPr>
        <w:t>педагогических</w:t>
      </w:r>
      <w:r>
        <w:t></w:t>
      </w:r>
      <w:r>
        <w:rPr>
          <w:rFonts w:hint="eastAsia"/>
        </w:rPr>
        <w:t>наук</w:t>
      </w:r>
      <w:r>
        <w:t></w:t>
      </w:r>
      <w:r>
        <w:t></w:t>
      </w:r>
      <w:r>
        <w:rPr>
          <w:rFonts w:hint="eastAsia"/>
        </w:rPr>
        <w:t>доцент</w:t>
      </w:r>
      <w:r>
        <w:t></w:t>
      </w:r>
      <w:r>
        <w:rPr>
          <w:rFonts w:hint="eastAsia"/>
        </w:rPr>
        <w:t>Шарманова</w:t>
      </w:r>
      <w:r>
        <w:t></w:t>
      </w:r>
      <w:r>
        <w:rPr>
          <w:rFonts w:hint="eastAsia"/>
        </w:rPr>
        <w:t>Светлана</w:t>
      </w:r>
      <w:r>
        <w:t></w:t>
      </w:r>
      <w:r>
        <w:rPr>
          <w:rFonts w:hint="eastAsia"/>
        </w:rPr>
        <w:t>Борисовна</w:t>
      </w:r>
    </w:p>
    <w:p w:rsidR="00C0540A" w:rsidRDefault="00C0540A" w:rsidP="00C0540A">
      <w:r>
        <w:rPr>
          <w:rFonts w:hint="eastAsia"/>
        </w:rPr>
        <w:t>Челябинск</w:t>
      </w:r>
      <w:r>
        <w:t></w:t>
      </w:r>
      <w:r>
        <w:t></w:t>
      </w:r>
      <w:r>
        <w:t></w:t>
      </w:r>
      <w:r>
        <w:t></w:t>
      </w:r>
      <w:r>
        <w:t></w:t>
      </w:r>
      <w:r>
        <w:t></w:t>
      </w:r>
      <w:r>
        <w:t></w:t>
      </w:r>
      <w:r>
        <w:t></w:t>
      </w:r>
    </w:p>
    <w:p w:rsidR="00C0540A" w:rsidRDefault="00C0540A" w:rsidP="00C0540A">
      <w:r>
        <w:rPr>
          <w:rFonts w:hint="eastAsia"/>
        </w:rPr>
        <w:t>ВВЕДЕНИЕ</w:t>
      </w:r>
    </w:p>
    <w:p w:rsidR="00C0540A" w:rsidRDefault="00C0540A" w:rsidP="00C0540A">
      <w:r>
        <w:rPr>
          <w:rFonts w:hint="eastAsia"/>
        </w:rPr>
        <w:t>ГЛАВА</w:t>
      </w:r>
      <w:r>
        <w:t></w:t>
      </w:r>
      <w:r>
        <w:t></w:t>
      </w:r>
      <w:r>
        <w:t></w:t>
      </w:r>
      <w:r>
        <w:t></w:t>
      </w:r>
      <w:r>
        <w:rPr>
          <w:rFonts w:hint="eastAsia"/>
        </w:rPr>
        <w:t>ФИЗИЧЕСКОЕ</w:t>
      </w:r>
      <w:r>
        <w:t></w:t>
      </w:r>
      <w:r>
        <w:rPr>
          <w:rFonts w:hint="eastAsia"/>
        </w:rPr>
        <w:t>ВОСПИТАНИЕ</w:t>
      </w:r>
      <w:r>
        <w:t></w:t>
      </w:r>
      <w:r>
        <w:rPr>
          <w:rFonts w:hint="eastAsia"/>
        </w:rPr>
        <w:t>В</w:t>
      </w:r>
      <w:r>
        <w:t></w:t>
      </w:r>
      <w:r>
        <w:rPr>
          <w:rFonts w:hint="eastAsia"/>
        </w:rPr>
        <w:t>СИСТЕМЕ</w:t>
      </w:r>
      <w:r>
        <w:t></w:t>
      </w:r>
      <w:r>
        <w:rPr>
          <w:rFonts w:hint="eastAsia"/>
        </w:rPr>
        <w:t>ОБЩЕСТВЕННОГО</w:t>
      </w:r>
      <w:r>
        <w:t></w:t>
      </w:r>
      <w:r>
        <w:rPr>
          <w:rFonts w:hint="eastAsia"/>
        </w:rPr>
        <w:t>ДОШКОЛЬНОГО</w:t>
      </w:r>
      <w:r>
        <w:t></w:t>
      </w:r>
      <w:r>
        <w:rPr>
          <w:rFonts w:hint="eastAsia"/>
        </w:rPr>
        <w:t>ОБРАЗОВАНИЯ</w:t>
      </w:r>
      <w:r>
        <w:t></w:t>
      </w:r>
      <w:r>
        <w:rPr>
          <w:rFonts w:hint="eastAsia"/>
        </w:rPr>
        <w:t>В</w:t>
      </w:r>
      <w:r>
        <w:t></w:t>
      </w:r>
      <w:r>
        <w:rPr>
          <w:rFonts w:hint="eastAsia"/>
        </w:rPr>
        <w:t>РОССИИ</w:t>
      </w:r>
      <w:r>
        <w:t></w:t>
      </w:r>
      <w:r>
        <w:rPr>
          <w:rFonts w:hint="eastAsia"/>
        </w:rPr>
        <w:t>И</w:t>
      </w:r>
      <w:r>
        <w:t></w:t>
      </w:r>
      <w:r>
        <w:rPr>
          <w:rFonts w:hint="eastAsia"/>
        </w:rPr>
        <w:t>ЗА</w:t>
      </w:r>
      <w:r>
        <w:t></w:t>
      </w:r>
      <w:r>
        <w:rPr>
          <w:rFonts w:hint="eastAsia"/>
        </w:rPr>
        <w:t>РУБЕЖОМ</w:t>
      </w:r>
      <w:r>
        <w:t></w:t>
      </w:r>
      <w:r>
        <w:t></w:t>
      </w:r>
      <w:r>
        <w:t></w:t>
      </w:r>
      <w:r>
        <w:tab/>
      </w:r>
      <w:r>
        <w:t></w:t>
      </w:r>
      <w:r>
        <w:t></w:t>
      </w:r>
    </w:p>
    <w:p w:rsidR="00C0540A" w:rsidRDefault="00C0540A" w:rsidP="00C0540A">
      <w:r>
        <w:t></w:t>
      </w:r>
      <w:r>
        <w:t></w:t>
      </w:r>
      <w:r>
        <w:t></w:t>
      </w:r>
      <w:r>
        <w:t></w:t>
      </w:r>
      <w:r>
        <w:tab/>
      </w:r>
      <w:r>
        <w:rPr>
          <w:rFonts w:hint="eastAsia"/>
        </w:rPr>
        <w:t>Физическое</w:t>
      </w:r>
      <w:r>
        <w:t></w:t>
      </w:r>
      <w:r>
        <w:rPr>
          <w:rFonts w:hint="eastAsia"/>
        </w:rPr>
        <w:t>воспитание</w:t>
      </w:r>
      <w:r>
        <w:t></w:t>
      </w:r>
      <w:r>
        <w:rPr>
          <w:rFonts w:hint="eastAsia"/>
        </w:rPr>
        <w:t>детей</w:t>
      </w:r>
      <w:r>
        <w:t></w:t>
      </w:r>
      <w:r>
        <w:rPr>
          <w:rFonts w:hint="eastAsia"/>
        </w:rPr>
        <w:t>дошкольного</w:t>
      </w:r>
      <w:r>
        <w:t></w:t>
      </w:r>
      <w:r>
        <w:rPr>
          <w:rFonts w:hint="eastAsia"/>
        </w:rPr>
        <w:t>возраста</w:t>
      </w:r>
    </w:p>
    <w:p w:rsidR="00C0540A" w:rsidRDefault="00C0540A" w:rsidP="00C0540A">
      <w:r>
        <w:rPr>
          <w:rFonts w:hint="eastAsia"/>
        </w:rPr>
        <w:t>за</w:t>
      </w:r>
      <w:r>
        <w:t></w:t>
      </w:r>
      <w:r>
        <w:rPr>
          <w:rFonts w:hint="eastAsia"/>
        </w:rPr>
        <w:t>рубежом</w:t>
      </w:r>
      <w:r>
        <w:t></w:t>
      </w:r>
      <w:r>
        <w:t></w:t>
      </w:r>
      <w:r>
        <w:rPr>
          <w:rFonts w:hint="eastAsia"/>
        </w:rPr>
        <w:t>история</w:t>
      </w:r>
      <w:r>
        <w:t></w:t>
      </w:r>
      <w:r>
        <w:rPr>
          <w:rFonts w:hint="eastAsia"/>
        </w:rPr>
        <w:t>и</w:t>
      </w:r>
      <w:r>
        <w:t></w:t>
      </w:r>
      <w:r>
        <w:rPr>
          <w:rFonts w:hint="eastAsia"/>
        </w:rPr>
        <w:t>современность</w:t>
      </w:r>
      <w:r>
        <w:tab/>
      </w:r>
      <w:r>
        <w:t></w:t>
      </w:r>
      <w:r>
        <w:t></w:t>
      </w:r>
      <w:r>
        <w:t></w:t>
      </w:r>
    </w:p>
    <w:p w:rsidR="00C0540A" w:rsidRDefault="00C0540A" w:rsidP="00C0540A">
      <w:r>
        <w:t></w:t>
      </w:r>
      <w:r>
        <w:t></w:t>
      </w:r>
      <w:r>
        <w:t></w:t>
      </w:r>
      <w:r>
        <w:t></w:t>
      </w:r>
      <w:r>
        <w:tab/>
      </w:r>
      <w:r>
        <w:rPr>
          <w:rFonts w:hint="eastAsia"/>
        </w:rPr>
        <w:t>Становление</w:t>
      </w:r>
      <w:r>
        <w:t></w:t>
      </w:r>
      <w:r>
        <w:rPr>
          <w:rFonts w:hint="eastAsia"/>
        </w:rPr>
        <w:t>и</w:t>
      </w:r>
      <w:r>
        <w:t></w:t>
      </w:r>
      <w:r>
        <w:rPr>
          <w:rFonts w:hint="eastAsia"/>
        </w:rPr>
        <w:t>развитие</w:t>
      </w:r>
      <w:r>
        <w:t></w:t>
      </w:r>
      <w:r>
        <w:rPr>
          <w:rFonts w:hint="eastAsia"/>
        </w:rPr>
        <w:t>отечественной</w:t>
      </w:r>
      <w:r>
        <w:t></w:t>
      </w:r>
      <w:r>
        <w:rPr>
          <w:rFonts w:hint="eastAsia"/>
        </w:rPr>
        <w:t>системы</w:t>
      </w:r>
    </w:p>
    <w:p w:rsidR="00C0540A" w:rsidRDefault="00C0540A" w:rsidP="00C0540A">
      <w:r>
        <w:rPr>
          <w:rFonts w:hint="eastAsia"/>
        </w:rPr>
        <w:t>дошкольного</w:t>
      </w:r>
      <w:r>
        <w:t></w:t>
      </w:r>
      <w:r>
        <w:rPr>
          <w:rFonts w:hint="eastAsia"/>
        </w:rPr>
        <w:t>физического</w:t>
      </w:r>
      <w:r>
        <w:t></w:t>
      </w:r>
      <w:r>
        <w:rPr>
          <w:rFonts w:hint="eastAsia"/>
        </w:rPr>
        <w:t>воспитания</w:t>
      </w:r>
      <w:r>
        <w:tab/>
      </w:r>
      <w:r>
        <w:t></w:t>
      </w:r>
      <w:r>
        <w:t></w:t>
      </w:r>
      <w:r>
        <w:t></w:t>
      </w:r>
    </w:p>
    <w:p w:rsidR="00C0540A" w:rsidRDefault="00C0540A" w:rsidP="00C0540A">
      <w:r>
        <w:t></w:t>
      </w:r>
      <w:r>
        <w:t></w:t>
      </w:r>
      <w:r>
        <w:t></w:t>
      </w:r>
      <w:r>
        <w:t></w:t>
      </w:r>
      <w:r>
        <w:tab/>
      </w:r>
      <w:r>
        <w:rPr>
          <w:rFonts w:hint="eastAsia"/>
        </w:rPr>
        <w:t>Пути</w:t>
      </w:r>
      <w:r>
        <w:t></w:t>
      </w:r>
      <w:r>
        <w:rPr>
          <w:rFonts w:hint="eastAsia"/>
        </w:rPr>
        <w:t>повышения</w:t>
      </w:r>
      <w:r>
        <w:t></w:t>
      </w:r>
      <w:r>
        <w:rPr>
          <w:rFonts w:hint="eastAsia"/>
        </w:rPr>
        <w:t>эффективности</w:t>
      </w:r>
      <w:r>
        <w:t></w:t>
      </w:r>
      <w:r>
        <w:rPr>
          <w:rFonts w:hint="eastAsia"/>
        </w:rPr>
        <w:t>физического</w:t>
      </w:r>
    </w:p>
    <w:p w:rsidR="00C0540A" w:rsidRDefault="00C0540A" w:rsidP="00C0540A">
      <w:r>
        <w:rPr>
          <w:rFonts w:hint="eastAsia"/>
        </w:rPr>
        <w:t>воспитания</w:t>
      </w:r>
      <w:r>
        <w:t></w:t>
      </w:r>
      <w:r>
        <w:rPr>
          <w:rFonts w:hint="eastAsia"/>
        </w:rPr>
        <w:t>детей</w:t>
      </w:r>
      <w:r>
        <w:t></w:t>
      </w:r>
      <w:r>
        <w:rPr>
          <w:rFonts w:hint="eastAsia"/>
        </w:rPr>
        <w:t>дошкольного</w:t>
      </w:r>
      <w:r>
        <w:t></w:t>
      </w:r>
      <w:r>
        <w:rPr>
          <w:rFonts w:hint="eastAsia"/>
        </w:rPr>
        <w:t>возраста</w:t>
      </w:r>
      <w:r>
        <w:tab/>
      </w:r>
      <w:r>
        <w:t></w:t>
      </w:r>
      <w:r>
        <w:t></w:t>
      </w:r>
      <w:r>
        <w:t></w:t>
      </w:r>
    </w:p>
    <w:p w:rsidR="00C0540A" w:rsidRDefault="00C0540A" w:rsidP="00C0540A">
      <w:r>
        <w:rPr>
          <w:rFonts w:hint="eastAsia"/>
        </w:rPr>
        <w:t>Выводы</w:t>
      </w:r>
      <w:r>
        <w:t></w:t>
      </w:r>
      <w:r>
        <w:rPr>
          <w:rFonts w:hint="eastAsia"/>
        </w:rPr>
        <w:t>по</w:t>
      </w:r>
      <w:r>
        <w:t></w:t>
      </w:r>
      <w:r>
        <w:rPr>
          <w:rFonts w:hint="eastAsia"/>
        </w:rPr>
        <w:t>первой</w:t>
      </w:r>
      <w:r>
        <w:t></w:t>
      </w:r>
      <w:r>
        <w:rPr>
          <w:rFonts w:hint="eastAsia"/>
        </w:rPr>
        <w:t>главе</w:t>
      </w:r>
      <w:r>
        <w:tab/>
      </w:r>
      <w:r>
        <w:t></w:t>
      </w:r>
      <w:r>
        <w:t></w:t>
      </w:r>
      <w:r>
        <w:t></w:t>
      </w:r>
    </w:p>
    <w:p w:rsidR="00C0540A" w:rsidRDefault="00C0540A" w:rsidP="00C0540A">
      <w:r>
        <w:rPr>
          <w:rFonts w:hint="eastAsia"/>
        </w:rPr>
        <w:t>ГЛАВА</w:t>
      </w:r>
      <w:r>
        <w:t></w:t>
      </w:r>
      <w:r>
        <w:t></w:t>
      </w:r>
      <w:r>
        <w:t></w:t>
      </w:r>
      <w:r>
        <w:t></w:t>
      </w:r>
      <w:r>
        <w:rPr>
          <w:rFonts w:hint="eastAsia"/>
        </w:rPr>
        <w:t>ТЕОРЕТИКО</w:t>
      </w:r>
      <w:r>
        <w:t></w:t>
      </w:r>
      <w:r>
        <w:rPr>
          <w:rFonts w:hint="eastAsia"/>
        </w:rPr>
        <w:t>МЕТОДИЧЕСКИЕ</w:t>
      </w:r>
      <w:r>
        <w:t></w:t>
      </w:r>
      <w:r>
        <w:rPr>
          <w:rFonts w:hint="eastAsia"/>
        </w:rPr>
        <w:t>АСПЕКТЫ</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w:t>
      </w:r>
      <w:r>
        <w:t></w:t>
      </w:r>
      <w:r>
        <w:rPr>
          <w:rFonts w:hint="eastAsia"/>
        </w:rPr>
        <w:t>ДОУ</w:t>
      </w:r>
    </w:p>
    <w:p w:rsidR="00C0540A" w:rsidRDefault="00C0540A" w:rsidP="00C0540A">
      <w:r>
        <w:t></w:t>
      </w:r>
      <w:r>
        <w:t></w:t>
      </w:r>
      <w:r>
        <w:t></w:t>
      </w:r>
      <w:r>
        <w:t></w:t>
      </w:r>
      <w:r>
        <w:tab/>
      </w:r>
      <w:r>
        <w:rPr>
          <w:rFonts w:hint="eastAsia"/>
        </w:rPr>
        <w:t>Характеристика</w:t>
      </w:r>
      <w:r>
        <w:t></w:t>
      </w:r>
      <w:r>
        <w:rPr>
          <w:rFonts w:hint="eastAsia"/>
        </w:rPr>
        <w:t>педагогической</w:t>
      </w:r>
      <w:r>
        <w:t></w:t>
      </w:r>
      <w:r>
        <w:rPr>
          <w:rFonts w:hint="eastAsia"/>
        </w:rPr>
        <w:t>интеграции</w:t>
      </w:r>
    </w:p>
    <w:p w:rsidR="00C0540A" w:rsidRDefault="00C0540A" w:rsidP="00C0540A">
      <w:r>
        <w:rPr>
          <w:rFonts w:hint="eastAsia"/>
        </w:rPr>
        <w:t>как</w:t>
      </w:r>
      <w:r>
        <w:t></w:t>
      </w:r>
      <w:r>
        <w:rPr>
          <w:rFonts w:hint="eastAsia"/>
        </w:rPr>
        <w:t>ведущей</w:t>
      </w:r>
      <w:r>
        <w:t></w:t>
      </w:r>
      <w:r>
        <w:rPr>
          <w:rFonts w:hint="eastAsia"/>
        </w:rPr>
        <w:t>идеи</w:t>
      </w:r>
      <w:r>
        <w:t></w:t>
      </w:r>
      <w:r>
        <w:rPr>
          <w:rFonts w:hint="eastAsia"/>
        </w:rPr>
        <w:t>развития</w:t>
      </w:r>
      <w:r>
        <w:t></w:t>
      </w:r>
      <w:r>
        <w:rPr>
          <w:rFonts w:hint="eastAsia"/>
        </w:rPr>
        <w:t>педагогической</w:t>
      </w:r>
      <w:r>
        <w:t></w:t>
      </w:r>
      <w:r>
        <w:rPr>
          <w:rFonts w:hint="eastAsia"/>
        </w:rPr>
        <w:t>теории</w:t>
      </w:r>
      <w:r>
        <w:t></w:t>
      </w:r>
      <w:r>
        <w:rPr>
          <w:rFonts w:hint="eastAsia"/>
        </w:rPr>
        <w:t>и</w:t>
      </w:r>
      <w:r>
        <w:t></w:t>
      </w:r>
      <w:r>
        <w:rPr>
          <w:rFonts w:hint="eastAsia"/>
        </w:rPr>
        <w:t>практики</w:t>
      </w:r>
      <w:r>
        <w:t></w:t>
      </w:r>
      <w:r>
        <w:t></w:t>
      </w:r>
      <w:r>
        <w:t></w:t>
      </w:r>
      <w:r>
        <w:t></w:t>
      </w:r>
    </w:p>
    <w:p w:rsidR="00C0540A" w:rsidRDefault="00C0540A" w:rsidP="00C0540A">
      <w:r>
        <w:t></w:t>
      </w:r>
      <w:r>
        <w:t></w:t>
      </w:r>
      <w:r>
        <w:t></w:t>
      </w:r>
      <w:r>
        <w:t></w:t>
      </w:r>
      <w:r>
        <w:tab/>
      </w:r>
      <w:r>
        <w:rPr>
          <w:rFonts w:hint="eastAsia"/>
        </w:rPr>
        <w:t>Методика</w:t>
      </w:r>
      <w:r>
        <w:t></w:t>
      </w:r>
      <w:r>
        <w:rPr>
          <w:rFonts w:hint="eastAsia"/>
        </w:rPr>
        <w:t>интегрированных</w:t>
      </w:r>
      <w:r>
        <w:t></w:t>
      </w:r>
      <w:r>
        <w:rPr>
          <w:rFonts w:hint="eastAsia"/>
        </w:rPr>
        <w:t>занятий</w:t>
      </w:r>
    </w:p>
    <w:p w:rsidR="00C0540A" w:rsidRDefault="00C0540A" w:rsidP="00C0540A">
      <w:r>
        <w:rPr>
          <w:rFonts w:hint="eastAsia"/>
        </w:rPr>
        <w:t>по</w:t>
      </w:r>
      <w:r>
        <w:t></w:t>
      </w:r>
      <w:r>
        <w:rPr>
          <w:rFonts w:hint="eastAsia"/>
        </w:rPr>
        <w:t>физической</w:t>
      </w:r>
      <w:r>
        <w:t></w:t>
      </w:r>
      <w:r>
        <w:rPr>
          <w:rFonts w:hint="eastAsia"/>
        </w:rPr>
        <w:t>культуре</w:t>
      </w:r>
      <w:r>
        <w:t></w:t>
      </w:r>
      <w:r>
        <w:t></w:t>
      </w:r>
      <w:r>
        <w:rPr>
          <w:rFonts w:hint="eastAsia"/>
        </w:rPr>
        <w:t>на</w:t>
      </w:r>
      <w:r>
        <w:t></w:t>
      </w:r>
      <w:r>
        <w:rPr>
          <w:rFonts w:hint="eastAsia"/>
        </w:rPr>
        <w:t>примере</w:t>
      </w:r>
      <w:r>
        <w:t></w:t>
      </w:r>
      <w:r>
        <w:rPr>
          <w:rFonts w:hint="eastAsia"/>
        </w:rPr>
        <w:t>интеграции</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в</w:t>
      </w:r>
      <w:r>
        <w:t></w:t>
      </w:r>
      <w:r>
        <w:rPr>
          <w:rFonts w:hint="eastAsia"/>
        </w:rPr>
        <w:t>ДОУ</w:t>
      </w:r>
      <w:r>
        <w:t></w:t>
      </w:r>
      <w:r>
        <w:tab/>
      </w:r>
      <w:r>
        <w:t></w:t>
      </w:r>
      <w:r>
        <w:t></w:t>
      </w:r>
      <w:r>
        <w:t></w:t>
      </w:r>
    </w:p>
    <w:p w:rsidR="00C0540A" w:rsidRDefault="00C0540A" w:rsidP="00C0540A">
      <w:r>
        <w:t></w:t>
      </w:r>
      <w:r>
        <w:t></w:t>
      </w:r>
      <w:r>
        <w:t></w:t>
      </w:r>
      <w:r>
        <w:t></w:t>
      </w:r>
      <w:r>
        <w:tab/>
      </w:r>
      <w:r>
        <w:rPr>
          <w:rFonts w:hint="eastAsia"/>
        </w:rPr>
        <w:t>Педагогические</w:t>
      </w:r>
      <w:r>
        <w:t></w:t>
      </w:r>
      <w:r>
        <w:rPr>
          <w:rFonts w:hint="eastAsia"/>
        </w:rPr>
        <w:t>условия</w:t>
      </w:r>
      <w:r>
        <w:t></w:t>
      </w:r>
      <w:r>
        <w:rPr>
          <w:rFonts w:hint="eastAsia"/>
        </w:rPr>
        <w:t>организации</w:t>
      </w:r>
      <w:r>
        <w:t></w:t>
      </w:r>
      <w:r>
        <w:rPr>
          <w:rFonts w:hint="eastAsia"/>
        </w:rPr>
        <w:t>и</w:t>
      </w:r>
      <w:r>
        <w:t></w:t>
      </w:r>
      <w:r>
        <w:rPr>
          <w:rFonts w:hint="eastAsia"/>
        </w:rPr>
        <w:t>проведения</w:t>
      </w:r>
    </w:p>
    <w:p w:rsidR="00C0540A" w:rsidRDefault="00C0540A" w:rsidP="00C0540A">
      <w:r>
        <w:rPr>
          <w:rFonts w:hint="eastAsia"/>
        </w:rPr>
        <w:t>интегрированных</w:t>
      </w:r>
      <w:r>
        <w:t></w:t>
      </w:r>
      <w:r>
        <w:rPr>
          <w:rFonts w:hint="eastAsia"/>
        </w:rPr>
        <w:t>физкультурных</w:t>
      </w:r>
      <w:r>
        <w:t></w:t>
      </w:r>
      <w:r>
        <w:rPr>
          <w:rFonts w:hint="eastAsia"/>
        </w:rPr>
        <w:t>занятий</w:t>
      </w:r>
      <w:r>
        <w:t></w:t>
      </w:r>
      <w:r>
        <w:rPr>
          <w:rFonts w:hint="eastAsia"/>
        </w:rPr>
        <w:t>в</w:t>
      </w:r>
      <w:r>
        <w:t></w:t>
      </w:r>
      <w:r>
        <w:rPr>
          <w:rFonts w:hint="eastAsia"/>
        </w:rPr>
        <w:t>ДОУ</w:t>
      </w:r>
      <w:r>
        <w:tab/>
      </w:r>
      <w:r>
        <w:t></w:t>
      </w:r>
      <w:r>
        <w:t></w:t>
      </w:r>
      <w:r>
        <w:t></w:t>
      </w:r>
    </w:p>
    <w:p w:rsidR="00C0540A" w:rsidRDefault="00C0540A" w:rsidP="00C0540A">
      <w:r>
        <w:rPr>
          <w:rFonts w:hint="eastAsia"/>
        </w:rPr>
        <w:t>Выводы</w:t>
      </w:r>
      <w:r>
        <w:t></w:t>
      </w:r>
      <w:r>
        <w:rPr>
          <w:rFonts w:hint="eastAsia"/>
        </w:rPr>
        <w:t>по</w:t>
      </w:r>
      <w:r>
        <w:t></w:t>
      </w:r>
      <w:r>
        <w:rPr>
          <w:rFonts w:hint="eastAsia"/>
        </w:rPr>
        <w:t>второй</w:t>
      </w:r>
      <w:r>
        <w:t></w:t>
      </w:r>
      <w:r>
        <w:rPr>
          <w:rFonts w:hint="eastAsia"/>
        </w:rPr>
        <w:t>главе</w:t>
      </w:r>
      <w:r>
        <w:tab/>
      </w:r>
      <w:r>
        <w:t></w:t>
      </w:r>
      <w:r>
        <w:t></w:t>
      </w:r>
      <w:r>
        <w:t></w:t>
      </w:r>
      <w:r>
        <w:t></w:t>
      </w:r>
    </w:p>
    <w:p w:rsidR="00C0540A" w:rsidRDefault="00C0540A" w:rsidP="00C0540A"/>
    <w:p w:rsidR="00C0540A" w:rsidRDefault="00C0540A" w:rsidP="00C0540A">
      <w:r>
        <w:t></w:t>
      </w:r>
    </w:p>
    <w:p w:rsidR="00C0540A" w:rsidRDefault="00C0540A" w:rsidP="00C0540A"/>
    <w:p w:rsidR="00C0540A" w:rsidRDefault="00C0540A" w:rsidP="00C0540A">
      <w:r>
        <w:t></w:t>
      </w:r>
    </w:p>
    <w:p w:rsidR="00C0540A" w:rsidRDefault="00C0540A" w:rsidP="00C0540A">
      <w:r>
        <w:rPr>
          <w:rFonts w:hint="eastAsia"/>
        </w:rPr>
        <w:t>з</w:t>
      </w:r>
    </w:p>
    <w:p w:rsidR="00C0540A" w:rsidRDefault="00C0540A" w:rsidP="00C0540A">
      <w:r>
        <w:rPr>
          <w:rFonts w:hint="eastAsia"/>
        </w:rPr>
        <w:t>ГЛАВА</w:t>
      </w:r>
      <w:r>
        <w:t></w:t>
      </w:r>
      <w:r>
        <w:t></w:t>
      </w:r>
      <w:r>
        <w:t></w:t>
      </w:r>
      <w:r>
        <w:t></w:t>
      </w:r>
      <w:r>
        <w:rPr>
          <w:rFonts w:hint="eastAsia"/>
        </w:rPr>
        <w:t>ОБОСНОВАНИЕ</w:t>
      </w:r>
      <w:r>
        <w:t></w:t>
      </w:r>
      <w:r>
        <w:rPr>
          <w:rFonts w:hint="eastAsia"/>
        </w:rPr>
        <w:t>ЭФФЕКТИВНОСТИ</w:t>
      </w:r>
    </w:p>
    <w:p w:rsidR="00C0540A" w:rsidRDefault="00C0540A" w:rsidP="00C0540A">
      <w:r>
        <w:rPr>
          <w:rFonts w:hint="eastAsia"/>
        </w:rPr>
        <w:t>ПРИМЕНЕНИЯ</w:t>
      </w:r>
      <w:r>
        <w:t></w:t>
      </w:r>
      <w:r>
        <w:rPr>
          <w:rFonts w:hint="eastAsia"/>
        </w:rPr>
        <w:t>ИНТЕГРИРОВАННЫХ</w:t>
      </w:r>
      <w:r>
        <w:t></w:t>
      </w:r>
      <w:r>
        <w:t></w:t>
      </w:r>
      <w:r>
        <w:tab/>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w:t>
      </w:r>
      <w:r>
        <w:t></w:t>
      </w:r>
      <w:r>
        <w:rPr>
          <w:rFonts w:hint="eastAsia"/>
        </w:rPr>
        <w:t>ДОУ</w:t>
      </w:r>
    </w:p>
    <w:p w:rsidR="00C0540A" w:rsidRDefault="00C0540A" w:rsidP="00C0540A">
      <w:r>
        <w:t></w:t>
      </w:r>
      <w:r>
        <w:t></w:t>
      </w:r>
      <w:r>
        <w:t></w:t>
      </w:r>
      <w:r>
        <w:t></w:t>
      </w:r>
      <w:r>
        <w:tab/>
      </w:r>
      <w:r>
        <w:rPr>
          <w:rFonts w:hint="eastAsia"/>
        </w:rPr>
        <w:t>Технологическая</w:t>
      </w:r>
      <w:r>
        <w:t></w:t>
      </w:r>
      <w:r>
        <w:rPr>
          <w:rFonts w:hint="eastAsia"/>
        </w:rPr>
        <w:t>характеристика</w:t>
      </w:r>
      <w:r>
        <w:t></w:t>
      </w:r>
      <w:r>
        <w:rPr>
          <w:rFonts w:hint="eastAsia"/>
        </w:rPr>
        <w:t>организации</w:t>
      </w:r>
    </w:p>
    <w:p w:rsidR="00C0540A" w:rsidRDefault="00C0540A" w:rsidP="00C0540A">
      <w:r>
        <w:rPr>
          <w:rFonts w:hint="eastAsia"/>
        </w:rPr>
        <w:t>опытно</w:t>
      </w:r>
      <w:r>
        <w:t></w:t>
      </w:r>
      <w:r>
        <w:rPr>
          <w:rFonts w:hint="eastAsia"/>
        </w:rPr>
        <w:t>экспериментальной</w:t>
      </w:r>
      <w:r>
        <w:t></w:t>
      </w:r>
      <w:r>
        <w:rPr>
          <w:rFonts w:hint="eastAsia"/>
        </w:rPr>
        <w:t>работы</w:t>
      </w:r>
      <w:r>
        <w:tab/>
      </w:r>
      <w:r>
        <w:t></w:t>
      </w:r>
      <w:r>
        <w:t></w:t>
      </w:r>
      <w:r>
        <w:t></w:t>
      </w:r>
      <w:r>
        <w:t></w:t>
      </w:r>
    </w:p>
    <w:p w:rsidR="00C0540A" w:rsidRDefault="00C0540A" w:rsidP="00C0540A">
      <w:r>
        <w:t></w:t>
      </w:r>
      <w:r>
        <w:t></w:t>
      </w:r>
      <w:r>
        <w:t></w:t>
      </w:r>
      <w:r>
        <w:t></w:t>
      </w:r>
      <w:r>
        <w:tab/>
      </w:r>
      <w:r>
        <w:rPr>
          <w:rFonts w:hint="eastAsia"/>
        </w:rPr>
        <w:t>Динамика</w:t>
      </w:r>
      <w:r>
        <w:t></w:t>
      </w:r>
      <w:r>
        <w:rPr>
          <w:rFonts w:hint="eastAsia"/>
        </w:rPr>
        <w:t>показателей</w:t>
      </w:r>
      <w:r>
        <w:t></w:t>
      </w:r>
      <w:r>
        <w:rPr>
          <w:rFonts w:hint="eastAsia"/>
        </w:rPr>
        <w:t>физического</w:t>
      </w:r>
      <w:r>
        <w:t></w:t>
      </w:r>
      <w:r>
        <w:rPr>
          <w:rFonts w:hint="eastAsia"/>
        </w:rPr>
        <w:t>развития</w:t>
      </w:r>
    </w:p>
    <w:p w:rsidR="00C0540A" w:rsidRDefault="00C0540A" w:rsidP="00C0540A">
      <w:r>
        <w:rPr>
          <w:rFonts w:hint="eastAsia"/>
        </w:rPr>
        <w:t>и</w:t>
      </w:r>
      <w:r>
        <w:t></w:t>
      </w:r>
      <w:r>
        <w:rPr>
          <w:rFonts w:hint="eastAsia"/>
        </w:rPr>
        <w:t>физической</w:t>
      </w:r>
      <w:r>
        <w:t></w:t>
      </w:r>
      <w:r>
        <w:rPr>
          <w:rFonts w:hint="eastAsia"/>
        </w:rPr>
        <w:t>подготовленности</w:t>
      </w:r>
      <w:r>
        <w:t></w:t>
      </w:r>
      <w:r>
        <w:rPr>
          <w:rFonts w:hint="eastAsia"/>
        </w:rPr>
        <w:t>детей</w:t>
      </w:r>
      <w:r>
        <w:t></w:t>
      </w:r>
      <w:r>
        <w:rPr>
          <w:rFonts w:hint="eastAsia"/>
        </w:rPr>
        <w:t>опытных</w:t>
      </w:r>
      <w:r>
        <w:t></w:t>
      </w:r>
      <w:r>
        <w:rPr>
          <w:rFonts w:hint="eastAsia"/>
        </w:rPr>
        <w:t>групп</w:t>
      </w:r>
      <w:r>
        <w:t></w:t>
      </w:r>
      <w:r>
        <w:rPr>
          <w:rFonts w:hint="eastAsia"/>
        </w:rPr>
        <w:t>в</w:t>
      </w:r>
      <w:r>
        <w:t></w:t>
      </w:r>
      <w:r>
        <w:rPr>
          <w:rFonts w:hint="eastAsia"/>
        </w:rPr>
        <w:t>процессе</w:t>
      </w:r>
      <w:r>
        <w:t></w:t>
      </w:r>
      <w:r>
        <w:rPr>
          <w:rFonts w:hint="eastAsia"/>
        </w:rPr>
        <w:t>эксперимента</w:t>
      </w:r>
      <w:r>
        <w:tab/>
      </w:r>
      <w:r>
        <w:t></w:t>
      </w:r>
      <w:r>
        <w:t></w:t>
      </w:r>
      <w:r>
        <w:t></w:t>
      </w:r>
      <w:r>
        <w:t></w:t>
      </w:r>
    </w:p>
    <w:p w:rsidR="00C0540A" w:rsidRDefault="00C0540A" w:rsidP="00C0540A">
      <w:r>
        <w:t></w:t>
      </w:r>
      <w:r>
        <w:t></w:t>
      </w:r>
      <w:r>
        <w:t></w:t>
      </w:r>
      <w:r>
        <w:t></w:t>
      </w:r>
      <w:r>
        <w:tab/>
      </w:r>
      <w:r>
        <w:rPr>
          <w:rFonts w:hint="eastAsia"/>
        </w:rPr>
        <w:t>Изменение</w:t>
      </w:r>
      <w:r>
        <w:t></w:t>
      </w:r>
      <w:r>
        <w:rPr>
          <w:rFonts w:hint="eastAsia"/>
        </w:rPr>
        <w:t>уровня</w:t>
      </w:r>
      <w:r>
        <w:t></w:t>
      </w:r>
      <w:r>
        <w:rPr>
          <w:rFonts w:hint="eastAsia"/>
        </w:rPr>
        <w:t>экологической</w:t>
      </w:r>
      <w:r>
        <w:t></w:t>
      </w:r>
      <w:r>
        <w:rPr>
          <w:rFonts w:hint="eastAsia"/>
        </w:rPr>
        <w:t>воспитанности</w:t>
      </w:r>
    </w:p>
    <w:p w:rsidR="00C0540A" w:rsidRDefault="00C0540A" w:rsidP="00C0540A">
      <w:r>
        <w:rPr>
          <w:rFonts w:hint="eastAsia"/>
        </w:rPr>
        <w:t>детей</w:t>
      </w:r>
      <w:r>
        <w:t></w:t>
      </w:r>
      <w:r>
        <w:rPr>
          <w:rFonts w:hint="eastAsia"/>
        </w:rPr>
        <w:t>опытных</w:t>
      </w:r>
      <w:r>
        <w:t></w:t>
      </w:r>
      <w:r>
        <w:rPr>
          <w:rFonts w:hint="eastAsia"/>
        </w:rPr>
        <w:t>групп</w:t>
      </w:r>
      <w:r>
        <w:t></w:t>
      </w:r>
      <w:r>
        <w:rPr>
          <w:rFonts w:hint="eastAsia"/>
        </w:rPr>
        <w:t>в</w:t>
      </w:r>
      <w:r>
        <w:t></w:t>
      </w:r>
      <w:r>
        <w:rPr>
          <w:rFonts w:hint="eastAsia"/>
        </w:rPr>
        <w:t>процессе</w:t>
      </w:r>
      <w:r>
        <w:t></w:t>
      </w:r>
      <w:r>
        <w:rPr>
          <w:rFonts w:hint="eastAsia"/>
        </w:rPr>
        <w:t>эксперимента</w:t>
      </w:r>
      <w:r>
        <w:tab/>
      </w:r>
      <w:r>
        <w:t></w:t>
      </w:r>
      <w:r>
        <w:t></w:t>
      </w:r>
      <w:r>
        <w:t></w:t>
      </w:r>
      <w:r>
        <w:t></w:t>
      </w:r>
    </w:p>
    <w:p w:rsidR="00C0540A" w:rsidRDefault="00C0540A" w:rsidP="00C0540A">
      <w:r>
        <w:rPr>
          <w:rFonts w:hint="eastAsia"/>
        </w:rPr>
        <w:t>Выводы</w:t>
      </w:r>
      <w:r>
        <w:t></w:t>
      </w:r>
      <w:r>
        <w:rPr>
          <w:rFonts w:hint="eastAsia"/>
        </w:rPr>
        <w:t>по</w:t>
      </w:r>
      <w:r>
        <w:t></w:t>
      </w:r>
      <w:r>
        <w:rPr>
          <w:rFonts w:hint="eastAsia"/>
        </w:rPr>
        <w:t>третьей</w:t>
      </w:r>
      <w:r>
        <w:t></w:t>
      </w:r>
      <w:r>
        <w:rPr>
          <w:rFonts w:hint="eastAsia"/>
        </w:rPr>
        <w:t>главе</w:t>
      </w:r>
      <w:r>
        <w:tab/>
      </w:r>
      <w:r>
        <w:t></w:t>
      </w:r>
      <w:r>
        <w:t></w:t>
      </w:r>
      <w:r>
        <w:t></w:t>
      </w:r>
      <w:r>
        <w:t></w:t>
      </w:r>
    </w:p>
    <w:p w:rsidR="00C0540A" w:rsidRDefault="00C0540A" w:rsidP="00C0540A">
      <w:r>
        <w:rPr>
          <w:rFonts w:hint="eastAsia"/>
        </w:rPr>
        <w:t>€</w:t>
      </w:r>
    </w:p>
    <w:p w:rsidR="00C0540A" w:rsidRDefault="00C0540A" w:rsidP="00C0540A">
      <w:r>
        <w:rPr>
          <w:rFonts w:hint="eastAsia"/>
        </w:rPr>
        <w:t>ЗАКЛЮЧЕНИЕ</w:t>
      </w:r>
      <w:r>
        <w:tab/>
      </w:r>
      <w:r>
        <w:t></w:t>
      </w:r>
      <w:r>
        <w:t></w:t>
      </w:r>
      <w:r>
        <w:t></w:t>
      </w:r>
      <w:r>
        <w:t></w:t>
      </w:r>
    </w:p>
    <w:p w:rsidR="00C0540A" w:rsidRDefault="00C0540A" w:rsidP="00C0540A">
      <w:r>
        <w:rPr>
          <w:rFonts w:hint="eastAsia"/>
        </w:rPr>
        <w:t>СПИСОК</w:t>
      </w:r>
      <w:r>
        <w:t></w:t>
      </w:r>
      <w:r>
        <w:rPr>
          <w:rFonts w:hint="eastAsia"/>
        </w:rPr>
        <w:t>ИСПОЛЬЗУЕМОЙ</w:t>
      </w:r>
      <w:r>
        <w:t></w:t>
      </w:r>
      <w:r>
        <w:rPr>
          <w:rFonts w:hint="eastAsia"/>
        </w:rPr>
        <w:t>И</w:t>
      </w:r>
      <w:r>
        <w:t></w:t>
      </w:r>
      <w:r>
        <w:rPr>
          <w:rFonts w:hint="eastAsia"/>
        </w:rPr>
        <w:t>ЦИТИРУЕМОЙ</w:t>
      </w:r>
    </w:p>
    <w:p w:rsidR="00C0540A" w:rsidRDefault="00C0540A" w:rsidP="00C0540A">
      <w:r>
        <w:rPr>
          <w:rFonts w:hint="eastAsia"/>
        </w:rPr>
        <w:t>ЛИТЕРАТУРЫ</w:t>
      </w:r>
      <w:r>
        <w:tab/>
      </w:r>
      <w:r>
        <w:t></w:t>
      </w:r>
      <w:r>
        <w:t></w:t>
      </w:r>
      <w:r>
        <w:t></w:t>
      </w:r>
      <w:r>
        <w:t></w:t>
      </w:r>
    </w:p>
    <w:p w:rsidR="00C0540A" w:rsidRDefault="00C0540A" w:rsidP="00C0540A">
      <w:r>
        <w:rPr>
          <w:rFonts w:hint="eastAsia"/>
        </w:rPr>
        <w:t>ПРИЛОЖЕНИЯ</w:t>
      </w:r>
      <w:r>
        <w:tab/>
      </w:r>
      <w:r>
        <w:t></w:t>
      </w:r>
      <w:r>
        <w:t></w:t>
      </w:r>
      <w:r>
        <w:t></w:t>
      </w:r>
      <w:r>
        <w:t></w:t>
      </w:r>
    </w:p>
    <w:p w:rsidR="00C0540A" w:rsidRDefault="00C0540A" w:rsidP="00C0540A">
      <w:r>
        <w:t></w:t>
      </w:r>
      <w:r>
        <w:t></w:t>
      </w:r>
    </w:p>
    <w:p w:rsidR="00C0540A" w:rsidRDefault="00C0540A" w:rsidP="00C0540A">
      <w:r>
        <w:rPr>
          <w:rFonts w:hint="eastAsia"/>
        </w:rPr>
        <w:t>ВВЕДЕНИЕ</w:t>
      </w:r>
    </w:p>
    <w:p w:rsidR="00C0540A" w:rsidRDefault="00C0540A" w:rsidP="00C0540A">
      <w:r>
        <w:rPr>
          <w:rFonts w:hint="eastAsia"/>
        </w:rPr>
        <w:t>Актуальность</w:t>
      </w:r>
      <w:r>
        <w:t></w:t>
      </w:r>
      <w:r>
        <w:t></w:t>
      </w:r>
      <w:r>
        <w:rPr>
          <w:rFonts w:hint="eastAsia"/>
        </w:rPr>
        <w:t>Сегодня</w:t>
      </w:r>
      <w:r>
        <w:t></w:t>
      </w:r>
      <w:r>
        <w:rPr>
          <w:rFonts w:hint="eastAsia"/>
        </w:rPr>
        <w:t>нет</w:t>
      </w:r>
      <w:r>
        <w:t></w:t>
      </w:r>
      <w:r>
        <w:rPr>
          <w:rFonts w:hint="eastAsia"/>
        </w:rPr>
        <w:t>ни</w:t>
      </w:r>
      <w:r>
        <w:t></w:t>
      </w:r>
      <w:r>
        <w:rPr>
          <w:rFonts w:hint="eastAsia"/>
        </w:rPr>
        <w:t>одной</w:t>
      </w:r>
      <w:r>
        <w:t></w:t>
      </w:r>
      <w:r>
        <w:rPr>
          <w:rFonts w:hint="eastAsia"/>
        </w:rPr>
        <w:t>страны</w:t>
      </w:r>
      <w:r>
        <w:t></w:t>
      </w:r>
      <w:r>
        <w:rPr>
          <w:rFonts w:hint="eastAsia"/>
        </w:rPr>
        <w:t>в</w:t>
      </w:r>
      <w:r>
        <w:t></w:t>
      </w:r>
      <w:r>
        <w:rPr>
          <w:rFonts w:hint="eastAsia"/>
        </w:rPr>
        <w:t>мире</w:t>
      </w:r>
      <w:r>
        <w:t></w:t>
      </w:r>
      <w:r>
        <w:t></w:t>
      </w:r>
      <w:r>
        <w:rPr>
          <w:rFonts w:hint="eastAsia"/>
        </w:rPr>
        <w:t>где</w:t>
      </w:r>
      <w:r>
        <w:t></w:t>
      </w:r>
      <w:r>
        <w:rPr>
          <w:rFonts w:hint="eastAsia"/>
        </w:rPr>
        <w:t>бы</w:t>
      </w:r>
      <w:r>
        <w:t></w:t>
      </w:r>
      <w:r>
        <w:rPr>
          <w:rFonts w:hint="eastAsia"/>
        </w:rPr>
        <w:t>ни</w:t>
      </w:r>
      <w:r>
        <w:t></w:t>
      </w:r>
      <w:r>
        <w:rPr>
          <w:rFonts w:hint="eastAsia"/>
        </w:rPr>
        <w:t>осоз</w:t>
      </w:r>
      <w:r>
        <w:t></w:t>
      </w:r>
      <w:r>
        <w:rPr>
          <w:rFonts w:hint="eastAsia"/>
        </w:rPr>
        <w:t>навалось</w:t>
      </w:r>
      <w:r>
        <w:t></w:t>
      </w:r>
      <w:r>
        <w:rPr>
          <w:rFonts w:hint="eastAsia"/>
        </w:rPr>
        <w:t>особое</w:t>
      </w:r>
      <w:r>
        <w:t></w:t>
      </w:r>
      <w:r>
        <w:rPr>
          <w:rFonts w:hint="eastAsia"/>
        </w:rPr>
        <w:t>значение</w:t>
      </w:r>
      <w:r>
        <w:t></w:t>
      </w:r>
      <w:r>
        <w:rPr>
          <w:rFonts w:hint="eastAsia"/>
        </w:rPr>
        <w:t>дошкольного</w:t>
      </w:r>
      <w:r>
        <w:t></w:t>
      </w:r>
      <w:r>
        <w:rPr>
          <w:rFonts w:hint="eastAsia"/>
        </w:rPr>
        <w:t>периода</w:t>
      </w:r>
      <w:r>
        <w:t></w:t>
      </w:r>
      <w:r>
        <w:rPr>
          <w:rFonts w:hint="eastAsia"/>
        </w:rPr>
        <w:t>онтогенеза</w:t>
      </w:r>
      <w:r>
        <w:t></w:t>
      </w:r>
      <w:r>
        <w:rPr>
          <w:rFonts w:hint="eastAsia"/>
        </w:rPr>
        <w:t>человека</w:t>
      </w:r>
      <w:r>
        <w:t></w:t>
      </w:r>
      <w:r>
        <w:rPr>
          <w:rFonts w:hint="eastAsia"/>
        </w:rPr>
        <w:t>в</w:t>
      </w:r>
      <w:r>
        <w:t></w:t>
      </w:r>
      <w:r>
        <w:rPr>
          <w:rFonts w:hint="eastAsia"/>
        </w:rPr>
        <w:t>формировании</w:t>
      </w:r>
      <w:r>
        <w:t></w:t>
      </w:r>
      <w:r>
        <w:rPr>
          <w:rFonts w:hint="eastAsia"/>
        </w:rPr>
        <w:t>здоровья</w:t>
      </w:r>
      <w:r>
        <w:t></w:t>
      </w:r>
      <w:r>
        <w:t></w:t>
      </w:r>
      <w:r>
        <w:rPr>
          <w:rFonts w:hint="eastAsia"/>
        </w:rPr>
        <w:t>полноценного</w:t>
      </w:r>
      <w:r>
        <w:t></w:t>
      </w:r>
      <w:r>
        <w:rPr>
          <w:rFonts w:hint="eastAsia"/>
        </w:rPr>
        <w:t>физического</w:t>
      </w:r>
      <w:r>
        <w:t></w:t>
      </w:r>
      <w:r>
        <w:rPr>
          <w:rFonts w:hint="eastAsia"/>
        </w:rPr>
        <w:t>и</w:t>
      </w:r>
      <w:r>
        <w:t></w:t>
      </w:r>
      <w:r>
        <w:rPr>
          <w:rFonts w:hint="eastAsia"/>
        </w:rPr>
        <w:t>психического</w:t>
      </w:r>
      <w:r>
        <w:t></w:t>
      </w:r>
      <w:r>
        <w:rPr>
          <w:rFonts w:hint="eastAsia"/>
        </w:rPr>
        <w:t>разви</w:t>
      </w:r>
      <w:r>
        <w:t></w:t>
      </w:r>
      <w:r>
        <w:rPr>
          <w:rFonts w:hint="eastAsia"/>
        </w:rPr>
        <w:t>тия</w:t>
      </w:r>
      <w:r>
        <w:t></w:t>
      </w:r>
      <w:r>
        <w:t></w:t>
      </w:r>
      <w:r>
        <w:rPr>
          <w:rFonts w:hint="eastAsia"/>
        </w:rPr>
        <w:t>становления</w:t>
      </w:r>
      <w:r>
        <w:t></w:t>
      </w:r>
      <w:r>
        <w:rPr>
          <w:rFonts w:hint="eastAsia"/>
        </w:rPr>
        <w:t>личности</w:t>
      </w:r>
      <w:r>
        <w:t></w:t>
      </w:r>
      <w:r>
        <w:t></w:t>
      </w:r>
      <w:r>
        <w:rPr>
          <w:rFonts w:hint="eastAsia"/>
        </w:rPr>
        <w:t>Задачи</w:t>
      </w:r>
      <w:r>
        <w:t></w:t>
      </w:r>
      <w:r>
        <w:rPr>
          <w:rFonts w:hint="eastAsia"/>
        </w:rPr>
        <w:t>развития</w:t>
      </w:r>
      <w:r>
        <w:t></w:t>
      </w:r>
      <w:r>
        <w:rPr>
          <w:rFonts w:hint="eastAsia"/>
        </w:rPr>
        <w:t>общественного</w:t>
      </w:r>
      <w:r>
        <w:t></w:t>
      </w:r>
      <w:r>
        <w:rPr>
          <w:rFonts w:hint="eastAsia"/>
        </w:rPr>
        <w:t>дошкольного</w:t>
      </w:r>
      <w:r>
        <w:t></w:t>
      </w:r>
      <w:r>
        <w:rPr>
          <w:rFonts w:hint="eastAsia"/>
        </w:rPr>
        <w:t>воспитания</w:t>
      </w:r>
      <w:r>
        <w:t></w:t>
      </w:r>
      <w:r>
        <w:rPr>
          <w:rFonts w:hint="eastAsia"/>
        </w:rPr>
        <w:t>входят</w:t>
      </w:r>
      <w:r>
        <w:t></w:t>
      </w:r>
      <w:r>
        <w:rPr>
          <w:rFonts w:hint="eastAsia"/>
        </w:rPr>
        <w:t>в</w:t>
      </w:r>
      <w:r>
        <w:t></w:t>
      </w:r>
      <w:r>
        <w:rPr>
          <w:rFonts w:hint="eastAsia"/>
        </w:rPr>
        <w:t>программу</w:t>
      </w:r>
      <w:r>
        <w:t></w:t>
      </w:r>
      <w:r>
        <w:rPr>
          <w:rFonts w:hint="eastAsia"/>
        </w:rPr>
        <w:t>социальной</w:t>
      </w:r>
      <w:r>
        <w:t></w:t>
      </w:r>
      <w:r>
        <w:rPr>
          <w:rFonts w:hint="eastAsia"/>
        </w:rPr>
        <w:t>политики</w:t>
      </w:r>
      <w:r>
        <w:t></w:t>
      </w:r>
      <w:r>
        <w:rPr>
          <w:rFonts w:hint="eastAsia"/>
        </w:rPr>
        <w:t>многих</w:t>
      </w:r>
      <w:r>
        <w:t></w:t>
      </w:r>
      <w:r>
        <w:rPr>
          <w:rFonts w:hint="eastAsia"/>
        </w:rPr>
        <w:t>государств</w:t>
      </w:r>
      <w:r>
        <w:t></w:t>
      </w:r>
      <w:r>
        <w:t></w:t>
      </w:r>
      <w:r>
        <w:rPr>
          <w:rFonts w:hint="eastAsia"/>
        </w:rPr>
        <w:t>Так</w:t>
      </w:r>
      <w:r>
        <w:t></w:t>
      </w:r>
      <w:r>
        <w:t></w:t>
      </w:r>
      <w:r>
        <w:rPr>
          <w:rFonts w:hint="eastAsia"/>
        </w:rPr>
        <w:t>во</w:t>
      </w:r>
      <w:r>
        <w:t></w:t>
      </w:r>
      <w:r>
        <w:rPr>
          <w:rFonts w:hint="eastAsia"/>
        </w:rPr>
        <w:t>Франции</w:t>
      </w:r>
      <w:r>
        <w:t></w:t>
      </w:r>
      <w:r>
        <w:t></w:t>
      </w:r>
      <w:r>
        <w:rPr>
          <w:rFonts w:hint="eastAsia"/>
        </w:rPr>
        <w:t>Великобритании</w:t>
      </w:r>
      <w:r>
        <w:t></w:t>
      </w:r>
      <w:r>
        <w:t></w:t>
      </w:r>
      <w:r>
        <w:rPr>
          <w:rFonts w:hint="eastAsia"/>
        </w:rPr>
        <w:t>США</w:t>
      </w:r>
      <w:r>
        <w:t></w:t>
      </w:r>
      <w:r>
        <w:rPr>
          <w:rFonts w:hint="eastAsia"/>
        </w:rPr>
        <w:t>охват</w:t>
      </w:r>
      <w:r>
        <w:t></w:t>
      </w:r>
      <w:r>
        <w:rPr>
          <w:rFonts w:hint="eastAsia"/>
        </w:rPr>
        <w:t>детей</w:t>
      </w:r>
      <w:r>
        <w:t></w:t>
      </w:r>
      <w:r>
        <w:rPr>
          <w:rFonts w:hint="eastAsia"/>
        </w:rPr>
        <w:t>общественным</w:t>
      </w:r>
      <w:r>
        <w:t></w:t>
      </w:r>
      <w:r>
        <w:rPr>
          <w:rFonts w:hint="eastAsia"/>
        </w:rPr>
        <w:t>до</w:t>
      </w:r>
      <w:r>
        <w:t></w:t>
      </w:r>
      <w:r>
        <w:rPr>
          <w:rFonts w:hint="eastAsia"/>
        </w:rPr>
        <w:t>школьным</w:t>
      </w:r>
      <w:r>
        <w:t></w:t>
      </w:r>
      <w:r>
        <w:rPr>
          <w:rFonts w:hint="eastAsia"/>
        </w:rPr>
        <w:t>образованием</w:t>
      </w:r>
      <w:r>
        <w:t></w:t>
      </w:r>
      <w:r>
        <w:rPr>
          <w:rFonts w:hint="eastAsia"/>
        </w:rPr>
        <w:t>составляет</w:t>
      </w:r>
      <w:r>
        <w:t></w:t>
      </w:r>
      <w:r>
        <w:t></w:t>
      </w:r>
      <w:r>
        <w:t></w:t>
      </w:r>
      <w:r>
        <w:t></w:t>
      </w:r>
      <w:r>
        <w:t></w:t>
      </w:r>
      <w:r>
        <w:t></w:t>
      </w:r>
      <w:r>
        <w:t></w:t>
      </w:r>
      <w:r>
        <w:t></w:t>
      </w:r>
      <w:r>
        <w:t></w:t>
      </w:r>
      <w:r>
        <w:t></w:t>
      </w:r>
      <w:r>
        <w:t></w:t>
      </w:r>
      <w:r>
        <w:t></w:t>
      </w:r>
      <w:r>
        <w:t></w:t>
      </w:r>
      <w:r>
        <w:t></w:t>
      </w:r>
      <w:r>
        <w:rPr>
          <w:rFonts w:hint="eastAsia"/>
        </w:rPr>
        <w:t>с</w:t>
      </w:r>
      <w:r>
        <w:t></w:t>
      </w:r>
      <w:r>
        <w:t></w:t>
      </w:r>
      <w:r>
        <w:t></w:t>
      </w:r>
      <w:r>
        <w:t></w:t>
      </w:r>
      <w:r>
        <w:t></w:t>
      </w:r>
      <w:r>
        <w:t></w:t>
      </w:r>
      <w:r>
        <w:t></w:t>
      </w:r>
      <w:r>
        <w:t></w:t>
      </w:r>
      <w:r>
        <w:rPr>
          <w:rFonts w:hint="eastAsia"/>
        </w:rPr>
        <w:t>Необходимость</w:t>
      </w:r>
      <w:r>
        <w:t></w:t>
      </w:r>
      <w:r>
        <w:rPr>
          <w:rFonts w:hint="eastAsia"/>
        </w:rPr>
        <w:t>расширения</w:t>
      </w:r>
      <w:r>
        <w:t></w:t>
      </w:r>
      <w:r>
        <w:rPr>
          <w:rFonts w:hint="eastAsia"/>
        </w:rPr>
        <w:t>сети</w:t>
      </w:r>
      <w:r>
        <w:t></w:t>
      </w:r>
      <w:r>
        <w:rPr>
          <w:rFonts w:hint="eastAsia"/>
        </w:rPr>
        <w:t>дошкольных</w:t>
      </w:r>
      <w:r>
        <w:t></w:t>
      </w:r>
      <w:r>
        <w:rPr>
          <w:rFonts w:hint="eastAsia"/>
        </w:rPr>
        <w:t>образовательных</w:t>
      </w:r>
      <w:r>
        <w:t></w:t>
      </w:r>
      <w:r>
        <w:rPr>
          <w:rFonts w:hint="eastAsia"/>
        </w:rPr>
        <w:t>учреждений</w:t>
      </w:r>
      <w:r>
        <w:t></w:t>
      </w:r>
      <w:r>
        <w:t></w:t>
      </w:r>
      <w:r>
        <w:rPr>
          <w:rFonts w:hint="eastAsia"/>
        </w:rPr>
        <w:t>ДОУ</w:t>
      </w:r>
      <w:r>
        <w:t></w:t>
      </w:r>
      <w:r>
        <w:t></w:t>
      </w:r>
      <w:r>
        <w:rPr>
          <w:rFonts w:hint="eastAsia"/>
        </w:rPr>
        <w:t>дик</w:t>
      </w:r>
      <w:r>
        <w:t></w:t>
      </w:r>
      <w:r>
        <w:rPr>
          <w:rFonts w:hint="eastAsia"/>
        </w:rPr>
        <w:t>туется</w:t>
      </w:r>
      <w:r>
        <w:t></w:t>
      </w:r>
      <w:r>
        <w:rPr>
          <w:rFonts w:hint="eastAsia"/>
        </w:rPr>
        <w:t>не</w:t>
      </w:r>
      <w:r>
        <w:t></w:t>
      </w:r>
      <w:r>
        <w:rPr>
          <w:rFonts w:hint="eastAsia"/>
        </w:rPr>
        <w:t>только</w:t>
      </w:r>
      <w:r>
        <w:t></w:t>
      </w:r>
      <w:r>
        <w:rPr>
          <w:rFonts w:hint="eastAsia"/>
        </w:rPr>
        <w:t>педагогическими</w:t>
      </w:r>
      <w:r>
        <w:t></w:t>
      </w:r>
      <w:r>
        <w:t></w:t>
      </w:r>
      <w:r>
        <w:rPr>
          <w:rFonts w:hint="eastAsia"/>
        </w:rPr>
        <w:t>но</w:t>
      </w:r>
      <w:r>
        <w:t></w:t>
      </w:r>
      <w:r>
        <w:rPr>
          <w:rFonts w:hint="eastAsia"/>
        </w:rPr>
        <w:t>и</w:t>
      </w:r>
      <w:r>
        <w:t></w:t>
      </w:r>
      <w:r>
        <w:rPr>
          <w:rFonts w:hint="eastAsia"/>
        </w:rPr>
        <w:t>социально</w:t>
      </w:r>
      <w:r>
        <w:t></w:t>
      </w:r>
      <w:r>
        <w:rPr>
          <w:rFonts w:hint="eastAsia"/>
        </w:rPr>
        <w:t>экономическими</w:t>
      </w:r>
      <w:r>
        <w:t></w:t>
      </w:r>
      <w:r>
        <w:rPr>
          <w:rFonts w:hint="eastAsia"/>
        </w:rPr>
        <w:t>причинами</w:t>
      </w:r>
      <w:r>
        <w:t></w:t>
      </w:r>
    </w:p>
    <w:p w:rsidR="00C0540A" w:rsidRDefault="00C0540A" w:rsidP="00C0540A">
      <w:r>
        <w:rPr>
          <w:rFonts w:hint="eastAsia"/>
        </w:rPr>
        <w:t>Одной</w:t>
      </w:r>
      <w:r>
        <w:t></w:t>
      </w:r>
      <w:r>
        <w:rPr>
          <w:rFonts w:hint="eastAsia"/>
        </w:rPr>
        <w:t>из</w:t>
      </w:r>
      <w:r>
        <w:t></w:t>
      </w:r>
      <w:r>
        <w:rPr>
          <w:rFonts w:hint="eastAsia"/>
        </w:rPr>
        <w:t>важнейших</w:t>
      </w:r>
      <w:r>
        <w:t></w:t>
      </w:r>
      <w:r>
        <w:rPr>
          <w:rFonts w:hint="eastAsia"/>
        </w:rPr>
        <w:t>задач</w:t>
      </w:r>
      <w:r>
        <w:t></w:t>
      </w:r>
      <w:r>
        <w:rPr>
          <w:rFonts w:hint="eastAsia"/>
        </w:rPr>
        <w:t>ДОУ</w:t>
      </w:r>
      <w:r>
        <w:t></w:t>
      </w:r>
      <w:r>
        <w:rPr>
          <w:rFonts w:hint="eastAsia"/>
        </w:rPr>
        <w:t>является</w:t>
      </w:r>
      <w:r>
        <w:t></w:t>
      </w:r>
      <w:r>
        <w:rPr>
          <w:rFonts w:hint="eastAsia"/>
        </w:rPr>
        <w:t>охрана</w:t>
      </w:r>
      <w:r>
        <w:t></w:t>
      </w:r>
      <w:r>
        <w:rPr>
          <w:rFonts w:hint="eastAsia"/>
        </w:rPr>
        <w:t>и</w:t>
      </w:r>
      <w:r>
        <w:t></w:t>
      </w:r>
      <w:r>
        <w:rPr>
          <w:rFonts w:hint="eastAsia"/>
        </w:rPr>
        <w:t>укрепление</w:t>
      </w:r>
      <w:r>
        <w:t></w:t>
      </w:r>
      <w:r>
        <w:rPr>
          <w:rFonts w:hint="eastAsia"/>
        </w:rPr>
        <w:t>здо</w:t>
      </w:r>
      <w:r>
        <w:t></w:t>
      </w:r>
      <w:r>
        <w:rPr>
          <w:rFonts w:hint="eastAsia"/>
        </w:rPr>
        <w:t>ровья</w:t>
      </w:r>
      <w:r>
        <w:t></w:t>
      </w:r>
      <w:r>
        <w:rPr>
          <w:rFonts w:hint="eastAsia"/>
        </w:rPr>
        <w:t>детей</w:t>
      </w:r>
      <w:r>
        <w:t></w:t>
      </w:r>
      <w:r>
        <w:t></w:t>
      </w:r>
      <w:r>
        <w:rPr>
          <w:rFonts w:hint="eastAsia"/>
        </w:rPr>
        <w:t>В</w:t>
      </w:r>
      <w:r>
        <w:t></w:t>
      </w:r>
      <w:r>
        <w:rPr>
          <w:rFonts w:hint="eastAsia"/>
        </w:rPr>
        <w:t>настоящее</w:t>
      </w:r>
      <w:r>
        <w:t></w:t>
      </w:r>
      <w:r>
        <w:rPr>
          <w:rFonts w:hint="eastAsia"/>
        </w:rPr>
        <w:t>время</w:t>
      </w:r>
      <w:r>
        <w:t></w:t>
      </w:r>
      <w:r>
        <w:rPr>
          <w:rFonts w:hint="eastAsia"/>
        </w:rPr>
        <w:t>здоровье</w:t>
      </w:r>
      <w:r>
        <w:t></w:t>
      </w:r>
      <w:r>
        <w:rPr>
          <w:rFonts w:hint="eastAsia"/>
        </w:rPr>
        <w:t>рассматривается</w:t>
      </w:r>
      <w:r>
        <w:t></w:t>
      </w:r>
      <w:r>
        <w:rPr>
          <w:rFonts w:hint="eastAsia"/>
        </w:rPr>
        <w:t>как</w:t>
      </w:r>
      <w:r>
        <w:t></w:t>
      </w:r>
      <w:r>
        <w:rPr>
          <w:rFonts w:hint="eastAsia"/>
        </w:rPr>
        <w:t>сложный</w:t>
      </w:r>
      <w:r>
        <w:t></w:t>
      </w:r>
      <w:r>
        <w:rPr>
          <w:rFonts w:hint="eastAsia"/>
        </w:rPr>
        <w:t>многомерный</w:t>
      </w:r>
      <w:r>
        <w:t></w:t>
      </w:r>
      <w:r>
        <w:rPr>
          <w:rFonts w:hint="eastAsia"/>
        </w:rPr>
        <w:t>феномен</w:t>
      </w:r>
      <w:r>
        <w:t></w:t>
      </w:r>
      <w:r>
        <w:t></w:t>
      </w:r>
      <w:r>
        <w:rPr>
          <w:rFonts w:hint="eastAsia"/>
        </w:rPr>
        <w:t>имеющий</w:t>
      </w:r>
      <w:r>
        <w:t></w:t>
      </w:r>
      <w:r>
        <w:rPr>
          <w:rFonts w:hint="eastAsia"/>
        </w:rPr>
        <w:t>гетерогенную</w:t>
      </w:r>
      <w:r>
        <w:t></w:t>
      </w:r>
      <w:r>
        <w:rPr>
          <w:rFonts w:hint="eastAsia"/>
        </w:rPr>
        <w:t>структуру</w:t>
      </w:r>
      <w:r>
        <w:t></w:t>
      </w:r>
      <w:r>
        <w:t></w:t>
      </w:r>
      <w:r>
        <w:rPr>
          <w:rFonts w:hint="eastAsia"/>
        </w:rPr>
        <w:t>сочетающий</w:t>
      </w:r>
      <w:r>
        <w:t></w:t>
      </w:r>
      <w:r>
        <w:rPr>
          <w:rFonts w:hint="eastAsia"/>
        </w:rPr>
        <w:t>в</w:t>
      </w:r>
      <w:r>
        <w:t></w:t>
      </w:r>
      <w:r>
        <w:rPr>
          <w:rFonts w:hint="eastAsia"/>
        </w:rPr>
        <w:t>себе</w:t>
      </w:r>
      <w:r>
        <w:t></w:t>
      </w:r>
      <w:r>
        <w:rPr>
          <w:rFonts w:hint="eastAsia"/>
        </w:rPr>
        <w:t>качественно</w:t>
      </w:r>
      <w:r>
        <w:t></w:t>
      </w:r>
      <w:r>
        <w:rPr>
          <w:rFonts w:hint="eastAsia"/>
        </w:rPr>
        <w:t>различные</w:t>
      </w:r>
      <w:r>
        <w:t></w:t>
      </w:r>
      <w:r>
        <w:rPr>
          <w:rFonts w:hint="eastAsia"/>
        </w:rPr>
        <w:t>компоненты</w:t>
      </w:r>
      <w:r>
        <w:t></w:t>
      </w:r>
      <w:r>
        <w:rPr>
          <w:rFonts w:hint="eastAsia"/>
        </w:rPr>
        <w:t>и</w:t>
      </w:r>
      <w:r>
        <w:t></w:t>
      </w:r>
      <w:r>
        <w:rPr>
          <w:rFonts w:hint="eastAsia"/>
        </w:rPr>
        <w:t>отражающий</w:t>
      </w:r>
      <w:r>
        <w:t></w:t>
      </w:r>
      <w:r>
        <w:rPr>
          <w:rFonts w:hint="eastAsia"/>
        </w:rPr>
        <w:t>фундамен</w:t>
      </w:r>
      <w:r>
        <w:t></w:t>
      </w:r>
      <w:r>
        <w:rPr>
          <w:rFonts w:hint="eastAsia"/>
        </w:rPr>
        <w:t>тальные</w:t>
      </w:r>
      <w:r>
        <w:t></w:t>
      </w:r>
      <w:r>
        <w:rPr>
          <w:rFonts w:hint="eastAsia"/>
        </w:rPr>
        <w:t>аспекты</w:t>
      </w:r>
      <w:r>
        <w:t></w:t>
      </w:r>
      <w:r>
        <w:rPr>
          <w:rFonts w:hint="eastAsia"/>
        </w:rPr>
        <w:t>человеческого</w:t>
      </w:r>
      <w:r>
        <w:t></w:t>
      </w:r>
      <w:r>
        <w:rPr>
          <w:rFonts w:hint="eastAsia"/>
        </w:rPr>
        <w:t>бытия</w:t>
      </w:r>
      <w:r>
        <w:t></w:t>
      </w:r>
      <w:r>
        <w:t></w:t>
      </w:r>
      <w:r>
        <w:rPr>
          <w:rFonts w:hint="eastAsia"/>
        </w:rPr>
        <w:t>Эта</w:t>
      </w:r>
      <w:r>
        <w:t></w:t>
      </w:r>
      <w:r>
        <w:rPr>
          <w:rFonts w:hint="eastAsia"/>
        </w:rPr>
        <w:t>сложность</w:t>
      </w:r>
      <w:r>
        <w:t></w:t>
      </w:r>
      <w:r>
        <w:rPr>
          <w:rFonts w:hint="eastAsia"/>
        </w:rPr>
        <w:t>и</w:t>
      </w:r>
      <w:r>
        <w:t></w:t>
      </w:r>
      <w:r>
        <w:rPr>
          <w:rFonts w:hint="eastAsia"/>
        </w:rPr>
        <w:t>неоднородность</w:t>
      </w:r>
      <w:r>
        <w:t></w:t>
      </w:r>
      <w:r>
        <w:t></w:t>
      </w:r>
      <w:r>
        <w:rPr>
          <w:rFonts w:hint="eastAsia"/>
        </w:rPr>
        <w:t>присущая</w:t>
      </w:r>
      <w:r>
        <w:t></w:t>
      </w:r>
      <w:r>
        <w:rPr>
          <w:rFonts w:hint="eastAsia"/>
        </w:rPr>
        <w:t>самой</w:t>
      </w:r>
      <w:r>
        <w:t></w:t>
      </w:r>
      <w:r>
        <w:rPr>
          <w:rFonts w:hint="eastAsia"/>
        </w:rPr>
        <w:t>природе</w:t>
      </w:r>
      <w:r>
        <w:t></w:t>
      </w:r>
      <w:r>
        <w:rPr>
          <w:rFonts w:hint="eastAsia"/>
        </w:rPr>
        <w:t>здоровья</w:t>
      </w:r>
      <w:r>
        <w:t></w:t>
      </w:r>
      <w:r>
        <w:t></w:t>
      </w:r>
      <w:r>
        <w:rPr>
          <w:rFonts w:hint="eastAsia"/>
        </w:rPr>
        <w:t>акцентирована</w:t>
      </w:r>
      <w:r>
        <w:t></w:t>
      </w:r>
      <w:r>
        <w:rPr>
          <w:rFonts w:hint="eastAsia"/>
        </w:rPr>
        <w:t>в</w:t>
      </w:r>
      <w:r>
        <w:t></w:t>
      </w:r>
      <w:r>
        <w:rPr>
          <w:rFonts w:hint="eastAsia"/>
        </w:rPr>
        <w:t>формулировке</w:t>
      </w:r>
      <w:r>
        <w:t></w:t>
      </w:r>
      <w:r>
        <w:t></w:t>
      </w:r>
      <w:r>
        <w:rPr>
          <w:rFonts w:hint="eastAsia"/>
        </w:rPr>
        <w:t>пред</w:t>
      </w:r>
      <w:r>
        <w:t></w:t>
      </w:r>
      <w:r>
        <w:rPr>
          <w:rFonts w:hint="eastAsia"/>
        </w:rPr>
        <w:t>ложенной</w:t>
      </w:r>
      <w:r>
        <w:t></w:t>
      </w:r>
      <w:r>
        <w:rPr>
          <w:rFonts w:hint="eastAsia"/>
        </w:rPr>
        <w:t>экспертами</w:t>
      </w:r>
      <w:r>
        <w:t></w:t>
      </w:r>
      <w:r>
        <w:rPr>
          <w:rFonts w:hint="eastAsia"/>
        </w:rPr>
        <w:t>Всемирной</w:t>
      </w:r>
      <w:r>
        <w:t></w:t>
      </w:r>
      <w:r>
        <w:rPr>
          <w:rFonts w:hint="eastAsia"/>
        </w:rPr>
        <w:t>Организации</w:t>
      </w:r>
      <w:r>
        <w:t></w:t>
      </w:r>
      <w:r>
        <w:rPr>
          <w:rFonts w:hint="eastAsia"/>
        </w:rPr>
        <w:t>Здравоохранения</w:t>
      </w:r>
      <w:r>
        <w:t></w:t>
      </w:r>
      <w:r>
        <w:t></w:t>
      </w:r>
      <w:r>
        <w:rPr>
          <w:rFonts w:hint="eastAsia"/>
        </w:rPr>
        <w:t>“Здоровье</w:t>
      </w:r>
      <w:r>
        <w:t></w:t>
      </w:r>
      <w:r>
        <w:rPr>
          <w:rFonts w:hint="eastAsia"/>
        </w:rPr>
        <w:t>—</w:t>
      </w:r>
      <w:r>
        <w:t></w:t>
      </w:r>
      <w:r>
        <w:rPr>
          <w:rFonts w:hint="eastAsia"/>
        </w:rPr>
        <w:t>состояние</w:t>
      </w:r>
      <w:r>
        <w:t></w:t>
      </w:r>
      <w:r>
        <w:rPr>
          <w:rFonts w:hint="eastAsia"/>
        </w:rPr>
        <w:t>полного</w:t>
      </w:r>
      <w:r>
        <w:t></w:t>
      </w:r>
      <w:r>
        <w:rPr>
          <w:rFonts w:hint="eastAsia"/>
        </w:rPr>
        <w:t>физического</w:t>
      </w:r>
      <w:r>
        <w:t></w:t>
      </w:r>
      <w:r>
        <w:t></w:t>
      </w:r>
      <w:r>
        <w:rPr>
          <w:rFonts w:hint="eastAsia"/>
        </w:rPr>
        <w:t>психического</w:t>
      </w:r>
      <w:r>
        <w:t></w:t>
      </w:r>
      <w:r>
        <w:rPr>
          <w:rFonts w:hint="eastAsia"/>
        </w:rPr>
        <w:t>и</w:t>
      </w:r>
      <w:r>
        <w:t></w:t>
      </w:r>
      <w:r>
        <w:rPr>
          <w:rFonts w:hint="eastAsia"/>
        </w:rPr>
        <w:t>социального</w:t>
      </w:r>
      <w:r>
        <w:t></w:t>
      </w:r>
      <w:r>
        <w:rPr>
          <w:rFonts w:hint="eastAsia"/>
        </w:rPr>
        <w:t>благополучия</w:t>
      </w:r>
      <w:r>
        <w:t></w:t>
      </w:r>
      <w:r>
        <w:t></w:t>
      </w:r>
      <w:r>
        <w:rPr>
          <w:rFonts w:hint="eastAsia"/>
        </w:rPr>
        <w:t>а</w:t>
      </w:r>
      <w:r>
        <w:t></w:t>
      </w:r>
      <w:r>
        <w:rPr>
          <w:rFonts w:hint="eastAsia"/>
        </w:rPr>
        <w:t>не</w:t>
      </w:r>
      <w:r>
        <w:t></w:t>
      </w:r>
      <w:r>
        <w:rPr>
          <w:rFonts w:hint="eastAsia"/>
        </w:rPr>
        <w:t>только</w:t>
      </w:r>
      <w:r>
        <w:t></w:t>
      </w:r>
      <w:r>
        <w:rPr>
          <w:rFonts w:hint="eastAsia"/>
        </w:rPr>
        <w:t>отсутствие</w:t>
      </w:r>
      <w:r>
        <w:t></w:t>
      </w:r>
      <w:r>
        <w:rPr>
          <w:rFonts w:hint="eastAsia"/>
        </w:rPr>
        <w:t>каких</w:t>
      </w:r>
      <w:r>
        <w:t></w:t>
      </w:r>
      <w:r>
        <w:rPr>
          <w:rFonts w:hint="eastAsia"/>
        </w:rPr>
        <w:t>либо</w:t>
      </w:r>
      <w:r>
        <w:t></w:t>
      </w:r>
      <w:r>
        <w:rPr>
          <w:rFonts w:hint="eastAsia"/>
        </w:rPr>
        <w:t>болезней</w:t>
      </w:r>
      <w:r>
        <w:t></w:t>
      </w:r>
      <w:r>
        <w:rPr>
          <w:rFonts w:hint="eastAsia"/>
        </w:rPr>
        <w:t>и</w:t>
      </w:r>
      <w:r>
        <w:t></w:t>
      </w:r>
      <w:r>
        <w:rPr>
          <w:rFonts w:hint="eastAsia"/>
        </w:rPr>
        <w:t>дефектов”</w:t>
      </w:r>
      <w:r>
        <w:t></w:t>
      </w:r>
      <w:r>
        <w:t></w:t>
      </w:r>
      <w:r>
        <w:t></w:t>
      </w:r>
      <w:r>
        <w:t></w:t>
      </w:r>
      <w:r>
        <w:t></w:t>
      </w:r>
      <w:r>
        <w:t></w:t>
      </w:r>
      <w:r>
        <w:rPr>
          <w:rFonts w:hint="eastAsia"/>
        </w:rPr>
        <w:t>с</w:t>
      </w:r>
      <w:r>
        <w:t></w:t>
      </w:r>
      <w:r>
        <w:t></w:t>
      </w:r>
      <w:r>
        <w:t></w:t>
      </w:r>
      <w:r>
        <w:t></w:t>
      </w:r>
      <w:r>
        <w:t></w:t>
      </w:r>
      <w:r>
        <w:t></w:t>
      </w:r>
      <w:r>
        <w:t></w:t>
      </w:r>
      <w:r>
        <w:rPr>
          <w:rFonts w:hint="eastAsia"/>
        </w:rPr>
        <w:t>Как</w:t>
      </w:r>
      <w:r>
        <w:t></w:t>
      </w:r>
      <w:r>
        <w:rPr>
          <w:rFonts w:hint="eastAsia"/>
        </w:rPr>
        <w:t>отмечает</w:t>
      </w:r>
      <w:r>
        <w:t></w:t>
      </w:r>
      <w:r>
        <w:rPr>
          <w:rFonts w:hint="eastAsia"/>
        </w:rPr>
        <w:t>И</w:t>
      </w:r>
      <w:r>
        <w:t></w:t>
      </w:r>
      <w:r>
        <w:rPr>
          <w:rFonts w:hint="eastAsia"/>
        </w:rPr>
        <w:t>И</w:t>
      </w:r>
      <w:r>
        <w:t></w:t>
      </w:r>
      <w:r>
        <w:rPr>
          <w:rFonts w:hint="eastAsia"/>
        </w:rPr>
        <w:t>Брехман</w:t>
      </w:r>
      <w:r>
        <w:t></w:t>
      </w:r>
      <w:r>
        <w:t></w:t>
      </w:r>
      <w:r>
        <w:rPr>
          <w:rFonts w:hint="eastAsia"/>
        </w:rPr>
        <w:t>именно</w:t>
      </w:r>
      <w:r>
        <w:t></w:t>
      </w:r>
      <w:r>
        <w:rPr>
          <w:rFonts w:hint="eastAsia"/>
        </w:rPr>
        <w:t>здоровье</w:t>
      </w:r>
      <w:r>
        <w:t></w:t>
      </w:r>
      <w:r>
        <w:rPr>
          <w:rFonts w:hint="eastAsia"/>
        </w:rPr>
        <w:t>людей</w:t>
      </w:r>
      <w:r>
        <w:t></w:t>
      </w:r>
      <w:r>
        <w:rPr>
          <w:rFonts w:hint="eastAsia"/>
        </w:rPr>
        <w:t>должно</w:t>
      </w:r>
      <w:r>
        <w:t></w:t>
      </w:r>
      <w:r>
        <w:rPr>
          <w:rFonts w:hint="eastAsia"/>
        </w:rPr>
        <w:t>служить</w:t>
      </w:r>
      <w:r>
        <w:t></w:t>
      </w:r>
      <w:r>
        <w:rPr>
          <w:rFonts w:hint="eastAsia"/>
        </w:rPr>
        <w:t>“визитной</w:t>
      </w:r>
      <w:r>
        <w:t></w:t>
      </w:r>
      <w:r>
        <w:rPr>
          <w:rFonts w:hint="eastAsia"/>
        </w:rPr>
        <w:t>карточкой”</w:t>
      </w:r>
      <w:r>
        <w:t></w:t>
      </w:r>
      <w:r>
        <w:rPr>
          <w:rFonts w:hint="eastAsia"/>
        </w:rPr>
        <w:t>социально</w:t>
      </w:r>
      <w:r>
        <w:t></w:t>
      </w:r>
      <w:r>
        <w:rPr>
          <w:rFonts w:hint="eastAsia"/>
        </w:rPr>
        <w:t>экономической</w:t>
      </w:r>
      <w:r>
        <w:t></w:t>
      </w:r>
      <w:r>
        <w:rPr>
          <w:rFonts w:hint="eastAsia"/>
        </w:rPr>
        <w:t>зрелости</w:t>
      </w:r>
      <w:r>
        <w:t></w:t>
      </w:r>
      <w:r>
        <w:rPr>
          <w:rFonts w:hint="eastAsia"/>
        </w:rPr>
        <w:t>куль</w:t>
      </w:r>
      <w:r>
        <w:t></w:t>
      </w:r>
      <w:r>
        <w:rPr>
          <w:rFonts w:hint="eastAsia"/>
        </w:rPr>
        <w:t>туры</w:t>
      </w:r>
      <w:r>
        <w:t></w:t>
      </w:r>
      <w:r>
        <w:rPr>
          <w:rFonts w:hint="eastAsia"/>
        </w:rPr>
        <w:t>и</w:t>
      </w:r>
      <w:r>
        <w:t></w:t>
      </w:r>
      <w:r>
        <w:rPr>
          <w:rFonts w:hint="eastAsia"/>
        </w:rPr>
        <w:t>преуспевания</w:t>
      </w:r>
      <w:r>
        <w:t></w:t>
      </w:r>
      <w:r>
        <w:rPr>
          <w:rFonts w:hint="eastAsia"/>
        </w:rPr>
        <w:t>государства</w:t>
      </w:r>
      <w:r>
        <w:t></w:t>
      </w:r>
      <w:r>
        <w:t></w:t>
      </w:r>
      <w:r>
        <w:t></w:t>
      </w:r>
      <w:r>
        <w:t></w:t>
      </w:r>
      <w:r>
        <w:t></w:t>
      </w:r>
      <w:r>
        <w:t></w:t>
      </w:r>
      <w:r>
        <w:rPr>
          <w:rFonts w:hint="eastAsia"/>
        </w:rPr>
        <w:t>с</w:t>
      </w:r>
      <w:r>
        <w:t></w:t>
      </w:r>
      <w:r>
        <w:t></w:t>
      </w:r>
      <w:r>
        <w:t></w:t>
      </w:r>
      <w:r>
        <w:t></w:t>
      </w:r>
      <w:r>
        <w:t></w:t>
      </w:r>
      <w:r>
        <w:t></w:t>
      </w:r>
      <w:r>
        <w:rPr>
          <w:rFonts w:hint="eastAsia"/>
        </w:rPr>
        <w:t>Однако</w:t>
      </w:r>
      <w:r>
        <w:t></w:t>
      </w:r>
      <w:r>
        <w:rPr>
          <w:rFonts w:hint="eastAsia"/>
        </w:rPr>
        <w:t>следует</w:t>
      </w:r>
      <w:r>
        <w:t></w:t>
      </w:r>
      <w:r>
        <w:rPr>
          <w:rFonts w:hint="eastAsia"/>
        </w:rPr>
        <w:t>подчеркнуть</w:t>
      </w:r>
      <w:r>
        <w:t></w:t>
      </w:r>
      <w:r>
        <w:t></w:t>
      </w:r>
      <w:r>
        <w:rPr>
          <w:rFonts w:hint="eastAsia"/>
        </w:rPr>
        <w:t>что</w:t>
      </w:r>
      <w:r>
        <w:t></w:t>
      </w:r>
      <w:r>
        <w:rPr>
          <w:rFonts w:hint="eastAsia"/>
        </w:rPr>
        <w:t>состояние</w:t>
      </w:r>
      <w:r>
        <w:t></w:t>
      </w:r>
      <w:r>
        <w:rPr>
          <w:rFonts w:hint="eastAsia"/>
        </w:rPr>
        <w:t>человека</w:t>
      </w:r>
      <w:r>
        <w:t></w:t>
      </w:r>
      <w:r>
        <w:t></w:t>
      </w:r>
      <w:r>
        <w:rPr>
          <w:rFonts w:hint="eastAsia"/>
        </w:rPr>
        <w:t>полностью</w:t>
      </w:r>
      <w:r>
        <w:t></w:t>
      </w:r>
      <w:r>
        <w:rPr>
          <w:rFonts w:hint="eastAsia"/>
        </w:rPr>
        <w:t>отвечающее</w:t>
      </w:r>
      <w:r>
        <w:t></w:t>
      </w:r>
      <w:r>
        <w:rPr>
          <w:rFonts w:hint="eastAsia"/>
        </w:rPr>
        <w:t>указанному</w:t>
      </w:r>
      <w:r>
        <w:t></w:t>
      </w:r>
      <w:r>
        <w:rPr>
          <w:rFonts w:hint="eastAsia"/>
        </w:rPr>
        <w:t>понима</w:t>
      </w:r>
      <w:r>
        <w:t></w:t>
      </w:r>
      <w:r>
        <w:rPr>
          <w:rFonts w:hint="eastAsia"/>
        </w:rPr>
        <w:t>нию</w:t>
      </w:r>
      <w:r>
        <w:t></w:t>
      </w:r>
      <w:r>
        <w:rPr>
          <w:rFonts w:hint="eastAsia"/>
        </w:rPr>
        <w:t>физического</w:t>
      </w:r>
      <w:r>
        <w:t></w:t>
      </w:r>
      <w:r>
        <w:rPr>
          <w:rFonts w:hint="eastAsia"/>
        </w:rPr>
        <w:t>здоровья</w:t>
      </w:r>
      <w:r>
        <w:t></w:t>
      </w:r>
      <w:r>
        <w:t></w:t>
      </w:r>
      <w:r>
        <w:rPr>
          <w:rFonts w:hint="eastAsia"/>
        </w:rPr>
        <w:t>“эталонное</w:t>
      </w:r>
      <w:r>
        <w:t></w:t>
      </w:r>
      <w:r>
        <w:rPr>
          <w:rFonts w:hint="eastAsia"/>
        </w:rPr>
        <w:t>здоровье”</w:t>
      </w:r>
      <w:r>
        <w:t></w:t>
      </w:r>
      <w:r>
        <w:t></w:t>
      </w:r>
      <w:r>
        <w:t></w:t>
      </w:r>
      <w:r>
        <w:t></w:t>
      </w:r>
      <w:r>
        <w:rPr>
          <w:rFonts w:hint="eastAsia"/>
        </w:rPr>
        <w:t>явление</w:t>
      </w:r>
      <w:r>
        <w:t></w:t>
      </w:r>
      <w:r>
        <w:rPr>
          <w:rFonts w:hint="eastAsia"/>
        </w:rPr>
        <w:t>не</w:t>
      </w:r>
      <w:r>
        <w:t></w:t>
      </w:r>
      <w:r>
        <w:rPr>
          <w:rFonts w:hint="eastAsia"/>
        </w:rPr>
        <w:t>частое</w:t>
      </w:r>
      <w:r>
        <w:t></w:t>
      </w:r>
    </w:p>
    <w:p w:rsidR="00C0540A" w:rsidRDefault="00C0540A" w:rsidP="00C0540A">
      <w:r>
        <w:t></w:t>
      </w:r>
      <w:r>
        <w:t></w:t>
      </w:r>
      <w:r>
        <w:rPr>
          <w:rFonts w:hint="eastAsia"/>
        </w:rPr>
        <w:t>В</w:t>
      </w:r>
      <w:r>
        <w:t></w:t>
      </w:r>
      <w:r>
        <w:rPr>
          <w:rFonts w:hint="eastAsia"/>
        </w:rPr>
        <w:t>скобках</w:t>
      </w:r>
      <w:r>
        <w:t></w:t>
      </w:r>
      <w:r>
        <w:rPr>
          <w:rFonts w:hint="eastAsia"/>
        </w:rPr>
        <w:t>дается</w:t>
      </w:r>
      <w:r>
        <w:t></w:t>
      </w:r>
      <w:r>
        <w:rPr>
          <w:rFonts w:hint="eastAsia"/>
        </w:rPr>
        <w:t>ссылка</w:t>
      </w:r>
      <w:r>
        <w:t></w:t>
      </w:r>
      <w:r>
        <w:rPr>
          <w:rFonts w:hint="eastAsia"/>
        </w:rPr>
        <w:t>на</w:t>
      </w:r>
      <w:r>
        <w:t></w:t>
      </w:r>
      <w:r>
        <w:rPr>
          <w:rFonts w:hint="eastAsia"/>
        </w:rPr>
        <w:t>источник</w:t>
      </w:r>
      <w:r>
        <w:t></w:t>
      </w:r>
      <w:r>
        <w:t></w:t>
      </w:r>
      <w:r>
        <w:rPr>
          <w:rFonts w:hint="eastAsia"/>
        </w:rPr>
        <w:t>подробное</w:t>
      </w:r>
      <w:r>
        <w:t></w:t>
      </w:r>
      <w:r>
        <w:rPr>
          <w:rFonts w:hint="eastAsia"/>
        </w:rPr>
        <w:t>название</w:t>
      </w:r>
      <w:r>
        <w:t></w:t>
      </w:r>
      <w:r>
        <w:rPr>
          <w:rFonts w:hint="eastAsia"/>
        </w:rPr>
        <w:t>которого</w:t>
      </w:r>
      <w:r>
        <w:t></w:t>
      </w:r>
      <w:r>
        <w:rPr>
          <w:rFonts w:hint="eastAsia"/>
        </w:rPr>
        <w:t>ука</w:t>
      </w:r>
      <w:r>
        <w:t></w:t>
      </w:r>
      <w:r>
        <w:rPr>
          <w:rFonts w:hint="eastAsia"/>
        </w:rPr>
        <w:t>зано</w:t>
      </w:r>
      <w:r>
        <w:t></w:t>
      </w:r>
      <w:r>
        <w:rPr>
          <w:rFonts w:hint="eastAsia"/>
        </w:rPr>
        <w:t>в</w:t>
      </w:r>
      <w:r>
        <w:t></w:t>
      </w:r>
      <w:r>
        <w:rPr>
          <w:rFonts w:hint="eastAsia"/>
        </w:rPr>
        <w:t>библиографическом</w:t>
      </w:r>
      <w:r>
        <w:t></w:t>
      </w:r>
      <w:r>
        <w:rPr>
          <w:rFonts w:hint="eastAsia"/>
        </w:rPr>
        <w:t>списке</w:t>
      </w:r>
      <w:r>
        <w:t></w:t>
      </w:r>
      <w:r>
        <w:t></w:t>
      </w:r>
      <w:r>
        <w:rPr>
          <w:rFonts w:hint="eastAsia"/>
        </w:rPr>
        <w:t>Первое</w:t>
      </w:r>
      <w:r>
        <w:t></w:t>
      </w:r>
      <w:r>
        <w:rPr>
          <w:rFonts w:hint="eastAsia"/>
        </w:rPr>
        <w:t>число</w:t>
      </w:r>
      <w:r>
        <w:t></w:t>
      </w:r>
      <w:r>
        <w:rPr>
          <w:rFonts w:hint="eastAsia"/>
        </w:rPr>
        <w:t>в</w:t>
      </w:r>
      <w:r>
        <w:t></w:t>
      </w:r>
      <w:r>
        <w:rPr>
          <w:rFonts w:hint="eastAsia"/>
        </w:rPr>
        <w:t>скобках</w:t>
      </w:r>
      <w:r>
        <w:t></w:t>
      </w:r>
      <w:r>
        <w:rPr>
          <w:rFonts w:hint="eastAsia"/>
        </w:rPr>
        <w:t>означает</w:t>
      </w:r>
      <w:r>
        <w:t></w:t>
      </w:r>
      <w:r>
        <w:rPr>
          <w:rFonts w:hint="eastAsia"/>
        </w:rPr>
        <w:t>порядковый</w:t>
      </w:r>
      <w:r>
        <w:t></w:t>
      </w:r>
      <w:r>
        <w:rPr>
          <w:rFonts w:hint="eastAsia"/>
        </w:rPr>
        <w:t>номер</w:t>
      </w:r>
      <w:r>
        <w:t></w:t>
      </w:r>
      <w:r>
        <w:rPr>
          <w:rFonts w:hint="eastAsia"/>
        </w:rPr>
        <w:t>источника</w:t>
      </w:r>
      <w:r>
        <w:t></w:t>
      </w:r>
      <w:r>
        <w:t></w:t>
      </w:r>
      <w:r>
        <w:rPr>
          <w:rFonts w:hint="eastAsia"/>
        </w:rPr>
        <w:t>а</w:t>
      </w:r>
      <w:r>
        <w:t></w:t>
      </w:r>
      <w:r>
        <w:rPr>
          <w:rFonts w:hint="eastAsia"/>
        </w:rPr>
        <w:t>второе</w:t>
      </w:r>
      <w:r>
        <w:t></w:t>
      </w:r>
      <w:r>
        <w:rPr>
          <w:rFonts w:hint="eastAsia"/>
        </w:rPr>
        <w:t>число</w:t>
      </w:r>
      <w:r>
        <w:t></w:t>
      </w:r>
      <w:r>
        <w:rPr>
          <w:rFonts w:hint="eastAsia"/>
        </w:rPr>
        <w:t>после</w:t>
      </w:r>
      <w:r>
        <w:t></w:t>
      </w:r>
      <w:r>
        <w:rPr>
          <w:rFonts w:hint="eastAsia"/>
        </w:rPr>
        <w:t>запятой</w:t>
      </w:r>
      <w:r>
        <w:t></w:t>
      </w:r>
      <w:r>
        <w:rPr>
          <w:rFonts w:hint="eastAsia"/>
        </w:rPr>
        <w:t>указывает</w:t>
      </w:r>
      <w:r>
        <w:t></w:t>
      </w:r>
      <w:r>
        <w:rPr>
          <w:rFonts w:hint="eastAsia"/>
        </w:rPr>
        <w:t>место</w:t>
      </w:r>
      <w:r>
        <w:t></w:t>
      </w:r>
      <w:r>
        <w:rPr>
          <w:rFonts w:hint="eastAsia"/>
        </w:rPr>
        <w:t>в</w:t>
      </w:r>
      <w:r>
        <w:t></w:t>
      </w:r>
      <w:r>
        <w:rPr>
          <w:rFonts w:hint="eastAsia"/>
        </w:rPr>
        <w:t>источнике</w:t>
      </w:r>
      <w:r>
        <w:t></w:t>
      </w:r>
      <w:r>
        <w:t></w:t>
      </w:r>
      <w:r>
        <w:rPr>
          <w:rFonts w:hint="eastAsia"/>
        </w:rPr>
        <w:t>страницы</w:t>
      </w:r>
      <w:r>
        <w:t></w:t>
      </w:r>
      <w:r>
        <w:t></w:t>
      </w:r>
      <w:r>
        <w:t></w:t>
      </w:r>
      <w:r>
        <w:rPr>
          <w:rFonts w:hint="eastAsia"/>
        </w:rPr>
        <w:t>При</w:t>
      </w:r>
      <w:r>
        <w:t></w:t>
      </w:r>
      <w:r>
        <w:rPr>
          <w:rFonts w:hint="eastAsia"/>
        </w:rPr>
        <w:t>ссылке</w:t>
      </w:r>
      <w:r>
        <w:t></w:t>
      </w:r>
      <w:r>
        <w:rPr>
          <w:rFonts w:hint="eastAsia"/>
        </w:rPr>
        <w:t>на</w:t>
      </w:r>
      <w:r>
        <w:t></w:t>
      </w:r>
      <w:r>
        <w:rPr>
          <w:rFonts w:hint="eastAsia"/>
        </w:rPr>
        <w:t>несколько</w:t>
      </w:r>
      <w:r>
        <w:t></w:t>
      </w:r>
      <w:r>
        <w:rPr>
          <w:rFonts w:hint="eastAsia"/>
        </w:rPr>
        <w:t>источников</w:t>
      </w:r>
      <w:r>
        <w:t></w:t>
      </w:r>
      <w:r>
        <w:rPr>
          <w:rFonts w:hint="eastAsia"/>
        </w:rPr>
        <w:t>между</w:t>
      </w:r>
      <w:r>
        <w:t></w:t>
      </w:r>
      <w:r>
        <w:rPr>
          <w:rFonts w:hint="eastAsia"/>
        </w:rPr>
        <w:t>числами</w:t>
      </w:r>
      <w:r>
        <w:t></w:t>
      </w:r>
      <w:r>
        <w:rPr>
          <w:rFonts w:hint="eastAsia"/>
        </w:rPr>
        <w:t>ставится</w:t>
      </w:r>
      <w:r>
        <w:t></w:t>
      </w:r>
      <w:r>
        <w:rPr>
          <w:rFonts w:hint="eastAsia"/>
        </w:rPr>
        <w:t>точка</w:t>
      </w:r>
      <w:r>
        <w:t></w:t>
      </w:r>
      <w:r>
        <w:rPr>
          <w:rFonts w:hint="eastAsia"/>
        </w:rPr>
        <w:t>с</w:t>
      </w:r>
      <w:r>
        <w:t></w:t>
      </w:r>
      <w:r>
        <w:rPr>
          <w:rFonts w:hint="eastAsia"/>
        </w:rPr>
        <w:t>запятой</w:t>
      </w:r>
      <w:r>
        <w:t></w:t>
      </w:r>
    </w:p>
    <w:p w:rsidR="00C0540A" w:rsidRDefault="00C0540A" w:rsidP="00C0540A">
      <w:r>
        <w:rPr>
          <w:rFonts w:hint="eastAsia"/>
        </w:rPr>
        <w:t>Более</w:t>
      </w:r>
      <w:r>
        <w:t></w:t>
      </w:r>
      <w:r>
        <w:rPr>
          <w:rFonts w:hint="eastAsia"/>
        </w:rPr>
        <w:t>половины</w:t>
      </w:r>
      <w:r>
        <w:t></w:t>
      </w:r>
      <w:r>
        <w:rPr>
          <w:rFonts w:hint="eastAsia"/>
        </w:rPr>
        <w:t>населения</w:t>
      </w:r>
      <w:r>
        <w:t></w:t>
      </w:r>
      <w:r>
        <w:rPr>
          <w:rFonts w:hint="eastAsia"/>
        </w:rPr>
        <w:t>земного</w:t>
      </w:r>
      <w:r>
        <w:t></w:t>
      </w:r>
      <w:r>
        <w:rPr>
          <w:rFonts w:hint="eastAsia"/>
        </w:rPr>
        <w:t>шара</w:t>
      </w:r>
      <w:r>
        <w:t></w:t>
      </w:r>
      <w:r>
        <w:rPr>
          <w:rFonts w:hint="eastAsia"/>
        </w:rPr>
        <w:t>находится</w:t>
      </w:r>
      <w:r>
        <w:t></w:t>
      </w:r>
      <w:r>
        <w:rPr>
          <w:rFonts w:hint="eastAsia"/>
        </w:rPr>
        <w:t>в</w:t>
      </w:r>
      <w:r>
        <w:t></w:t>
      </w:r>
      <w:r>
        <w:rPr>
          <w:rFonts w:hint="eastAsia"/>
        </w:rPr>
        <w:t>так</w:t>
      </w:r>
      <w:r>
        <w:t></w:t>
      </w:r>
      <w:r>
        <w:rPr>
          <w:rFonts w:hint="eastAsia"/>
        </w:rPr>
        <w:t>называе</w:t>
      </w:r>
      <w:r>
        <w:t></w:t>
      </w:r>
      <w:r>
        <w:rPr>
          <w:rFonts w:hint="eastAsia"/>
        </w:rPr>
        <w:t>мом</w:t>
      </w:r>
      <w:r>
        <w:t></w:t>
      </w:r>
      <w:r>
        <w:rPr>
          <w:rFonts w:hint="eastAsia"/>
        </w:rPr>
        <w:t>“третьем</w:t>
      </w:r>
      <w:r>
        <w:t></w:t>
      </w:r>
      <w:r>
        <w:rPr>
          <w:rFonts w:hint="eastAsia"/>
        </w:rPr>
        <w:t>состоянии”</w:t>
      </w:r>
      <w:r>
        <w:t></w:t>
      </w:r>
      <w:r>
        <w:t></w:t>
      </w:r>
      <w:r>
        <w:rPr>
          <w:rFonts w:hint="eastAsia"/>
        </w:rPr>
        <w:t>промежуточном</w:t>
      </w:r>
      <w:r>
        <w:t></w:t>
      </w:r>
      <w:r>
        <w:rPr>
          <w:rFonts w:hint="eastAsia"/>
        </w:rPr>
        <w:t>между</w:t>
      </w:r>
      <w:r>
        <w:t></w:t>
      </w:r>
      <w:r>
        <w:rPr>
          <w:rFonts w:hint="eastAsia"/>
        </w:rPr>
        <w:t>нормой</w:t>
      </w:r>
      <w:r>
        <w:t></w:t>
      </w:r>
      <w:r>
        <w:rPr>
          <w:rFonts w:hint="eastAsia"/>
        </w:rPr>
        <w:t>и</w:t>
      </w:r>
      <w:r>
        <w:t></w:t>
      </w:r>
      <w:r>
        <w:rPr>
          <w:rFonts w:hint="eastAsia"/>
        </w:rPr>
        <w:t>патологией</w:t>
      </w:r>
      <w:r>
        <w:t></w:t>
      </w:r>
      <w:r>
        <w:t></w:t>
      </w:r>
      <w:r>
        <w:t></w:t>
      </w:r>
      <w:r>
        <w:t></w:t>
      </w:r>
      <w:r>
        <w:t></w:t>
      </w:r>
      <w:r>
        <w:t></w:t>
      </w:r>
      <w:r>
        <w:rPr>
          <w:rFonts w:hint="eastAsia"/>
        </w:rPr>
        <w:t>с</w:t>
      </w:r>
      <w:r>
        <w:t></w:t>
      </w:r>
      <w:r>
        <w:t></w:t>
      </w:r>
      <w:r>
        <w:t></w:t>
      </w:r>
      <w:r>
        <w:t></w:t>
      </w:r>
      <w:r>
        <w:t></w:t>
      </w:r>
      <w:r>
        <w:t></w:t>
      </w:r>
      <w:r>
        <w:t></w:t>
      </w:r>
      <w:r>
        <w:rPr>
          <w:rFonts w:hint="eastAsia"/>
        </w:rPr>
        <w:t>В</w:t>
      </w:r>
      <w:r>
        <w:t></w:t>
      </w:r>
      <w:r>
        <w:rPr>
          <w:rFonts w:hint="eastAsia"/>
        </w:rPr>
        <w:t>последнее</w:t>
      </w:r>
      <w:r>
        <w:t></w:t>
      </w:r>
      <w:r>
        <w:rPr>
          <w:rFonts w:hint="eastAsia"/>
        </w:rPr>
        <w:t>десятилетие</w:t>
      </w:r>
      <w:r>
        <w:t></w:t>
      </w:r>
      <w:r>
        <w:rPr>
          <w:rFonts w:hint="eastAsia"/>
        </w:rPr>
        <w:t>наблюдается</w:t>
      </w:r>
      <w:r>
        <w:t></w:t>
      </w:r>
      <w:r>
        <w:rPr>
          <w:rFonts w:hint="eastAsia"/>
        </w:rPr>
        <w:t>тенденция</w:t>
      </w:r>
      <w:r>
        <w:t></w:t>
      </w:r>
      <w:r>
        <w:rPr>
          <w:rFonts w:hint="eastAsia"/>
        </w:rPr>
        <w:t>к</w:t>
      </w:r>
      <w:r>
        <w:t></w:t>
      </w:r>
      <w:r>
        <w:rPr>
          <w:rFonts w:hint="eastAsia"/>
        </w:rPr>
        <w:t>ухудшению</w:t>
      </w:r>
      <w:r>
        <w:t></w:t>
      </w:r>
      <w:r>
        <w:rPr>
          <w:rFonts w:hint="eastAsia"/>
        </w:rPr>
        <w:t>состояния</w:t>
      </w:r>
      <w:r>
        <w:t></w:t>
      </w:r>
      <w:r>
        <w:rPr>
          <w:rFonts w:hint="eastAsia"/>
        </w:rPr>
        <w:t>здоровья</w:t>
      </w:r>
      <w:r>
        <w:t></w:t>
      </w:r>
      <w:r>
        <w:rPr>
          <w:rFonts w:hint="eastAsia"/>
        </w:rPr>
        <w:t>населения</w:t>
      </w:r>
      <w:r>
        <w:t></w:t>
      </w:r>
      <w:r>
        <w:rPr>
          <w:rFonts w:hint="eastAsia"/>
        </w:rPr>
        <w:t>всех</w:t>
      </w:r>
      <w:r>
        <w:t></w:t>
      </w:r>
      <w:r>
        <w:rPr>
          <w:rFonts w:hint="eastAsia"/>
        </w:rPr>
        <w:t>стран</w:t>
      </w:r>
      <w:r>
        <w:t></w:t>
      </w:r>
      <w:r>
        <w:t></w:t>
      </w:r>
      <w:r>
        <w:rPr>
          <w:rFonts w:hint="eastAsia"/>
        </w:rPr>
        <w:t>К</w:t>
      </w:r>
      <w:r>
        <w:t></w:t>
      </w:r>
      <w:r>
        <w:rPr>
          <w:rFonts w:hint="eastAsia"/>
        </w:rPr>
        <w:t>сожалению</w:t>
      </w:r>
      <w:r>
        <w:t></w:t>
      </w:r>
      <w:r>
        <w:t></w:t>
      </w:r>
      <w:r>
        <w:rPr>
          <w:rFonts w:hint="eastAsia"/>
        </w:rPr>
        <w:t>Россия</w:t>
      </w:r>
      <w:r>
        <w:t></w:t>
      </w:r>
      <w:r>
        <w:rPr>
          <w:rFonts w:hint="eastAsia"/>
        </w:rPr>
        <w:t>является</w:t>
      </w:r>
      <w:r>
        <w:t></w:t>
      </w:r>
      <w:r>
        <w:rPr>
          <w:rFonts w:hint="eastAsia"/>
        </w:rPr>
        <w:t>одной</w:t>
      </w:r>
      <w:r>
        <w:t></w:t>
      </w:r>
      <w:r>
        <w:rPr>
          <w:rFonts w:hint="eastAsia"/>
        </w:rPr>
        <w:t>из</w:t>
      </w:r>
      <w:r>
        <w:t></w:t>
      </w:r>
      <w:r>
        <w:rPr>
          <w:rFonts w:hint="eastAsia"/>
        </w:rPr>
        <w:t>стран</w:t>
      </w:r>
      <w:r>
        <w:t></w:t>
      </w:r>
      <w:r>
        <w:t></w:t>
      </w:r>
      <w:r>
        <w:rPr>
          <w:rFonts w:hint="eastAsia"/>
        </w:rPr>
        <w:t>где</w:t>
      </w:r>
      <w:r>
        <w:t></w:t>
      </w:r>
      <w:r>
        <w:rPr>
          <w:rFonts w:hint="eastAsia"/>
        </w:rPr>
        <w:t>ухудшение</w:t>
      </w:r>
      <w:r>
        <w:t></w:t>
      </w:r>
      <w:r>
        <w:rPr>
          <w:rFonts w:hint="eastAsia"/>
        </w:rPr>
        <w:t>состояния</w:t>
      </w:r>
      <w:r>
        <w:t></w:t>
      </w:r>
      <w:r>
        <w:rPr>
          <w:rFonts w:hint="eastAsia"/>
        </w:rPr>
        <w:t>здоровья</w:t>
      </w:r>
      <w:r>
        <w:t></w:t>
      </w:r>
      <w:r>
        <w:rPr>
          <w:rFonts w:hint="eastAsia"/>
        </w:rPr>
        <w:t>населения</w:t>
      </w:r>
      <w:r>
        <w:t></w:t>
      </w:r>
      <w:r>
        <w:rPr>
          <w:rFonts w:hint="eastAsia"/>
        </w:rPr>
        <w:t>приобрело</w:t>
      </w:r>
      <w:r>
        <w:t></w:t>
      </w:r>
      <w:r>
        <w:rPr>
          <w:rFonts w:hint="eastAsia"/>
        </w:rPr>
        <w:t>катастрофический</w:t>
      </w:r>
      <w:r>
        <w:t></w:t>
      </w:r>
      <w:r>
        <w:rPr>
          <w:rFonts w:hint="eastAsia"/>
        </w:rPr>
        <w:t>характер</w:t>
      </w:r>
      <w:r>
        <w:t></w:t>
      </w:r>
      <w:r>
        <w:t></w:t>
      </w:r>
      <w:r>
        <w:t></w:t>
      </w:r>
      <w:r>
        <w:t></w:t>
      </w:r>
      <w:r>
        <w:t></w:t>
      </w:r>
      <w:r>
        <w:t></w:t>
      </w:r>
      <w:r>
        <w:rPr>
          <w:rFonts w:hint="eastAsia"/>
        </w:rPr>
        <w:t>с</w:t>
      </w:r>
      <w:r>
        <w:t></w:t>
      </w:r>
      <w:r>
        <w:t></w:t>
      </w:r>
      <w:r>
        <w:t></w:t>
      </w:r>
      <w:r>
        <w:t></w:t>
      </w:r>
      <w:r>
        <w:t></w:t>
      </w:r>
      <w:r>
        <w:t></w:t>
      </w:r>
      <w:r>
        <w:t></w:t>
      </w:r>
      <w:r>
        <w:t></w:t>
      </w:r>
      <w:r>
        <w:t></w:t>
      </w:r>
      <w:r>
        <w:t></w:t>
      </w:r>
      <w:r>
        <w:t></w:t>
      </w:r>
      <w:r>
        <w:t></w:t>
      </w:r>
      <w:r>
        <w:t></w:t>
      </w:r>
      <w:r>
        <w:t></w:t>
      </w:r>
      <w:r>
        <w:rPr>
          <w:rFonts w:hint="eastAsia"/>
        </w:rPr>
        <w:t>с</w:t>
      </w:r>
      <w:r>
        <w:t></w:t>
      </w:r>
      <w:r>
        <w:t></w:t>
      </w:r>
      <w:r>
        <w:t></w:t>
      </w:r>
      <w:r>
        <w:t></w:t>
      </w:r>
      <w:r>
        <w:t></w:t>
      </w:r>
      <w:r>
        <w:t></w:t>
      </w:r>
      <w:r>
        <w:t></w:t>
      </w:r>
      <w:r>
        <w:t></w:t>
      </w:r>
      <w:r>
        <w:rPr>
          <w:rFonts w:hint="eastAsia"/>
        </w:rPr>
        <w:t>Состояние</w:t>
      </w:r>
      <w:r>
        <w:t></w:t>
      </w:r>
      <w:r>
        <w:rPr>
          <w:rFonts w:hint="eastAsia"/>
        </w:rPr>
        <w:t>здоровья</w:t>
      </w:r>
      <w:r>
        <w:t></w:t>
      </w:r>
      <w:r>
        <w:rPr>
          <w:rFonts w:hint="eastAsia"/>
        </w:rPr>
        <w:t>подрастающего</w:t>
      </w:r>
      <w:r>
        <w:t></w:t>
      </w:r>
      <w:r>
        <w:rPr>
          <w:rFonts w:hint="eastAsia"/>
        </w:rPr>
        <w:t>поколения</w:t>
      </w:r>
      <w:r>
        <w:t></w:t>
      </w:r>
      <w:r>
        <w:rPr>
          <w:rFonts w:hint="eastAsia"/>
        </w:rPr>
        <w:t>в</w:t>
      </w:r>
      <w:r>
        <w:t></w:t>
      </w:r>
      <w:r>
        <w:rPr>
          <w:rFonts w:hint="eastAsia"/>
        </w:rPr>
        <w:t>настоящее</w:t>
      </w:r>
      <w:r>
        <w:t></w:t>
      </w:r>
      <w:r>
        <w:rPr>
          <w:rFonts w:hint="eastAsia"/>
        </w:rPr>
        <w:t>время</w:t>
      </w:r>
      <w:r>
        <w:t></w:t>
      </w:r>
      <w:r>
        <w:rPr>
          <w:rFonts w:hint="eastAsia"/>
        </w:rPr>
        <w:t>вызывает</w:t>
      </w:r>
      <w:r>
        <w:t></w:t>
      </w:r>
      <w:r>
        <w:rPr>
          <w:rFonts w:hint="eastAsia"/>
        </w:rPr>
        <w:t>серьезную</w:t>
      </w:r>
      <w:r>
        <w:t></w:t>
      </w:r>
      <w:r>
        <w:rPr>
          <w:rFonts w:hint="eastAsia"/>
        </w:rPr>
        <w:t>озабо</w:t>
      </w:r>
      <w:r>
        <w:t></w:t>
      </w:r>
      <w:r>
        <w:rPr>
          <w:rFonts w:hint="eastAsia"/>
        </w:rPr>
        <w:t>ченность</w:t>
      </w:r>
      <w:r>
        <w:t></w:t>
      </w:r>
      <w:r>
        <w:rPr>
          <w:rFonts w:hint="eastAsia"/>
        </w:rPr>
        <w:t>в</w:t>
      </w:r>
      <w:r>
        <w:t></w:t>
      </w:r>
      <w:r>
        <w:rPr>
          <w:rFonts w:hint="eastAsia"/>
        </w:rPr>
        <w:t>обществе</w:t>
      </w:r>
      <w:r>
        <w:t></w:t>
      </w:r>
      <w:r>
        <w:rPr>
          <w:rFonts w:hint="eastAsia"/>
        </w:rPr>
        <w:t>и</w:t>
      </w:r>
      <w:r>
        <w:t></w:t>
      </w:r>
      <w:r>
        <w:rPr>
          <w:rFonts w:hint="eastAsia"/>
        </w:rPr>
        <w:t>государстве</w:t>
      </w:r>
      <w:r>
        <w:t></w:t>
      </w:r>
      <w:r>
        <w:t></w:t>
      </w:r>
      <w:r>
        <w:rPr>
          <w:rFonts w:hint="eastAsia"/>
        </w:rPr>
        <w:t>За</w:t>
      </w:r>
      <w:r>
        <w:t></w:t>
      </w:r>
      <w:r>
        <w:rPr>
          <w:rFonts w:hint="eastAsia"/>
        </w:rPr>
        <w:t>последнее</w:t>
      </w:r>
      <w:r>
        <w:t></w:t>
      </w:r>
      <w:r>
        <w:rPr>
          <w:rFonts w:hint="eastAsia"/>
        </w:rPr>
        <w:t>десятилетие</w:t>
      </w:r>
      <w:r>
        <w:t></w:t>
      </w:r>
      <w:r>
        <w:rPr>
          <w:rFonts w:hint="eastAsia"/>
        </w:rPr>
        <w:t>наблюдает</w:t>
      </w:r>
      <w:r>
        <w:t></w:t>
      </w:r>
      <w:r>
        <w:rPr>
          <w:rFonts w:hint="eastAsia"/>
        </w:rPr>
        <w:t>ся</w:t>
      </w:r>
      <w:r>
        <w:t></w:t>
      </w:r>
      <w:r>
        <w:rPr>
          <w:rFonts w:hint="eastAsia"/>
        </w:rPr>
        <w:t>рост</w:t>
      </w:r>
      <w:r>
        <w:t></w:t>
      </w:r>
      <w:r>
        <w:rPr>
          <w:rFonts w:hint="eastAsia"/>
        </w:rPr>
        <w:t>общей</w:t>
      </w:r>
      <w:r>
        <w:t></w:t>
      </w:r>
      <w:r>
        <w:rPr>
          <w:rFonts w:hint="eastAsia"/>
        </w:rPr>
        <w:t>заболеваемости</w:t>
      </w:r>
      <w:r>
        <w:t></w:t>
      </w:r>
      <w:r>
        <w:rPr>
          <w:rFonts w:hint="eastAsia"/>
        </w:rPr>
        <w:t>детей</w:t>
      </w:r>
      <w:r>
        <w:t></w:t>
      </w:r>
      <w:r>
        <w:rPr>
          <w:rFonts w:hint="eastAsia"/>
        </w:rPr>
        <w:t>в</w:t>
      </w:r>
      <w:r>
        <w:t></w:t>
      </w:r>
      <w:r>
        <w:rPr>
          <w:rFonts w:hint="eastAsia"/>
        </w:rPr>
        <w:t>возрасте</w:t>
      </w:r>
      <w:r>
        <w:t></w:t>
      </w:r>
      <w:r>
        <w:rPr>
          <w:rFonts w:hint="eastAsia"/>
        </w:rPr>
        <w:t>от</w:t>
      </w:r>
      <w:r>
        <w:t></w:t>
      </w:r>
      <w:r>
        <w:rPr>
          <w:rFonts w:hint="eastAsia"/>
        </w:rPr>
        <w:t>рождения</w:t>
      </w:r>
      <w:r>
        <w:t></w:t>
      </w:r>
      <w:r>
        <w:rPr>
          <w:rFonts w:hint="eastAsia"/>
        </w:rPr>
        <w:t>до</w:t>
      </w:r>
      <w:r>
        <w:t></w:t>
      </w:r>
      <w:r>
        <w:t></w:t>
      </w:r>
      <w:r>
        <w:t></w:t>
      </w:r>
      <w:r>
        <w:t></w:t>
      </w:r>
      <w:r>
        <w:rPr>
          <w:rFonts w:hint="eastAsia"/>
        </w:rPr>
        <w:t>лет</w:t>
      </w:r>
      <w:r>
        <w:t></w:t>
      </w:r>
      <w:r>
        <w:t></w:t>
      </w:r>
      <w:r>
        <w:rPr>
          <w:rFonts w:hint="eastAsia"/>
        </w:rPr>
        <w:t>В</w:t>
      </w:r>
      <w:r>
        <w:t></w:t>
      </w:r>
      <w:r>
        <w:rPr>
          <w:rFonts w:hint="eastAsia"/>
        </w:rPr>
        <w:t>физическом</w:t>
      </w:r>
      <w:r>
        <w:t></w:t>
      </w:r>
      <w:r>
        <w:rPr>
          <w:rFonts w:hint="eastAsia"/>
        </w:rPr>
        <w:t>развитии</w:t>
      </w:r>
      <w:r>
        <w:t></w:t>
      </w:r>
      <w:r>
        <w:rPr>
          <w:rFonts w:hint="eastAsia"/>
        </w:rPr>
        <w:t>детей</w:t>
      </w:r>
      <w:r>
        <w:t></w:t>
      </w:r>
      <w:r>
        <w:rPr>
          <w:rFonts w:hint="eastAsia"/>
        </w:rPr>
        <w:t>и</w:t>
      </w:r>
      <w:r>
        <w:t></w:t>
      </w:r>
      <w:r>
        <w:rPr>
          <w:rFonts w:hint="eastAsia"/>
        </w:rPr>
        <w:t>подростков</w:t>
      </w:r>
      <w:r>
        <w:t></w:t>
      </w:r>
      <w:r>
        <w:rPr>
          <w:rFonts w:hint="eastAsia"/>
        </w:rPr>
        <w:t>выявлена</w:t>
      </w:r>
      <w:r>
        <w:t></w:t>
      </w:r>
      <w:r>
        <w:rPr>
          <w:rFonts w:hint="eastAsia"/>
        </w:rPr>
        <w:t>тенденция</w:t>
      </w:r>
      <w:r>
        <w:t></w:t>
      </w:r>
      <w:r>
        <w:rPr>
          <w:rFonts w:hint="eastAsia"/>
        </w:rPr>
        <w:t>к</w:t>
      </w:r>
      <w:r>
        <w:t></w:t>
      </w:r>
      <w:r>
        <w:rPr>
          <w:rFonts w:hint="eastAsia"/>
        </w:rPr>
        <w:t>ухудше</w:t>
      </w:r>
      <w:r>
        <w:t></w:t>
      </w:r>
      <w:r>
        <w:rPr>
          <w:rFonts w:hint="eastAsia"/>
        </w:rPr>
        <w:t>нию</w:t>
      </w:r>
      <w:r>
        <w:t></w:t>
      </w:r>
      <w:r>
        <w:rPr>
          <w:rFonts w:hint="eastAsia"/>
        </w:rPr>
        <w:t>за</w:t>
      </w:r>
      <w:r>
        <w:t></w:t>
      </w:r>
      <w:r>
        <w:rPr>
          <w:rFonts w:hint="eastAsia"/>
        </w:rPr>
        <w:t>счет</w:t>
      </w:r>
      <w:r>
        <w:t></w:t>
      </w:r>
      <w:r>
        <w:rPr>
          <w:rFonts w:hint="eastAsia"/>
        </w:rPr>
        <w:t>увеличения</w:t>
      </w:r>
      <w:r>
        <w:t></w:t>
      </w:r>
      <w:r>
        <w:rPr>
          <w:rFonts w:hint="eastAsia"/>
        </w:rPr>
        <w:t>числа</w:t>
      </w:r>
      <w:r>
        <w:t></w:t>
      </w:r>
      <w:r>
        <w:rPr>
          <w:rFonts w:hint="eastAsia"/>
        </w:rPr>
        <w:t>лиц</w:t>
      </w:r>
      <w:r>
        <w:t></w:t>
      </w:r>
      <w:r>
        <w:rPr>
          <w:rFonts w:hint="eastAsia"/>
        </w:rPr>
        <w:t>с</w:t>
      </w:r>
      <w:r>
        <w:t></w:t>
      </w:r>
      <w:r>
        <w:rPr>
          <w:rFonts w:hint="eastAsia"/>
        </w:rPr>
        <w:t>дефицитом</w:t>
      </w:r>
      <w:r>
        <w:t></w:t>
      </w:r>
      <w:r>
        <w:rPr>
          <w:rFonts w:hint="eastAsia"/>
        </w:rPr>
        <w:t>массы</w:t>
      </w:r>
      <w:r>
        <w:t></w:t>
      </w:r>
      <w:r>
        <w:rPr>
          <w:rFonts w:hint="eastAsia"/>
        </w:rPr>
        <w:t>тела</w:t>
      </w:r>
      <w:r>
        <w:t></w:t>
      </w:r>
      <w:r>
        <w:rPr>
          <w:rFonts w:hint="eastAsia"/>
        </w:rPr>
        <w:t>и</w:t>
      </w:r>
      <w:r>
        <w:t></w:t>
      </w:r>
      <w:r>
        <w:rPr>
          <w:rFonts w:hint="eastAsia"/>
        </w:rPr>
        <w:t>низким</w:t>
      </w:r>
      <w:r>
        <w:t></w:t>
      </w:r>
      <w:r>
        <w:rPr>
          <w:rFonts w:hint="eastAsia"/>
        </w:rPr>
        <w:t>рос</w:t>
      </w:r>
      <w:r>
        <w:t></w:t>
      </w:r>
      <w:r>
        <w:rPr>
          <w:rFonts w:hint="eastAsia"/>
        </w:rPr>
        <w:t>том</w:t>
      </w:r>
      <w:r>
        <w:t></w:t>
      </w:r>
      <w:r>
        <w:t></w:t>
      </w:r>
      <w:r>
        <w:t></w:t>
      </w:r>
      <w:r>
        <w:t></w:t>
      </w:r>
      <w:r>
        <w:t></w:t>
      </w:r>
      <w:r>
        <w:t></w:t>
      </w:r>
      <w:r>
        <w:t></w:t>
      </w:r>
      <w:r>
        <w:rPr>
          <w:rFonts w:hint="eastAsia"/>
        </w:rPr>
        <w:t>с</w:t>
      </w:r>
      <w:r>
        <w:t></w:t>
      </w:r>
      <w:r>
        <w:t></w:t>
      </w:r>
      <w:r>
        <w:t></w:t>
      </w:r>
      <w:r>
        <w:t></w:t>
      </w:r>
      <w:r>
        <w:t></w:t>
      </w:r>
      <w:r>
        <w:t></w:t>
      </w:r>
      <w:r>
        <w:t></w:t>
      </w:r>
      <w:r>
        <w:t></w:t>
      </w:r>
      <w:r>
        <w:rPr>
          <w:rFonts w:hint="eastAsia"/>
        </w:rPr>
        <w:t>Результаты</w:t>
      </w:r>
      <w:r>
        <w:t></w:t>
      </w:r>
      <w:r>
        <w:rPr>
          <w:rFonts w:hint="eastAsia"/>
        </w:rPr>
        <w:t>комплексных</w:t>
      </w:r>
      <w:r>
        <w:t></w:t>
      </w:r>
      <w:r>
        <w:rPr>
          <w:rFonts w:hint="eastAsia"/>
        </w:rPr>
        <w:t>медицинских</w:t>
      </w:r>
      <w:r>
        <w:t></w:t>
      </w:r>
      <w:r>
        <w:rPr>
          <w:rFonts w:hint="eastAsia"/>
        </w:rPr>
        <w:t>обследований</w:t>
      </w:r>
      <w:r>
        <w:t></w:t>
      </w:r>
      <w:r>
        <w:t></w:t>
      </w:r>
      <w:r>
        <w:rPr>
          <w:rFonts w:hint="eastAsia"/>
        </w:rPr>
        <w:t>проведенных</w:t>
      </w:r>
      <w:r>
        <w:t></w:t>
      </w:r>
      <w:r>
        <w:rPr>
          <w:rFonts w:hint="eastAsia"/>
        </w:rPr>
        <w:t>в</w:t>
      </w:r>
      <w:r>
        <w:t></w:t>
      </w:r>
      <w:r>
        <w:rPr>
          <w:rFonts w:hint="eastAsia"/>
        </w:rPr>
        <w:t>различных</w:t>
      </w:r>
      <w:r>
        <w:t></w:t>
      </w:r>
      <w:r>
        <w:rPr>
          <w:rFonts w:hint="eastAsia"/>
        </w:rPr>
        <w:t>регионах</w:t>
      </w:r>
      <w:r>
        <w:t></w:t>
      </w:r>
      <w:r>
        <w:rPr>
          <w:rFonts w:hint="eastAsia"/>
        </w:rPr>
        <w:t>нашей</w:t>
      </w:r>
      <w:r>
        <w:t></w:t>
      </w:r>
      <w:r>
        <w:rPr>
          <w:rFonts w:hint="eastAsia"/>
        </w:rPr>
        <w:t>страны</w:t>
      </w:r>
      <w:r>
        <w:t></w:t>
      </w:r>
      <w:r>
        <w:t></w:t>
      </w:r>
      <w:r>
        <w:rPr>
          <w:rFonts w:hint="eastAsia"/>
        </w:rPr>
        <w:t>свидетельствуют</w:t>
      </w:r>
      <w:r>
        <w:t></w:t>
      </w:r>
      <w:r>
        <w:rPr>
          <w:rFonts w:hint="eastAsia"/>
        </w:rPr>
        <w:t>о</w:t>
      </w:r>
      <w:r>
        <w:t></w:t>
      </w:r>
      <w:r>
        <w:rPr>
          <w:rFonts w:hint="eastAsia"/>
        </w:rPr>
        <w:t>высокой</w:t>
      </w:r>
      <w:r>
        <w:t></w:t>
      </w:r>
      <w:r>
        <w:rPr>
          <w:rFonts w:hint="eastAsia"/>
        </w:rPr>
        <w:t>патологической</w:t>
      </w:r>
      <w:r>
        <w:t></w:t>
      </w:r>
      <w:r>
        <w:rPr>
          <w:rFonts w:hint="eastAsia"/>
        </w:rPr>
        <w:t>пораженности</w:t>
      </w:r>
      <w:r>
        <w:t></w:t>
      </w:r>
      <w:r>
        <w:rPr>
          <w:rFonts w:hint="eastAsia"/>
        </w:rPr>
        <w:t>детей</w:t>
      </w:r>
      <w:r>
        <w:t></w:t>
      </w:r>
      <w:r>
        <w:rPr>
          <w:rFonts w:hint="eastAsia"/>
        </w:rPr>
        <w:t>дошкольного</w:t>
      </w:r>
      <w:r>
        <w:t></w:t>
      </w:r>
      <w:r>
        <w:rPr>
          <w:rFonts w:hint="eastAsia"/>
        </w:rPr>
        <w:t>возраста</w:t>
      </w:r>
      <w:r>
        <w:t></w:t>
      </w:r>
      <w:r>
        <w:t></w:t>
      </w:r>
      <w:r>
        <w:rPr>
          <w:rFonts w:hint="eastAsia"/>
        </w:rPr>
        <w:t>лишь</w:t>
      </w:r>
      <w:r>
        <w:t></w:t>
      </w:r>
      <w:r>
        <w:t></w:t>
      </w:r>
      <w:r>
        <w:t></w:t>
      </w:r>
      <w:r>
        <w:t></w:t>
      </w:r>
      <w:r>
        <w:t></w:t>
      </w:r>
      <w:r>
        <w:rPr>
          <w:rFonts w:hint="eastAsia"/>
        </w:rPr>
        <w:t>из</w:t>
      </w:r>
      <w:r>
        <w:t></w:t>
      </w:r>
      <w:r>
        <w:rPr>
          <w:rFonts w:hint="eastAsia"/>
        </w:rPr>
        <w:t>них</w:t>
      </w:r>
      <w:r>
        <w:t></w:t>
      </w:r>
      <w:r>
        <w:rPr>
          <w:rFonts w:hint="eastAsia"/>
        </w:rPr>
        <w:t>признаны</w:t>
      </w:r>
      <w:r>
        <w:t></w:t>
      </w:r>
      <w:r>
        <w:rPr>
          <w:rFonts w:hint="eastAsia"/>
        </w:rPr>
        <w:t>здоровыми</w:t>
      </w:r>
      <w:r>
        <w:t></w:t>
      </w:r>
      <w:r>
        <w:t></w:t>
      </w:r>
      <w:r>
        <w:t></w:t>
      </w:r>
      <w:r>
        <w:t></w:t>
      </w:r>
      <w:r>
        <w:t></w:t>
      </w:r>
      <w:r>
        <w:t></w:t>
      </w:r>
      <w:r>
        <w:rPr>
          <w:rFonts w:hint="eastAsia"/>
        </w:rPr>
        <w:t>с</w:t>
      </w:r>
      <w:r>
        <w:t></w:t>
      </w:r>
      <w:r>
        <w:t></w:t>
      </w:r>
      <w:r>
        <w:t></w:t>
      </w:r>
      <w:r>
        <w:t></w:t>
      </w:r>
      <w:r>
        <w:t></w:t>
      </w:r>
      <w:r>
        <w:t></w:t>
      </w:r>
    </w:p>
    <w:p w:rsidR="00C0540A" w:rsidRDefault="00C0540A" w:rsidP="00C0540A">
      <w:r>
        <w:rPr>
          <w:rFonts w:hint="eastAsia"/>
        </w:rPr>
        <w:t>Ухудшение</w:t>
      </w:r>
      <w:r>
        <w:t></w:t>
      </w:r>
      <w:r>
        <w:rPr>
          <w:rFonts w:hint="eastAsia"/>
        </w:rPr>
        <w:t>здоровья</w:t>
      </w:r>
      <w:r>
        <w:t></w:t>
      </w:r>
      <w:r>
        <w:rPr>
          <w:rFonts w:hint="eastAsia"/>
        </w:rPr>
        <w:t>детей</w:t>
      </w:r>
      <w:r>
        <w:t></w:t>
      </w:r>
      <w:r>
        <w:rPr>
          <w:rFonts w:hint="eastAsia"/>
        </w:rPr>
        <w:t>долгое</w:t>
      </w:r>
      <w:r>
        <w:t></w:t>
      </w:r>
      <w:r>
        <w:rPr>
          <w:rFonts w:hint="eastAsia"/>
        </w:rPr>
        <w:t>время</w:t>
      </w:r>
      <w:r>
        <w:t></w:t>
      </w:r>
      <w:r>
        <w:rPr>
          <w:rFonts w:hint="eastAsia"/>
        </w:rPr>
        <w:t>рассматривалось</w:t>
      </w:r>
      <w:r>
        <w:t></w:t>
      </w:r>
      <w:r>
        <w:rPr>
          <w:rFonts w:hint="eastAsia"/>
        </w:rPr>
        <w:t>лишь</w:t>
      </w:r>
      <w:r>
        <w:t></w:t>
      </w:r>
      <w:r>
        <w:rPr>
          <w:rFonts w:hint="eastAsia"/>
        </w:rPr>
        <w:t>как</w:t>
      </w:r>
      <w:r>
        <w:t></w:t>
      </w:r>
      <w:r>
        <w:rPr>
          <w:rFonts w:hint="eastAsia"/>
        </w:rPr>
        <w:t>результат</w:t>
      </w:r>
      <w:r>
        <w:t></w:t>
      </w:r>
      <w:r>
        <w:rPr>
          <w:rFonts w:hint="eastAsia"/>
        </w:rPr>
        <w:t>неблагоприятного</w:t>
      </w:r>
      <w:r>
        <w:t></w:t>
      </w:r>
      <w:r>
        <w:rPr>
          <w:rFonts w:hint="eastAsia"/>
        </w:rPr>
        <w:t>воздействия</w:t>
      </w:r>
      <w:r>
        <w:t></w:t>
      </w:r>
      <w:r>
        <w:rPr>
          <w:rFonts w:hint="eastAsia"/>
        </w:rPr>
        <w:t>социально</w:t>
      </w:r>
      <w:r>
        <w:t></w:t>
      </w:r>
      <w:r>
        <w:rPr>
          <w:rFonts w:hint="eastAsia"/>
        </w:rPr>
        <w:t>экономических</w:t>
      </w:r>
      <w:r>
        <w:t></w:t>
      </w:r>
      <w:r>
        <w:t></w:t>
      </w:r>
      <w:r>
        <w:rPr>
          <w:rFonts w:hint="eastAsia"/>
        </w:rPr>
        <w:t>экологических</w:t>
      </w:r>
      <w:r>
        <w:t></w:t>
      </w:r>
      <w:r>
        <w:rPr>
          <w:rFonts w:hint="eastAsia"/>
        </w:rPr>
        <w:t>и</w:t>
      </w:r>
      <w:r>
        <w:t></w:t>
      </w:r>
      <w:r>
        <w:rPr>
          <w:rFonts w:hint="eastAsia"/>
        </w:rPr>
        <w:t>ряда</w:t>
      </w:r>
      <w:r>
        <w:t></w:t>
      </w:r>
      <w:r>
        <w:rPr>
          <w:rFonts w:hint="eastAsia"/>
        </w:rPr>
        <w:t>других</w:t>
      </w:r>
      <w:r>
        <w:t></w:t>
      </w:r>
      <w:r>
        <w:rPr>
          <w:rFonts w:hint="eastAsia"/>
        </w:rPr>
        <w:t>факторов</w:t>
      </w:r>
      <w:r>
        <w:t></w:t>
      </w:r>
      <w:r>
        <w:t></w:t>
      </w:r>
      <w:r>
        <w:rPr>
          <w:rFonts w:hint="eastAsia"/>
        </w:rPr>
        <w:t>Однако</w:t>
      </w:r>
      <w:r>
        <w:t></w:t>
      </w:r>
      <w:r>
        <w:t></w:t>
      </w:r>
      <w:r>
        <w:rPr>
          <w:rFonts w:hint="eastAsia"/>
        </w:rPr>
        <w:t>как</w:t>
      </w:r>
      <w:r>
        <w:t></w:t>
      </w:r>
      <w:r>
        <w:rPr>
          <w:rFonts w:hint="eastAsia"/>
        </w:rPr>
        <w:t>показывают</w:t>
      </w:r>
      <w:r>
        <w:t></w:t>
      </w:r>
      <w:r>
        <w:rPr>
          <w:rFonts w:hint="eastAsia"/>
        </w:rPr>
        <w:t>иссле</w:t>
      </w:r>
      <w:r>
        <w:t></w:t>
      </w:r>
      <w:r>
        <w:rPr>
          <w:rFonts w:hint="eastAsia"/>
        </w:rPr>
        <w:t>дования</w:t>
      </w:r>
      <w:r>
        <w:t></w:t>
      </w:r>
      <w:r>
        <w:rPr>
          <w:rFonts w:hint="eastAsia"/>
        </w:rPr>
        <w:t>Института</w:t>
      </w:r>
      <w:r>
        <w:t></w:t>
      </w:r>
      <w:r>
        <w:rPr>
          <w:rFonts w:hint="eastAsia"/>
        </w:rPr>
        <w:t>возрастной</w:t>
      </w:r>
      <w:r>
        <w:t></w:t>
      </w:r>
      <w:r>
        <w:rPr>
          <w:rFonts w:hint="eastAsia"/>
        </w:rPr>
        <w:t>физиологии</w:t>
      </w:r>
      <w:r>
        <w:t></w:t>
      </w:r>
      <w:r>
        <w:rPr>
          <w:rFonts w:hint="eastAsia"/>
        </w:rPr>
        <w:t>РАО</w:t>
      </w:r>
      <w:r>
        <w:t></w:t>
      </w:r>
      <w:r>
        <w:t></w:t>
      </w:r>
      <w:r>
        <w:rPr>
          <w:rFonts w:hint="eastAsia"/>
        </w:rPr>
        <w:t>не</w:t>
      </w:r>
      <w:r>
        <w:t></w:t>
      </w:r>
      <w:r>
        <w:rPr>
          <w:rFonts w:hint="eastAsia"/>
        </w:rPr>
        <w:t>менее</w:t>
      </w:r>
      <w:r>
        <w:t></w:t>
      </w:r>
      <w:r>
        <w:rPr>
          <w:rFonts w:hint="eastAsia"/>
        </w:rPr>
        <w:t>значимо</w:t>
      </w:r>
      <w:r>
        <w:t></w:t>
      </w:r>
      <w:r>
        <w:rPr>
          <w:rFonts w:hint="eastAsia"/>
        </w:rPr>
        <w:t>от</w:t>
      </w:r>
      <w:r>
        <w:t></w:t>
      </w:r>
      <w:r>
        <w:rPr>
          <w:rFonts w:hint="eastAsia"/>
        </w:rPr>
        <w:t>рицательное</w:t>
      </w:r>
      <w:r>
        <w:t></w:t>
      </w:r>
      <w:r>
        <w:rPr>
          <w:rFonts w:hint="eastAsia"/>
        </w:rPr>
        <w:t>воздействие</w:t>
      </w:r>
      <w:r>
        <w:t></w:t>
      </w:r>
      <w:r>
        <w:rPr>
          <w:rFonts w:hint="eastAsia"/>
        </w:rPr>
        <w:t>на</w:t>
      </w:r>
      <w:r>
        <w:t></w:t>
      </w:r>
      <w:r>
        <w:rPr>
          <w:rFonts w:hint="eastAsia"/>
        </w:rPr>
        <w:t>здоровье</w:t>
      </w:r>
      <w:r>
        <w:t></w:t>
      </w:r>
      <w:r>
        <w:rPr>
          <w:rFonts w:hint="eastAsia"/>
        </w:rPr>
        <w:t>комплекса</w:t>
      </w:r>
      <w:r>
        <w:t></w:t>
      </w:r>
      <w:r>
        <w:rPr>
          <w:rFonts w:hint="eastAsia"/>
        </w:rPr>
        <w:t>педагогических</w:t>
      </w:r>
      <w:r>
        <w:t></w:t>
      </w:r>
      <w:r>
        <w:rPr>
          <w:rFonts w:hint="eastAsia"/>
        </w:rPr>
        <w:t>факто</w:t>
      </w:r>
      <w:r>
        <w:t></w:t>
      </w:r>
      <w:r>
        <w:rPr>
          <w:rFonts w:hint="eastAsia"/>
        </w:rPr>
        <w:t>ров</w:t>
      </w:r>
      <w:r>
        <w:t></w:t>
      </w:r>
      <w:r>
        <w:t></w:t>
      </w:r>
      <w:r>
        <w:rPr>
          <w:rFonts w:hint="eastAsia"/>
        </w:rPr>
        <w:t>К</w:t>
      </w:r>
      <w:r>
        <w:t></w:t>
      </w:r>
      <w:r>
        <w:rPr>
          <w:rFonts w:hint="eastAsia"/>
        </w:rPr>
        <w:t>ним</w:t>
      </w:r>
      <w:r>
        <w:t></w:t>
      </w:r>
      <w:r>
        <w:rPr>
          <w:rFonts w:hint="eastAsia"/>
        </w:rPr>
        <w:t>относят</w:t>
      </w:r>
      <w:r>
        <w:t></w:t>
      </w:r>
      <w:r>
        <w:t></w:t>
      </w:r>
      <w:r>
        <w:rPr>
          <w:rFonts w:hint="eastAsia"/>
        </w:rPr>
        <w:t>прежде</w:t>
      </w:r>
      <w:r>
        <w:t></w:t>
      </w:r>
      <w:r>
        <w:rPr>
          <w:rFonts w:hint="eastAsia"/>
        </w:rPr>
        <w:t>всего</w:t>
      </w:r>
      <w:r>
        <w:t></w:t>
      </w:r>
      <w:r>
        <w:t></w:t>
      </w:r>
      <w:r>
        <w:rPr>
          <w:rFonts w:hint="eastAsia"/>
        </w:rPr>
        <w:t>интенсификацию</w:t>
      </w:r>
      <w:r>
        <w:t></w:t>
      </w:r>
      <w:r>
        <w:rPr>
          <w:rFonts w:hint="eastAsia"/>
        </w:rPr>
        <w:t>учебно</w:t>
      </w:r>
      <w:r>
        <w:t></w:t>
      </w:r>
      <w:r>
        <w:rPr>
          <w:rFonts w:hint="eastAsia"/>
        </w:rPr>
        <w:t>познавательной</w:t>
      </w:r>
      <w:r>
        <w:t></w:t>
      </w:r>
      <w:r>
        <w:rPr>
          <w:rFonts w:hint="eastAsia"/>
        </w:rPr>
        <w:t>деятельности</w:t>
      </w:r>
      <w:r>
        <w:t></w:t>
      </w:r>
      <w:r>
        <w:t></w:t>
      </w:r>
      <w:r>
        <w:rPr>
          <w:rFonts w:hint="eastAsia"/>
        </w:rPr>
        <w:t>постоянное</w:t>
      </w:r>
      <w:r>
        <w:t></w:t>
      </w:r>
      <w:r>
        <w:rPr>
          <w:rFonts w:hint="eastAsia"/>
        </w:rPr>
        <w:t>увеличение</w:t>
      </w:r>
      <w:r>
        <w:t></w:t>
      </w:r>
      <w:r>
        <w:rPr>
          <w:rFonts w:hint="eastAsia"/>
        </w:rPr>
        <w:t>объема</w:t>
      </w:r>
      <w:r>
        <w:t></w:t>
      </w:r>
      <w:r>
        <w:rPr>
          <w:rFonts w:hint="eastAsia"/>
        </w:rPr>
        <w:t>и</w:t>
      </w:r>
      <w:r>
        <w:t></w:t>
      </w:r>
      <w:r>
        <w:rPr>
          <w:rFonts w:hint="eastAsia"/>
        </w:rPr>
        <w:t>темпа</w:t>
      </w:r>
      <w:r>
        <w:t></w:t>
      </w:r>
      <w:r>
        <w:rPr>
          <w:rFonts w:hint="eastAsia"/>
        </w:rPr>
        <w:t>учебной</w:t>
      </w:r>
      <w:r>
        <w:t></w:t>
      </w:r>
      <w:r>
        <w:rPr>
          <w:rFonts w:hint="eastAsia"/>
        </w:rPr>
        <w:t>нагрузки</w:t>
      </w:r>
      <w:r>
        <w:t></w:t>
      </w:r>
      <w:r>
        <w:t></w:t>
      </w:r>
      <w:r>
        <w:t></w:t>
      </w:r>
      <w:r>
        <w:rPr>
          <w:rFonts w:hint="eastAsia"/>
        </w:rPr>
        <w:t>преждевременное</w:t>
      </w:r>
      <w:r>
        <w:t></w:t>
      </w:r>
      <w:r>
        <w:rPr>
          <w:rFonts w:hint="eastAsia"/>
        </w:rPr>
        <w:t>начало</w:t>
      </w:r>
      <w:r>
        <w:t></w:t>
      </w:r>
      <w:r>
        <w:rPr>
          <w:rFonts w:hint="eastAsia"/>
        </w:rPr>
        <w:t>дошкольного</w:t>
      </w:r>
      <w:r>
        <w:t></w:t>
      </w:r>
      <w:r>
        <w:rPr>
          <w:rFonts w:hint="eastAsia"/>
        </w:rPr>
        <w:t>систематиче</w:t>
      </w:r>
      <w:r>
        <w:t></w:t>
      </w:r>
      <w:r>
        <w:rPr>
          <w:rFonts w:hint="eastAsia"/>
        </w:rPr>
        <w:t>ского</w:t>
      </w:r>
      <w:r>
        <w:t></w:t>
      </w:r>
      <w:r>
        <w:rPr>
          <w:rFonts w:hint="eastAsia"/>
        </w:rPr>
        <w:t>обучения</w:t>
      </w:r>
      <w:r>
        <w:t></w:t>
      </w:r>
      <w:r>
        <w:t></w:t>
      </w:r>
      <w:r>
        <w:rPr>
          <w:rFonts w:hint="eastAsia"/>
        </w:rPr>
        <w:t>несоответствие</w:t>
      </w:r>
      <w:r>
        <w:t></w:t>
      </w:r>
      <w:r>
        <w:rPr>
          <w:rFonts w:hint="eastAsia"/>
        </w:rPr>
        <w:t>программ</w:t>
      </w:r>
      <w:r>
        <w:t></w:t>
      </w:r>
      <w:r>
        <w:rPr>
          <w:rFonts w:hint="eastAsia"/>
        </w:rPr>
        <w:t>и</w:t>
      </w:r>
      <w:r>
        <w:t></w:t>
      </w:r>
      <w:r>
        <w:rPr>
          <w:rFonts w:hint="eastAsia"/>
        </w:rPr>
        <w:t>технологий</w:t>
      </w:r>
      <w:r>
        <w:t></w:t>
      </w:r>
      <w:r>
        <w:rPr>
          <w:rFonts w:hint="eastAsia"/>
        </w:rPr>
        <w:t>обучения</w:t>
      </w:r>
      <w:r>
        <w:t></w:t>
      </w:r>
      <w:r>
        <w:rPr>
          <w:rFonts w:hint="eastAsia"/>
        </w:rPr>
        <w:t>функ</w:t>
      </w:r>
      <w:r>
        <w:t></w:t>
      </w:r>
      <w:r>
        <w:rPr>
          <w:rFonts w:hint="eastAsia"/>
        </w:rPr>
        <w:t>циональным</w:t>
      </w:r>
      <w:r>
        <w:t></w:t>
      </w:r>
      <w:r>
        <w:rPr>
          <w:rFonts w:hint="eastAsia"/>
        </w:rPr>
        <w:t>и</w:t>
      </w:r>
      <w:r>
        <w:t></w:t>
      </w:r>
      <w:r>
        <w:rPr>
          <w:rFonts w:hint="eastAsia"/>
        </w:rPr>
        <w:t>возрастным</w:t>
      </w:r>
      <w:r>
        <w:t></w:t>
      </w:r>
      <w:r>
        <w:rPr>
          <w:rFonts w:hint="eastAsia"/>
        </w:rPr>
        <w:t>особенностям</w:t>
      </w:r>
      <w:r>
        <w:t></w:t>
      </w:r>
      <w:r>
        <w:rPr>
          <w:rFonts w:hint="eastAsia"/>
        </w:rPr>
        <w:t>детей</w:t>
      </w:r>
      <w:r>
        <w:t></w:t>
      </w:r>
      <w:r>
        <w:t></w:t>
      </w:r>
      <w:r>
        <w:rPr>
          <w:rFonts w:hint="eastAsia"/>
        </w:rPr>
        <w:t>несоблюдение</w:t>
      </w:r>
      <w:r>
        <w:t></w:t>
      </w:r>
      <w:r>
        <w:rPr>
          <w:rFonts w:hint="eastAsia"/>
        </w:rPr>
        <w:t>элемен</w:t>
      </w:r>
      <w:r>
        <w:t></w:t>
      </w:r>
      <w:r>
        <w:rPr>
          <w:rFonts w:hint="eastAsia"/>
        </w:rPr>
        <w:t>тарных</w:t>
      </w:r>
      <w:r>
        <w:t></w:t>
      </w:r>
      <w:r>
        <w:rPr>
          <w:rFonts w:hint="eastAsia"/>
        </w:rPr>
        <w:t>физиологических</w:t>
      </w:r>
      <w:r>
        <w:t></w:t>
      </w:r>
      <w:r>
        <w:rPr>
          <w:rFonts w:hint="eastAsia"/>
        </w:rPr>
        <w:t>и</w:t>
      </w:r>
      <w:r>
        <w:t></w:t>
      </w:r>
      <w:r>
        <w:rPr>
          <w:rFonts w:hint="eastAsia"/>
        </w:rPr>
        <w:t>гигиенических</w:t>
      </w:r>
      <w:r>
        <w:t></w:t>
      </w:r>
      <w:r>
        <w:rPr>
          <w:rFonts w:hint="eastAsia"/>
        </w:rPr>
        <w:t>требований</w:t>
      </w:r>
      <w:r>
        <w:t></w:t>
      </w:r>
      <w:r>
        <w:rPr>
          <w:rFonts w:hint="eastAsia"/>
        </w:rPr>
        <w:t>к</w:t>
      </w:r>
      <w:r>
        <w:t></w:t>
      </w:r>
      <w:r>
        <w:rPr>
          <w:rFonts w:hint="eastAsia"/>
        </w:rPr>
        <w:t>организации</w:t>
      </w:r>
      <w:r>
        <w:t></w:t>
      </w:r>
      <w:r>
        <w:rPr>
          <w:rFonts w:hint="eastAsia"/>
        </w:rPr>
        <w:t>образовательного</w:t>
      </w:r>
      <w:r>
        <w:t></w:t>
      </w:r>
      <w:r>
        <w:rPr>
          <w:rFonts w:hint="eastAsia"/>
        </w:rPr>
        <w:t>процесса</w:t>
      </w:r>
      <w:r>
        <w:t></w:t>
      </w:r>
      <w:r>
        <w:t></w:t>
      </w:r>
      <w:r>
        <w:t></w:t>
      </w:r>
      <w:r>
        <w:t></w:t>
      </w:r>
      <w:r>
        <w:t></w:t>
      </w:r>
      <w:r>
        <w:t></w:t>
      </w:r>
      <w:r>
        <w:rPr>
          <w:rFonts w:hint="eastAsia"/>
        </w:rPr>
        <w:t>с</w:t>
      </w:r>
      <w:r>
        <w:t></w:t>
      </w:r>
      <w:r>
        <w:t></w:t>
      </w:r>
      <w:r>
        <w:t></w:t>
      </w:r>
      <w:r>
        <w:t></w:t>
      </w:r>
      <w:r>
        <w:t></w:t>
      </w:r>
      <w:r>
        <w:t></w:t>
      </w:r>
    </w:p>
    <w:p w:rsidR="00C0540A" w:rsidRDefault="00C0540A" w:rsidP="00C0540A">
      <w:r>
        <w:rPr>
          <w:rFonts w:hint="eastAsia"/>
        </w:rPr>
        <w:t>Министерство</w:t>
      </w:r>
      <w:r>
        <w:t></w:t>
      </w:r>
      <w:r>
        <w:rPr>
          <w:rFonts w:hint="eastAsia"/>
        </w:rPr>
        <w:t>Образования</w:t>
      </w:r>
      <w:r>
        <w:t></w:t>
      </w:r>
      <w:r>
        <w:rPr>
          <w:rFonts w:hint="eastAsia"/>
        </w:rPr>
        <w:t>России</w:t>
      </w:r>
      <w:r>
        <w:t></w:t>
      </w:r>
      <w:r>
        <w:rPr>
          <w:rFonts w:hint="eastAsia"/>
        </w:rPr>
        <w:t>так</w:t>
      </w:r>
      <w:r>
        <w:t></w:t>
      </w:r>
      <w:r>
        <w:rPr>
          <w:rFonts w:hint="eastAsia"/>
        </w:rPr>
        <w:t>же</w:t>
      </w:r>
      <w:r>
        <w:t></w:t>
      </w:r>
      <w:r>
        <w:rPr>
          <w:rFonts w:hint="eastAsia"/>
        </w:rPr>
        <w:t>обращает</w:t>
      </w:r>
      <w:r>
        <w:t></w:t>
      </w:r>
      <w:r>
        <w:rPr>
          <w:rFonts w:hint="eastAsia"/>
        </w:rPr>
        <w:t>внимание</w:t>
      </w:r>
      <w:r>
        <w:t></w:t>
      </w:r>
      <w:r>
        <w:rPr>
          <w:rFonts w:hint="eastAsia"/>
        </w:rPr>
        <w:t>на</w:t>
      </w:r>
      <w:r>
        <w:t></w:t>
      </w:r>
      <w:r>
        <w:rPr>
          <w:rFonts w:hint="eastAsia"/>
        </w:rPr>
        <w:t>негативную</w:t>
      </w:r>
      <w:r>
        <w:t></w:t>
      </w:r>
      <w:r>
        <w:rPr>
          <w:rFonts w:hint="eastAsia"/>
        </w:rPr>
        <w:t>практику</w:t>
      </w:r>
      <w:r>
        <w:t></w:t>
      </w:r>
      <w:r>
        <w:rPr>
          <w:rFonts w:hint="eastAsia"/>
        </w:rPr>
        <w:t>неправомерного</w:t>
      </w:r>
      <w:r>
        <w:t></w:t>
      </w:r>
      <w:r>
        <w:rPr>
          <w:rFonts w:hint="eastAsia"/>
        </w:rPr>
        <w:t>увеличения</w:t>
      </w:r>
      <w:r>
        <w:t></w:t>
      </w:r>
      <w:r>
        <w:rPr>
          <w:rFonts w:hint="eastAsia"/>
        </w:rPr>
        <w:t>умственной</w:t>
      </w:r>
      <w:r>
        <w:t></w:t>
      </w:r>
      <w:r>
        <w:rPr>
          <w:rFonts w:hint="eastAsia"/>
        </w:rPr>
        <w:t>и</w:t>
      </w:r>
      <w:r>
        <w:t></w:t>
      </w:r>
      <w:r>
        <w:rPr>
          <w:rFonts w:hint="eastAsia"/>
        </w:rPr>
        <w:t>физиче</w:t>
      </w:r>
      <w:r>
        <w:t></w:t>
      </w:r>
      <w:r>
        <w:rPr>
          <w:rFonts w:hint="eastAsia"/>
        </w:rPr>
        <w:t>ской</w:t>
      </w:r>
      <w:r>
        <w:t></w:t>
      </w:r>
      <w:r>
        <w:rPr>
          <w:rFonts w:hint="eastAsia"/>
        </w:rPr>
        <w:t>нагрузки</w:t>
      </w:r>
      <w:r>
        <w:t></w:t>
      </w:r>
      <w:r>
        <w:rPr>
          <w:rFonts w:hint="eastAsia"/>
        </w:rPr>
        <w:t>воспитанников</w:t>
      </w:r>
      <w:r>
        <w:t></w:t>
      </w:r>
      <w:r>
        <w:t></w:t>
      </w:r>
      <w:r>
        <w:rPr>
          <w:rFonts w:hint="eastAsia"/>
        </w:rPr>
        <w:t>При</w:t>
      </w:r>
      <w:r>
        <w:t></w:t>
      </w:r>
      <w:r>
        <w:rPr>
          <w:rFonts w:hint="eastAsia"/>
        </w:rPr>
        <w:t>этом</w:t>
      </w:r>
      <w:r>
        <w:t></w:t>
      </w:r>
      <w:r>
        <w:rPr>
          <w:rFonts w:hint="eastAsia"/>
        </w:rPr>
        <w:t>перегрузка</w:t>
      </w:r>
      <w:r>
        <w:t></w:t>
      </w:r>
      <w:r>
        <w:rPr>
          <w:rFonts w:hint="eastAsia"/>
        </w:rPr>
        <w:t>детей</w:t>
      </w:r>
      <w:r>
        <w:t></w:t>
      </w:r>
      <w:r>
        <w:rPr>
          <w:rFonts w:hint="eastAsia"/>
        </w:rPr>
        <w:t>обусловливает</w:t>
      </w:r>
      <w:r>
        <w:t></w:t>
      </w:r>
      <w:r>
        <w:rPr>
          <w:rFonts w:hint="eastAsia"/>
        </w:rPr>
        <w:t>ся</w:t>
      </w:r>
      <w:r>
        <w:t></w:t>
      </w:r>
      <w:r>
        <w:rPr>
          <w:rFonts w:hint="eastAsia"/>
        </w:rPr>
        <w:t>содержанием</w:t>
      </w:r>
      <w:r>
        <w:t></w:t>
      </w:r>
      <w:r>
        <w:rPr>
          <w:rFonts w:hint="eastAsia"/>
        </w:rPr>
        <w:t>образования</w:t>
      </w:r>
      <w:r>
        <w:t></w:t>
      </w:r>
      <w:r>
        <w:t></w:t>
      </w:r>
      <w:r>
        <w:rPr>
          <w:rFonts w:hint="eastAsia"/>
        </w:rPr>
        <w:t>формами</w:t>
      </w:r>
      <w:r>
        <w:t></w:t>
      </w:r>
      <w:r>
        <w:rPr>
          <w:rFonts w:hint="eastAsia"/>
        </w:rPr>
        <w:t>организации</w:t>
      </w:r>
      <w:r>
        <w:t></w:t>
      </w:r>
      <w:r>
        <w:rPr>
          <w:rFonts w:hint="eastAsia"/>
        </w:rPr>
        <w:t>обучения</w:t>
      </w:r>
      <w:r>
        <w:t></w:t>
      </w:r>
      <w:r>
        <w:t></w:t>
      </w:r>
      <w:r>
        <w:rPr>
          <w:rFonts w:hint="eastAsia"/>
        </w:rPr>
        <w:t>а</w:t>
      </w:r>
      <w:r>
        <w:t></w:t>
      </w:r>
      <w:r>
        <w:rPr>
          <w:rFonts w:hint="eastAsia"/>
        </w:rPr>
        <w:t>также</w:t>
      </w:r>
      <w:r>
        <w:t></w:t>
      </w:r>
      <w:r>
        <w:rPr>
          <w:rFonts w:hint="eastAsia"/>
        </w:rPr>
        <w:t>режимом</w:t>
      </w:r>
      <w:r>
        <w:t></w:t>
      </w:r>
      <w:r>
        <w:rPr>
          <w:rFonts w:hint="eastAsia"/>
        </w:rPr>
        <w:t>пребывания</w:t>
      </w:r>
      <w:r>
        <w:t></w:t>
      </w:r>
      <w:r>
        <w:rPr>
          <w:rFonts w:hint="eastAsia"/>
        </w:rPr>
        <w:t>в</w:t>
      </w:r>
      <w:r>
        <w:t></w:t>
      </w:r>
      <w:r>
        <w:rPr>
          <w:rFonts w:hint="eastAsia"/>
        </w:rPr>
        <w:t>детском</w:t>
      </w:r>
      <w:r>
        <w:t></w:t>
      </w:r>
      <w:r>
        <w:rPr>
          <w:rFonts w:hint="eastAsia"/>
        </w:rPr>
        <w:t>саду</w:t>
      </w:r>
      <w:r>
        <w:t></w:t>
      </w:r>
      <w:r>
        <w:t></w:t>
      </w:r>
      <w:r>
        <w:rPr>
          <w:rFonts w:hint="eastAsia"/>
        </w:rPr>
        <w:t>неадекватным</w:t>
      </w:r>
      <w:r>
        <w:t></w:t>
      </w:r>
      <w:r>
        <w:rPr>
          <w:rFonts w:hint="eastAsia"/>
        </w:rPr>
        <w:t>возрастным</w:t>
      </w:r>
      <w:r>
        <w:t></w:t>
      </w:r>
      <w:r>
        <w:rPr>
          <w:rFonts w:hint="eastAsia"/>
        </w:rPr>
        <w:t>особен</w:t>
      </w:r>
      <w:r>
        <w:t></w:t>
      </w:r>
      <w:r>
        <w:rPr>
          <w:rFonts w:hint="eastAsia"/>
        </w:rPr>
        <w:t>ностям</w:t>
      </w:r>
      <w:r>
        <w:t></w:t>
      </w:r>
      <w:r>
        <w:rPr>
          <w:rFonts w:hint="eastAsia"/>
        </w:rPr>
        <w:t>дошкольников</w:t>
      </w:r>
      <w:r>
        <w:t></w:t>
      </w:r>
      <w:r>
        <w:t></w:t>
      </w:r>
      <w:r>
        <w:rPr>
          <w:rFonts w:hint="eastAsia"/>
        </w:rPr>
        <w:t>Особую</w:t>
      </w:r>
      <w:r>
        <w:t></w:t>
      </w:r>
      <w:r>
        <w:rPr>
          <w:rFonts w:hint="eastAsia"/>
        </w:rPr>
        <w:t>озабоченность</w:t>
      </w:r>
      <w:r>
        <w:t></w:t>
      </w:r>
      <w:r>
        <w:rPr>
          <w:rFonts w:hint="eastAsia"/>
        </w:rPr>
        <w:t>вызывает</w:t>
      </w:r>
      <w:r>
        <w:t></w:t>
      </w:r>
      <w:r>
        <w:rPr>
          <w:rFonts w:hint="eastAsia"/>
        </w:rPr>
        <w:t>превышение</w:t>
      </w:r>
      <w:r>
        <w:t></w:t>
      </w:r>
      <w:r>
        <w:rPr>
          <w:rFonts w:hint="eastAsia"/>
        </w:rPr>
        <w:t>ко</w:t>
      </w:r>
      <w:r>
        <w:t></w:t>
      </w:r>
      <w:r>
        <w:rPr>
          <w:rFonts w:hint="eastAsia"/>
        </w:rPr>
        <w:t>личества</w:t>
      </w:r>
      <w:r>
        <w:t></w:t>
      </w:r>
      <w:r>
        <w:rPr>
          <w:rFonts w:hint="eastAsia"/>
        </w:rPr>
        <w:t>занятий</w:t>
      </w:r>
      <w:r>
        <w:t></w:t>
      </w:r>
      <w:r>
        <w:rPr>
          <w:rFonts w:hint="eastAsia"/>
        </w:rPr>
        <w:t>в</w:t>
      </w:r>
      <w:r>
        <w:t></w:t>
      </w:r>
      <w:r>
        <w:rPr>
          <w:rFonts w:hint="eastAsia"/>
        </w:rPr>
        <w:t>течение</w:t>
      </w:r>
      <w:r>
        <w:t></w:t>
      </w:r>
      <w:r>
        <w:rPr>
          <w:rFonts w:hint="eastAsia"/>
        </w:rPr>
        <w:t>дня</w:t>
      </w:r>
      <w:r>
        <w:t></w:t>
      </w:r>
      <w:r>
        <w:rPr>
          <w:rFonts w:hint="eastAsia"/>
        </w:rPr>
        <w:t>и</w:t>
      </w:r>
      <w:r>
        <w:t></w:t>
      </w:r>
      <w:r>
        <w:rPr>
          <w:rFonts w:hint="eastAsia"/>
        </w:rPr>
        <w:t>их</w:t>
      </w:r>
      <w:r>
        <w:t></w:t>
      </w:r>
      <w:r>
        <w:rPr>
          <w:rFonts w:hint="eastAsia"/>
        </w:rPr>
        <w:t>длительности</w:t>
      </w:r>
      <w:r>
        <w:t></w:t>
      </w:r>
      <w:r>
        <w:rPr>
          <w:rFonts w:hint="eastAsia"/>
        </w:rPr>
        <w:t>без</w:t>
      </w:r>
      <w:r>
        <w:t></w:t>
      </w:r>
      <w:r>
        <w:rPr>
          <w:rFonts w:hint="eastAsia"/>
        </w:rPr>
        <w:t>учета</w:t>
      </w:r>
      <w:r>
        <w:t></w:t>
      </w:r>
      <w:r>
        <w:rPr>
          <w:rFonts w:hint="eastAsia"/>
        </w:rPr>
        <w:t>возрастных</w:t>
      </w:r>
      <w:r>
        <w:t></w:t>
      </w:r>
      <w:r>
        <w:rPr>
          <w:rFonts w:hint="eastAsia"/>
        </w:rPr>
        <w:t>и</w:t>
      </w:r>
      <w:r>
        <w:t></w:t>
      </w:r>
      <w:r>
        <w:rPr>
          <w:rFonts w:hint="eastAsia"/>
        </w:rPr>
        <w:t>индивидуальных</w:t>
      </w:r>
      <w:r>
        <w:t></w:t>
      </w:r>
      <w:r>
        <w:rPr>
          <w:rFonts w:hint="eastAsia"/>
        </w:rPr>
        <w:t>возможностей</w:t>
      </w:r>
      <w:r>
        <w:t></w:t>
      </w:r>
      <w:r>
        <w:rPr>
          <w:rFonts w:hint="eastAsia"/>
        </w:rPr>
        <w:t>детей</w:t>
      </w:r>
      <w:r>
        <w:t></w:t>
      </w:r>
      <w:r>
        <w:t></w:t>
      </w:r>
      <w:r>
        <w:rPr>
          <w:rFonts w:hint="eastAsia"/>
        </w:rPr>
        <w:t>Подобная</w:t>
      </w:r>
      <w:r>
        <w:t></w:t>
      </w:r>
      <w:r>
        <w:rPr>
          <w:rFonts w:hint="eastAsia"/>
        </w:rPr>
        <w:t>нагрузка</w:t>
      </w:r>
      <w:r>
        <w:t></w:t>
      </w:r>
      <w:r>
        <w:rPr>
          <w:rFonts w:hint="eastAsia"/>
        </w:rPr>
        <w:t>приводит</w:t>
      </w:r>
      <w:r>
        <w:t></w:t>
      </w:r>
      <w:r>
        <w:rPr>
          <w:rFonts w:hint="eastAsia"/>
        </w:rPr>
        <w:t>не</w:t>
      </w:r>
      <w:r>
        <w:t></w:t>
      </w:r>
      <w:r>
        <w:rPr>
          <w:rFonts w:hint="eastAsia"/>
        </w:rPr>
        <w:t>только</w:t>
      </w:r>
      <w:r>
        <w:t></w:t>
      </w:r>
      <w:r>
        <w:rPr>
          <w:rFonts w:hint="eastAsia"/>
        </w:rPr>
        <w:t>к</w:t>
      </w:r>
      <w:r>
        <w:t></w:t>
      </w:r>
      <w:r>
        <w:rPr>
          <w:rFonts w:hint="eastAsia"/>
        </w:rPr>
        <w:t>выраженному</w:t>
      </w:r>
      <w:r>
        <w:t></w:t>
      </w:r>
      <w:r>
        <w:rPr>
          <w:rFonts w:hint="eastAsia"/>
        </w:rPr>
        <w:t>утомлению</w:t>
      </w:r>
      <w:r>
        <w:t></w:t>
      </w:r>
      <w:r>
        <w:t></w:t>
      </w:r>
      <w:r>
        <w:rPr>
          <w:rFonts w:hint="eastAsia"/>
        </w:rPr>
        <w:t>но</w:t>
      </w:r>
      <w:r>
        <w:t></w:t>
      </w:r>
      <w:r>
        <w:rPr>
          <w:rFonts w:hint="eastAsia"/>
        </w:rPr>
        <w:t>и</w:t>
      </w:r>
      <w:r>
        <w:t></w:t>
      </w:r>
      <w:r>
        <w:rPr>
          <w:rFonts w:hint="eastAsia"/>
        </w:rPr>
        <w:t>к</w:t>
      </w:r>
      <w:r>
        <w:t></w:t>
      </w:r>
      <w:r>
        <w:rPr>
          <w:rFonts w:hint="eastAsia"/>
        </w:rPr>
        <w:t>серьезным</w:t>
      </w:r>
      <w:r>
        <w:t></w:t>
      </w:r>
      <w:r>
        <w:rPr>
          <w:rFonts w:hint="eastAsia"/>
        </w:rPr>
        <w:t>нарушениям</w:t>
      </w:r>
      <w:r>
        <w:t></w:t>
      </w:r>
      <w:r>
        <w:rPr>
          <w:rFonts w:hint="eastAsia"/>
        </w:rPr>
        <w:t>в</w:t>
      </w:r>
      <w:r>
        <w:t></w:t>
      </w:r>
      <w:r>
        <w:rPr>
          <w:rFonts w:hint="eastAsia"/>
        </w:rPr>
        <w:t>режи</w:t>
      </w:r>
      <w:r>
        <w:t></w:t>
      </w:r>
      <w:r>
        <w:rPr>
          <w:rFonts w:hint="eastAsia"/>
        </w:rPr>
        <w:t>ме</w:t>
      </w:r>
      <w:r>
        <w:t></w:t>
      </w:r>
      <w:r>
        <w:rPr>
          <w:rFonts w:hint="eastAsia"/>
        </w:rPr>
        <w:t>дня</w:t>
      </w:r>
      <w:r>
        <w:t></w:t>
      </w:r>
      <w:r>
        <w:t></w:t>
      </w:r>
      <w:r>
        <w:rPr>
          <w:rFonts w:hint="eastAsia"/>
        </w:rPr>
        <w:t>сокращению</w:t>
      </w:r>
      <w:r>
        <w:t></w:t>
      </w:r>
      <w:r>
        <w:rPr>
          <w:rFonts w:hint="eastAsia"/>
        </w:rPr>
        <w:t>прогулки</w:t>
      </w:r>
      <w:r>
        <w:t></w:t>
      </w:r>
      <w:r>
        <w:t></w:t>
      </w:r>
      <w:r>
        <w:rPr>
          <w:rFonts w:hint="eastAsia"/>
        </w:rPr>
        <w:t>дневного</w:t>
      </w:r>
      <w:r>
        <w:t></w:t>
      </w:r>
      <w:r>
        <w:rPr>
          <w:rFonts w:hint="eastAsia"/>
        </w:rPr>
        <w:t>сна</w:t>
      </w:r>
      <w:r>
        <w:t></w:t>
      </w:r>
      <w:r>
        <w:t></w:t>
      </w:r>
      <w:r>
        <w:rPr>
          <w:rFonts w:hint="eastAsia"/>
        </w:rPr>
        <w:t>времени</w:t>
      </w:r>
      <w:r>
        <w:t></w:t>
      </w:r>
      <w:r>
        <w:rPr>
          <w:rFonts w:hint="eastAsia"/>
        </w:rPr>
        <w:t>для</w:t>
      </w:r>
      <w:r>
        <w:t></w:t>
      </w:r>
      <w:r>
        <w:rPr>
          <w:rFonts w:hint="eastAsia"/>
        </w:rPr>
        <w:t>самостоятель</w:t>
      </w:r>
      <w:r>
        <w:t></w:t>
      </w:r>
      <w:r>
        <w:rPr>
          <w:rFonts w:hint="eastAsia"/>
        </w:rPr>
        <w:t>ной</w:t>
      </w:r>
      <w:r>
        <w:t></w:t>
      </w:r>
      <w:r>
        <w:rPr>
          <w:rFonts w:hint="eastAsia"/>
        </w:rPr>
        <w:t>игровой</w:t>
      </w:r>
      <w:r>
        <w:t></w:t>
      </w:r>
      <w:r>
        <w:rPr>
          <w:rFonts w:hint="eastAsia"/>
        </w:rPr>
        <w:t>и</w:t>
      </w:r>
      <w:r>
        <w:t></w:t>
      </w:r>
      <w:r>
        <w:rPr>
          <w:rFonts w:hint="eastAsia"/>
        </w:rPr>
        <w:t>двигательной</w:t>
      </w:r>
      <w:r>
        <w:t></w:t>
      </w:r>
      <w:r>
        <w:rPr>
          <w:rFonts w:hint="eastAsia"/>
        </w:rPr>
        <w:t>деятельности</w:t>
      </w:r>
      <w:r>
        <w:t></w:t>
      </w:r>
      <w:r>
        <w:t></w:t>
      </w:r>
      <w:r>
        <w:rPr>
          <w:rFonts w:hint="eastAsia"/>
        </w:rPr>
        <w:t>что</w:t>
      </w:r>
      <w:r>
        <w:t></w:t>
      </w:r>
      <w:r>
        <w:rPr>
          <w:rFonts w:hint="eastAsia"/>
        </w:rPr>
        <w:t>отрицательно</w:t>
      </w:r>
      <w:r>
        <w:t></w:t>
      </w:r>
      <w:r>
        <w:rPr>
          <w:rFonts w:hint="eastAsia"/>
        </w:rPr>
        <w:t>сказывается</w:t>
      </w:r>
      <w:r>
        <w:t></w:t>
      </w:r>
      <w:r>
        <w:rPr>
          <w:rFonts w:hint="eastAsia"/>
        </w:rPr>
        <w:t>на</w:t>
      </w:r>
      <w:r>
        <w:t></w:t>
      </w:r>
      <w:r>
        <w:rPr>
          <w:rFonts w:hint="eastAsia"/>
        </w:rPr>
        <w:t>состоянии</w:t>
      </w:r>
      <w:r>
        <w:t></w:t>
      </w:r>
      <w:r>
        <w:rPr>
          <w:rFonts w:hint="eastAsia"/>
        </w:rPr>
        <w:t>здоровья</w:t>
      </w:r>
      <w:r>
        <w:t></w:t>
      </w:r>
      <w:r>
        <w:rPr>
          <w:rFonts w:hint="eastAsia"/>
        </w:rPr>
        <w:t>детей</w:t>
      </w:r>
      <w:r>
        <w:t></w:t>
      </w:r>
      <w:r>
        <w:t></w:t>
      </w:r>
      <w:r>
        <w:t></w:t>
      </w:r>
      <w:r>
        <w:t></w:t>
      </w:r>
      <w:r>
        <w:t></w:t>
      </w:r>
      <w:r>
        <w:t></w:t>
      </w:r>
      <w:r>
        <w:rPr>
          <w:rFonts w:hint="eastAsia"/>
        </w:rPr>
        <w:t>с</w:t>
      </w:r>
      <w:r>
        <w:t></w:t>
      </w:r>
      <w:r>
        <w:t></w:t>
      </w:r>
      <w:r>
        <w:t></w:t>
      </w:r>
      <w:r>
        <w:t></w:t>
      </w:r>
      <w:r>
        <w:t></w:t>
      </w:r>
      <w:r>
        <w:t></w:t>
      </w:r>
      <w:r>
        <w:t></w:t>
      </w:r>
      <w:r>
        <w:t></w:t>
      </w:r>
      <w:r>
        <w:t></w:t>
      </w:r>
      <w:r>
        <w:t></w:t>
      </w:r>
      <w:r>
        <w:t></w:t>
      </w:r>
    </w:p>
    <w:p w:rsidR="00C0540A" w:rsidRDefault="00C0540A" w:rsidP="00C0540A">
      <w:r>
        <w:rPr>
          <w:rFonts w:hint="eastAsia"/>
        </w:rPr>
        <w:t>Ориентация</w:t>
      </w:r>
      <w:r>
        <w:t></w:t>
      </w:r>
      <w:r>
        <w:rPr>
          <w:rFonts w:hint="eastAsia"/>
        </w:rPr>
        <w:t>содержания</w:t>
      </w:r>
      <w:r>
        <w:t></w:t>
      </w:r>
      <w:r>
        <w:rPr>
          <w:rFonts w:hint="eastAsia"/>
        </w:rPr>
        <w:t>отечественного</w:t>
      </w:r>
      <w:r>
        <w:t></w:t>
      </w:r>
      <w:r>
        <w:rPr>
          <w:rFonts w:hint="eastAsia"/>
        </w:rPr>
        <w:t>дошкольного</w:t>
      </w:r>
      <w:r>
        <w:t></w:t>
      </w:r>
      <w:r>
        <w:rPr>
          <w:rFonts w:hint="eastAsia"/>
        </w:rPr>
        <w:t>образова</w:t>
      </w:r>
      <w:r>
        <w:t></w:t>
      </w:r>
      <w:r>
        <w:rPr>
          <w:rFonts w:hint="eastAsia"/>
        </w:rPr>
        <w:t>ния</w:t>
      </w:r>
      <w:r>
        <w:t></w:t>
      </w:r>
      <w:r>
        <w:t></w:t>
      </w:r>
      <w:r>
        <w:rPr>
          <w:rFonts w:hint="eastAsia"/>
        </w:rPr>
        <w:t>преимущественно</w:t>
      </w:r>
      <w:r>
        <w:t></w:t>
      </w:r>
      <w:r>
        <w:t></w:t>
      </w:r>
      <w:r>
        <w:rPr>
          <w:rFonts w:hint="eastAsia"/>
        </w:rPr>
        <w:t>на</w:t>
      </w:r>
      <w:r>
        <w:t></w:t>
      </w:r>
      <w:r>
        <w:rPr>
          <w:rFonts w:hint="eastAsia"/>
        </w:rPr>
        <w:t>умственное</w:t>
      </w:r>
      <w:r>
        <w:t></w:t>
      </w:r>
      <w:r>
        <w:t></w:t>
      </w:r>
      <w:r>
        <w:rPr>
          <w:rFonts w:hint="eastAsia"/>
        </w:rPr>
        <w:t>интеллектуальное</w:t>
      </w:r>
      <w:r>
        <w:t></w:t>
      </w:r>
      <w:r>
        <w:t></w:t>
      </w:r>
      <w:r>
        <w:rPr>
          <w:rFonts w:hint="eastAsia"/>
        </w:rPr>
        <w:t>развитие</w:t>
      </w:r>
      <w:r>
        <w:t></w:t>
      </w:r>
      <w:r>
        <w:rPr>
          <w:rFonts w:hint="eastAsia"/>
        </w:rPr>
        <w:t>де</w:t>
      </w:r>
      <w:r>
        <w:t></w:t>
      </w:r>
      <w:r>
        <w:rPr>
          <w:rFonts w:hint="eastAsia"/>
        </w:rPr>
        <w:t>тей</w:t>
      </w:r>
      <w:r>
        <w:t></w:t>
      </w:r>
      <w:r>
        <w:t></w:t>
      </w:r>
      <w:r>
        <w:rPr>
          <w:rFonts w:hint="eastAsia"/>
        </w:rPr>
        <w:t>зачастую</w:t>
      </w:r>
      <w:r>
        <w:t></w:t>
      </w:r>
      <w:r>
        <w:rPr>
          <w:rFonts w:hint="eastAsia"/>
        </w:rPr>
        <w:t>оставляет</w:t>
      </w:r>
      <w:r>
        <w:t></w:t>
      </w:r>
      <w:r>
        <w:rPr>
          <w:rFonts w:hint="eastAsia"/>
        </w:rPr>
        <w:t>за</w:t>
      </w:r>
      <w:r>
        <w:t></w:t>
      </w:r>
      <w:r>
        <w:rPr>
          <w:rFonts w:hint="eastAsia"/>
        </w:rPr>
        <w:t>рамками</w:t>
      </w:r>
      <w:r>
        <w:t></w:t>
      </w:r>
      <w:r>
        <w:rPr>
          <w:rFonts w:hint="eastAsia"/>
        </w:rPr>
        <w:t>интересов</w:t>
      </w:r>
      <w:r>
        <w:t></w:t>
      </w:r>
      <w:r>
        <w:rPr>
          <w:rFonts w:hint="eastAsia"/>
        </w:rPr>
        <w:t>педагогов</w:t>
      </w:r>
      <w:r>
        <w:t></w:t>
      </w:r>
      <w:r>
        <w:rPr>
          <w:rFonts w:hint="eastAsia"/>
        </w:rPr>
        <w:t>физическое</w:t>
      </w:r>
      <w:r>
        <w:t></w:t>
      </w:r>
      <w:r>
        <w:rPr>
          <w:rFonts w:hint="eastAsia"/>
        </w:rPr>
        <w:t>и</w:t>
      </w:r>
      <w:r>
        <w:t></w:t>
      </w:r>
      <w:r>
        <w:rPr>
          <w:rFonts w:hint="eastAsia"/>
        </w:rPr>
        <w:t>социально</w:t>
      </w:r>
      <w:r>
        <w:t></w:t>
      </w:r>
      <w:r>
        <w:rPr>
          <w:rFonts w:hint="eastAsia"/>
        </w:rPr>
        <w:t>личностное</w:t>
      </w:r>
      <w:r>
        <w:t></w:t>
      </w:r>
      <w:r>
        <w:rPr>
          <w:rFonts w:hint="eastAsia"/>
        </w:rPr>
        <w:t>воспитание</w:t>
      </w:r>
      <w:r>
        <w:t></w:t>
      </w:r>
      <w:r>
        <w:rPr>
          <w:rFonts w:hint="eastAsia"/>
        </w:rPr>
        <w:t>ребенка</w:t>
      </w:r>
      <w:r>
        <w:t></w:t>
      </w:r>
      <w:r>
        <w:t></w:t>
      </w:r>
      <w:r>
        <w:rPr>
          <w:rFonts w:hint="eastAsia"/>
        </w:rPr>
        <w:t>Так</w:t>
      </w:r>
      <w:r>
        <w:t></w:t>
      </w:r>
      <w:r>
        <w:t></w:t>
      </w:r>
      <w:r>
        <w:rPr>
          <w:rFonts w:hint="eastAsia"/>
        </w:rPr>
        <w:t>если</w:t>
      </w:r>
      <w:r>
        <w:t></w:t>
      </w:r>
      <w:r>
        <w:rPr>
          <w:rFonts w:hint="eastAsia"/>
        </w:rPr>
        <w:t>в</w:t>
      </w:r>
      <w:r>
        <w:t></w:t>
      </w:r>
      <w:r>
        <w:rPr>
          <w:rFonts w:hint="eastAsia"/>
        </w:rPr>
        <w:t>прежней</w:t>
      </w:r>
      <w:r>
        <w:t></w:t>
      </w:r>
      <w:r>
        <w:t></w:t>
      </w:r>
      <w:r>
        <w:rPr>
          <w:rFonts w:hint="eastAsia"/>
        </w:rPr>
        <w:t>еди</w:t>
      </w:r>
      <w:r>
        <w:t></w:t>
      </w:r>
      <w:r>
        <w:rPr>
          <w:rFonts w:hint="eastAsia"/>
        </w:rPr>
        <w:t>ной</w:t>
      </w:r>
      <w:r>
        <w:t></w:t>
      </w:r>
      <w:r>
        <w:rPr>
          <w:rFonts w:hint="eastAsia"/>
        </w:rPr>
        <w:t>для</w:t>
      </w:r>
      <w:r>
        <w:t></w:t>
      </w:r>
      <w:r>
        <w:rPr>
          <w:rFonts w:hint="eastAsia"/>
        </w:rPr>
        <w:t>всех</w:t>
      </w:r>
      <w:r>
        <w:t></w:t>
      </w:r>
      <w:r>
        <w:rPr>
          <w:rFonts w:hint="eastAsia"/>
        </w:rPr>
        <w:t>ДОУ</w:t>
      </w:r>
      <w:r>
        <w:t></w:t>
      </w:r>
      <w:r>
        <w:rPr>
          <w:rFonts w:hint="eastAsia"/>
        </w:rPr>
        <w:t>России</w:t>
      </w:r>
      <w:r>
        <w:t></w:t>
      </w:r>
      <w:r>
        <w:t></w:t>
      </w:r>
      <w:r>
        <w:rPr>
          <w:rFonts w:hint="eastAsia"/>
        </w:rPr>
        <w:t>Программе</w:t>
      </w:r>
      <w:r>
        <w:t></w:t>
      </w:r>
      <w:r>
        <w:rPr>
          <w:rFonts w:hint="eastAsia"/>
        </w:rPr>
        <w:t>воспитания</w:t>
      </w:r>
      <w:r>
        <w:t></w:t>
      </w:r>
      <w:r>
        <w:rPr>
          <w:rFonts w:hint="eastAsia"/>
        </w:rPr>
        <w:t>и</w:t>
      </w:r>
      <w:r>
        <w:t></w:t>
      </w:r>
      <w:r>
        <w:rPr>
          <w:rFonts w:hint="eastAsia"/>
        </w:rPr>
        <w:t>обучения</w:t>
      </w:r>
      <w:r>
        <w:t></w:t>
      </w:r>
      <w:r>
        <w:rPr>
          <w:rFonts w:hint="eastAsia"/>
        </w:rPr>
        <w:t>в</w:t>
      </w:r>
      <w:r>
        <w:t></w:t>
      </w:r>
      <w:r>
        <w:rPr>
          <w:rFonts w:hint="eastAsia"/>
        </w:rPr>
        <w:t>детском</w:t>
      </w:r>
      <w:r>
        <w:t></w:t>
      </w:r>
      <w:r>
        <w:rPr>
          <w:rFonts w:hint="eastAsia"/>
        </w:rPr>
        <w:t>саду</w:t>
      </w:r>
      <w:r>
        <w:t></w:t>
      </w:r>
      <w:r>
        <w:rPr>
          <w:rFonts w:hint="eastAsia"/>
        </w:rPr>
        <w:t>занятия</w:t>
      </w:r>
      <w:r>
        <w:t></w:t>
      </w:r>
      <w:r>
        <w:rPr>
          <w:rFonts w:hint="eastAsia"/>
        </w:rPr>
        <w:t>по</w:t>
      </w:r>
      <w:r>
        <w:t></w:t>
      </w:r>
      <w:r>
        <w:rPr>
          <w:rFonts w:hint="eastAsia"/>
        </w:rPr>
        <w:t>физической</w:t>
      </w:r>
      <w:r>
        <w:t></w:t>
      </w:r>
      <w:r>
        <w:rPr>
          <w:rFonts w:hint="eastAsia"/>
        </w:rPr>
        <w:t>культуре</w:t>
      </w:r>
      <w:r>
        <w:t></w:t>
      </w:r>
      <w:r>
        <w:rPr>
          <w:rFonts w:hint="eastAsia"/>
        </w:rPr>
        <w:t>проводились</w:t>
      </w:r>
      <w:r>
        <w:t></w:t>
      </w:r>
      <w:r>
        <w:rPr>
          <w:rFonts w:hint="eastAsia"/>
        </w:rPr>
        <w:t>с</w:t>
      </w:r>
      <w:r>
        <w:t></w:t>
      </w:r>
      <w:r>
        <w:rPr>
          <w:rFonts w:hint="eastAsia"/>
        </w:rPr>
        <w:t>кратностью</w:t>
      </w:r>
      <w:r>
        <w:t></w:t>
      </w:r>
      <w:r>
        <w:rPr>
          <w:rFonts w:hint="eastAsia"/>
        </w:rPr>
        <w:t>три</w:t>
      </w:r>
      <w:r>
        <w:t></w:t>
      </w:r>
      <w:r>
        <w:rPr>
          <w:rFonts w:hint="eastAsia"/>
        </w:rPr>
        <w:t>раза</w:t>
      </w:r>
      <w:r>
        <w:t></w:t>
      </w:r>
      <w:r>
        <w:rPr>
          <w:rFonts w:hint="eastAsia"/>
        </w:rPr>
        <w:t>в</w:t>
      </w:r>
      <w:r>
        <w:t></w:t>
      </w:r>
      <w:r>
        <w:rPr>
          <w:rFonts w:hint="eastAsia"/>
        </w:rPr>
        <w:t>неделю</w:t>
      </w:r>
      <w:r>
        <w:t></w:t>
      </w:r>
      <w:r>
        <w:t></w:t>
      </w:r>
      <w:r>
        <w:rPr>
          <w:rFonts w:hint="eastAsia"/>
        </w:rPr>
        <w:t>то</w:t>
      </w:r>
      <w:r>
        <w:t></w:t>
      </w:r>
      <w:r>
        <w:rPr>
          <w:rFonts w:hint="eastAsia"/>
        </w:rPr>
        <w:t>сегодня</w:t>
      </w:r>
      <w:r>
        <w:t></w:t>
      </w:r>
      <w:r>
        <w:t></w:t>
      </w:r>
      <w:r>
        <w:rPr>
          <w:rFonts w:hint="eastAsia"/>
        </w:rPr>
        <w:t>в</w:t>
      </w:r>
      <w:r>
        <w:t></w:t>
      </w:r>
      <w:r>
        <w:rPr>
          <w:rFonts w:hint="eastAsia"/>
        </w:rPr>
        <w:t>соответствии</w:t>
      </w:r>
      <w:r>
        <w:t></w:t>
      </w:r>
      <w:r>
        <w:rPr>
          <w:rFonts w:hint="eastAsia"/>
        </w:rPr>
        <w:t>с</w:t>
      </w:r>
      <w:r>
        <w:t></w:t>
      </w:r>
      <w:r>
        <w:rPr>
          <w:rFonts w:hint="eastAsia"/>
        </w:rPr>
        <w:t>некоторыми</w:t>
      </w:r>
      <w:r>
        <w:t></w:t>
      </w:r>
      <w:r>
        <w:rPr>
          <w:rFonts w:hint="eastAsia"/>
        </w:rPr>
        <w:t>современными</w:t>
      </w:r>
      <w:r>
        <w:t></w:t>
      </w:r>
      <w:r>
        <w:rPr>
          <w:rFonts w:hint="eastAsia"/>
        </w:rPr>
        <w:t>программами</w:t>
      </w:r>
      <w:r>
        <w:t></w:t>
      </w:r>
      <w:r>
        <w:t></w:t>
      </w:r>
      <w:r>
        <w:rPr>
          <w:rFonts w:hint="eastAsia"/>
        </w:rPr>
        <w:t>например</w:t>
      </w:r>
      <w:r>
        <w:t></w:t>
      </w:r>
      <w:r>
        <w:t></w:t>
      </w:r>
      <w:r>
        <w:rPr>
          <w:rFonts w:hint="eastAsia"/>
        </w:rPr>
        <w:t>“Детство”</w:t>
      </w:r>
      <w:r>
        <w:t></w:t>
      </w:r>
      <w:r>
        <w:t></w:t>
      </w:r>
      <w:r>
        <w:rPr>
          <w:rFonts w:hint="eastAsia"/>
        </w:rPr>
        <w:t>“Радуга”</w:t>
      </w:r>
      <w:r>
        <w:t></w:t>
      </w:r>
      <w:r>
        <w:t></w:t>
      </w:r>
      <w:r>
        <w:rPr>
          <w:rFonts w:hint="eastAsia"/>
        </w:rPr>
        <w:t>они</w:t>
      </w:r>
      <w:r>
        <w:t></w:t>
      </w:r>
      <w:r>
        <w:rPr>
          <w:rFonts w:hint="eastAsia"/>
        </w:rPr>
        <w:t>планируются</w:t>
      </w:r>
      <w:r>
        <w:t></w:t>
      </w:r>
      <w:r>
        <w:rPr>
          <w:rFonts w:hint="eastAsia"/>
        </w:rPr>
        <w:t>в</w:t>
      </w:r>
      <w:r>
        <w:t></w:t>
      </w:r>
      <w:r>
        <w:rPr>
          <w:rFonts w:hint="eastAsia"/>
        </w:rPr>
        <w:t>не</w:t>
      </w:r>
      <w:r>
        <w:t></w:t>
      </w:r>
      <w:r>
        <w:rPr>
          <w:rFonts w:hint="eastAsia"/>
        </w:rPr>
        <w:t>дельной</w:t>
      </w:r>
      <w:r>
        <w:t></w:t>
      </w:r>
      <w:r>
        <w:rPr>
          <w:rFonts w:hint="eastAsia"/>
        </w:rPr>
        <w:t>сетке</w:t>
      </w:r>
      <w:r>
        <w:t></w:t>
      </w:r>
      <w:r>
        <w:rPr>
          <w:rFonts w:hint="eastAsia"/>
        </w:rPr>
        <w:t>расписания</w:t>
      </w:r>
      <w:r>
        <w:t></w:t>
      </w:r>
      <w:r>
        <w:rPr>
          <w:rFonts w:hint="eastAsia"/>
        </w:rPr>
        <w:t>занятий</w:t>
      </w:r>
      <w:r>
        <w:t></w:t>
      </w:r>
      <w:r>
        <w:rPr>
          <w:rFonts w:hint="eastAsia"/>
        </w:rPr>
        <w:t>два</w:t>
      </w:r>
      <w:r>
        <w:t></w:t>
      </w:r>
      <w:r>
        <w:t></w:t>
      </w:r>
      <w:r>
        <w:rPr>
          <w:rFonts w:hint="eastAsia"/>
        </w:rPr>
        <w:t>а</w:t>
      </w:r>
      <w:r>
        <w:t></w:t>
      </w:r>
      <w:r>
        <w:rPr>
          <w:rFonts w:hint="eastAsia"/>
        </w:rPr>
        <w:t>иногда</w:t>
      </w:r>
      <w:r>
        <w:t></w:t>
      </w:r>
      <w:r>
        <w:t></w:t>
      </w:r>
      <w:r>
        <w:t></w:t>
      </w:r>
      <w:r>
        <w:rPr>
          <w:rFonts w:hint="eastAsia"/>
        </w:rPr>
        <w:t>и</w:t>
      </w:r>
      <w:r>
        <w:t></w:t>
      </w:r>
      <w:r>
        <w:rPr>
          <w:rFonts w:hint="eastAsia"/>
        </w:rPr>
        <w:t>один</w:t>
      </w:r>
      <w:r>
        <w:t></w:t>
      </w:r>
      <w:r>
        <w:rPr>
          <w:rFonts w:hint="eastAsia"/>
        </w:rPr>
        <w:t>раз</w:t>
      </w:r>
      <w:r>
        <w:t></w:t>
      </w:r>
      <w:r>
        <w:rPr>
          <w:rFonts w:hint="eastAsia"/>
        </w:rPr>
        <w:t>в</w:t>
      </w:r>
      <w:r>
        <w:t></w:t>
      </w:r>
      <w:r>
        <w:rPr>
          <w:rFonts w:hint="eastAsia"/>
        </w:rPr>
        <w:t>неделю</w:t>
      </w:r>
      <w:r>
        <w:t></w:t>
      </w:r>
      <w:r>
        <w:t></w:t>
      </w:r>
      <w:r>
        <w:rPr>
          <w:rFonts w:hint="eastAsia"/>
        </w:rPr>
        <w:t>Интенсификация</w:t>
      </w:r>
      <w:r>
        <w:t></w:t>
      </w:r>
      <w:r>
        <w:rPr>
          <w:rFonts w:hint="eastAsia"/>
        </w:rPr>
        <w:t>учебно</w:t>
      </w:r>
      <w:r>
        <w:t></w:t>
      </w:r>
      <w:r>
        <w:rPr>
          <w:rFonts w:hint="eastAsia"/>
        </w:rPr>
        <w:t>воспитательного</w:t>
      </w:r>
      <w:r>
        <w:t></w:t>
      </w:r>
      <w:r>
        <w:rPr>
          <w:rFonts w:hint="eastAsia"/>
        </w:rPr>
        <w:t>процесса</w:t>
      </w:r>
      <w:r>
        <w:t></w:t>
      </w:r>
      <w:r>
        <w:rPr>
          <w:rFonts w:hint="eastAsia"/>
        </w:rPr>
        <w:t>в</w:t>
      </w:r>
      <w:r>
        <w:t></w:t>
      </w:r>
      <w:r>
        <w:rPr>
          <w:rFonts w:hint="eastAsia"/>
        </w:rPr>
        <w:t>ДОУ</w:t>
      </w:r>
      <w:r>
        <w:t></w:t>
      </w:r>
      <w:r>
        <w:rPr>
          <w:rFonts w:hint="eastAsia"/>
        </w:rPr>
        <w:t>и</w:t>
      </w:r>
      <w:r>
        <w:t></w:t>
      </w:r>
      <w:r>
        <w:rPr>
          <w:rFonts w:hint="eastAsia"/>
        </w:rPr>
        <w:t>его</w:t>
      </w:r>
      <w:r>
        <w:t></w:t>
      </w:r>
      <w:r>
        <w:rPr>
          <w:rFonts w:hint="eastAsia"/>
        </w:rPr>
        <w:t>органи</w:t>
      </w:r>
      <w:r>
        <w:t></w:t>
      </w:r>
      <w:r>
        <w:rPr>
          <w:rFonts w:hint="eastAsia"/>
        </w:rPr>
        <w:t>зация</w:t>
      </w:r>
      <w:r>
        <w:t></w:t>
      </w:r>
      <w:r>
        <w:t></w:t>
      </w:r>
      <w:r>
        <w:rPr>
          <w:rFonts w:hint="eastAsia"/>
        </w:rPr>
        <w:t>основанная</w:t>
      </w:r>
      <w:r>
        <w:t></w:t>
      </w:r>
      <w:r>
        <w:rPr>
          <w:rFonts w:hint="eastAsia"/>
        </w:rPr>
        <w:t>на</w:t>
      </w:r>
      <w:r>
        <w:t></w:t>
      </w:r>
      <w:r>
        <w:rPr>
          <w:rFonts w:hint="eastAsia"/>
        </w:rPr>
        <w:t>преобладании</w:t>
      </w:r>
      <w:r>
        <w:t></w:t>
      </w:r>
      <w:r>
        <w:rPr>
          <w:rFonts w:hint="eastAsia"/>
        </w:rPr>
        <w:t>статических</w:t>
      </w:r>
      <w:r>
        <w:t></w:t>
      </w:r>
      <w:r>
        <w:rPr>
          <w:rFonts w:hint="eastAsia"/>
        </w:rPr>
        <w:t>нагрузок</w:t>
      </w:r>
      <w:r>
        <w:t></w:t>
      </w:r>
      <w:r>
        <w:t></w:t>
      </w:r>
      <w:r>
        <w:rPr>
          <w:rFonts w:hint="eastAsia"/>
        </w:rPr>
        <w:t>способствует</w:t>
      </w:r>
      <w:r>
        <w:t></w:t>
      </w:r>
      <w:r>
        <w:rPr>
          <w:rFonts w:hint="eastAsia"/>
        </w:rPr>
        <w:t>искусственному</w:t>
      </w:r>
      <w:r>
        <w:t></w:t>
      </w:r>
      <w:r>
        <w:rPr>
          <w:rFonts w:hint="eastAsia"/>
        </w:rPr>
        <w:t>сокращению</w:t>
      </w:r>
      <w:r>
        <w:t></w:t>
      </w:r>
      <w:r>
        <w:rPr>
          <w:rFonts w:hint="eastAsia"/>
        </w:rPr>
        <w:t>объема</w:t>
      </w:r>
      <w:r>
        <w:t></w:t>
      </w:r>
      <w:r>
        <w:rPr>
          <w:rFonts w:hint="eastAsia"/>
        </w:rPr>
        <w:t>произвольной</w:t>
      </w:r>
      <w:r>
        <w:t></w:t>
      </w:r>
      <w:r>
        <w:rPr>
          <w:rFonts w:hint="eastAsia"/>
        </w:rPr>
        <w:t>двигательной</w:t>
      </w:r>
      <w:r>
        <w:t></w:t>
      </w:r>
      <w:r>
        <w:rPr>
          <w:rFonts w:hint="eastAsia"/>
        </w:rPr>
        <w:t>актив</w:t>
      </w:r>
      <w:r>
        <w:t></w:t>
      </w:r>
      <w:r>
        <w:rPr>
          <w:rFonts w:hint="eastAsia"/>
        </w:rPr>
        <w:t>ности</w:t>
      </w:r>
      <w:r>
        <w:t></w:t>
      </w:r>
      <w:r>
        <w:t></w:t>
      </w:r>
      <w:r>
        <w:rPr>
          <w:rFonts w:hint="eastAsia"/>
        </w:rPr>
        <w:t>В</w:t>
      </w:r>
      <w:r>
        <w:t></w:t>
      </w:r>
      <w:r>
        <w:rPr>
          <w:rFonts w:hint="eastAsia"/>
        </w:rPr>
        <w:t>итоге</w:t>
      </w:r>
      <w:r>
        <w:t></w:t>
      </w:r>
      <w:r>
        <w:rPr>
          <w:rFonts w:hint="eastAsia"/>
        </w:rPr>
        <w:t>в</w:t>
      </w:r>
      <w:r>
        <w:t></w:t>
      </w:r>
      <w:r>
        <w:rPr>
          <w:rFonts w:hint="eastAsia"/>
        </w:rPr>
        <w:t>ДОУ</w:t>
      </w:r>
      <w:r>
        <w:t></w:t>
      </w:r>
      <w:r>
        <w:rPr>
          <w:rFonts w:hint="eastAsia"/>
        </w:rPr>
        <w:t>двигательный</w:t>
      </w:r>
      <w:r>
        <w:t></w:t>
      </w:r>
      <w:r>
        <w:rPr>
          <w:rFonts w:hint="eastAsia"/>
        </w:rPr>
        <w:t>компонент</w:t>
      </w:r>
      <w:r>
        <w:t></w:t>
      </w:r>
      <w:r>
        <w:rPr>
          <w:rFonts w:hint="eastAsia"/>
        </w:rPr>
        <w:t>в</w:t>
      </w:r>
      <w:r>
        <w:t></w:t>
      </w:r>
      <w:r>
        <w:rPr>
          <w:rFonts w:hint="eastAsia"/>
        </w:rPr>
        <w:t>режиме</w:t>
      </w:r>
      <w:r>
        <w:t></w:t>
      </w:r>
      <w:r>
        <w:rPr>
          <w:rFonts w:hint="eastAsia"/>
        </w:rPr>
        <w:t>дня</w:t>
      </w:r>
      <w:r>
        <w:t></w:t>
      </w:r>
      <w:r>
        <w:rPr>
          <w:rFonts w:hint="eastAsia"/>
        </w:rPr>
        <w:t>ребенка</w:t>
      </w:r>
      <w:r>
        <w:t></w:t>
      </w:r>
      <w:r>
        <w:rPr>
          <w:rFonts w:hint="eastAsia"/>
        </w:rPr>
        <w:t>уже</w:t>
      </w:r>
      <w:r>
        <w:t></w:t>
      </w:r>
      <w:r>
        <w:rPr>
          <w:rFonts w:hint="eastAsia"/>
        </w:rPr>
        <w:t>не</w:t>
      </w:r>
      <w:r>
        <w:t></w:t>
      </w:r>
      <w:r>
        <w:rPr>
          <w:rFonts w:hint="eastAsia"/>
        </w:rPr>
        <w:t>превышает</w:t>
      </w:r>
      <w:r>
        <w:t></w:t>
      </w:r>
      <w:r>
        <w:t></w:t>
      </w:r>
      <w:r>
        <w:t></w:t>
      </w:r>
      <w:r>
        <w:t></w:t>
      </w:r>
      <w:r>
        <w:t></w:t>
      </w:r>
      <w:r>
        <w:rPr>
          <w:rFonts w:hint="eastAsia"/>
        </w:rPr>
        <w:t>при</w:t>
      </w:r>
      <w:r>
        <w:t></w:t>
      </w:r>
      <w:r>
        <w:rPr>
          <w:rFonts w:hint="eastAsia"/>
        </w:rPr>
        <w:t>нормируемой</w:t>
      </w:r>
      <w:r>
        <w:t></w:t>
      </w:r>
      <w:r>
        <w:rPr>
          <w:rFonts w:hint="eastAsia"/>
        </w:rPr>
        <w:t>его</w:t>
      </w:r>
      <w:r>
        <w:t></w:t>
      </w:r>
      <w:r>
        <w:rPr>
          <w:rFonts w:hint="eastAsia"/>
        </w:rPr>
        <w:t>продолжительности</w:t>
      </w:r>
      <w:r>
        <w:t></w:t>
      </w:r>
      <w:r>
        <w:rPr>
          <w:rFonts w:hint="eastAsia"/>
        </w:rPr>
        <w:t>не</w:t>
      </w:r>
      <w:r>
        <w:t></w:t>
      </w:r>
      <w:r>
        <w:rPr>
          <w:rFonts w:hint="eastAsia"/>
        </w:rPr>
        <w:t>менее</w:t>
      </w:r>
      <w:r>
        <w:t></w:t>
      </w:r>
      <w:r>
        <w:t></w:t>
      </w:r>
      <w:r>
        <w:t></w:t>
      </w:r>
      <w:r>
        <w:t></w:t>
      </w:r>
      <w:r>
        <w:t></w:t>
      </w:r>
      <w:r>
        <w:rPr>
          <w:rFonts w:hint="eastAsia"/>
        </w:rPr>
        <w:t>времени</w:t>
      </w:r>
      <w:r>
        <w:t></w:t>
      </w:r>
      <w:r>
        <w:rPr>
          <w:rFonts w:hint="eastAsia"/>
        </w:rPr>
        <w:t>бодрствования</w:t>
      </w:r>
      <w:r>
        <w:t></w:t>
      </w:r>
      <w:r>
        <w:t></w:t>
      </w:r>
      <w:r>
        <w:t></w:t>
      </w:r>
      <w:r>
        <w:t></w:t>
      </w:r>
      <w:r>
        <w:t></w:t>
      </w:r>
      <w:r>
        <w:t></w:t>
      </w:r>
      <w:r>
        <w:rPr>
          <w:rFonts w:hint="eastAsia"/>
        </w:rPr>
        <w:t>с</w:t>
      </w:r>
      <w:r>
        <w:t></w:t>
      </w:r>
      <w:r>
        <w:t></w:t>
      </w:r>
      <w:r>
        <w:t></w:t>
      </w:r>
      <w:r>
        <w:t></w:t>
      </w:r>
      <w:r>
        <w:t></w:t>
      </w:r>
      <w:r>
        <w:t></w:t>
      </w:r>
    </w:p>
    <w:p w:rsidR="00C0540A" w:rsidRDefault="00C0540A" w:rsidP="00C0540A">
      <w:r>
        <w:rPr>
          <w:rFonts w:hint="eastAsia"/>
        </w:rPr>
        <w:t>На</w:t>
      </w:r>
      <w:r>
        <w:t></w:t>
      </w:r>
      <w:r>
        <w:rPr>
          <w:rFonts w:hint="eastAsia"/>
        </w:rPr>
        <w:t>состоявшемся</w:t>
      </w:r>
      <w:r>
        <w:t></w:t>
      </w:r>
      <w:r>
        <w:t></w:t>
      </w:r>
      <w:r>
        <w:t></w:t>
      </w:r>
      <w:r>
        <w:t></w:t>
      </w:r>
      <w:r>
        <w:rPr>
          <w:rFonts w:hint="eastAsia"/>
        </w:rPr>
        <w:t>марта</w:t>
      </w:r>
      <w:r>
        <w:t></w:t>
      </w:r>
      <w:r>
        <w:t></w:t>
      </w:r>
      <w:r>
        <w:t></w:t>
      </w:r>
      <w:r>
        <w:t></w:t>
      </w:r>
      <w:r>
        <w:t></w:t>
      </w:r>
      <w:r>
        <w:t></w:t>
      </w:r>
      <w:r>
        <w:rPr>
          <w:rFonts w:hint="eastAsia"/>
        </w:rPr>
        <w:t>г</w:t>
      </w:r>
      <w:r>
        <w:t></w:t>
      </w:r>
      <w:r>
        <w:t></w:t>
      </w:r>
      <w:r>
        <w:rPr>
          <w:rFonts w:hint="eastAsia"/>
        </w:rPr>
        <w:t>заседании</w:t>
      </w:r>
      <w:r>
        <w:t></w:t>
      </w:r>
      <w:r>
        <w:rPr>
          <w:rFonts w:hint="eastAsia"/>
        </w:rPr>
        <w:t>Коллегии</w:t>
      </w:r>
      <w:r>
        <w:t></w:t>
      </w:r>
      <w:r>
        <w:rPr>
          <w:rFonts w:hint="eastAsia"/>
        </w:rPr>
        <w:t>Государст</w:t>
      </w:r>
      <w:r>
        <w:t></w:t>
      </w:r>
      <w:r>
        <w:rPr>
          <w:rFonts w:hint="eastAsia"/>
        </w:rPr>
        <w:t>венного</w:t>
      </w:r>
      <w:r>
        <w:t></w:t>
      </w:r>
      <w:r>
        <w:rPr>
          <w:rFonts w:hint="eastAsia"/>
        </w:rPr>
        <w:t>комитета</w:t>
      </w:r>
      <w:r>
        <w:t></w:t>
      </w:r>
      <w:r>
        <w:rPr>
          <w:rFonts w:hint="eastAsia"/>
        </w:rPr>
        <w:t>Российской</w:t>
      </w:r>
      <w:r>
        <w:t></w:t>
      </w:r>
      <w:r>
        <w:rPr>
          <w:rFonts w:hint="eastAsia"/>
        </w:rPr>
        <w:t>Федерации</w:t>
      </w:r>
      <w:r>
        <w:t></w:t>
      </w:r>
      <w:r>
        <w:rPr>
          <w:rFonts w:hint="eastAsia"/>
        </w:rPr>
        <w:t>по</w:t>
      </w:r>
      <w:r>
        <w:t></w:t>
      </w:r>
      <w:r>
        <w:rPr>
          <w:rFonts w:hint="eastAsia"/>
        </w:rPr>
        <w:t>физической</w:t>
      </w:r>
      <w:r>
        <w:t></w:t>
      </w:r>
      <w:r>
        <w:rPr>
          <w:rFonts w:hint="eastAsia"/>
        </w:rPr>
        <w:t>культуре</w:t>
      </w:r>
      <w:r>
        <w:t></w:t>
      </w:r>
      <w:r>
        <w:t></w:t>
      </w:r>
      <w:r>
        <w:rPr>
          <w:rFonts w:hint="eastAsia"/>
        </w:rPr>
        <w:t>спор</w:t>
      </w:r>
      <w:r>
        <w:t></w:t>
      </w:r>
      <w:r>
        <w:rPr>
          <w:rFonts w:hint="eastAsia"/>
        </w:rPr>
        <w:t>ту</w:t>
      </w:r>
      <w:r>
        <w:t></w:t>
      </w:r>
      <w:r>
        <w:rPr>
          <w:rFonts w:hint="eastAsia"/>
        </w:rPr>
        <w:t>и</w:t>
      </w:r>
      <w:r>
        <w:t></w:t>
      </w:r>
      <w:r>
        <w:rPr>
          <w:rFonts w:hint="eastAsia"/>
        </w:rPr>
        <w:t>туризму</w:t>
      </w:r>
      <w:r>
        <w:t></w:t>
      </w:r>
      <w:r>
        <w:t></w:t>
      </w:r>
      <w:r>
        <w:rPr>
          <w:rFonts w:hint="eastAsia"/>
        </w:rPr>
        <w:t>посвященному</w:t>
      </w:r>
      <w:r>
        <w:t></w:t>
      </w:r>
      <w:r>
        <w:rPr>
          <w:rFonts w:hint="eastAsia"/>
        </w:rPr>
        <w:t>обсуждению</w:t>
      </w:r>
      <w:r>
        <w:t></w:t>
      </w:r>
      <w:r>
        <w:rPr>
          <w:rFonts w:hint="eastAsia"/>
        </w:rPr>
        <w:t>проблем</w:t>
      </w:r>
      <w:r>
        <w:t></w:t>
      </w:r>
      <w:r>
        <w:rPr>
          <w:rFonts w:hint="eastAsia"/>
        </w:rPr>
        <w:t>развития</w:t>
      </w:r>
      <w:r>
        <w:t></w:t>
      </w:r>
      <w:r>
        <w:rPr>
          <w:rFonts w:hint="eastAsia"/>
        </w:rPr>
        <w:t>физической</w:t>
      </w:r>
      <w:r>
        <w:t></w:t>
      </w:r>
      <w:r>
        <w:rPr>
          <w:rFonts w:hint="eastAsia"/>
        </w:rPr>
        <w:t>культуры</w:t>
      </w:r>
      <w:r>
        <w:t></w:t>
      </w:r>
      <w:r>
        <w:rPr>
          <w:rFonts w:hint="eastAsia"/>
        </w:rPr>
        <w:t>среди</w:t>
      </w:r>
      <w:r>
        <w:t></w:t>
      </w:r>
      <w:r>
        <w:rPr>
          <w:rFonts w:hint="eastAsia"/>
        </w:rPr>
        <w:t>различных</w:t>
      </w:r>
      <w:r>
        <w:t></w:t>
      </w:r>
      <w:r>
        <w:rPr>
          <w:rFonts w:hint="eastAsia"/>
        </w:rPr>
        <w:t>категорий</w:t>
      </w:r>
      <w:r>
        <w:t></w:t>
      </w:r>
      <w:r>
        <w:rPr>
          <w:rFonts w:hint="eastAsia"/>
        </w:rPr>
        <w:t>населения</w:t>
      </w:r>
      <w:r>
        <w:t></w:t>
      </w:r>
      <w:r>
        <w:t></w:t>
      </w:r>
      <w:r>
        <w:rPr>
          <w:rFonts w:hint="eastAsia"/>
        </w:rPr>
        <w:t>отмечалось</w:t>
      </w:r>
      <w:r>
        <w:t></w:t>
      </w:r>
      <w:r>
        <w:t></w:t>
      </w:r>
      <w:r>
        <w:rPr>
          <w:rFonts w:hint="eastAsia"/>
        </w:rPr>
        <w:t>что</w:t>
      </w:r>
      <w:r>
        <w:t></w:t>
      </w:r>
      <w:r>
        <w:rPr>
          <w:rFonts w:hint="eastAsia"/>
        </w:rPr>
        <w:t>значи</w:t>
      </w:r>
      <w:r>
        <w:t></w:t>
      </w:r>
      <w:r>
        <w:rPr>
          <w:rFonts w:hint="eastAsia"/>
        </w:rPr>
        <w:t>мость</w:t>
      </w:r>
      <w:r>
        <w:t></w:t>
      </w:r>
      <w:r>
        <w:rPr>
          <w:rFonts w:hint="eastAsia"/>
        </w:rPr>
        <w:t>физического</w:t>
      </w:r>
      <w:r>
        <w:t></w:t>
      </w:r>
      <w:r>
        <w:rPr>
          <w:rFonts w:hint="eastAsia"/>
        </w:rPr>
        <w:t>воспитания</w:t>
      </w:r>
      <w:r>
        <w:t></w:t>
      </w:r>
      <w:r>
        <w:rPr>
          <w:rFonts w:hint="eastAsia"/>
        </w:rPr>
        <w:t>в</w:t>
      </w:r>
      <w:r>
        <w:t></w:t>
      </w:r>
      <w:r>
        <w:rPr>
          <w:rFonts w:hint="eastAsia"/>
        </w:rPr>
        <w:t>ДОУ</w:t>
      </w:r>
      <w:r>
        <w:t></w:t>
      </w:r>
      <w:r>
        <w:rPr>
          <w:rFonts w:hint="eastAsia"/>
        </w:rPr>
        <w:t>в</w:t>
      </w:r>
      <w:r>
        <w:t></w:t>
      </w:r>
      <w:r>
        <w:rPr>
          <w:rFonts w:hint="eastAsia"/>
        </w:rPr>
        <w:t>нашей</w:t>
      </w:r>
      <w:r>
        <w:t></w:t>
      </w:r>
      <w:r>
        <w:rPr>
          <w:rFonts w:hint="eastAsia"/>
        </w:rPr>
        <w:t>стране</w:t>
      </w:r>
      <w:r>
        <w:t></w:t>
      </w:r>
      <w:r>
        <w:rPr>
          <w:rFonts w:hint="eastAsia"/>
        </w:rPr>
        <w:t>еще</w:t>
      </w:r>
      <w:r>
        <w:t></w:t>
      </w:r>
      <w:r>
        <w:rPr>
          <w:rFonts w:hint="eastAsia"/>
        </w:rPr>
        <w:t>до</w:t>
      </w:r>
      <w:r>
        <w:t></w:t>
      </w:r>
      <w:r>
        <w:rPr>
          <w:rFonts w:hint="eastAsia"/>
        </w:rPr>
        <w:t>конца</w:t>
      </w:r>
      <w:r>
        <w:t></w:t>
      </w:r>
      <w:r>
        <w:rPr>
          <w:rFonts w:hint="eastAsia"/>
        </w:rPr>
        <w:t>не</w:t>
      </w:r>
      <w:r>
        <w:t></w:t>
      </w:r>
      <w:r>
        <w:rPr>
          <w:rFonts w:hint="eastAsia"/>
        </w:rPr>
        <w:t>осознана</w:t>
      </w:r>
      <w:r>
        <w:t></w:t>
      </w:r>
      <w:r>
        <w:t></w:t>
      </w:r>
      <w:r>
        <w:rPr>
          <w:rFonts w:hint="eastAsia"/>
        </w:rPr>
        <w:t>Во</w:t>
      </w:r>
      <w:r>
        <w:t></w:t>
      </w:r>
      <w:r>
        <w:rPr>
          <w:rFonts w:hint="eastAsia"/>
        </w:rPr>
        <w:t>многих</w:t>
      </w:r>
      <w:r>
        <w:t></w:t>
      </w:r>
      <w:r>
        <w:rPr>
          <w:rFonts w:hint="eastAsia"/>
        </w:rPr>
        <w:t>учреждениях</w:t>
      </w:r>
      <w:r>
        <w:t></w:t>
      </w:r>
      <w:r>
        <w:rPr>
          <w:rFonts w:hint="eastAsia"/>
        </w:rPr>
        <w:t>не</w:t>
      </w:r>
      <w:r>
        <w:t></w:t>
      </w:r>
      <w:r>
        <w:rPr>
          <w:rFonts w:hint="eastAsia"/>
        </w:rPr>
        <w:t>организованы</w:t>
      </w:r>
      <w:r>
        <w:t></w:t>
      </w:r>
      <w:r>
        <w:rPr>
          <w:rFonts w:hint="eastAsia"/>
        </w:rPr>
        <w:t>регулярные</w:t>
      </w:r>
      <w:r>
        <w:t></w:t>
      </w:r>
      <w:r>
        <w:rPr>
          <w:rFonts w:hint="eastAsia"/>
        </w:rPr>
        <w:t>занятия</w:t>
      </w:r>
      <w:r>
        <w:t></w:t>
      </w:r>
      <w:r>
        <w:rPr>
          <w:rFonts w:hint="eastAsia"/>
        </w:rPr>
        <w:t>физической</w:t>
      </w:r>
      <w:r>
        <w:t></w:t>
      </w:r>
      <w:r>
        <w:rPr>
          <w:rFonts w:hint="eastAsia"/>
        </w:rPr>
        <w:t>культурой</w:t>
      </w:r>
      <w:r>
        <w:t></w:t>
      </w:r>
      <w:r>
        <w:rPr>
          <w:rFonts w:hint="eastAsia"/>
        </w:rPr>
        <w:t>и</w:t>
      </w:r>
      <w:r>
        <w:t></w:t>
      </w:r>
      <w:r>
        <w:rPr>
          <w:rFonts w:hint="eastAsia"/>
        </w:rPr>
        <w:t>спортом</w:t>
      </w:r>
      <w:r>
        <w:t></w:t>
      </w:r>
      <w:r>
        <w:rPr>
          <w:rFonts w:hint="eastAsia"/>
        </w:rPr>
        <w:t>в</w:t>
      </w:r>
      <w:r>
        <w:t></w:t>
      </w:r>
      <w:r>
        <w:rPr>
          <w:rFonts w:hint="eastAsia"/>
        </w:rPr>
        <w:t>соответствии</w:t>
      </w:r>
      <w:r>
        <w:t></w:t>
      </w:r>
      <w:r>
        <w:rPr>
          <w:rFonts w:hint="eastAsia"/>
        </w:rPr>
        <w:t>с</w:t>
      </w:r>
      <w:r>
        <w:t></w:t>
      </w:r>
      <w:r>
        <w:rPr>
          <w:rFonts w:hint="eastAsia"/>
        </w:rPr>
        <w:t>Федеральным</w:t>
      </w:r>
      <w:r>
        <w:t></w:t>
      </w:r>
      <w:r>
        <w:rPr>
          <w:rFonts w:hint="eastAsia"/>
        </w:rPr>
        <w:t>зако</w:t>
      </w:r>
      <w:r>
        <w:t></w:t>
      </w:r>
      <w:r>
        <w:rPr>
          <w:rFonts w:hint="eastAsia"/>
        </w:rPr>
        <w:t>ном</w:t>
      </w:r>
      <w:r>
        <w:t></w:t>
      </w:r>
      <w:r>
        <w:rPr>
          <w:rFonts w:hint="eastAsia"/>
        </w:rPr>
        <w:t>“О</w:t>
      </w:r>
      <w:r>
        <w:t></w:t>
      </w:r>
      <w:r>
        <w:rPr>
          <w:rFonts w:hint="eastAsia"/>
        </w:rPr>
        <w:t>физической</w:t>
      </w:r>
      <w:r>
        <w:t></w:t>
      </w:r>
      <w:r>
        <w:rPr>
          <w:rFonts w:hint="eastAsia"/>
        </w:rPr>
        <w:t>культуре</w:t>
      </w:r>
      <w:r>
        <w:t></w:t>
      </w:r>
      <w:r>
        <w:rPr>
          <w:rFonts w:hint="eastAsia"/>
        </w:rPr>
        <w:t>и</w:t>
      </w:r>
      <w:r>
        <w:t></w:t>
      </w:r>
      <w:r>
        <w:rPr>
          <w:rFonts w:hint="eastAsia"/>
        </w:rPr>
        <w:t>спорте</w:t>
      </w:r>
      <w:r>
        <w:t></w:t>
      </w:r>
      <w:r>
        <w:rPr>
          <w:rFonts w:hint="eastAsia"/>
        </w:rPr>
        <w:t>в</w:t>
      </w:r>
      <w:r>
        <w:t></w:t>
      </w:r>
      <w:r>
        <w:rPr>
          <w:rFonts w:hint="eastAsia"/>
        </w:rPr>
        <w:t>Российской</w:t>
      </w:r>
      <w:r>
        <w:t></w:t>
      </w:r>
      <w:r>
        <w:rPr>
          <w:rFonts w:hint="eastAsia"/>
        </w:rPr>
        <w:t>Федерации”</w:t>
      </w:r>
      <w:r>
        <w:t></w:t>
      </w:r>
      <w:r>
        <w:t></w:t>
      </w:r>
      <w:r>
        <w:rPr>
          <w:rFonts w:hint="eastAsia"/>
        </w:rPr>
        <w:t>Ведь</w:t>
      </w:r>
      <w:r>
        <w:t></w:t>
      </w:r>
      <w:r>
        <w:rPr>
          <w:rFonts w:hint="eastAsia"/>
        </w:rPr>
        <w:t>согласно</w:t>
      </w:r>
      <w:r>
        <w:t></w:t>
      </w:r>
      <w:r>
        <w:rPr>
          <w:rFonts w:hint="eastAsia"/>
        </w:rPr>
        <w:t>статье</w:t>
      </w:r>
      <w:r>
        <w:t></w:t>
      </w:r>
      <w:r>
        <w:t></w:t>
      </w:r>
      <w:r>
        <w:t></w:t>
      </w:r>
      <w:r>
        <w:t></w:t>
      </w:r>
      <w:r>
        <w:rPr>
          <w:rFonts w:hint="eastAsia"/>
        </w:rPr>
        <w:t>“Развитие</w:t>
      </w:r>
      <w:r>
        <w:t></w:t>
      </w:r>
      <w:r>
        <w:rPr>
          <w:rFonts w:hint="eastAsia"/>
        </w:rPr>
        <w:t>физической</w:t>
      </w:r>
      <w:r>
        <w:t></w:t>
      </w:r>
      <w:r>
        <w:rPr>
          <w:rFonts w:hint="eastAsia"/>
        </w:rPr>
        <w:t>культуры</w:t>
      </w:r>
      <w:r>
        <w:t></w:t>
      </w:r>
      <w:r>
        <w:rPr>
          <w:rFonts w:hint="eastAsia"/>
        </w:rPr>
        <w:t>и</w:t>
      </w:r>
      <w:r>
        <w:t></w:t>
      </w:r>
      <w:r>
        <w:rPr>
          <w:rFonts w:hint="eastAsia"/>
        </w:rPr>
        <w:t>спорта</w:t>
      </w:r>
      <w:r>
        <w:t></w:t>
      </w:r>
      <w:r>
        <w:rPr>
          <w:rFonts w:hint="eastAsia"/>
        </w:rPr>
        <w:t>в</w:t>
      </w:r>
      <w:r>
        <w:t></w:t>
      </w:r>
      <w:r>
        <w:rPr>
          <w:rFonts w:hint="eastAsia"/>
        </w:rPr>
        <w:t>образова</w:t>
      </w:r>
      <w:r>
        <w:t></w:t>
      </w:r>
      <w:r>
        <w:rPr>
          <w:rFonts w:hint="eastAsia"/>
        </w:rPr>
        <w:t>тельных</w:t>
      </w:r>
      <w:r>
        <w:t></w:t>
      </w:r>
      <w:r>
        <w:rPr>
          <w:rFonts w:hint="eastAsia"/>
        </w:rPr>
        <w:t>учреждениях”</w:t>
      </w:r>
      <w:r>
        <w:t></w:t>
      </w:r>
      <w:r>
        <w:rPr>
          <w:rFonts w:hint="eastAsia"/>
        </w:rPr>
        <w:t>“физическое</w:t>
      </w:r>
      <w:r>
        <w:t></w:t>
      </w:r>
      <w:r>
        <w:rPr>
          <w:rFonts w:hint="eastAsia"/>
        </w:rPr>
        <w:t>воспитание</w:t>
      </w:r>
      <w:r>
        <w:t></w:t>
      </w:r>
      <w:r>
        <w:rPr>
          <w:rFonts w:hint="eastAsia"/>
        </w:rPr>
        <w:t>детей</w:t>
      </w:r>
      <w:r>
        <w:t></w:t>
      </w:r>
      <w:r>
        <w:rPr>
          <w:rFonts w:hint="eastAsia"/>
        </w:rPr>
        <w:t>дошкольного</w:t>
      </w:r>
      <w:r>
        <w:t></w:t>
      </w:r>
      <w:r>
        <w:rPr>
          <w:rFonts w:hint="eastAsia"/>
        </w:rPr>
        <w:t>воз</w:t>
      </w:r>
      <w:r>
        <w:t></w:t>
      </w:r>
      <w:r>
        <w:rPr>
          <w:rFonts w:hint="eastAsia"/>
        </w:rPr>
        <w:t>раста</w:t>
      </w:r>
      <w:r>
        <w:t></w:t>
      </w:r>
      <w:r>
        <w:rPr>
          <w:rFonts w:hint="eastAsia"/>
        </w:rPr>
        <w:t>осуществляется</w:t>
      </w:r>
      <w:r>
        <w:t></w:t>
      </w:r>
      <w:r>
        <w:rPr>
          <w:rFonts w:hint="eastAsia"/>
        </w:rPr>
        <w:t>в</w:t>
      </w:r>
      <w:r>
        <w:t></w:t>
      </w:r>
      <w:r>
        <w:rPr>
          <w:rFonts w:hint="eastAsia"/>
        </w:rPr>
        <w:t>процессе</w:t>
      </w:r>
      <w:r>
        <w:t></w:t>
      </w:r>
      <w:r>
        <w:rPr>
          <w:rFonts w:hint="eastAsia"/>
        </w:rPr>
        <w:t>включенных</w:t>
      </w:r>
      <w:r>
        <w:t></w:t>
      </w:r>
      <w:r>
        <w:rPr>
          <w:rFonts w:hint="eastAsia"/>
        </w:rPr>
        <w:t>в</w:t>
      </w:r>
      <w:r>
        <w:t></w:t>
      </w:r>
      <w:r>
        <w:rPr>
          <w:rFonts w:hint="eastAsia"/>
        </w:rPr>
        <w:t>программу</w:t>
      </w:r>
      <w:r>
        <w:t></w:t>
      </w:r>
      <w:r>
        <w:rPr>
          <w:rFonts w:hint="eastAsia"/>
        </w:rPr>
        <w:t>физического</w:t>
      </w:r>
      <w:r>
        <w:t></w:t>
      </w:r>
      <w:r>
        <w:rPr>
          <w:rFonts w:hint="eastAsia"/>
        </w:rPr>
        <w:t>воспитания</w:t>
      </w:r>
      <w:r>
        <w:t></w:t>
      </w:r>
      <w:r>
        <w:rPr>
          <w:rFonts w:hint="eastAsia"/>
        </w:rPr>
        <w:t>в</w:t>
      </w:r>
      <w:r>
        <w:t></w:t>
      </w:r>
      <w:r>
        <w:rPr>
          <w:rFonts w:hint="eastAsia"/>
        </w:rPr>
        <w:t>дошкольных</w:t>
      </w:r>
      <w:r>
        <w:t></w:t>
      </w:r>
      <w:r>
        <w:rPr>
          <w:rFonts w:hint="eastAsia"/>
        </w:rPr>
        <w:t>образовательных</w:t>
      </w:r>
      <w:r>
        <w:t></w:t>
      </w:r>
      <w:r>
        <w:rPr>
          <w:rFonts w:hint="eastAsia"/>
        </w:rPr>
        <w:t>учреждениях</w:t>
      </w:r>
      <w:r>
        <w:t></w:t>
      </w:r>
      <w:r>
        <w:rPr>
          <w:rFonts w:hint="eastAsia"/>
        </w:rPr>
        <w:t>бесплатных</w:t>
      </w:r>
      <w:r>
        <w:t></w:t>
      </w:r>
      <w:r>
        <w:rPr>
          <w:rFonts w:hint="eastAsia"/>
        </w:rPr>
        <w:t>учебных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продолжительностью</w:t>
      </w:r>
      <w:r>
        <w:t></w:t>
      </w:r>
      <w:r>
        <w:t></w:t>
      </w:r>
      <w:r>
        <w:rPr>
          <w:rFonts w:hint="eastAsia"/>
        </w:rPr>
        <w:t>как</w:t>
      </w:r>
      <w:r>
        <w:t></w:t>
      </w:r>
      <w:r>
        <w:rPr>
          <w:rFonts w:hint="eastAsia"/>
        </w:rPr>
        <w:t>правило</w:t>
      </w:r>
      <w:r>
        <w:t></w:t>
      </w:r>
      <w:r>
        <w:t></w:t>
      </w:r>
      <w:r>
        <w:rPr>
          <w:rFonts w:hint="eastAsia"/>
        </w:rPr>
        <w:t>восемь</w:t>
      </w:r>
      <w:r>
        <w:t></w:t>
      </w:r>
      <w:r>
        <w:rPr>
          <w:rFonts w:hint="eastAsia"/>
        </w:rPr>
        <w:t>часов</w:t>
      </w:r>
      <w:r>
        <w:t></w:t>
      </w:r>
      <w:r>
        <w:rPr>
          <w:rFonts w:hint="eastAsia"/>
        </w:rPr>
        <w:t>в</w:t>
      </w:r>
      <w:r>
        <w:t></w:t>
      </w:r>
      <w:r>
        <w:rPr>
          <w:rFonts w:hint="eastAsia"/>
        </w:rPr>
        <w:t>неделю”</w:t>
      </w:r>
      <w:r>
        <w:t></w:t>
      </w:r>
      <w:r>
        <w:t></w:t>
      </w:r>
      <w:r>
        <w:t></w:t>
      </w:r>
      <w:r>
        <w:t></w:t>
      </w:r>
      <w:r>
        <w:t></w:t>
      </w:r>
      <w:r>
        <w:t></w:t>
      </w:r>
      <w:r>
        <w:rPr>
          <w:rFonts w:hint="eastAsia"/>
        </w:rPr>
        <w:t>с</w:t>
      </w:r>
      <w:r>
        <w:t></w:t>
      </w:r>
      <w:r>
        <w:t></w:t>
      </w:r>
      <w:r>
        <w:t></w:t>
      </w:r>
      <w:r>
        <w:t></w:t>
      </w:r>
      <w:r>
        <w:t></w:t>
      </w:r>
    </w:p>
    <w:p w:rsidR="00C0540A" w:rsidRDefault="00C0540A" w:rsidP="00C0540A">
      <w:r>
        <w:rPr>
          <w:rFonts w:hint="eastAsia"/>
        </w:rPr>
        <w:t>Таким</w:t>
      </w:r>
      <w:r>
        <w:t></w:t>
      </w:r>
      <w:r>
        <w:rPr>
          <w:rFonts w:hint="eastAsia"/>
        </w:rPr>
        <w:t>образом</w:t>
      </w:r>
      <w:r>
        <w:t></w:t>
      </w:r>
      <w:r>
        <w:t></w:t>
      </w:r>
      <w:r>
        <w:rPr>
          <w:rFonts w:hint="eastAsia"/>
        </w:rPr>
        <w:t>существуют</w:t>
      </w:r>
      <w:r>
        <w:t></w:t>
      </w:r>
      <w:r>
        <w:rPr>
          <w:rFonts w:hint="eastAsia"/>
        </w:rPr>
        <w:t>выраженные</w:t>
      </w:r>
      <w:r>
        <w:t></w:t>
      </w:r>
      <w:r>
        <w:rPr>
          <w:rFonts w:hint="eastAsia"/>
        </w:rPr>
        <w:t>противоречия</w:t>
      </w:r>
      <w:r>
        <w:t></w:t>
      </w:r>
      <w:r>
        <w:rPr>
          <w:rFonts w:hint="eastAsia"/>
        </w:rPr>
        <w:t>между</w:t>
      </w:r>
      <w:r>
        <w:t></w:t>
      </w:r>
    </w:p>
    <w:p w:rsidR="00C0540A" w:rsidRDefault="00C0540A" w:rsidP="00C0540A">
      <w:r>
        <w:rPr>
          <w:rFonts w:hint="eastAsia"/>
        </w:rPr>
        <w:t>а</w:t>
      </w:r>
      <w:r>
        <w:t></w:t>
      </w:r>
      <w:r>
        <w:tab/>
      </w:r>
      <w:r>
        <w:rPr>
          <w:rFonts w:hint="eastAsia"/>
        </w:rPr>
        <w:t>стремлением</w:t>
      </w:r>
      <w:r>
        <w:t></w:t>
      </w:r>
      <w:r>
        <w:rPr>
          <w:rFonts w:hint="eastAsia"/>
        </w:rPr>
        <w:t>общества</w:t>
      </w:r>
      <w:r>
        <w:t></w:t>
      </w:r>
      <w:r>
        <w:rPr>
          <w:rFonts w:hint="eastAsia"/>
        </w:rPr>
        <w:t>к</w:t>
      </w:r>
      <w:r>
        <w:t></w:t>
      </w:r>
      <w:r>
        <w:rPr>
          <w:rFonts w:hint="eastAsia"/>
        </w:rPr>
        <w:t>повышению</w:t>
      </w:r>
      <w:r>
        <w:t></w:t>
      </w:r>
      <w:r>
        <w:rPr>
          <w:rFonts w:hint="eastAsia"/>
        </w:rPr>
        <w:t>уровня</w:t>
      </w:r>
      <w:r>
        <w:t></w:t>
      </w:r>
      <w:r>
        <w:rPr>
          <w:rFonts w:hint="eastAsia"/>
        </w:rPr>
        <w:t>образованности</w:t>
      </w:r>
      <w:r>
        <w:t></w:t>
      </w:r>
      <w:r>
        <w:rPr>
          <w:rFonts w:hint="eastAsia"/>
        </w:rPr>
        <w:t>и</w:t>
      </w:r>
      <w:r>
        <w:t></w:t>
      </w:r>
      <w:r>
        <w:rPr>
          <w:rFonts w:hint="eastAsia"/>
        </w:rPr>
        <w:t>не</w:t>
      </w:r>
      <w:r>
        <w:t></w:t>
      </w:r>
      <w:r>
        <w:rPr>
          <w:rFonts w:hint="eastAsia"/>
        </w:rPr>
        <w:t>обходимостью</w:t>
      </w:r>
      <w:r>
        <w:t></w:t>
      </w:r>
      <w:r>
        <w:rPr>
          <w:rFonts w:hint="eastAsia"/>
        </w:rPr>
        <w:t>осуществлять</w:t>
      </w:r>
      <w:r>
        <w:t></w:t>
      </w:r>
      <w:r>
        <w:rPr>
          <w:rFonts w:hint="eastAsia"/>
        </w:rPr>
        <w:t>образование</w:t>
      </w:r>
      <w:r>
        <w:t></w:t>
      </w:r>
      <w:r>
        <w:rPr>
          <w:rFonts w:hint="eastAsia"/>
        </w:rPr>
        <w:t>без</w:t>
      </w:r>
      <w:r>
        <w:t></w:t>
      </w:r>
      <w:r>
        <w:rPr>
          <w:rFonts w:hint="eastAsia"/>
        </w:rPr>
        <w:t>ущерба</w:t>
      </w:r>
      <w:r>
        <w:t></w:t>
      </w:r>
      <w:r>
        <w:rPr>
          <w:rFonts w:hint="eastAsia"/>
        </w:rPr>
        <w:t>для</w:t>
      </w:r>
      <w:r>
        <w:t></w:t>
      </w:r>
      <w:r>
        <w:rPr>
          <w:rFonts w:hint="eastAsia"/>
        </w:rPr>
        <w:t>здоровья</w:t>
      </w:r>
      <w:r>
        <w:t></w:t>
      </w:r>
      <w:r>
        <w:rPr>
          <w:rFonts w:hint="eastAsia"/>
        </w:rPr>
        <w:t>детей</w:t>
      </w:r>
      <w:r>
        <w:t></w:t>
      </w:r>
    </w:p>
    <w:p w:rsidR="00C0540A" w:rsidRDefault="00C0540A" w:rsidP="00C0540A">
      <w:r>
        <w:rPr>
          <w:rFonts w:hint="eastAsia"/>
        </w:rPr>
        <w:t>б</w:t>
      </w:r>
      <w:r>
        <w:t></w:t>
      </w:r>
      <w:r>
        <w:tab/>
      </w:r>
      <w:r>
        <w:rPr>
          <w:rFonts w:hint="eastAsia"/>
        </w:rPr>
        <w:t>возрастающими</w:t>
      </w:r>
      <w:r>
        <w:t></w:t>
      </w:r>
      <w:r>
        <w:rPr>
          <w:rFonts w:hint="eastAsia"/>
        </w:rPr>
        <w:t>требованиями</w:t>
      </w:r>
      <w:r>
        <w:t></w:t>
      </w:r>
      <w:r>
        <w:rPr>
          <w:rFonts w:hint="eastAsia"/>
        </w:rPr>
        <w:t>к</w:t>
      </w:r>
      <w:r>
        <w:t></w:t>
      </w:r>
      <w:r>
        <w:rPr>
          <w:rFonts w:hint="eastAsia"/>
        </w:rPr>
        <w:t>образовательным</w:t>
      </w:r>
      <w:r>
        <w:t></w:t>
      </w:r>
      <w:r>
        <w:rPr>
          <w:rFonts w:hint="eastAsia"/>
        </w:rPr>
        <w:t>программам</w:t>
      </w:r>
      <w:r>
        <w:t></w:t>
      </w:r>
      <w:r>
        <w:t></w:t>
      </w:r>
      <w:r>
        <w:rPr>
          <w:rFonts w:hint="eastAsia"/>
        </w:rPr>
        <w:t>предназначенным</w:t>
      </w:r>
      <w:r>
        <w:t></w:t>
      </w:r>
      <w:r>
        <w:rPr>
          <w:rFonts w:hint="eastAsia"/>
        </w:rPr>
        <w:t>для</w:t>
      </w:r>
      <w:r>
        <w:t></w:t>
      </w:r>
      <w:r>
        <w:rPr>
          <w:rFonts w:hint="eastAsia"/>
        </w:rPr>
        <w:t>детей</w:t>
      </w:r>
      <w:r>
        <w:t></w:t>
      </w:r>
      <w:r>
        <w:rPr>
          <w:rFonts w:hint="eastAsia"/>
        </w:rPr>
        <w:t>дошкольного</w:t>
      </w:r>
      <w:r>
        <w:t></w:t>
      </w:r>
      <w:r>
        <w:rPr>
          <w:rFonts w:hint="eastAsia"/>
        </w:rPr>
        <w:t>возраста</w:t>
      </w:r>
      <w:r>
        <w:t></w:t>
      </w:r>
      <w:r>
        <w:t></w:t>
      </w:r>
      <w:r>
        <w:rPr>
          <w:rFonts w:hint="eastAsia"/>
        </w:rPr>
        <w:t>и</w:t>
      </w:r>
      <w:r>
        <w:t></w:t>
      </w:r>
      <w:r>
        <w:rPr>
          <w:rFonts w:hint="eastAsia"/>
        </w:rPr>
        <w:t>недостаточной</w:t>
      </w:r>
      <w:r>
        <w:t></w:t>
      </w:r>
      <w:r>
        <w:rPr>
          <w:rFonts w:hint="eastAsia"/>
        </w:rPr>
        <w:t>раз</w:t>
      </w:r>
      <w:r>
        <w:t></w:t>
      </w:r>
      <w:r>
        <w:rPr>
          <w:rFonts w:hint="eastAsia"/>
        </w:rPr>
        <w:t>работанностью</w:t>
      </w:r>
      <w:r>
        <w:t></w:t>
      </w:r>
      <w:r>
        <w:rPr>
          <w:rFonts w:hint="eastAsia"/>
        </w:rPr>
        <w:t>педагогических</w:t>
      </w:r>
      <w:r>
        <w:t></w:t>
      </w:r>
      <w:r>
        <w:rPr>
          <w:rFonts w:hint="eastAsia"/>
        </w:rPr>
        <w:t>условий</w:t>
      </w:r>
      <w:r>
        <w:t></w:t>
      </w:r>
      <w:r>
        <w:t></w:t>
      </w:r>
      <w:r>
        <w:rPr>
          <w:rFonts w:hint="eastAsia"/>
        </w:rPr>
        <w:t>позволяющих</w:t>
      </w:r>
      <w:r>
        <w:t></w:t>
      </w:r>
      <w:r>
        <w:rPr>
          <w:rFonts w:hint="eastAsia"/>
        </w:rPr>
        <w:t>компенсировать</w:t>
      </w:r>
      <w:r>
        <w:t></w:t>
      </w:r>
      <w:r>
        <w:rPr>
          <w:rFonts w:hint="eastAsia"/>
        </w:rPr>
        <w:t>негативное</w:t>
      </w:r>
      <w:r>
        <w:t></w:t>
      </w:r>
      <w:r>
        <w:rPr>
          <w:rFonts w:hint="eastAsia"/>
        </w:rPr>
        <w:t>влияние</w:t>
      </w:r>
      <w:r>
        <w:t></w:t>
      </w:r>
      <w:r>
        <w:rPr>
          <w:rFonts w:hint="eastAsia"/>
        </w:rPr>
        <w:t>повышенных</w:t>
      </w:r>
      <w:r>
        <w:t></w:t>
      </w:r>
      <w:r>
        <w:rPr>
          <w:rFonts w:hint="eastAsia"/>
        </w:rPr>
        <w:t>интеллектуальных</w:t>
      </w:r>
      <w:r>
        <w:t></w:t>
      </w:r>
      <w:r>
        <w:rPr>
          <w:rFonts w:hint="eastAsia"/>
        </w:rPr>
        <w:t>нагрузок</w:t>
      </w:r>
      <w:r>
        <w:t></w:t>
      </w:r>
    </w:p>
    <w:p w:rsidR="00C0540A" w:rsidRDefault="00C0540A" w:rsidP="00C0540A">
      <w:r>
        <w:rPr>
          <w:rFonts w:hint="eastAsia"/>
        </w:rPr>
        <w:t>В</w:t>
      </w:r>
      <w:r>
        <w:t></w:t>
      </w:r>
      <w:r>
        <w:rPr>
          <w:rFonts w:hint="eastAsia"/>
        </w:rPr>
        <w:t>инструктивно</w:t>
      </w:r>
      <w:r>
        <w:t></w:t>
      </w:r>
      <w:r>
        <w:rPr>
          <w:rFonts w:hint="eastAsia"/>
        </w:rPr>
        <w:t>методическом</w:t>
      </w:r>
      <w:r>
        <w:t></w:t>
      </w:r>
      <w:r>
        <w:rPr>
          <w:rFonts w:hint="eastAsia"/>
        </w:rPr>
        <w:t>письме</w:t>
      </w:r>
      <w:r>
        <w:t></w:t>
      </w:r>
      <w:r>
        <w:rPr>
          <w:rFonts w:hint="eastAsia"/>
        </w:rPr>
        <w:t>“О</w:t>
      </w:r>
      <w:r>
        <w:t></w:t>
      </w:r>
      <w:r>
        <w:rPr>
          <w:rFonts w:hint="eastAsia"/>
        </w:rPr>
        <w:t>гигиенических</w:t>
      </w:r>
      <w:r>
        <w:t></w:t>
      </w:r>
      <w:r>
        <w:rPr>
          <w:rFonts w:hint="eastAsia"/>
        </w:rPr>
        <w:t>требова</w:t>
      </w:r>
      <w:r>
        <w:t></w:t>
      </w:r>
      <w:r>
        <w:rPr>
          <w:rFonts w:hint="eastAsia"/>
        </w:rPr>
        <w:t>ниях</w:t>
      </w:r>
      <w:r>
        <w:t></w:t>
      </w:r>
      <w:r>
        <w:rPr>
          <w:rFonts w:hint="eastAsia"/>
        </w:rPr>
        <w:t>к</w:t>
      </w:r>
      <w:r>
        <w:t></w:t>
      </w:r>
      <w:r>
        <w:rPr>
          <w:rFonts w:hint="eastAsia"/>
        </w:rPr>
        <w:t>максимальной</w:t>
      </w:r>
      <w:r>
        <w:t></w:t>
      </w:r>
      <w:r>
        <w:rPr>
          <w:rFonts w:hint="eastAsia"/>
        </w:rPr>
        <w:t>нагрузке</w:t>
      </w:r>
      <w:r>
        <w:t></w:t>
      </w:r>
      <w:r>
        <w:rPr>
          <w:rFonts w:hint="eastAsia"/>
        </w:rPr>
        <w:t>на</w:t>
      </w:r>
      <w:r>
        <w:t></w:t>
      </w:r>
      <w:r>
        <w:rPr>
          <w:rFonts w:hint="eastAsia"/>
        </w:rPr>
        <w:t>детей</w:t>
      </w:r>
      <w:r>
        <w:t></w:t>
      </w:r>
      <w:r>
        <w:rPr>
          <w:rFonts w:hint="eastAsia"/>
        </w:rPr>
        <w:t>дошкольного</w:t>
      </w:r>
      <w:r>
        <w:t></w:t>
      </w:r>
      <w:r>
        <w:rPr>
          <w:rFonts w:hint="eastAsia"/>
        </w:rPr>
        <w:t>возраста</w:t>
      </w:r>
      <w:r>
        <w:t></w:t>
      </w:r>
      <w:r>
        <w:rPr>
          <w:rFonts w:hint="eastAsia"/>
        </w:rPr>
        <w:t>в</w:t>
      </w:r>
      <w:r>
        <w:t></w:t>
      </w:r>
      <w:r>
        <w:rPr>
          <w:rFonts w:hint="eastAsia"/>
        </w:rPr>
        <w:t>органи</w:t>
      </w:r>
      <w:r>
        <w:t></w:t>
      </w:r>
      <w:r>
        <w:rPr>
          <w:rFonts w:hint="eastAsia"/>
        </w:rPr>
        <w:t>зованных</w:t>
      </w:r>
      <w:r>
        <w:t></w:t>
      </w:r>
      <w:r>
        <w:rPr>
          <w:rFonts w:hint="eastAsia"/>
        </w:rPr>
        <w:t>формах</w:t>
      </w:r>
      <w:r>
        <w:t></w:t>
      </w:r>
      <w:r>
        <w:rPr>
          <w:rFonts w:hint="eastAsia"/>
        </w:rPr>
        <w:t>обучения”</w:t>
      </w:r>
      <w:r>
        <w:t></w:t>
      </w:r>
      <w:r>
        <w:rPr>
          <w:rFonts w:hint="eastAsia"/>
        </w:rPr>
        <w:t>Министерства</w:t>
      </w:r>
      <w:r>
        <w:t></w:t>
      </w:r>
      <w:r>
        <w:rPr>
          <w:rFonts w:hint="eastAsia"/>
        </w:rPr>
        <w:t>Образования</w:t>
      </w:r>
      <w:r>
        <w:t></w:t>
      </w:r>
      <w:r>
        <w:rPr>
          <w:rFonts w:hint="eastAsia"/>
        </w:rPr>
        <w:t>Российской</w:t>
      </w:r>
      <w:r>
        <w:t></w:t>
      </w:r>
      <w:r>
        <w:rPr>
          <w:rFonts w:hint="eastAsia"/>
        </w:rPr>
        <w:t>Федерации</w:t>
      </w:r>
      <w:r>
        <w:t></w:t>
      </w:r>
      <w:r>
        <w:rPr>
          <w:rFonts w:hint="eastAsia"/>
        </w:rPr>
        <w:t>от</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rPr>
          <w:rFonts w:hint="eastAsia"/>
        </w:rPr>
        <w:t>указывается</w:t>
      </w:r>
      <w:r>
        <w:t></w:t>
      </w:r>
      <w:r>
        <w:rPr>
          <w:rFonts w:hint="eastAsia"/>
        </w:rPr>
        <w:t>на</w:t>
      </w:r>
      <w:r>
        <w:t></w:t>
      </w:r>
      <w:r>
        <w:rPr>
          <w:rFonts w:hint="eastAsia"/>
        </w:rPr>
        <w:t>необходимость</w:t>
      </w:r>
      <w:r>
        <w:t></w:t>
      </w:r>
      <w:r>
        <w:rPr>
          <w:rFonts w:hint="eastAsia"/>
        </w:rPr>
        <w:t>обеспечения</w:t>
      </w:r>
      <w:r>
        <w:t></w:t>
      </w:r>
      <w:r>
        <w:rPr>
          <w:rFonts w:hint="eastAsia"/>
        </w:rPr>
        <w:t>баланса</w:t>
      </w:r>
      <w:r>
        <w:t></w:t>
      </w:r>
      <w:r>
        <w:rPr>
          <w:rFonts w:hint="eastAsia"/>
        </w:rPr>
        <w:t>разных</w:t>
      </w:r>
      <w:r>
        <w:t></w:t>
      </w:r>
      <w:r>
        <w:rPr>
          <w:rFonts w:hint="eastAsia"/>
        </w:rPr>
        <w:t>видов</w:t>
      </w:r>
      <w:r>
        <w:t></w:t>
      </w:r>
      <w:r>
        <w:rPr>
          <w:rFonts w:hint="eastAsia"/>
        </w:rPr>
        <w:t>активности</w:t>
      </w:r>
      <w:r>
        <w:t></w:t>
      </w:r>
      <w:r>
        <w:rPr>
          <w:rFonts w:hint="eastAsia"/>
        </w:rPr>
        <w:t>детей</w:t>
      </w:r>
      <w:r>
        <w:t></w:t>
      </w:r>
      <w:r>
        <w:rPr>
          <w:rFonts w:hint="eastAsia"/>
        </w:rPr>
        <w:t>в</w:t>
      </w:r>
      <w:r>
        <w:t></w:t>
      </w:r>
      <w:r>
        <w:rPr>
          <w:rFonts w:hint="eastAsia"/>
        </w:rPr>
        <w:t>течение</w:t>
      </w:r>
      <w:r>
        <w:t></w:t>
      </w:r>
      <w:r>
        <w:rPr>
          <w:rFonts w:hint="eastAsia"/>
        </w:rPr>
        <w:t>дня</w:t>
      </w:r>
      <w:r>
        <w:t></w:t>
      </w:r>
      <w:r>
        <w:t></w:t>
      </w:r>
      <w:r>
        <w:rPr>
          <w:rFonts w:hint="eastAsia"/>
        </w:rPr>
        <w:t>При</w:t>
      </w:r>
      <w:r>
        <w:t></w:t>
      </w:r>
      <w:r>
        <w:rPr>
          <w:rFonts w:hint="eastAsia"/>
        </w:rPr>
        <w:t>этом</w:t>
      </w:r>
      <w:r>
        <w:t></w:t>
      </w:r>
      <w:r>
        <w:rPr>
          <w:rFonts w:hint="eastAsia"/>
        </w:rPr>
        <w:t>не</w:t>
      </w:r>
      <w:r>
        <w:t></w:t>
      </w:r>
      <w:r>
        <w:rPr>
          <w:rFonts w:hint="eastAsia"/>
        </w:rPr>
        <w:t>менее</w:t>
      </w:r>
      <w:r>
        <w:t></w:t>
      </w:r>
      <w:r>
        <w:t></w:t>
      </w:r>
      <w:r>
        <w:t></w:t>
      </w:r>
      <w:r>
        <w:t></w:t>
      </w:r>
      <w:r>
        <w:t></w:t>
      </w:r>
      <w:r>
        <w:rPr>
          <w:rFonts w:hint="eastAsia"/>
        </w:rPr>
        <w:t>времени</w:t>
      </w:r>
      <w:r>
        <w:t></w:t>
      </w:r>
      <w:r>
        <w:rPr>
          <w:rFonts w:hint="eastAsia"/>
        </w:rPr>
        <w:t>должны</w:t>
      </w:r>
      <w:r>
        <w:t></w:t>
      </w:r>
      <w:r>
        <w:rPr>
          <w:rFonts w:hint="eastAsia"/>
        </w:rPr>
        <w:t>составлять</w:t>
      </w:r>
      <w:r>
        <w:t></w:t>
      </w:r>
      <w:r>
        <w:rPr>
          <w:rFonts w:hint="eastAsia"/>
        </w:rPr>
        <w:t>занятия</w:t>
      </w:r>
      <w:r>
        <w:t></w:t>
      </w:r>
      <w:r>
        <w:rPr>
          <w:rFonts w:hint="eastAsia"/>
        </w:rPr>
        <w:t>эстетического</w:t>
      </w:r>
      <w:r>
        <w:t></w:t>
      </w:r>
      <w:r>
        <w:rPr>
          <w:rFonts w:hint="eastAsia"/>
        </w:rPr>
        <w:t>и</w:t>
      </w:r>
      <w:r>
        <w:t></w:t>
      </w:r>
      <w:r>
        <w:rPr>
          <w:rFonts w:hint="eastAsia"/>
        </w:rPr>
        <w:t>физкультурно</w:t>
      </w:r>
      <w:r>
        <w:t></w:t>
      </w:r>
      <w:r>
        <w:rPr>
          <w:rFonts w:hint="eastAsia"/>
        </w:rPr>
        <w:t>оздоровительного</w:t>
      </w:r>
      <w:r>
        <w:t></w:t>
      </w:r>
      <w:r>
        <w:rPr>
          <w:rFonts w:hint="eastAsia"/>
        </w:rPr>
        <w:t>цикла</w:t>
      </w:r>
      <w:r>
        <w:t></w:t>
      </w:r>
      <w:r>
        <w:t></w:t>
      </w:r>
      <w:r>
        <w:rPr>
          <w:rFonts w:hint="eastAsia"/>
        </w:rPr>
        <w:t>Среди</w:t>
      </w:r>
      <w:r>
        <w:t></w:t>
      </w:r>
      <w:r>
        <w:rPr>
          <w:rFonts w:hint="eastAsia"/>
        </w:rPr>
        <w:t>последних</w:t>
      </w:r>
      <w:r>
        <w:t></w:t>
      </w:r>
      <w:r>
        <w:rPr>
          <w:rFonts w:hint="eastAsia"/>
        </w:rPr>
        <w:t>предпочтение</w:t>
      </w:r>
      <w:r>
        <w:t></w:t>
      </w:r>
      <w:r>
        <w:rPr>
          <w:rFonts w:hint="eastAsia"/>
        </w:rPr>
        <w:t>следует</w:t>
      </w:r>
      <w:r>
        <w:t></w:t>
      </w:r>
      <w:r>
        <w:rPr>
          <w:rFonts w:hint="eastAsia"/>
        </w:rPr>
        <w:t>отдавать</w:t>
      </w:r>
      <w:r>
        <w:t></w:t>
      </w:r>
      <w:r>
        <w:rPr>
          <w:rFonts w:hint="eastAsia"/>
        </w:rPr>
        <w:t>двигательно</w:t>
      </w:r>
      <w:r>
        <w:t></w:t>
      </w:r>
      <w:r>
        <w:rPr>
          <w:rFonts w:hint="eastAsia"/>
        </w:rPr>
        <w:t>активным</w:t>
      </w:r>
      <w:r>
        <w:t></w:t>
      </w:r>
      <w:r>
        <w:rPr>
          <w:rFonts w:hint="eastAsia"/>
        </w:rPr>
        <w:t>формам</w:t>
      </w:r>
      <w:r>
        <w:t></w:t>
      </w:r>
      <w:r>
        <w:rPr>
          <w:rFonts w:hint="eastAsia"/>
        </w:rPr>
        <w:t>деятельности</w:t>
      </w:r>
      <w:r>
        <w:t></w:t>
      </w:r>
      <w:r>
        <w:rPr>
          <w:rFonts w:hint="eastAsia"/>
        </w:rPr>
        <w:t>детей</w:t>
      </w:r>
      <w:r>
        <w:t></w:t>
      </w:r>
      <w:r>
        <w:t></w:t>
      </w:r>
      <w:r>
        <w:rPr>
          <w:rFonts w:hint="eastAsia"/>
        </w:rPr>
        <w:t>Наря</w:t>
      </w:r>
      <w:r>
        <w:t></w:t>
      </w:r>
      <w:r>
        <w:rPr>
          <w:rFonts w:hint="eastAsia"/>
        </w:rPr>
        <w:t>ду</w:t>
      </w:r>
      <w:r>
        <w:t></w:t>
      </w:r>
      <w:r>
        <w:rPr>
          <w:rFonts w:hint="eastAsia"/>
        </w:rPr>
        <w:t>с</w:t>
      </w:r>
      <w:r>
        <w:t></w:t>
      </w:r>
      <w:r>
        <w:rPr>
          <w:rFonts w:hint="eastAsia"/>
        </w:rPr>
        <w:t>этим</w:t>
      </w:r>
      <w:r>
        <w:t></w:t>
      </w:r>
      <w:r>
        <w:t></w:t>
      </w:r>
      <w:r>
        <w:rPr>
          <w:rFonts w:hint="eastAsia"/>
        </w:rPr>
        <w:t>обращается</w:t>
      </w:r>
      <w:r>
        <w:t></w:t>
      </w:r>
      <w:r>
        <w:rPr>
          <w:rFonts w:hint="eastAsia"/>
        </w:rPr>
        <w:t>внимание</w:t>
      </w:r>
      <w:r>
        <w:t></w:t>
      </w:r>
      <w:r>
        <w:rPr>
          <w:rFonts w:hint="eastAsia"/>
        </w:rPr>
        <w:t>на</w:t>
      </w:r>
      <w:r>
        <w:t></w:t>
      </w:r>
      <w:r>
        <w:rPr>
          <w:rFonts w:hint="eastAsia"/>
        </w:rPr>
        <w:t>целесообразность</w:t>
      </w:r>
      <w:r>
        <w:t></w:t>
      </w:r>
      <w:r>
        <w:rPr>
          <w:rFonts w:hint="eastAsia"/>
        </w:rPr>
        <w:t>и</w:t>
      </w:r>
      <w:r>
        <w:t></w:t>
      </w:r>
      <w:r>
        <w:rPr>
          <w:rFonts w:hint="eastAsia"/>
        </w:rPr>
        <w:t>преимущество</w:t>
      </w:r>
      <w:r>
        <w:t></w:t>
      </w:r>
      <w:r>
        <w:rPr>
          <w:rFonts w:hint="eastAsia"/>
        </w:rPr>
        <w:t>ис</w:t>
      </w:r>
      <w:r>
        <w:t></w:t>
      </w:r>
      <w:r>
        <w:rPr>
          <w:rFonts w:hint="eastAsia"/>
        </w:rPr>
        <w:t>пользования</w:t>
      </w:r>
      <w:r>
        <w:t></w:t>
      </w:r>
      <w:r>
        <w:rPr>
          <w:rFonts w:hint="eastAsia"/>
        </w:rPr>
        <w:t>интегрированных</w:t>
      </w:r>
      <w:r>
        <w:t></w:t>
      </w:r>
      <w:r>
        <w:rPr>
          <w:rFonts w:hint="eastAsia"/>
        </w:rPr>
        <w:t>занятий</w:t>
      </w:r>
      <w:r>
        <w:t></w:t>
      </w:r>
      <w:r>
        <w:t></w:t>
      </w:r>
      <w:r>
        <w:rPr>
          <w:rFonts w:hint="eastAsia"/>
        </w:rPr>
        <w:t>которые</w:t>
      </w:r>
      <w:r>
        <w:t></w:t>
      </w:r>
      <w:r>
        <w:rPr>
          <w:rFonts w:hint="eastAsia"/>
        </w:rPr>
        <w:t>позволяют</w:t>
      </w:r>
      <w:r>
        <w:t></w:t>
      </w:r>
      <w:r>
        <w:rPr>
          <w:rFonts w:hint="eastAsia"/>
        </w:rPr>
        <w:t>гибко</w:t>
      </w:r>
      <w:r>
        <w:t></w:t>
      </w:r>
      <w:r>
        <w:rPr>
          <w:rFonts w:hint="eastAsia"/>
        </w:rPr>
        <w:t>реализо</w:t>
      </w:r>
      <w:r>
        <w:t></w:t>
      </w:r>
      <w:r>
        <w:rPr>
          <w:rFonts w:hint="eastAsia"/>
        </w:rPr>
        <w:t>вать</w:t>
      </w:r>
      <w:r>
        <w:t></w:t>
      </w:r>
      <w:r>
        <w:rPr>
          <w:rFonts w:hint="eastAsia"/>
        </w:rPr>
        <w:t>в</w:t>
      </w:r>
      <w:r>
        <w:t></w:t>
      </w:r>
      <w:r>
        <w:rPr>
          <w:rFonts w:hint="eastAsia"/>
        </w:rPr>
        <w:t>режиме</w:t>
      </w:r>
      <w:r>
        <w:t></w:t>
      </w:r>
      <w:r>
        <w:rPr>
          <w:rFonts w:hint="eastAsia"/>
        </w:rPr>
        <w:t>дня</w:t>
      </w:r>
      <w:r>
        <w:t></w:t>
      </w:r>
      <w:r>
        <w:rPr>
          <w:rFonts w:hint="eastAsia"/>
        </w:rPr>
        <w:t>различные</w:t>
      </w:r>
      <w:r>
        <w:t></w:t>
      </w:r>
      <w:r>
        <w:rPr>
          <w:rFonts w:hint="eastAsia"/>
        </w:rPr>
        <w:t>виды</w:t>
      </w:r>
      <w:r>
        <w:t></w:t>
      </w:r>
      <w:r>
        <w:rPr>
          <w:rFonts w:hint="eastAsia"/>
        </w:rPr>
        <w:t>детской</w:t>
      </w:r>
      <w:r>
        <w:t></w:t>
      </w:r>
      <w:r>
        <w:rPr>
          <w:rFonts w:hint="eastAsia"/>
        </w:rPr>
        <w:t>деятельности</w:t>
      </w:r>
      <w:r>
        <w:t></w:t>
      </w:r>
      <w:r>
        <w:t></w:t>
      </w:r>
      <w:r>
        <w:rPr>
          <w:rFonts w:hint="eastAsia"/>
        </w:rPr>
        <w:t>а</w:t>
      </w:r>
      <w:r>
        <w:t></w:t>
      </w:r>
      <w:r>
        <w:rPr>
          <w:rFonts w:hint="eastAsia"/>
        </w:rPr>
        <w:t>также</w:t>
      </w:r>
      <w:r>
        <w:t></w:t>
      </w:r>
      <w:r>
        <w:rPr>
          <w:rFonts w:hint="eastAsia"/>
        </w:rPr>
        <w:t>сократить</w:t>
      </w:r>
      <w:r>
        <w:t></w:t>
      </w:r>
      <w:r>
        <w:rPr>
          <w:rFonts w:hint="eastAsia"/>
        </w:rPr>
        <w:t>количество</w:t>
      </w:r>
      <w:r>
        <w:t></w:t>
      </w:r>
      <w:r>
        <w:rPr>
          <w:rFonts w:hint="eastAsia"/>
        </w:rPr>
        <w:t>занятий</w:t>
      </w:r>
      <w:r>
        <w:t></w:t>
      </w:r>
      <w:r>
        <w:rPr>
          <w:rFonts w:hint="eastAsia"/>
        </w:rPr>
        <w:t>в</w:t>
      </w:r>
      <w:r>
        <w:t></w:t>
      </w:r>
      <w:r>
        <w:rPr>
          <w:rFonts w:hint="eastAsia"/>
        </w:rPr>
        <w:t>целом</w:t>
      </w:r>
      <w:r>
        <w:t></w:t>
      </w:r>
      <w:r>
        <w:rPr>
          <w:rFonts w:hint="eastAsia"/>
        </w:rPr>
        <w:t>и</w:t>
      </w:r>
      <w:r>
        <w:t></w:t>
      </w:r>
      <w:r>
        <w:rPr>
          <w:rFonts w:hint="eastAsia"/>
        </w:rPr>
        <w:t>их</w:t>
      </w:r>
      <w:r>
        <w:t></w:t>
      </w:r>
      <w:r>
        <w:rPr>
          <w:rFonts w:hint="eastAsia"/>
        </w:rPr>
        <w:t>общую</w:t>
      </w:r>
      <w:r>
        <w:t></w:t>
      </w:r>
      <w:r>
        <w:rPr>
          <w:rFonts w:hint="eastAsia"/>
        </w:rPr>
        <w:t>продолжительность</w:t>
      </w:r>
      <w:r>
        <w:t></w:t>
      </w:r>
      <w:r>
        <w:t></w:t>
      </w:r>
      <w:r>
        <w:t></w:t>
      </w:r>
      <w:r>
        <w:t></w:t>
      </w:r>
      <w:r>
        <w:t></w:t>
      </w:r>
      <w:r>
        <w:t></w:t>
      </w:r>
      <w:r>
        <w:rPr>
          <w:rFonts w:hint="eastAsia"/>
        </w:rPr>
        <w:t>с</w:t>
      </w:r>
      <w:r>
        <w:t></w:t>
      </w:r>
      <w:r>
        <w:t></w:t>
      </w:r>
      <w:r>
        <w:t></w:t>
      </w:r>
      <w:r>
        <w:t></w:t>
      </w:r>
      <w:r>
        <w:t></w:t>
      </w:r>
      <w:r>
        <w:t></w:t>
      </w:r>
      <w:r>
        <w:t></w:t>
      </w:r>
    </w:p>
    <w:p w:rsidR="00C0540A" w:rsidRDefault="00C0540A" w:rsidP="00C0540A">
      <w:r>
        <w:rPr>
          <w:rFonts w:hint="eastAsia"/>
        </w:rPr>
        <w:t>Необходимо</w:t>
      </w:r>
      <w:r>
        <w:t></w:t>
      </w:r>
      <w:r>
        <w:rPr>
          <w:rFonts w:hint="eastAsia"/>
        </w:rPr>
        <w:t>отметить</w:t>
      </w:r>
      <w:r>
        <w:t></w:t>
      </w:r>
      <w:r>
        <w:t></w:t>
      </w:r>
      <w:r>
        <w:rPr>
          <w:rFonts w:hint="eastAsia"/>
        </w:rPr>
        <w:t>что</w:t>
      </w:r>
      <w:r>
        <w:t></w:t>
      </w:r>
      <w:r>
        <w:t></w:t>
      </w:r>
      <w:r>
        <w:rPr>
          <w:rFonts w:hint="eastAsia"/>
        </w:rPr>
        <w:t>несмотря</w:t>
      </w:r>
      <w:r>
        <w:t></w:t>
      </w:r>
      <w:r>
        <w:rPr>
          <w:rFonts w:hint="eastAsia"/>
        </w:rPr>
        <w:t>на</w:t>
      </w:r>
      <w:r>
        <w:t></w:t>
      </w:r>
      <w:r>
        <w:rPr>
          <w:rFonts w:hint="eastAsia"/>
        </w:rPr>
        <w:t>различие</w:t>
      </w:r>
      <w:r>
        <w:t></w:t>
      </w:r>
      <w:r>
        <w:rPr>
          <w:rFonts w:hint="eastAsia"/>
        </w:rPr>
        <w:t>культур</w:t>
      </w:r>
      <w:r>
        <w:t></w:t>
      </w:r>
      <w:r>
        <w:t></w:t>
      </w:r>
      <w:r>
        <w:rPr>
          <w:rFonts w:hint="eastAsia"/>
        </w:rPr>
        <w:t>своеоб</w:t>
      </w:r>
      <w:r>
        <w:t></w:t>
      </w:r>
      <w:r>
        <w:rPr>
          <w:rFonts w:hint="eastAsia"/>
        </w:rPr>
        <w:t>разие</w:t>
      </w:r>
      <w:r>
        <w:t></w:t>
      </w:r>
      <w:r>
        <w:rPr>
          <w:rFonts w:hint="eastAsia"/>
        </w:rPr>
        <w:t>путей</w:t>
      </w:r>
      <w:r>
        <w:t></w:t>
      </w:r>
      <w:r>
        <w:rPr>
          <w:rFonts w:hint="eastAsia"/>
        </w:rPr>
        <w:t>развития</w:t>
      </w:r>
      <w:r>
        <w:t></w:t>
      </w:r>
      <w:r>
        <w:rPr>
          <w:rFonts w:hint="eastAsia"/>
        </w:rPr>
        <w:t>педагогической</w:t>
      </w:r>
      <w:r>
        <w:t></w:t>
      </w:r>
      <w:r>
        <w:rPr>
          <w:rFonts w:hint="eastAsia"/>
        </w:rPr>
        <w:t>науки</w:t>
      </w:r>
      <w:r>
        <w:t></w:t>
      </w:r>
      <w:r>
        <w:rPr>
          <w:rFonts w:hint="eastAsia"/>
        </w:rPr>
        <w:t>и</w:t>
      </w:r>
      <w:r>
        <w:t></w:t>
      </w:r>
      <w:r>
        <w:rPr>
          <w:rFonts w:hint="eastAsia"/>
        </w:rPr>
        <w:t>практики</w:t>
      </w:r>
      <w:r>
        <w:t></w:t>
      </w:r>
      <w:r>
        <w:t></w:t>
      </w:r>
      <w:r>
        <w:rPr>
          <w:rFonts w:hint="eastAsia"/>
        </w:rPr>
        <w:t>системы</w:t>
      </w:r>
      <w:r>
        <w:t></w:t>
      </w:r>
      <w:r>
        <w:rPr>
          <w:rFonts w:hint="eastAsia"/>
        </w:rPr>
        <w:t>до</w:t>
      </w:r>
      <w:r>
        <w:t></w:t>
      </w:r>
      <w:r>
        <w:rPr>
          <w:rFonts w:hint="eastAsia"/>
        </w:rPr>
        <w:t>школьного</w:t>
      </w:r>
      <w:r>
        <w:t></w:t>
      </w:r>
      <w:r>
        <w:rPr>
          <w:rFonts w:hint="eastAsia"/>
        </w:rPr>
        <w:t>образования</w:t>
      </w:r>
      <w:r>
        <w:t></w:t>
      </w:r>
      <w:r>
        <w:rPr>
          <w:rFonts w:hint="eastAsia"/>
        </w:rPr>
        <w:t>разных</w:t>
      </w:r>
      <w:r>
        <w:t></w:t>
      </w:r>
      <w:r>
        <w:rPr>
          <w:rFonts w:hint="eastAsia"/>
        </w:rPr>
        <w:t>стран</w:t>
      </w:r>
      <w:r>
        <w:t></w:t>
      </w:r>
      <w:r>
        <w:rPr>
          <w:rFonts w:hint="eastAsia"/>
        </w:rPr>
        <w:t>мира</w:t>
      </w:r>
      <w:r>
        <w:t></w:t>
      </w:r>
      <w:r>
        <w:rPr>
          <w:rFonts w:hint="eastAsia"/>
        </w:rPr>
        <w:t>объединяют</w:t>
      </w:r>
      <w:r>
        <w:t></w:t>
      </w:r>
      <w:r>
        <w:rPr>
          <w:rFonts w:hint="eastAsia"/>
        </w:rPr>
        <w:t>общие</w:t>
      </w:r>
      <w:r>
        <w:t></w:t>
      </w:r>
      <w:r>
        <w:rPr>
          <w:rFonts w:hint="eastAsia"/>
        </w:rPr>
        <w:t>пробле</w:t>
      </w:r>
      <w:r>
        <w:t></w:t>
      </w:r>
      <w:r>
        <w:rPr>
          <w:rFonts w:hint="eastAsia"/>
        </w:rPr>
        <w:t>мы</w:t>
      </w:r>
      <w:r>
        <w:t></w:t>
      </w:r>
      <w:r>
        <w:t></w:t>
      </w:r>
      <w:r>
        <w:rPr>
          <w:rFonts w:hint="eastAsia"/>
        </w:rPr>
        <w:t>Речь</w:t>
      </w:r>
      <w:r>
        <w:t></w:t>
      </w:r>
      <w:r>
        <w:rPr>
          <w:rFonts w:hint="eastAsia"/>
        </w:rPr>
        <w:t>идет</w:t>
      </w:r>
      <w:r>
        <w:t></w:t>
      </w:r>
      <w:r>
        <w:rPr>
          <w:rFonts w:hint="eastAsia"/>
        </w:rPr>
        <w:t>об</w:t>
      </w:r>
      <w:r>
        <w:t></w:t>
      </w:r>
      <w:r>
        <w:rPr>
          <w:rFonts w:hint="eastAsia"/>
        </w:rPr>
        <w:t>определении</w:t>
      </w:r>
      <w:r>
        <w:t></w:t>
      </w:r>
      <w:r>
        <w:rPr>
          <w:rFonts w:hint="eastAsia"/>
        </w:rPr>
        <w:t>содержания</w:t>
      </w:r>
      <w:r>
        <w:t></w:t>
      </w:r>
      <w:r>
        <w:t></w:t>
      </w:r>
      <w:r>
        <w:rPr>
          <w:rFonts w:hint="eastAsia"/>
        </w:rPr>
        <w:t>форм</w:t>
      </w:r>
      <w:r>
        <w:t></w:t>
      </w:r>
      <w:r>
        <w:t></w:t>
      </w:r>
      <w:r>
        <w:rPr>
          <w:rFonts w:hint="eastAsia"/>
        </w:rPr>
        <w:t>средств</w:t>
      </w:r>
      <w:r>
        <w:t></w:t>
      </w:r>
      <w:r>
        <w:rPr>
          <w:rFonts w:hint="eastAsia"/>
        </w:rPr>
        <w:t>и</w:t>
      </w:r>
      <w:r>
        <w:t></w:t>
      </w:r>
      <w:r>
        <w:rPr>
          <w:rFonts w:hint="eastAsia"/>
        </w:rPr>
        <w:t>методов</w:t>
      </w:r>
      <w:r>
        <w:t></w:t>
      </w:r>
      <w:r>
        <w:t></w:t>
      </w:r>
      <w:r>
        <w:rPr>
          <w:rFonts w:hint="eastAsia"/>
        </w:rPr>
        <w:t>наиболее</w:t>
      </w:r>
      <w:r>
        <w:t></w:t>
      </w:r>
      <w:r>
        <w:rPr>
          <w:rFonts w:hint="eastAsia"/>
        </w:rPr>
        <w:t>подходящих</w:t>
      </w:r>
      <w:r>
        <w:t></w:t>
      </w:r>
      <w:r>
        <w:rPr>
          <w:rFonts w:hint="eastAsia"/>
        </w:rPr>
        <w:t>для</w:t>
      </w:r>
      <w:r>
        <w:t></w:t>
      </w:r>
      <w:r>
        <w:rPr>
          <w:rFonts w:hint="eastAsia"/>
        </w:rPr>
        <w:t>гармоничного</w:t>
      </w:r>
      <w:r>
        <w:t></w:t>
      </w:r>
      <w:r>
        <w:rPr>
          <w:rFonts w:hint="eastAsia"/>
        </w:rPr>
        <w:t>психофизического</w:t>
      </w:r>
      <w:r>
        <w:t></w:t>
      </w:r>
      <w:r>
        <w:rPr>
          <w:rFonts w:hint="eastAsia"/>
        </w:rPr>
        <w:t>и</w:t>
      </w:r>
      <w:r>
        <w:t></w:t>
      </w:r>
      <w:r>
        <w:rPr>
          <w:rFonts w:hint="eastAsia"/>
        </w:rPr>
        <w:t>социаль</w:t>
      </w:r>
      <w:r>
        <w:t></w:t>
      </w:r>
      <w:r>
        <w:rPr>
          <w:rFonts w:hint="eastAsia"/>
        </w:rPr>
        <w:t>ного</w:t>
      </w:r>
      <w:r>
        <w:t></w:t>
      </w:r>
      <w:r>
        <w:rPr>
          <w:rFonts w:hint="eastAsia"/>
        </w:rPr>
        <w:t>развития</w:t>
      </w:r>
      <w:r>
        <w:t></w:t>
      </w:r>
      <w:r>
        <w:rPr>
          <w:rFonts w:hint="eastAsia"/>
        </w:rPr>
        <w:t>детей</w:t>
      </w:r>
      <w:r>
        <w:t></w:t>
      </w:r>
      <w:r>
        <w:t></w:t>
      </w:r>
      <w:r>
        <w:rPr>
          <w:rFonts w:hint="eastAsia"/>
        </w:rPr>
        <w:t>Большинство</w:t>
      </w:r>
      <w:r>
        <w:t></w:t>
      </w:r>
      <w:r>
        <w:rPr>
          <w:rFonts w:hint="eastAsia"/>
        </w:rPr>
        <w:t>зарубежных</w:t>
      </w:r>
      <w:r>
        <w:t></w:t>
      </w:r>
      <w:r>
        <w:rPr>
          <w:rFonts w:hint="eastAsia"/>
        </w:rPr>
        <w:t>программ</w:t>
      </w:r>
      <w:r>
        <w:t></w:t>
      </w:r>
      <w:r>
        <w:rPr>
          <w:rFonts w:hint="eastAsia"/>
        </w:rPr>
        <w:t>объединяет</w:t>
      </w:r>
      <w:r>
        <w:t></w:t>
      </w:r>
    </w:p>
    <w:p w:rsidR="00C0540A" w:rsidRDefault="00C0540A" w:rsidP="00C0540A">
      <w:r>
        <w:rPr>
          <w:rFonts w:hint="eastAsia"/>
        </w:rPr>
        <w:t>акцент</w:t>
      </w:r>
      <w:r>
        <w:t></w:t>
      </w:r>
      <w:r>
        <w:rPr>
          <w:rFonts w:hint="eastAsia"/>
        </w:rPr>
        <w:t>на</w:t>
      </w:r>
      <w:r>
        <w:t></w:t>
      </w:r>
      <w:r>
        <w:rPr>
          <w:rFonts w:hint="eastAsia"/>
        </w:rPr>
        <w:t>интегрированный</w:t>
      </w:r>
      <w:r>
        <w:t></w:t>
      </w:r>
      <w:r>
        <w:rPr>
          <w:rFonts w:hint="eastAsia"/>
        </w:rPr>
        <w:t>характер</w:t>
      </w:r>
      <w:r>
        <w:t></w:t>
      </w:r>
      <w:r>
        <w:rPr>
          <w:rFonts w:hint="eastAsia"/>
        </w:rPr>
        <w:t>учебного</w:t>
      </w:r>
      <w:r>
        <w:t></w:t>
      </w:r>
      <w:r>
        <w:rPr>
          <w:rFonts w:hint="eastAsia"/>
        </w:rPr>
        <w:t>курса</w:t>
      </w:r>
      <w:r>
        <w:t></w:t>
      </w:r>
      <w:r>
        <w:t></w:t>
      </w:r>
      <w:r>
        <w:rPr>
          <w:rFonts w:hint="eastAsia"/>
        </w:rPr>
        <w:t>т</w:t>
      </w:r>
      <w:r>
        <w:t></w:t>
      </w:r>
      <w:r>
        <w:rPr>
          <w:rFonts w:hint="eastAsia"/>
        </w:rPr>
        <w:t>е</w:t>
      </w:r>
      <w:r>
        <w:t></w:t>
      </w:r>
      <w:r>
        <w:t></w:t>
      </w:r>
      <w:r>
        <w:rPr>
          <w:rFonts w:hint="eastAsia"/>
        </w:rPr>
        <w:t>отказ</w:t>
      </w:r>
      <w:r>
        <w:t></w:t>
      </w:r>
      <w:r>
        <w:rPr>
          <w:rFonts w:hint="eastAsia"/>
        </w:rPr>
        <w:t>от</w:t>
      </w:r>
      <w:r>
        <w:t></w:t>
      </w:r>
      <w:r>
        <w:rPr>
          <w:rFonts w:hint="eastAsia"/>
        </w:rPr>
        <w:t>про</w:t>
      </w:r>
      <w:r>
        <w:t></w:t>
      </w:r>
      <w:r>
        <w:rPr>
          <w:rFonts w:hint="eastAsia"/>
        </w:rPr>
        <w:t>ведения</w:t>
      </w:r>
      <w:r>
        <w:t></w:t>
      </w:r>
      <w:r>
        <w:rPr>
          <w:rFonts w:hint="eastAsia"/>
        </w:rPr>
        <w:t>занятий</w:t>
      </w:r>
      <w:r>
        <w:t></w:t>
      </w:r>
      <w:r>
        <w:rPr>
          <w:rFonts w:hint="eastAsia"/>
        </w:rPr>
        <w:t>по</w:t>
      </w:r>
      <w:r>
        <w:t></w:t>
      </w:r>
      <w:r>
        <w:rPr>
          <w:rFonts w:hint="eastAsia"/>
        </w:rPr>
        <w:t>отдельным</w:t>
      </w:r>
      <w:r>
        <w:t></w:t>
      </w:r>
      <w:r>
        <w:rPr>
          <w:rFonts w:hint="eastAsia"/>
        </w:rPr>
        <w:t>дисциплинам</w:t>
      </w:r>
      <w:r>
        <w:t></w:t>
      </w:r>
      <w:r>
        <w:rPr>
          <w:rFonts w:hint="eastAsia"/>
        </w:rPr>
        <w:t>и</w:t>
      </w:r>
      <w:r>
        <w:t></w:t>
      </w:r>
      <w:r>
        <w:rPr>
          <w:rFonts w:hint="eastAsia"/>
        </w:rPr>
        <w:t>гибкость</w:t>
      </w:r>
      <w:r>
        <w:t></w:t>
      </w:r>
      <w:r>
        <w:rPr>
          <w:rFonts w:hint="eastAsia"/>
        </w:rPr>
        <w:t>форм</w:t>
      </w:r>
      <w:r>
        <w:t></w:t>
      </w:r>
      <w:r>
        <w:rPr>
          <w:rFonts w:hint="eastAsia"/>
        </w:rPr>
        <w:t>и</w:t>
      </w:r>
      <w:r>
        <w:t></w:t>
      </w:r>
      <w:r>
        <w:rPr>
          <w:rFonts w:hint="eastAsia"/>
        </w:rPr>
        <w:t>методов</w:t>
      </w:r>
      <w:r>
        <w:t></w:t>
      </w:r>
      <w:r>
        <w:rPr>
          <w:rFonts w:hint="eastAsia"/>
        </w:rPr>
        <w:t>ф</w:t>
      </w:r>
      <w:r>
        <w:tab/>
      </w:r>
      <w:r>
        <w:rPr>
          <w:rFonts w:hint="eastAsia"/>
        </w:rPr>
        <w:t>работы</w:t>
      </w:r>
      <w:r>
        <w:t></w:t>
      </w:r>
      <w:r>
        <w:rPr>
          <w:rFonts w:hint="eastAsia"/>
        </w:rPr>
        <w:t>воспитателя</w:t>
      </w:r>
      <w:r>
        <w:t></w:t>
      </w:r>
      <w:r>
        <w:t></w:t>
      </w:r>
      <w:r>
        <w:t></w:t>
      </w:r>
      <w:r>
        <w:t></w:t>
      </w:r>
      <w:r>
        <w:t></w:t>
      </w:r>
      <w:r>
        <w:t></w:t>
      </w:r>
      <w:r>
        <w:t></w:t>
      </w:r>
      <w:r>
        <w:rPr>
          <w:rFonts w:hint="eastAsia"/>
        </w:rPr>
        <w:t>с</w:t>
      </w:r>
      <w:r>
        <w:t></w:t>
      </w:r>
      <w:r>
        <w:t></w:t>
      </w:r>
      <w:r>
        <w:t></w:t>
      </w:r>
      <w:r>
        <w:t></w:t>
      </w:r>
      <w:r>
        <w:t></w:t>
      </w:r>
      <w:r>
        <w:t></w:t>
      </w:r>
      <w:r>
        <w:t></w:t>
      </w:r>
      <w:r>
        <w:t></w:t>
      </w:r>
      <w:r>
        <w:rPr>
          <w:rFonts w:hint="eastAsia"/>
        </w:rPr>
        <w:t>Подобные</w:t>
      </w:r>
      <w:r>
        <w:t></w:t>
      </w:r>
      <w:r>
        <w:rPr>
          <w:rFonts w:hint="eastAsia"/>
        </w:rPr>
        <w:t>подходы</w:t>
      </w:r>
      <w:r>
        <w:t></w:t>
      </w:r>
      <w:r>
        <w:rPr>
          <w:rFonts w:hint="eastAsia"/>
        </w:rPr>
        <w:t>—</w:t>
      </w:r>
      <w:r>
        <w:t></w:t>
      </w:r>
      <w:r>
        <w:rPr>
          <w:rFonts w:hint="eastAsia"/>
        </w:rPr>
        <w:t>не</w:t>
      </w:r>
      <w:r>
        <w:t></w:t>
      </w:r>
      <w:r>
        <w:rPr>
          <w:rFonts w:hint="eastAsia"/>
        </w:rPr>
        <w:t>единичное</w:t>
      </w:r>
      <w:r>
        <w:t></w:t>
      </w:r>
      <w:r>
        <w:rPr>
          <w:rFonts w:hint="eastAsia"/>
        </w:rPr>
        <w:t>яв</w:t>
      </w:r>
      <w:r>
        <w:t></w:t>
      </w:r>
    </w:p>
    <w:p w:rsidR="00C0540A" w:rsidRDefault="00C0540A" w:rsidP="00C0540A">
      <w:r>
        <w:rPr>
          <w:rFonts w:hint="eastAsia"/>
        </w:rPr>
        <w:t>ление</w:t>
      </w:r>
      <w:r>
        <w:t></w:t>
      </w:r>
      <w:r>
        <w:t></w:t>
      </w:r>
      <w:r>
        <w:rPr>
          <w:rFonts w:hint="eastAsia"/>
        </w:rPr>
        <w:t>а</w:t>
      </w:r>
      <w:r>
        <w:t></w:t>
      </w:r>
      <w:r>
        <w:rPr>
          <w:rFonts w:hint="eastAsia"/>
        </w:rPr>
        <w:t>одна</w:t>
      </w:r>
      <w:r>
        <w:t></w:t>
      </w:r>
      <w:r>
        <w:rPr>
          <w:rFonts w:hint="eastAsia"/>
        </w:rPr>
        <w:t>из</w:t>
      </w:r>
      <w:r>
        <w:t></w:t>
      </w:r>
      <w:r>
        <w:rPr>
          <w:rFonts w:hint="eastAsia"/>
        </w:rPr>
        <w:t>тенденций</w:t>
      </w:r>
      <w:r>
        <w:t></w:t>
      </w:r>
      <w:r>
        <w:rPr>
          <w:rFonts w:hint="eastAsia"/>
        </w:rPr>
        <w:t>развития</w:t>
      </w:r>
      <w:r>
        <w:t></w:t>
      </w:r>
      <w:r>
        <w:rPr>
          <w:rFonts w:hint="eastAsia"/>
        </w:rPr>
        <w:t>современной</w:t>
      </w:r>
      <w:r>
        <w:t></w:t>
      </w:r>
      <w:r>
        <w:rPr>
          <w:rFonts w:hint="eastAsia"/>
        </w:rPr>
        <w:t>зарубежной</w:t>
      </w:r>
      <w:r>
        <w:t></w:t>
      </w:r>
      <w:r>
        <w:rPr>
          <w:rFonts w:hint="eastAsia"/>
        </w:rPr>
        <w:t>педагоги</w:t>
      </w:r>
      <w:r>
        <w:t></w:t>
      </w:r>
      <w:r>
        <w:rPr>
          <w:rFonts w:hint="eastAsia"/>
        </w:rPr>
        <w:t>ки</w:t>
      </w:r>
      <w:r>
        <w:t></w:t>
      </w:r>
      <w:r>
        <w:t></w:t>
      </w:r>
      <w:r>
        <w:rPr>
          <w:rFonts w:hint="eastAsia"/>
        </w:rPr>
        <w:t>корни</w:t>
      </w:r>
      <w:r>
        <w:t></w:t>
      </w:r>
      <w:r>
        <w:rPr>
          <w:rFonts w:hint="eastAsia"/>
        </w:rPr>
        <w:t>которой</w:t>
      </w:r>
      <w:r>
        <w:t></w:t>
      </w:r>
      <w:r>
        <w:rPr>
          <w:rFonts w:hint="eastAsia"/>
        </w:rPr>
        <w:t>просматриваются</w:t>
      </w:r>
      <w:r>
        <w:t></w:t>
      </w:r>
      <w:r>
        <w:rPr>
          <w:rFonts w:hint="eastAsia"/>
        </w:rPr>
        <w:t>в</w:t>
      </w:r>
      <w:r>
        <w:t></w:t>
      </w:r>
      <w:r>
        <w:rPr>
          <w:rFonts w:hint="eastAsia"/>
        </w:rPr>
        <w:t>идеях</w:t>
      </w:r>
      <w:r>
        <w:t></w:t>
      </w:r>
      <w:r>
        <w:rPr>
          <w:rFonts w:hint="eastAsia"/>
        </w:rPr>
        <w:t>педагогов</w:t>
      </w:r>
      <w:r>
        <w:t></w:t>
      </w:r>
      <w:r>
        <w:rPr>
          <w:rFonts w:hint="eastAsia"/>
        </w:rPr>
        <w:t>второй</w:t>
      </w:r>
      <w:r>
        <w:t></w:t>
      </w:r>
      <w:r>
        <w:rPr>
          <w:rFonts w:hint="eastAsia"/>
        </w:rPr>
        <w:t>половины</w:t>
      </w:r>
      <w:r>
        <w:t></w:t>
      </w:r>
      <w:r>
        <w:t></w:t>
      </w:r>
      <w:r>
        <w:t></w:t>
      </w:r>
      <w:r>
        <w:t></w:t>
      </w:r>
      <w:r>
        <w:t></w:t>
      </w:r>
      <w:r>
        <w:t></w:t>
      </w:r>
      <w:r>
        <w:t></w:t>
      </w:r>
      <w:r>
        <w:rPr>
          <w:rFonts w:hint="eastAsia"/>
        </w:rPr>
        <w:t>начала</w:t>
      </w:r>
      <w:r>
        <w:t></w:t>
      </w:r>
      <w:r>
        <w:t></w:t>
      </w:r>
      <w:r>
        <w:t></w:t>
      </w:r>
      <w:r>
        <w:t></w:t>
      </w:r>
      <w:r>
        <w:rPr>
          <w:rFonts w:hint="eastAsia"/>
        </w:rPr>
        <w:t>вв</w:t>
      </w:r>
      <w:r>
        <w:t></w:t>
      </w:r>
    </w:p>
    <w:p w:rsidR="00C0540A" w:rsidRDefault="00C0540A" w:rsidP="00C0540A">
      <w:r>
        <w:rPr>
          <w:rFonts w:hint="eastAsia"/>
        </w:rPr>
        <w:t>Модернизация</w:t>
      </w:r>
      <w:r>
        <w:t></w:t>
      </w:r>
      <w:r>
        <w:rPr>
          <w:rFonts w:hint="eastAsia"/>
        </w:rPr>
        <w:t>дошкольного</w:t>
      </w:r>
      <w:r>
        <w:t></w:t>
      </w:r>
      <w:r>
        <w:rPr>
          <w:rFonts w:hint="eastAsia"/>
        </w:rPr>
        <w:t>образования</w:t>
      </w:r>
      <w:r>
        <w:t></w:t>
      </w:r>
      <w:r>
        <w:rPr>
          <w:rFonts w:hint="eastAsia"/>
        </w:rPr>
        <w:t>на</w:t>
      </w:r>
      <w:r>
        <w:t></w:t>
      </w:r>
      <w:r>
        <w:rPr>
          <w:rFonts w:hint="eastAsia"/>
        </w:rPr>
        <w:t>основе</w:t>
      </w:r>
      <w:r>
        <w:t></w:t>
      </w:r>
      <w:r>
        <w:rPr>
          <w:rFonts w:hint="eastAsia"/>
        </w:rPr>
        <w:t>интеграции</w:t>
      </w:r>
      <w:r>
        <w:t></w:t>
      </w:r>
      <w:r>
        <w:rPr>
          <w:rFonts w:hint="eastAsia"/>
        </w:rPr>
        <w:t>раз</w:t>
      </w:r>
      <w:r>
        <w:t></w:t>
      </w:r>
      <w:r>
        <w:rPr>
          <w:rFonts w:hint="eastAsia"/>
        </w:rPr>
        <w:t>делов</w:t>
      </w:r>
      <w:r>
        <w:t></w:t>
      </w:r>
      <w:r>
        <w:rPr>
          <w:rFonts w:hint="eastAsia"/>
        </w:rPr>
        <w:t>образовательных</w:t>
      </w:r>
      <w:r>
        <w:t></w:t>
      </w:r>
      <w:r>
        <w:rPr>
          <w:rFonts w:hint="eastAsia"/>
        </w:rPr>
        <w:t>программ</w:t>
      </w:r>
      <w:r>
        <w:t></w:t>
      </w:r>
      <w:r>
        <w:rPr>
          <w:rFonts w:hint="eastAsia"/>
        </w:rPr>
        <w:t>требует</w:t>
      </w:r>
      <w:r>
        <w:t></w:t>
      </w:r>
      <w:r>
        <w:rPr>
          <w:rFonts w:hint="eastAsia"/>
        </w:rPr>
        <w:t>пересмотра</w:t>
      </w:r>
      <w:r>
        <w:t></w:t>
      </w:r>
      <w:r>
        <w:rPr>
          <w:rFonts w:hint="eastAsia"/>
        </w:rPr>
        <w:t>форм</w:t>
      </w:r>
      <w:r>
        <w:t></w:t>
      </w:r>
      <w:r>
        <w:rPr>
          <w:rFonts w:hint="eastAsia"/>
        </w:rPr>
        <w:t>организации</w:t>
      </w:r>
      <w:r>
        <w:t></w:t>
      </w:r>
      <w:r>
        <w:rPr>
          <w:rFonts w:hint="eastAsia"/>
        </w:rPr>
        <w:t>и</w:t>
      </w:r>
      <w:r>
        <w:t></w:t>
      </w:r>
      <w:r>
        <w:rPr>
          <w:rFonts w:hint="eastAsia"/>
        </w:rPr>
        <w:t>содержания</w:t>
      </w:r>
      <w:r>
        <w:t></w:t>
      </w:r>
      <w:r>
        <w:rPr>
          <w:rFonts w:hint="eastAsia"/>
        </w:rPr>
        <w:t>педагогического</w:t>
      </w:r>
      <w:r>
        <w:t></w:t>
      </w:r>
      <w:r>
        <w:rPr>
          <w:rFonts w:hint="eastAsia"/>
        </w:rPr>
        <w:t>процесса</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в</w:t>
      </w:r>
      <w:r>
        <w:t></w:t>
      </w:r>
      <w:r>
        <w:rPr>
          <w:rFonts w:hint="eastAsia"/>
        </w:rPr>
        <w:t>сфере</w:t>
      </w:r>
      <w:r>
        <w:t></w:t>
      </w:r>
      <w:r>
        <w:rPr>
          <w:rFonts w:hint="eastAsia"/>
        </w:rPr>
        <w:t>физического</w:t>
      </w:r>
      <w:r>
        <w:t></w:t>
      </w:r>
      <w:r>
        <w:rPr>
          <w:rFonts w:hint="eastAsia"/>
        </w:rPr>
        <w:t>воспитания</w:t>
      </w:r>
      <w:r>
        <w:t></w:t>
      </w:r>
      <w:r>
        <w:t></w:t>
      </w:r>
      <w:r>
        <w:rPr>
          <w:rFonts w:hint="eastAsia"/>
        </w:rPr>
        <w:t>Однако</w:t>
      </w:r>
      <w:r>
        <w:t></w:t>
      </w:r>
      <w:r>
        <w:t></w:t>
      </w:r>
      <w:r>
        <w:rPr>
          <w:rFonts w:hint="eastAsia"/>
        </w:rPr>
        <w:t>по</w:t>
      </w:r>
      <w:r>
        <w:t></w:t>
      </w:r>
      <w:r>
        <w:rPr>
          <w:rFonts w:hint="eastAsia"/>
        </w:rPr>
        <w:t>мнению</w:t>
      </w:r>
      <w:r>
        <w:t></w:t>
      </w:r>
      <w:r>
        <w:rPr>
          <w:rFonts w:hint="eastAsia"/>
        </w:rPr>
        <w:t>многих</w:t>
      </w:r>
      <w:r>
        <w:t></w:t>
      </w:r>
      <w:r>
        <w:rPr>
          <w:rFonts w:hint="eastAsia"/>
        </w:rPr>
        <w:t>авторитетных</w:t>
      </w:r>
      <w:r>
        <w:t></w:t>
      </w:r>
      <w:r>
        <w:rPr>
          <w:rFonts w:hint="eastAsia"/>
        </w:rPr>
        <w:t>специалистов</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сложившаяся</w:t>
      </w:r>
      <w:r>
        <w:t></w:t>
      </w:r>
      <w:r>
        <w:rPr>
          <w:rFonts w:hint="eastAsia"/>
        </w:rPr>
        <w:t>система</w:t>
      </w:r>
      <w:r>
        <w:t></w:t>
      </w:r>
      <w:r>
        <w:rPr>
          <w:rFonts w:hint="eastAsia"/>
        </w:rPr>
        <w:t>физического</w:t>
      </w:r>
      <w:r>
        <w:t></w:t>
      </w:r>
      <w:r>
        <w:rPr>
          <w:rFonts w:hint="eastAsia"/>
        </w:rPr>
        <w:t>воспитания</w:t>
      </w:r>
      <w:r>
        <w:t></w:t>
      </w:r>
      <w:r>
        <w:rPr>
          <w:rFonts w:hint="eastAsia"/>
        </w:rPr>
        <w:t>дошкольни</w:t>
      </w:r>
      <w:r>
        <w:t></w:t>
      </w:r>
      <w:r>
        <w:t></w:t>
      </w:r>
      <w:r>
        <w:t></w:t>
      </w:r>
      <w:r>
        <w:t></w:t>
      </w:r>
      <w:r>
        <w:tab/>
      </w:r>
      <w:r>
        <w:rPr>
          <w:rFonts w:hint="eastAsia"/>
        </w:rPr>
        <w:t>ков</w:t>
      </w:r>
      <w:r>
        <w:t></w:t>
      </w:r>
      <w:r>
        <w:rPr>
          <w:rFonts w:hint="eastAsia"/>
        </w:rPr>
        <w:t>ориентирована</w:t>
      </w:r>
      <w:r>
        <w:t></w:t>
      </w:r>
      <w:r>
        <w:t></w:t>
      </w:r>
      <w:r>
        <w:rPr>
          <w:rFonts w:hint="eastAsia"/>
        </w:rPr>
        <w:t>главным</w:t>
      </w:r>
      <w:r>
        <w:t></w:t>
      </w:r>
      <w:r>
        <w:rPr>
          <w:rFonts w:hint="eastAsia"/>
        </w:rPr>
        <w:t>образом</w:t>
      </w:r>
      <w:r>
        <w:t></w:t>
      </w:r>
      <w:r>
        <w:t></w:t>
      </w:r>
      <w:r>
        <w:rPr>
          <w:rFonts w:hint="eastAsia"/>
        </w:rPr>
        <w:t>на</w:t>
      </w:r>
      <w:r>
        <w:t></w:t>
      </w:r>
      <w:r>
        <w:rPr>
          <w:rFonts w:hint="eastAsia"/>
        </w:rPr>
        <w:t>телесное</w:t>
      </w:r>
      <w:r>
        <w:t></w:t>
      </w:r>
      <w:r>
        <w:rPr>
          <w:rFonts w:hint="eastAsia"/>
        </w:rPr>
        <w:t>развитие</w:t>
      </w:r>
      <w:r>
        <w:t></w:t>
      </w:r>
      <w:r>
        <w:rPr>
          <w:rFonts w:hint="eastAsia"/>
        </w:rPr>
        <w:t>детей</w:t>
      </w:r>
      <w:r>
        <w:t></w:t>
      </w:r>
      <w:r>
        <w:t></w:t>
      </w:r>
      <w:r>
        <w:rPr>
          <w:rFonts w:hint="eastAsia"/>
        </w:rPr>
        <w:t>посколь</w:t>
      </w:r>
      <w:r>
        <w:t></w:t>
      </w:r>
    </w:p>
    <w:p w:rsidR="00C0540A" w:rsidRDefault="00C0540A" w:rsidP="00C0540A">
      <w:r>
        <w:rPr>
          <w:rFonts w:hint="eastAsia"/>
        </w:rPr>
        <w:t>ку</w:t>
      </w:r>
      <w:r>
        <w:t></w:t>
      </w:r>
      <w:r>
        <w:rPr>
          <w:rFonts w:hint="eastAsia"/>
        </w:rPr>
        <w:t>в</w:t>
      </w:r>
      <w:r>
        <w:t></w:t>
      </w:r>
      <w:r>
        <w:rPr>
          <w:rFonts w:hint="eastAsia"/>
        </w:rPr>
        <w:t>процессе</w:t>
      </w:r>
      <w:r>
        <w:t></w:t>
      </w:r>
      <w:r>
        <w:rPr>
          <w:rFonts w:hint="eastAsia"/>
        </w:rPr>
        <w:t>физкультурной</w:t>
      </w:r>
      <w:r>
        <w:t></w:t>
      </w:r>
      <w:r>
        <w:rPr>
          <w:rFonts w:hint="eastAsia"/>
        </w:rPr>
        <w:t>деятельности</w:t>
      </w:r>
      <w:r>
        <w:t></w:t>
      </w:r>
      <w:r>
        <w:rPr>
          <w:rFonts w:hint="eastAsia"/>
        </w:rPr>
        <w:t>решаются</w:t>
      </w:r>
      <w:r>
        <w:t></w:t>
      </w:r>
      <w:r>
        <w:rPr>
          <w:rFonts w:hint="eastAsia"/>
        </w:rPr>
        <w:t>задачи</w:t>
      </w:r>
      <w:r>
        <w:t></w:t>
      </w:r>
      <w:r>
        <w:t></w:t>
      </w:r>
      <w:r>
        <w:rPr>
          <w:rFonts w:hint="eastAsia"/>
        </w:rPr>
        <w:t>преимущест</w:t>
      </w:r>
      <w:r>
        <w:t></w:t>
      </w:r>
      <w:r>
        <w:rPr>
          <w:rFonts w:hint="eastAsia"/>
        </w:rPr>
        <w:t>венно</w:t>
      </w:r>
      <w:r>
        <w:t></w:t>
      </w:r>
      <w:r>
        <w:t></w:t>
      </w:r>
      <w:r>
        <w:rPr>
          <w:rFonts w:hint="eastAsia"/>
        </w:rPr>
        <w:t>двигательного</w:t>
      </w:r>
      <w:r>
        <w:t></w:t>
      </w:r>
      <w:r>
        <w:rPr>
          <w:rFonts w:hint="eastAsia"/>
        </w:rPr>
        <w:t>характера</w:t>
      </w:r>
      <w:r>
        <w:t></w:t>
      </w:r>
      <w:r>
        <w:t></w:t>
      </w:r>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как</w:t>
      </w:r>
      <w:r>
        <w:t></w:t>
      </w:r>
      <w:r>
        <w:rPr>
          <w:rFonts w:hint="eastAsia"/>
        </w:rPr>
        <w:t>указывает</w:t>
      </w:r>
      <w:r>
        <w:t></w:t>
      </w:r>
      <w:r>
        <w:rPr>
          <w:rFonts w:hint="eastAsia"/>
        </w:rPr>
        <w:t>И</w:t>
      </w:r>
      <w:r>
        <w:t></w:t>
      </w:r>
      <w:r>
        <w:rPr>
          <w:rFonts w:hint="eastAsia"/>
        </w:rPr>
        <w:t>М</w:t>
      </w:r>
      <w:r>
        <w:t></w:t>
      </w:r>
      <w:r>
        <w:rPr>
          <w:rFonts w:hint="eastAsia"/>
        </w:rPr>
        <w:t>Козлов</w:t>
      </w:r>
      <w:r>
        <w:t></w:t>
      </w:r>
      <w:r>
        <w:t></w:t>
      </w:r>
      <w:r>
        <w:rPr>
          <w:rFonts w:hint="eastAsia"/>
        </w:rPr>
        <w:t>интеграция</w:t>
      </w:r>
      <w:r>
        <w:t></w:t>
      </w:r>
      <w:r>
        <w:rPr>
          <w:rFonts w:hint="eastAsia"/>
        </w:rPr>
        <w:t>познавательной</w:t>
      </w:r>
      <w:r>
        <w:t></w:t>
      </w:r>
      <w:r>
        <w:rPr>
          <w:rFonts w:hint="eastAsia"/>
        </w:rPr>
        <w:t>и</w:t>
      </w:r>
      <w:r>
        <w:t></w:t>
      </w:r>
      <w:r>
        <w:rPr>
          <w:rFonts w:hint="eastAsia"/>
        </w:rPr>
        <w:t>двигательной</w:t>
      </w:r>
      <w:r>
        <w:t></w:t>
      </w:r>
      <w:r>
        <w:rPr>
          <w:rFonts w:hint="eastAsia"/>
        </w:rPr>
        <w:t>активности</w:t>
      </w:r>
      <w:r>
        <w:t></w:t>
      </w:r>
      <w:r>
        <w:rPr>
          <w:rFonts w:hint="eastAsia"/>
        </w:rPr>
        <w:t>детей</w:t>
      </w:r>
      <w:r>
        <w:t></w:t>
      </w:r>
      <w:r>
        <w:rPr>
          <w:rFonts w:hint="eastAsia"/>
        </w:rPr>
        <w:t>в</w:t>
      </w:r>
      <w:r>
        <w:t></w:t>
      </w:r>
      <w:r>
        <w:rPr>
          <w:rFonts w:hint="eastAsia"/>
        </w:rPr>
        <w:t>процес</w:t>
      </w:r>
      <w:r>
        <w:t></w:t>
      </w:r>
      <w:r>
        <w:rPr>
          <w:rFonts w:hint="eastAsia"/>
        </w:rPr>
        <w:t>се</w:t>
      </w:r>
      <w:r>
        <w:t></w:t>
      </w:r>
      <w:r>
        <w:rPr>
          <w:rFonts w:hint="eastAsia"/>
        </w:rPr>
        <w:t>физического</w:t>
      </w:r>
      <w:r>
        <w:t></w:t>
      </w:r>
      <w:r>
        <w:rPr>
          <w:rFonts w:hint="eastAsia"/>
        </w:rPr>
        <w:t>воспитания</w:t>
      </w:r>
      <w:r>
        <w:t></w:t>
      </w:r>
      <w:r>
        <w:rPr>
          <w:rFonts w:hint="eastAsia"/>
        </w:rPr>
        <w:t>способствует</w:t>
      </w:r>
      <w:r>
        <w:t></w:t>
      </w:r>
      <w:r>
        <w:rPr>
          <w:rFonts w:hint="eastAsia"/>
        </w:rPr>
        <w:t>эффективному</w:t>
      </w:r>
      <w:r>
        <w:t></w:t>
      </w:r>
      <w:r>
        <w:rPr>
          <w:rFonts w:hint="eastAsia"/>
        </w:rPr>
        <w:t>решению</w:t>
      </w:r>
      <w:r>
        <w:t></w:t>
      </w:r>
      <w:r>
        <w:rPr>
          <w:rFonts w:hint="eastAsia"/>
        </w:rPr>
        <w:t>как</w:t>
      </w:r>
      <w:r>
        <w:t></w:t>
      </w:r>
      <w:r>
        <w:rPr>
          <w:rFonts w:hint="eastAsia"/>
        </w:rPr>
        <w:t>образовательных</w:t>
      </w:r>
      <w:r>
        <w:t></w:t>
      </w:r>
      <w:r>
        <w:t></w:t>
      </w:r>
      <w:r>
        <w:rPr>
          <w:rFonts w:hint="eastAsia"/>
        </w:rPr>
        <w:t>так</w:t>
      </w:r>
      <w:r>
        <w:t></w:t>
      </w:r>
      <w:r>
        <w:rPr>
          <w:rFonts w:hint="eastAsia"/>
        </w:rPr>
        <w:t>и</w:t>
      </w:r>
      <w:r>
        <w:t></w:t>
      </w:r>
      <w:r>
        <w:rPr>
          <w:rFonts w:hint="eastAsia"/>
        </w:rPr>
        <w:t>оздоровительных</w:t>
      </w:r>
      <w:r>
        <w:t></w:t>
      </w:r>
      <w:r>
        <w:rPr>
          <w:rFonts w:hint="eastAsia"/>
        </w:rPr>
        <w:t>задач</w:t>
      </w:r>
      <w:r>
        <w:t></w:t>
      </w:r>
      <w:r>
        <w:t></w:t>
      </w:r>
      <w:r>
        <w:t></w:t>
      </w:r>
      <w:r>
        <w:t></w:t>
      </w:r>
      <w:r>
        <w:t></w:t>
      </w:r>
      <w:r>
        <w:t></w:t>
      </w:r>
      <w:r>
        <w:t></w:t>
      </w:r>
      <w:r>
        <w:rPr>
          <w:rFonts w:hint="eastAsia"/>
        </w:rPr>
        <w:t>с</w:t>
      </w:r>
      <w:r>
        <w:t></w:t>
      </w:r>
      <w:r>
        <w:t></w:t>
      </w:r>
      <w:r>
        <w:t></w:t>
      </w:r>
      <w:r>
        <w:t></w:t>
      </w:r>
      <w:r>
        <w:t></w:t>
      </w:r>
      <w:r>
        <w:t></w:t>
      </w:r>
      <w:r>
        <w:t></w:t>
      </w:r>
      <w:r>
        <w:t></w:t>
      </w:r>
      <w:r>
        <w:t></w:t>
      </w:r>
    </w:p>
    <w:p w:rsidR="00C0540A" w:rsidRDefault="00C0540A" w:rsidP="00C0540A">
      <w:r>
        <w:rPr>
          <w:rFonts w:hint="eastAsia"/>
        </w:rPr>
        <w:t>Выше</w:t>
      </w:r>
      <w:r>
        <w:t></w:t>
      </w:r>
      <w:r>
        <w:rPr>
          <w:rFonts w:hint="eastAsia"/>
        </w:rPr>
        <w:t>изложенное</w:t>
      </w:r>
      <w:r>
        <w:t></w:t>
      </w:r>
      <w:r>
        <w:rPr>
          <w:rFonts w:hint="eastAsia"/>
        </w:rPr>
        <w:t>определяет</w:t>
      </w:r>
      <w:r>
        <w:t></w:t>
      </w:r>
      <w:r>
        <w:rPr>
          <w:rFonts w:hint="eastAsia"/>
        </w:rPr>
        <w:t>актуальность</w:t>
      </w:r>
      <w:r>
        <w:t></w:t>
      </w:r>
      <w:r>
        <w:rPr>
          <w:rFonts w:hint="eastAsia"/>
        </w:rPr>
        <w:t>исследования</w:t>
      </w:r>
      <w:r>
        <w:t></w:t>
      </w:r>
      <w:r>
        <w:rPr>
          <w:rFonts w:hint="eastAsia"/>
        </w:rPr>
        <w:t>по</w:t>
      </w:r>
      <w:r>
        <w:t></w:t>
      </w:r>
      <w:r>
        <w:rPr>
          <w:rFonts w:hint="eastAsia"/>
        </w:rPr>
        <w:t>про</w:t>
      </w:r>
      <w:r>
        <w:t></w:t>
      </w:r>
      <w:r>
        <w:rPr>
          <w:rFonts w:hint="eastAsia"/>
        </w:rPr>
        <w:t>блеме</w:t>
      </w:r>
      <w:r>
        <w:t></w:t>
      </w:r>
      <w:r>
        <w:rPr>
          <w:rFonts w:hint="eastAsia"/>
        </w:rPr>
        <w:t>поиска</w:t>
      </w:r>
      <w:r>
        <w:t></w:t>
      </w:r>
      <w:r>
        <w:rPr>
          <w:rFonts w:hint="eastAsia"/>
        </w:rPr>
        <w:t>путей</w:t>
      </w:r>
      <w:r>
        <w:t></w:t>
      </w:r>
      <w:r>
        <w:rPr>
          <w:rFonts w:hint="eastAsia"/>
        </w:rPr>
        <w:t>реализации</w:t>
      </w:r>
      <w:r>
        <w:t></w:t>
      </w:r>
      <w:r>
        <w:rPr>
          <w:rFonts w:hint="eastAsia"/>
        </w:rPr>
        <w:t>интегрированного</w:t>
      </w:r>
      <w:r>
        <w:t></w:t>
      </w:r>
      <w:r>
        <w:rPr>
          <w:rFonts w:hint="eastAsia"/>
        </w:rPr>
        <w:t>подхода</w:t>
      </w:r>
      <w:r>
        <w:t></w:t>
      </w:r>
      <w:r>
        <w:rPr>
          <w:rFonts w:hint="eastAsia"/>
        </w:rPr>
        <w:t>в</w:t>
      </w:r>
      <w:r>
        <w:t></w:t>
      </w:r>
      <w:r>
        <w:rPr>
          <w:rFonts w:hint="eastAsia"/>
        </w:rPr>
        <w:t>физическом</w:t>
      </w:r>
      <w:r>
        <w:t></w:t>
      </w:r>
      <w:r>
        <w:rPr>
          <w:rFonts w:hint="eastAsia"/>
        </w:rPr>
        <w:t>воспитании</w:t>
      </w:r>
      <w:r>
        <w:t></w:t>
      </w:r>
      <w:r>
        <w:rPr>
          <w:rFonts w:hint="eastAsia"/>
        </w:rPr>
        <w:t>детей</w:t>
      </w:r>
      <w:r>
        <w:t></w:t>
      </w:r>
      <w:r>
        <w:rPr>
          <w:rFonts w:hint="eastAsia"/>
        </w:rPr>
        <w:t>дошкольного</w:t>
      </w:r>
      <w:r>
        <w:t></w:t>
      </w:r>
      <w:r>
        <w:rPr>
          <w:rFonts w:hint="eastAsia"/>
        </w:rPr>
        <w:t>возраста</w:t>
      </w:r>
      <w:r>
        <w:t></w:t>
      </w:r>
    </w:p>
    <w:p w:rsidR="00C0540A" w:rsidRDefault="00C0540A" w:rsidP="00C0540A">
      <w:r>
        <w:rPr>
          <w:rFonts w:hint="eastAsia"/>
        </w:rPr>
        <w:t>Работа</w:t>
      </w:r>
      <w:r>
        <w:t></w:t>
      </w:r>
      <w:r>
        <w:rPr>
          <w:rFonts w:hint="eastAsia"/>
        </w:rPr>
        <w:t>выполнена</w:t>
      </w:r>
      <w:r>
        <w:t></w:t>
      </w:r>
      <w:r>
        <w:rPr>
          <w:rFonts w:hint="eastAsia"/>
        </w:rPr>
        <w:t>в</w:t>
      </w:r>
      <w:r>
        <w:t></w:t>
      </w:r>
      <w:r>
        <w:rPr>
          <w:rFonts w:hint="eastAsia"/>
        </w:rPr>
        <w:t>соответствии</w:t>
      </w:r>
      <w:r>
        <w:t></w:t>
      </w:r>
      <w:r>
        <w:rPr>
          <w:rFonts w:hint="eastAsia"/>
        </w:rPr>
        <w:t>с</w:t>
      </w:r>
      <w:r>
        <w:t></w:t>
      </w:r>
      <w:r>
        <w:rPr>
          <w:rFonts w:hint="eastAsia"/>
        </w:rPr>
        <w:t>Планом</w:t>
      </w:r>
      <w:r>
        <w:t></w:t>
      </w:r>
      <w:r>
        <w:rPr>
          <w:rFonts w:hint="eastAsia"/>
        </w:rPr>
        <w:t>научно</w:t>
      </w:r>
      <w:r>
        <w:t></w:t>
      </w:r>
      <w:r>
        <w:t></w:t>
      </w:r>
      <w:r>
        <w:rPr>
          <w:rFonts w:hint="eastAsia"/>
        </w:rPr>
        <w:t>исследовательских</w:t>
      </w:r>
      <w:r>
        <w:t></w:t>
      </w:r>
      <w:r>
        <w:rPr>
          <w:rFonts w:hint="eastAsia"/>
        </w:rPr>
        <w:t>работ</w:t>
      </w:r>
      <w:r>
        <w:t></w:t>
      </w:r>
      <w:r>
        <w:rPr>
          <w:rFonts w:hint="eastAsia"/>
        </w:rPr>
        <w:t>по</w:t>
      </w:r>
      <w:r>
        <w:t></w:t>
      </w:r>
      <w:r>
        <w:rPr>
          <w:rFonts w:hint="eastAsia"/>
        </w:rPr>
        <w:t>программе</w:t>
      </w:r>
      <w:r>
        <w:t></w:t>
      </w:r>
      <w:r>
        <w:rPr>
          <w:rFonts w:hint="eastAsia"/>
        </w:rPr>
        <w:t>“Образование</w:t>
      </w:r>
      <w:r>
        <w:t></w:t>
      </w:r>
      <w:r>
        <w:rPr>
          <w:rFonts w:hint="eastAsia"/>
        </w:rPr>
        <w:t>в</w:t>
      </w:r>
      <w:r>
        <w:t></w:t>
      </w:r>
      <w:r>
        <w:rPr>
          <w:rFonts w:hint="eastAsia"/>
        </w:rPr>
        <w:t>Уральском</w:t>
      </w:r>
      <w:r>
        <w:t></w:t>
      </w:r>
      <w:r>
        <w:rPr>
          <w:rFonts w:hint="eastAsia"/>
        </w:rPr>
        <w:t>регионе</w:t>
      </w:r>
      <w:r>
        <w:t></w:t>
      </w:r>
      <w:r>
        <w:t></w:t>
      </w:r>
      <w:r>
        <w:rPr>
          <w:rFonts w:hint="eastAsia"/>
        </w:rPr>
        <w:t>научные</w:t>
      </w:r>
      <w:r>
        <w:t></w:t>
      </w:r>
      <w:r>
        <w:rPr>
          <w:rFonts w:hint="eastAsia"/>
        </w:rPr>
        <w:t>основы</w:t>
      </w:r>
      <w:r>
        <w:t></w:t>
      </w:r>
      <w:r>
        <w:rPr>
          <w:rFonts w:hint="eastAsia"/>
        </w:rPr>
        <w:t>развития</w:t>
      </w:r>
      <w:r>
        <w:t></w:t>
      </w:r>
      <w:r>
        <w:rPr>
          <w:rFonts w:hint="eastAsia"/>
        </w:rPr>
        <w:t>и</w:t>
      </w:r>
      <w:r>
        <w:t></w:t>
      </w:r>
      <w:r>
        <w:rPr>
          <w:rFonts w:hint="eastAsia"/>
        </w:rPr>
        <w:t>инноваций”</w:t>
      </w:r>
      <w:r>
        <w:t></w:t>
      </w:r>
      <w:r>
        <w:rPr>
          <w:rFonts w:hint="eastAsia"/>
        </w:rPr>
        <w:t>на</w:t>
      </w:r>
      <w:r>
        <w:t></w:t>
      </w:r>
      <w:r>
        <w:t></w:t>
      </w:r>
      <w:r>
        <w:t></w:t>
      </w:r>
      <w:r>
        <w:t></w:t>
      </w:r>
      <w:r>
        <w:t></w:t>
      </w:r>
      <w:r>
        <w:t></w:t>
      </w:r>
      <w:r>
        <w:t></w:t>
      </w:r>
      <w:r>
        <w:t></w:t>
      </w:r>
      <w:r>
        <w:t></w:t>
      </w:r>
      <w:r>
        <w:t></w:t>
      </w:r>
      <w:r>
        <w:t></w:t>
      </w:r>
      <w:r>
        <w:rPr>
          <w:rFonts w:hint="eastAsia"/>
        </w:rPr>
        <w:t>гг</w:t>
      </w:r>
      <w:r>
        <w:t></w:t>
      </w:r>
      <w:r>
        <w:t></w:t>
      </w:r>
      <w:r>
        <w:t></w:t>
      </w:r>
      <w:r>
        <w:rPr>
          <w:rFonts w:hint="eastAsia"/>
        </w:rPr>
        <w:t>наименование</w:t>
      </w:r>
      <w:r>
        <w:t></w:t>
      </w:r>
      <w:r>
        <w:rPr>
          <w:rFonts w:hint="eastAsia"/>
        </w:rPr>
        <w:t>те</w:t>
      </w:r>
      <w:r>
        <w:t></w:t>
      </w:r>
      <w:r>
        <w:rPr>
          <w:rFonts w:hint="eastAsia"/>
        </w:rPr>
        <w:t>мы</w:t>
      </w:r>
      <w:r>
        <w:t></w:t>
      </w:r>
      <w:r>
        <w:t></w:t>
      </w:r>
      <w:r>
        <w:t></w:t>
      </w:r>
      <w:r>
        <w:rPr>
          <w:rFonts w:hint="eastAsia"/>
        </w:rPr>
        <w:t>“Научно</w:t>
      </w:r>
      <w:r>
        <w:t></w:t>
      </w:r>
      <w:r>
        <w:rPr>
          <w:rFonts w:hint="eastAsia"/>
        </w:rPr>
        <w:t>методические</w:t>
      </w:r>
      <w:r>
        <w:t></w:t>
      </w:r>
      <w:r>
        <w:rPr>
          <w:rFonts w:hint="eastAsia"/>
        </w:rPr>
        <w:t>основы</w:t>
      </w:r>
      <w:r>
        <w:t></w:t>
      </w:r>
      <w:r>
        <w:rPr>
          <w:rFonts w:hint="eastAsia"/>
        </w:rPr>
        <w:t>совершенствования</w:t>
      </w:r>
      <w:r>
        <w:t></w:t>
      </w:r>
      <w:r>
        <w:rPr>
          <w:rFonts w:hint="eastAsia"/>
        </w:rPr>
        <w:t>системы</w:t>
      </w:r>
      <w:r>
        <w:t></w:t>
      </w:r>
      <w:r>
        <w:rPr>
          <w:rFonts w:hint="eastAsia"/>
        </w:rPr>
        <w:t>физиче</w:t>
      </w:r>
      <w:r>
        <w:t></w:t>
      </w:r>
      <w:r>
        <w:rPr>
          <w:rFonts w:hint="eastAsia"/>
        </w:rPr>
        <w:t>ского</w:t>
      </w:r>
      <w:r>
        <w:t></w:t>
      </w:r>
      <w:r>
        <w:rPr>
          <w:rFonts w:hint="eastAsia"/>
        </w:rPr>
        <w:t>воспитания</w:t>
      </w:r>
      <w:r>
        <w:t></w:t>
      </w:r>
      <w:r>
        <w:rPr>
          <w:rFonts w:hint="eastAsia"/>
        </w:rPr>
        <w:t>детей</w:t>
      </w:r>
      <w:r>
        <w:t></w:t>
      </w:r>
      <w:r>
        <w:rPr>
          <w:rFonts w:hint="eastAsia"/>
        </w:rPr>
        <w:t>дошкольного</w:t>
      </w:r>
      <w:r>
        <w:t></w:t>
      </w:r>
      <w:r>
        <w:rPr>
          <w:rFonts w:hint="eastAsia"/>
        </w:rPr>
        <w:t>и</w:t>
      </w:r>
      <w:r>
        <w:t></w:t>
      </w:r>
      <w:r>
        <w:rPr>
          <w:rFonts w:hint="eastAsia"/>
        </w:rPr>
        <w:t>младшего</w:t>
      </w:r>
      <w:r>
        <w:t></w:t>
      </w:r>
      <w:r>
        <w:rPr>
          <w:rFonts w:hint="eastAsia"/>
        </w:rPr>
        <w:t>школьного</w:t>
      </w:r>
      <w:r>
        <w:t></w:t>
      </w:r>
      <w:r>
        <w:rPr>
          <w:rFonts w:hint="eastAsia"/>
        </w:rPr>
        <w:t>возраста”</w:t>
      </w:r>
      <w:r>
        <w:t></w:t>
      </w:r>
      <w:r>
        <w:t></w:t>
      </w:r>
      <w:r>
        <w:rPr>
          <w:rFonts w:hint="eastAsia"/>
        </w:rPr>
        <w:t>но</w:t>
      </w:r>
      <w:r>
        <w:t></w:t>
      </w:r>
      <w:r>
        <w:rPr>
          <w:rFonts w:hint="eastAsia"/>
        </w:rPr>
        <w:t>мер</w:t>
      </w:r>
      <w:r>
        <w:t></w:t>
      </w:r>
      <w:r>
        <w:rPr>
          <w:rFonts w:hint="eastAsia"/>
        </w:rPr>
        <w:t>гос</w:t>
      </w:r>
      <w:r>
        <w:t></w:t>
      </w:r>
      <w:r>
        <w:t></w:t>
      </w:r>
      <w:r>
        <w:rPr>
          <w:rFonts w:hint="eastAsia"/>
        </w:rPr>
        <w:t>регистрации</w:t>
      </w:r>
      <w:r>
        <w:t></w:t>
      </w:r>
      <w:r>
        <w:t></w:t>
      </w:r>
      <w:r>
        <w:t></w:t>
      </w:r>
      <w:r>
        <w:t></w:t>
      </w:r>
      <w:r>
        <w:t></w:t>
      </w:r>
      <w:r>
        <w:t></w:t>
      </w:r>
      <w:r>
        <w:t></w:t>
      </w:r>
      <w:r>
        <w:rPr>
          <w:rFonts w:hint="eastAsia"/>
        </w:rPr>
        <w:t>науч</w:t>
      </w:r>
      <w:r>
        <w:t></w:t>
      </w:r>
      <w:r>
        <w:t></w:t>
      </w:r>
      <w:r>
        <w:rPr>
          <w:rFonts w:hint="eastAsia"/>
        </w:rPr>
        <w:t>рук</w:t>
      </w:r>
      <w:r>
        <w:t></w:t>
      </w:r>
      <w:r>
        <w:t></w:t>
      </w:r>
      <w:r>
        <w:t></w:t>
      </w:r>
      <w:r>
        <w:t></w:t>
      </w:r>
      <w:r>
        <w:rPr>
          <w:rFonts w:hint="eastAsia"/>
        </w:rPr>
        <w:t>канд</w:t>
      </w:r>
      <w:r>
        <w:t></w:t>
      </w:r>
      <w:r>
        <w:t></w:t>
      </w:r>
      <w:r>
        <w:rPr>
          <w:rFonts w:hint="eastAsia"/>
        </w:rPr>
        <w:t>пед</w:t>
      </w:r>
      <w:r>
        <w:t></w:t>
      </w:r>
      <w:r>
        <w:t></w:t>
      </w:r>
      <w:r>
        <w:rPr>
          <w:rFonts w:hint="eastAsia"/>
        </w:rPr>
        <w:t>наук</w:t>
      </w:r>
      <w:r>
        <w:t></w:t>
      </w:r>
      <w:r>
        <w:t></w:t>
      </w:r>
      <w:r>
        <w:rPr>
          <w:rFonts w:hint="eastAsia"/>
        </w:rPr>
        <w:t>доцент</w:t>
      </w:r>
      <w:r>
        <w:t></w:t>
      </w:r>
      <w:r>
        <w:rPr>
          <w:rFonts w:hint="eastAsia"/>
        </w:rPr>
        <w:t>С</w:t>
      </w:r>
      <w:r>
        <w:t></w:t>
      </w:r>
      <w:r>
        <w:rPr>
          <w:rFonts w:hint="eastAsia"/>
        </w:rPr>
        <w:t>Б</w:t>
      </w:r>
      <w:r>
        <w:t></w:t>
      </w:r>
      <w:r>
        <w:rPr>
          <w:rFonts w:hint="eastAsia"/>
        </w:rPr>
        <w:t>Шарманова</w:t>
      </w:r>
      <w:r>
        <w:t></w:t>
      </w:r>
      <w:r>
        <w:t></w:t>
      </w:r>
    </w:p>
    <w:p w:rsidR="00C0540A" w:rsidRDefault="00C0540A" w:rsidP="00C0540A">
      <w:r>
        <w:rPr>
          <w:rFonts w:hint="eastAsia"/>
        </w:rPr>
        <w:t>Цель</w:t>
      </w:r>
      <w:r>
        <w:t></w:t>
      </w:r>
      <w:r>
        <w:rPr>
          <w:rFonts w:hint="eastAsia"/>
        </w:rPr>
        <w:t>исследования</w:t>
      </w:r>
      <w:r>
        <w:t></w:t>
      </w:r>
      <w:r>
        <w:t></w:t>
      </w:r>
      <w:r>
        <w:rPr>
          <w:rFonts w:hint="eastAsia"/>
        </w:rPr>
        <w:t>обосновать</w:t>
      </w:r>
      <w:r>
        <w:t></w:t>
      </w:r>
      <w:r>
        <w:rPr>
          <w:rFonts w:hint="eastAsia"/>
        </w:rPr>
        <w:t>методику</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направленную</w:t>
      </w:r>
      <w:r>
        <w:t></w:t>
      </w:r>
      <w:r>
        <w:rPr>
          <w:rFonts w:hint="eastAsia"/>
        </w:rPr>
        <w:t>на</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детей</w:t>
      </w:r>
      <w:r>
        <w:t></w:t>
      </w:r>
      <w:r>
        <w:rPr>
          <w:rFonts w:hint="eastAsia"/>
        </w:rPr>
        <w:t>дошкольного</w:t>
      </w:r>
      <w:r>
        <w:t></w:t>
      </w:r>
      <w:r>
        <w:rPr>
          <w:rFonts w:hint="eastAsia"/>
        </w:rPr>
        <w:t>возраста</w:t>
      </w:r>
      <w:r>
        <w:t></w:t>
      </w:r>
      <w:r>
        <w:t></w:t>
      </w:r>
    </w:p>
    <w:p w:rsidR="00C0540A" w:rsidRDefault="00C0540A" w:rsidP="00C0540A">
      <w:r>
        <w:rPr>
          <w:rFonts w:hint="eastAsia"/>
        </w:rPr>
        <w:t>Объект</w:t>
      </w:r>
      <w:r>
        <w:t></w:t>
      </w:r>
      <w:r>
        <w:rPr>
          <w:rFonts w:hint="eastAsia"/>
        </w:rPr>
        <w:t>исследования</w:t>
      </w:r>
      <w:r>
        <w:t></w:t>
      </w:r>
      <w:r>
        <w:t></w:t>
      </w:r>
      <w:r>
        <w:rPr>
          <w:rFonts w:hint="eastAsia"/>
        </w:rPr>
        <w:t>процесс</w:t>
      </w:r>
      <w:r>
        <w:t></w:t>
      </w:r>
      <w:r>
        <w:rPr>
          <w:rFonts w:hint="eastAsia"/>
        </w:rPr>
        <w:t>физического</w:t>
      </w:r>
      <w:r>
        <w:t></w:t>
      </w:r>
      <w:r>
        <w:rPr>
          <w:rFonts w:hint="eastAsia"/>
        </w:rPr>
        <w:t>воспитания</w:t>
      </w:r>
      <w:r>
        <w:t></w:t>
      </w:r>
      <w:r>
        <w:rPr>
          <w:rFonts w:hint="eastAsia"/>
        </w:rPr>
        <w:t>в</w:t>
      </w:r>
      <w:r>
        <w:t></w:t>
      </w:r>
      <w:r>
        <w:rPr>
          <w:rFonts w:hint="eastAsia"/>
        </w:rPr>
        <w:t>дошкольных</w:t>
      </w:r>
      <w:r>
        <w:t></w:t>
      </w:r>
      <w:r>
        <w:rPr>
          <w:rFonts w:hint="eastAsia"/>
        </w:rPr>
        <w:t>образовательных</w:t>
      </w:r>
      <w:r>
        <w:t></w:t>
      </w:r>
      <w:r>
        <w:rPr>
          <w:rFonts w:hint="eastAsia"/>
        </w:rPr>
        <w:t>учреждениях</w:t>
      </w:r>
      <w:r>
        <w:t></w:t>
      </w:r>
    </w:p>
    <w:p w:rsidR="00C0540A" w:rsidRDefault="00C0540A" w:rsidP="00C0540A">
      <w:r>
        <w:rPr>
          <w:rFonts w:hint="eastAsia"/>
        </w:rPr>
        <w:t>Предмет</w:t>
      </w:r>
      <w:r>
        <w:t></w:t>
      </w:r>
      <w:r>
        <w:rPr>
          <w:rFonts w:hint="eastAsia"/>
        </w:rPr>
        <w:t>исследования</w:t>
      </w:r>
      <w:r>
        <w:t></w:t>
      </w:r>
      <w:r>
        <w:t></w:t>
      </w:r>
      <w:r>
        <w:rPr>
          <w:rFonts w:hint="eastAsia"/>
        </w:rPr>
        <w:t>методика</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направленная</w:t>
      </w:r>
      <w:r>
        <w:t></w:t>
      </w:r>
      <w:r>
        <w:rPr>
          <w:rFonts w:hint="eastAsia"/>
        </w:rPr>
        <w:t>на</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дошкольников</w:t>
      </w:r>
      <w:r>
        <w:t></w:t>
      </w:r>
    </w:p>
    <w:p w:rsidR="00C0540A" w:rsidRDefault="00C0540A" w:rsidP="00C0540A">
      <w:r>
        <w:rPr>
          <w:rFonts w:hint="eastAsia"/>
        </w:rPr>
        <w:t>Анализ</w:t>
      </w:r>
      <w:r>
        <w:t></w:t>
      </w:r>
      <w:r>
        <w:rPr>
          <w:rFonts w:hint="eastAsia"/>
        </w:rPr>
        <w:t>специальной</w:t>
      </w:r>
      <w:r>
        <w:t></w:t>
      </w:r>
      <w:r>
        <w:rPr>
          <w:rFonts w:hint="eastAsia"/>
        </w:rPr>
        <w:t>литературы</w:t>
      </w:r>
      <w:r>
        <w:t></w:t>
      </w:r>
      <w:r>
        <w:rPr>
          <w:rFonts w:hint="eastAsia"/>
        </w:rPr>
        <w:t>и</w:t>
      </w:r>
      <w:r>
        <w:t></w:t>
      </w:r>
      <w:r>
        <w:rPr>
          <w:rFonts w:hint="eastAsia"/>
        </w:rPr>
        <w:t>практики</w:t>
      </w:r>
      <w:r>
        <w:t></w:t>
      </w:r>
      <w:r>
        <w:rPr>
          <w:rFonts w:hint="eastAsia"/>
        </w:rPr>
        <w:t>педагогической</w:t>
      </w:r>
      <w:r>
        <w:t></w:t>
      </w:r>
      <w:r>
        <w:rPr>
          <w:rFonts w:hint="eastAsia"/>
        </w:rPr>
        <w:t>ра</w:t>
      </w:r>
      <w:r>
        <w:t></w:t>
      </w:r>
      <w:r>
        <w:rPr>
          <w:rFonts w:hint="eastAsia"/>
        </w:rPr>
        <w:t>боты</w:t>
      </w:r>
      <w:r>
        <w:t></w:t>
      </w:r>
      <w:r>
        <w:rPr>
          <w:rFonts w:hint="eastAsia"/>
        </w:rPr>
        <w:t>позволили</w:t>
      </w:r>
      <w:r>
        <w:t></w:t>
      </w:r>
      <w:r>
        <w:rPr>
          <w:rFonts w:hint="eastAsia"/>
        </w:rPr>
        <w:t>выдвинуть</w:t>
      </w:r>
      <w:r>
        <w:t></w:t>
      </w:r>
      <w:r>
        <w:rPr>
          <w:rFonts w:hint="eastAsia"/>
        </w:rPr>
        <w:t>гипотезу</w:t>
      </w:r>
      <w:r>
        <w:t></w:t>
      </w:r>
      <w:r>
        <w:rPr>
          <w:rFonts w:hint="eastAsia"/>
        </w:rPr>
        <w:t>исследования</w:t>
      </w:r>
      <w:r>
        <w:t></w:t>
      </w:r>
      <w:r>
        <w:t></w:t>
      </w:r>
      <w:r>
        <w:rPr>
          <w:rFonts w:hint="eastAsia"/>
        </w:rPr>
        <w:t>Применение</w:t>
      </w:r>
      <w:r>
        <w:t></w:t>
      </w:r>
      <w:r>
        <w:rPr>
          <w:rFonts w:hint="eastAsia"/>
        </w:rPr>
        <w:t>в</w:t>
      </w:r>
      <w:r>
        <w:t></w:t>
      </w:r>
      <w:r>
        <w:rPr>
          <w:rFonts w:hint="eastAsia"/>
        </w:rPr>
        <w:t>учебно</w:t>
      </w:r>
      <w:r>
        <w:t></w:t>
      </w:r>
      <w:r>
        <w:rPr>
          <w:rFonts w:hint="eastAsia"/>
        </w:rPr>
        <w:t>воспитательном</w:t>
      </w:r>
      <w:r>
        <w:t></w:t>
      </w:r>
      <w:r>
        <w:rPr>
          <w:rFonts w:hint="eastAsia"/>
        </w:rPr>
        <w:t>процессе</w:t>
      </w:r>
      <w:r>
        <w:t></w:t>
      </w:r>
      <w:r>
        <w:rPr>
          <w:rFonts w:hint="eastAsia"/>
        </w:rPr>
        <w:t>дошкольных</w:t>
      </w:r>
      <w:r>
        <w:t></w:t>
      </w:r>
      <w:r>
        <w:rPr>
          <w:rFonts w:hint="eastAsia"/>
        </w:rPr>
        <w:t>образовательных</w:t>
      </w:r>
      <w:r>
        <w:t></w:t>
      </w:r>
      <w:r>
        <w:rPr>
          <w:rFonts w:hint="eastAsia"/>
        </w:rPr>
        <w:t>учреж</w:t>
      </w:r>
      <w:r>
        <w:t></w:t>
      </w:r>
      <w:r>
        <w:rPr>
          <w:rFonts w:hint="eastAsia"/>
        </w:rPr>
        <w:t>дений</w:t>
      </w:r>
      <w:r>
        <w:t></w:t>
      </w:r>
      <w:r>
        <w:rPr>
          <w:rFonts w:hint="eastAsia"/>
        </w:rPr>
        <w:t>методики</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окажет</w:t>
      </w:r>
      <w:r>
        <w:t></w:t>
      </w:r>
      <w:r>
        <w:rPr>
          <w:rFonts w:hint="eastAsia"/>
        </w:rPr>
        <w:t>положительное</w:t>
      </w:r>
      <w:r>
        <w:t></w:t>
      </w:r>
      <w:r>
        <w:rPr>
          <w:rFonts w:hint="eastAsia"/>
        </w:rPr>
        <w:t>влияние</w:t>
      </w:r>
      <w:r>
        <w:t></w:t>
      </w:r>
      <w:r>
        <w:rPr>
          <w:rFonts w:hint="eastAsia"/>
        </w:rPr>
        <w:t>на</w:t>
      </w:r>
      <w:r>
        <w:t></w:t>
      </w:r>
      <w:r>
        <w:rPr>
          <w:rFonts w:hint="eastAsia"/>
        </w:rPr>
        <w:t>динамику</w:t>
      </w:r>
      <w:r>
        <w:t></w:t>
      </w:r>
      <w:r>
        <w:rPr>
          <w:rFonts w:hint="eastAsia"/>
        </w:rPr>
        <w:t>показателей</w:t>
      </w:r>
      <w:r>
        <w:t></w:t>
      </w:r>
      <w:r>
        <w:t></w:t>
      </w:r>
      <w:r>
        <w:rPr>
          <w:rFonts w:hint="eastAsia"/>
        </w:rPr>
        <w:t>характери</w:t>
      </w:r>
      <w:r>
        <w:t></w:t>
      </w:r>
      <w:r>
        <w:rPr>
          <w:rFonts w:hint="eastAsia"/>
        </w:rPr>
        <w:t>зующих</w:t>
      </w:r>
      <w:r>
        <w:t></w:t>
      </w:r>
      <w:r>
        <w:rPr>
          <w:rFonts w:hint="eastAsia"/>
        </w:rPr>
        <w:t>физическое</w:t>
      </w:r>
      <w:r>
        <w:t></w:t>
      </w:r>
      <w:r>
        <w:rPr>
          <w:rFonts w:hint="eastAsia"/>
        </w:rPr>
        <w:t>развитие</w:t>
      </w:r>
      <w:r>
        <w:t></w:t>
      </w:r>
      <w:r>
        <w:t></w:t>
      </w:r>
      <w:r>
        <w:rPr>
          <w:rFonts w:hint="eastAsia"/>
        </w:rPr>
        <w:t>физическую</w:t>
      </w:r>
      <w:r>
        <w:t></w:t>
      </w:r>
      <w:r>
        <w:rPr>
          <w:rFonts w:hint="eastAsia"/>
        </w:rPr>
        <w:t>подготовленность</w:t>
      </w:r>
      <w:r>
        <w:t></w:t>
      </w:r>
      <w:r>
        <w:rPr>
          <w:rFonts w:hint="eastAsia"/>
        </w:rPr>
        <w:t>и</w:t>
      </w:r>
      <w:r>
        <w:t></w:t>
      </w:r>
      <w:r>
        <w:rPr>
          <w:rFonts w:hint="eastAsia"/>
        </w:rPr>
        <w:t>эколо</w:t>
      </w:r>
      <w:r>
        <w:t></w:t>
      </w:r>
      <w:r>
        <w:rPr>
          <w:rFonts w:hint="eastAsia"/>
        </w:rPr>
        <w:t>гическую</w:t>
      </w:r>
      <w:r>
        <w:t></w:t>
      </w:r>
      <w:r>
        <w:rPr>
          <w:rFonts w:hint="eastAsia"/>
        </w:rPr>
        <w:t>воспитанность</w:t>
      </w:r>
      <w:r>
        <w:t></w:t>
      </w:r>
      <w:r>
        <w:rPr>
          <w:rFonts w:hint="eastAsia"/>
        </w:rPr>
        <w:t>детей</w:t>
      </w:r>
      <w:r>
        <w:t></w:t>
      </w:r>
      <w:r>
        <w:rPr>
          <w:rFonts w:hint="eastAsia"/>
        </w:rPr>
        <w:t>дошкольного</w:t>
      </w:r>
      <w:r>
        <w:t></w:t>
      </w:r>
      <w:r>
        <w:rPr>
          <w:rFonts w:hint="eastAsia"/>
        </w:rPr>
        <w:t>возраста</w:t>
      </w:r>
      <w:r>
        <w:t></w:t>
      </w:r>
      <w:r>
        <w:t></w:t>
      </w:r>
      <w:r>
        <w:rPr>
          <w:rFonts w:hint="eastAsia"/>
        </w:rPr>
        <w:t>при</w:t>
      </w:r>
      <w:r>
        <w:t></w:t>
      </w:r>
      <w:r>
        <w:rPr>
          <w:rFonts w:hint="eastAsia"/>
        </w:rPr>
        <w:t>соблюдении</w:t>
      </w:r>
      <w:r>
        <w:t></w:t>
      </w:r>
      <w:r>
        <w:rPr>
          <w:rFonts w:hint="eastAsia"/>
        </w:rPr>
        <w:t>следующих</w:t>
      </w:r>
      <w:r>
        <w:t></w:t>
      </w:r>
      <w:r>
        <w:rPr>
          <w:rFonts w:hint="eastAsia"/>
        </w:rPr>
        <w:t>педагогических</w:t>
      </w:r>
      <w:r>
        <w:t></w:t>
      </w:r>
      <w:r>
        <w:rPr>
          <w:rFonts w:hint="eastAsia"/>
        </w:rPr>
        <w:t>условий</w:t>
      </w:r>
      <w:r>
        <w:t></w:t>
      </w:r>
    </w:p>
    <w:p w:rsidR="00C0540A" w:rsidRDefault="00C0540A" w:rsidP="00C0540A">
      <w:r>
        <w:rPr>
          <w:rFonts w:hint="eastAsia"/>
        </w:rPr>
        <w:t>а</w:t>
      </w:r>
      <w:r>
        <w:t></w:t>
      </w:r>
      <w:r>
        <w:tab/>
      </w:r>
      <w:r>
        <w:rPr>
          <w:rFonts w:hint="eastAsia"/>
        </w:rPr>
        <w:t>обеспечения</w:t>
      </w:r>
      <w:r>
        <w:t></w:t>
      </w:r>
      <w:r>
        <w:rPr>
          <w:rFonts w:hint="eastAsia"/>
        </w:rPr>
        <w:t>целостности</w:t>
      </w:r>
      <w:r>
        <w:t></w:t>
      </w:r>
      <w:r>
        <w:rPr>
          <w:rFonts w:hint="eastAsia"/>
        </w:rPr>
        <w:t>педагогического</w:t>
      </w:r>
      <w:r>
        <w:t></w:t>
      </w:r>
      <w:r>
        <w:rPr>
          <w:rFonts w:hint="eastAsia"/>
        </w:rPr>
        <w:t>процесса</w:t>
      </w:r>
      <w:r>
        <w:t></w:t>
      </w:r>
      <w:r>
        <w:rPr>
          <w:rFonts w:hint="eastAsia"/>
        </w:rPr>
        <w:t>на</w:t>
      </w:r>
      <w:r>
        <w:t></w:t>
      </w:r>
      <w:r>
        <w:rPr>
          <w:rFonts w:hint="eastAsia"/>
        </w:rPr>
        <w:t>основе</w:t>
      </w:r>
      <w:r>
        <w:t></w:t>
      </w:r>
      <w:r>
        <w:rPr>
          <w:rFonts w:hint="eastAsia"/>
        </w:rPr>
        <w:t>согласования</w:t>
      </w:r>
      <w:r>
        <w:t></w:t>
      </w:r>
      <w:r>
        <w:rPr>
          <w:rFonts w:hint="eastAsia"/>
        </w:rPr>
        <w:t>содержания</w:t>
      </w:r>
      <w:r>
        <w:t></w:t>
      </w:r>
      <w:r>
        <w:rPr>
          <w:rFonts w:hint="eastAsia"/>
        </w:rPr>
        <w:t>образовательных</w:t>
      </w:r>
      <w:r>
        <w:t></w:t>
      </w:r>
      <w:r>
        <w:rPr>
          <w:rFonts w:hint="eastAsia"/>
        </w:rPr>
        <w:t>программ</w:t>
      </w:r>
      <w:r>
        <w:t></w:t>
      </w:r>
      <w:r>
        <w:rPr>
          <w:rFonts w:hint="eastAsia"/>
        </w:rPr>
        <w:t>по</w:t>
      </w:r>
      <w:r>
        <w:t></w:t>
      </w:r>
      <w:r>
        <w:rPr>
          <w:rFonts w:hint="eastAsia"/>
        </w:rPr>
        <w:t>физическому</w:t>
      </w:r>
      <w:r>
        <w:t></w:t>
      </w:r>
      <w:r>
        <w:rPr>
          <w:rFonts w:hint="eastAsia"/>
        </w:rPr>
        <w:t>и</w:t>
      </w:r>
      <w:r>
        <w:t></w:t>
      </w:r>
      <w:r>
        <w:rPr>
          <w:rFonts w:hint="eastAsia"/>
        </w:rPr>
        <w:t>экологическому</w:t>
      </w:r>
      <w:r>
        <w:t></w:t>
      </w:r>
      <w:r>
        <w:rPr>
          <w:rFonts w:hint="eastAsia"/>
        </w:rPr>
        <w:t>воспитанию</w:t>
      </w:r>
      <w:r>
        <w:t></w:t>
      </w:r>
      <w:r>
        <w:rPr>
          <w:rFonts w:hint="eastAsia"/>
        </w:rPr>
        <w:t>дошкольников</w:t>
      </w:r>
      <w:r>
        <w:t></w:t>
      </w:r>
    </w:p>
    <w:p w:rsidR="00C0540A" w:rsidRDefault="00C0540A" w:rsidP="00C0540A">
      <w:r>
        <w:rPr>
          <w:rFonts w:hint="eastAsia"/>
        </w:rPr>
        <w:t>б</w:t>
      </w:r>
      <w:r>
        <w:t></w:t>
      </w:r>
      <w:r>
        <w:tab/>
      </w:r>
      <w:r>
        <w:rPr>
          <w:rFonts w:hint="eastAsia"/>
        </w:rPr>
        <w:t>создания</w:t>
      </w:r>
      <w:r>
        <w:t></w:t>
      </w:r>
      <w:r>
        <w:rPr>
          <w:rFonts w:hint="eastAsia"/>
        </w:rPr>
        <w:t>экологической</w:t>
      </w:r>
      <w:r>
        <w:t></w:t>
      </w:r>
      <w:r>
        <w:rPr>
          <w:rFonts w:hint="eastAsia"/>
        </w:rPr>
        <w:t>тропинки</w:t>
      </w:r>
      <w:r>
        <w:t></w:t>
      </w:r>
      <w:r>
        <w:rPr>
          <w:rFonts w:hint="eastAsia"/>
        </w:rPr>
        <w:t>здоровья</w:t>
      </w:r>
      <w:r>
        <w:t></w:t>
      </w:r>
      <w:r>
        <w:rPr>
          <w:rFonts w:hint="eastAsia"/>
        </w:rPr>
        <w:t>как</w:t>
      </w:r>
      <w:r>
        <w:t></w:t>
      </w:r>
      <w:r>
        <w:rPr>
          <w:rFonts w:hint="eastAsia"/>
        </w:rPr>
        <w:t>необходимо</w:t>
      </w:r>
      <w:r>
        <w:t></w:t>
      </w:r>
      <w:r>
        <w:rPr>
          <w:rFonts w:hint="eastAsia"/>
        </w:rPr>
        <w:t>го</w:t>
      </w:r>
      <w:r>
        <w:t></w:t>
      </w:r>
      <w:r>
        <w:rPr>
          <w:rFonts w:hint="eastAsia"/>
        </w:rPr>
        <w:t>элемента</w:t>
      </w:r>
      <w:r>
        <w:t></w:t>
      </w:r>
      <w:r>
        <w:rPr>
          <w:rFonts w:hint="eastAsia"/>
        </w:rPr>
        <w:t>предметно</w:t>
      </w:r>
      <w:r>
        <w:t></w:t>
      </w:r>
      <w:r>
        <w:rPr>
          <w:rFonts w:hint="eastAsia"/>
        </w:rPr>
        <w:t>пространственной</w:t>
      </w:r>
      <w:r>
        <w:t></w:t>
      </w:r>
      <w:r>
        <w:rPr>
          <w:rFonts w:hint="eastAsia"/>
        </w:rPr>
        <w:t>и</w:t>
      </w:r>
      <w:r>
        <w:t></w:t>
      </w:r>
      <w:r>
        <w:rPr>
          <w:rFonts w:hint="eastAsia"/>
        </w:rPr>
        <w:t>физкультурно</w:t>
      </w:r>
      <w:r>
        <w:t></w:t>
      </w:r>
      <w:r>
        <w:rPr>
          <w:rFonts w:hint="eastAsia"/>
        </w:rPr>
        <w:t>игровой</w:t>
      </w:r>
      <w:r>
        <w:t></w:t>
      </w:r>
      <w:r>
        <w:rPr>
          <w:rFonts w:hint="eastAsia"/>
        </w:rPr>
        <w:t>развивающей</w:t>
      </w:r>
      <w:r>
        <w:t></w:t>
      </w:r>
      <w:r>
        <w:rPr>
          <w:rFonts w:hint="eastAsia"/>
        </w:rPr>
        <w:t>среды</w:t>
      </w:r>
      <w:r>
        <w:t></w:t>
      </w:r>
    </w:p>
    <w:p w:rsidR="00C0540A" w:rsidRDefault="00C0540A" w:rsidP="00C0540A">
      <w:r>
        <w:rPr>
          <w:rFonts w:hint="eastAsia"/>
        </w:rPr>
        <w:t>в</w:t>
      </w:r>
      <w:r>
        <w:t></w:t>
      </w:r>
      <w:r>
        <w:tab/>
      </w:r>
      <w:r>
        <w:rPr>
          <w:rFonts w:hint="eastAsia"/>
        </w:rPr>
        <w:t>осуществления</w:t>
      </w:r>
      <w:r>
        <w:t></w:t>
      </w:r>
      <w:r>
        <w:rPr>
          <w:rFonts w:hint="eastAsia"/>
        </w:rPr>
        <w:t>комплексного</w:t>
      </w:r>
      <w:r>
        <w:t></w:t>
      </w:r>
      <w:r>
        <w:rPr>
          <w:rFonts w:hint="eastAsia"/>
        </w:rPr>
        <w:t>воздействия</w:t>
      </w:r>
      <w:r>
        <w:t></w:t>
      </w:r>
      <w:r>
        <w:rPr>
          <w:rFonts w:hint="eastAsia"/>
        </w:rPr>
        <w:t>на</w:t>
      </w:r>
      <w:r>
        <w:t></w:t>
      </w:r>
      <w:r>
        <w:rPr>
          <w:rFonts w:hint="eastAsia"/>
        </w:rPr>
        <w:t>сознательную</w:t>
      </w:r>
      <w:r>
        <w:t></w:t>
      </w:r>
      <w:r>
        <w:t></w:t>
      </w:r>
      <w:r>
        <w:rPr>
          <w:rFonts w:hint="eastAsia"/>
        </w:rPr>
        <w:t>эмоционально</w:t>
      </w:r>
      <w:r>
        <w:t></w:t>
      </w:r>
      <w:r>
        <w:rPr>
          <w:rFonts w:hint="eastAsia"/>
        </w:rPr>
        <w:t>чувственную</w:t>
      </w:r>
      <w:r>
        <w:t></w:t>
      </w:r>
      <w:r>
        <w:rPr>
          <w:rFonts w:hint="eastAsia"/>
        </w:rPr>
        <w:t>и</w:t>
      </w:r>
      <w:r>
        <w:t></w:t>
      </w:r>
      <w:r>
        <w:rPr>
          <w:rFonts w:hint="eastAsia"/>
        </w:rPr>
        <w:t>деятельностную</w:t>
      </w:r>
      <w:r>
        <w:t></w:t>
      </w:r>
      <w:r>
        <w:rPr>
          <w:rFonts w:hint="eastAsia"/>
        </w:rPr>
        <w:t>сферы</w:t>
      </w:r>
      <w:r>
        <w:t></w:t>
      </w:r>
      <w:r>
        <w:rPr>
          <w:rFonts w:hint="eastAsia"/>
        </w:rPr>
        <w:t>личности</w:t>
      </w:r>
      <w:r>
        <w:t></w:t>
      </w:r>
      <w:r>
        <w:rPr>
          <w:rFonts w:hint="eastAsia"/>
        </w:rPr>
        <w:t>ребенка</w:t>
      </w:r>
      <w:r>
        <w:t></w:t>
      </w:r>
    </w:p>
    <w:p w:rsidR="00C0540A" w:rsidRDefault="00C0540A" w:rsidP="00C0540A">
      <w:r>
        <w:rPr>
          <w:rFonts w:hint="eastAsia"/>
        </w:rPr>
        <w:t>Задачи</w:t>
      </w:r>
      <w:r>
        <w:t></w:t>
      </w:r>
      <w:r>
        <w:rPr>
          <w:rFonts w:hint="eastAsia"/>
        </w:rPr>
        <w:t>исследования</w:t>
      </w:r>
    </w:p>
    <w:p w:rsidR="00C0540A" w:rsidRDefault="00C0540A" w:rsidP="00C0540A">
      <w:r>
        <w:t></w:t>
      </w:r>
      <w:r>
        <w:t></w:t>
      </w:r>
      <w:r>
        <w:tab/>
      </w:r>
      <w:r>
        <w:rPr>
          <w:rFonts w:hint="eastAsia"/>
        </w:rPr>
        <w:t>Выявить</w:t>
      </w:r>
      <w:r>
        <w:t></w:t>
      </w:r>
      <w:r>
        <w:rPr>
          <w:rFonts w:hint="eastAsia"/>
        </w:rPr>
        <w:t>особенности</w:t>
      </w:r>
      <w:r>
        <w:t></w:t>
      </w:r>
      <w:r>
        <w:rPr>
          <w:rFonts w:hint="eastAsia"/>
        </w:rPr>
        <w:t>образовательного</w:t>
      </w:r>
      <w:r>
        <w:t></w:t>
      </w:r>
      <w:r>
        <w:rPr>
          <w:rFonts w:hint="eastAsia"/>
        </w:rPr>
        <w:t>процесса</w:t>
      </w:r>
      <w:r>
        <w:t></w:t>
      </w:r>
      <w:r>
        <w:rPr>
          <w:rFonts w:hint="eastAsia"/>
        </w:rPr>
        <w:t>в</w:t>
      </w:r>
      <w:r>
        <w:t></w:t>
      </w:r>
      <w:r>
        <w:rPr>
          <w:rFonts w:hint="eastAsia"/>
        </w:rPr>
        <w:t>дошкольных</w:t>
      </w:r>
      <w:r>
        <w:t></w:t>
      </w:r>
      <w:r>
        <w:rPr>
          <w:rFonts w:hint="eastAsia"/>
        </w:rPr>
        <w:t>образовательных</w:t>
      </w:r>
      <w:r>
        <w:t></w:t>
      </w:r>
      <w:r>
        <w:rPr>
          <w:rFonts w:hint="eastAsia"/>
        </w:rPr>
        <w:t>учреждениях</w:t>
      </w:r>
      <w:r>
        <w:t></w:t>
      </w:r>
    </w:p>
    <w:p w:rsidR="00C0540A" w:rsidRDefault="00C0540A" w:rsidP="00C0540A">
      <w:r>
        <w:t></w:t>
      </w:r>
      <w:r>
        <w:t></w:t>
      </w:r>
      <w:r>
        <w:tab/>
      </w:r>
      <w:r>
        <w:rPr>
          <w:rFonts w:hint="eastAsia"/>
        </w:rPr>
        <w:t>Разработать</w:t>
      </w:r>
      <w:r>
        <w:t></w:t>
      </w:r>
      <w:r>
        <w:rPr>
          <w:rFonts w:hint="eastAsia"/>
        </w:rPr>
        <w:t>методику</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направленную</w:t>
      </w:r>
      <w:r>
        <w:t></w:t>
      </w:r>
      <w:r>
        <w:rPr>
          <w:rFonts w:hint="eastAsia"/>
        </w:rPr>
        <w:t>на</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детей</w:t>
      </w:r>
      <w:r>
        <w:t></w:t>
      </w:r>
      <w:r>
        <w:t></w:t>
      </w:r>
      <w:r>
        <w:t></w:t>
      </w:r>
      <w:r>
        <w:t></w:t>
      </w:r>
      <w:r>
        <w:t></w:t>
      </w:r>
      <w:r>
        <w:rPr>
          <w:rFonts w:hint="eastAsia"/>
        </w:rPr>
        <w:t>летнего</w:t>
      </w:r>
      <w:r>
        <w:t></w:t>
      </w:r>
      <w:r>
        <w:rPr>
          <w:rFonts w:hint="eastAsia"/>
        </w:rPr>
        <w:t>возраста</w:t>
      </w:r>
      <w:r>
        <w:t></w:t>
      </w:r>
    </w:p>
    <w:p w:rsidR="00C0540A" w:rsidRDefault="00C0540A" w:rsidP="00C0540A">
      <w:r>
        <w:t></w:t>
      </w:r>
      <w:r>
        <w:t></w:t>
      </w:r>
      <w:r>
        <w:tab/>
      </w:r>
      <w:r>
        <w:rPr>
          <w:rFonts w:hint="eastAsia"/>
        </w:rPr>
        <w:t>Определить</w:t>
      </w:r>
      <w:r>
        <w:t></w:t>
      </w:r>
      <w:r>
        <w:rPr>
          <w:rFonts w:hint="eastAsia"/>
        </w:rPr>
        <w:t>педагогические</w:t>
      </w:r>
      <w:r>
        <w:t></w:t>
      </w:r>
      <w:r>
        <w:rPr>
          <w:rFonts w:hint="eastAsia"/>
        </w:rPr>
        <w:t>условия</w:t>
      </w:r>
      <w:r>
        <w:t></w:t>
      </w:r>
      <w:r>
        <w:rPr>
          <w:rFonts w:hint="eastAsia"/>
        </w:rPr>
        <w:t>реализации</w:t>
      </w:r>
      <w:r>
        <w:t></w:t>
      </w:r>
      <w:r>
        <w:rPr>
          <w:rFonts w:hint="eastAsia"/>
        </w:rPr>
        <w:t>разработанной</w:t>
      </w:r>
      <w:r>
        <w:t></w:t>
      </w:r>
      <w:r>
        <w:rPr>
          <w:rFonts w:hint="eastAsia"/>
        </w:rPr>
        <w:t>методики</w:t>
      </w:r>
      <w:r>
        <w:t></w:t>
      </w:r>
      <w:r>
        <w:rPr>
          <w:rFonts w:hint="eastAsia"/>
        </w:rPr>
        <w:t>в</w:t>
      </w:r>
      <w:r>
        <w:t></w:t>
      </w:r>
      <w:r>
        <w:rPr>
          <w:rFonts w:hint="eastAsia"/>
        </w:rPr>
        <w:t>дошкольном</w:t>
      </w:r>
      <w:r>
        <w:t></w:t>
      </w:r>
      <w:r>
        <w:rPr>
          <w:rFonts w:hint="eastAsia"/>
        </w:rPr>
        <w:t>образовательном</w:t>
      </w:r>
      <w:r>
        <w:t></w:t>
      </w:r>
      <w:r>
        <w:rPr>
          <w:rFonts w:hint="eastAsia"/>
        </w:rPr>
        <w:t>учреждении</w:t>
      </w:r>
      <w:r>
        <w:t></w:t>
      </w:r>
    </w:p>
    <w:p w:rsidR="00C0540A" w:rsidRDefault="00C0540A" w:rsidP="00C0540A">
      <w:r>
        <w:t></w:t>
      </w:r>
      <w:r>
        <w:t></w:t>
      </w:r>
      <w:r>
        <w:tab/>
      </w:r>
      <w:r>
        <w:rPr>
          <w:rFonts w:hint="eastAsia"/>
        </w:rPr>
        <w:t>Экспериментально</w:t>
      </w:r>
      <w:r>
        <w:t></w:t>
      </w:r>
      <w:r>
        <w:rPr>
          <w:rFonts w:hint="eastAsia"/>
        </w:rPr>
        <w:t>оценить</w:t>
      </w:r>
      <w:r>
        <w:t></w:t>
      </w:r>
      <w:r>
        <w:rPr>
          <w:rFonts w:hint="eastAsia"/>
        </w:rPr>
        <w:t>эффективность</w:t>
      </w:r>
      <w:r>
        <w:t></w:t>
      </w:r>
      <w:r>
        <w:rPr>
          <w:rFonts w:hint="eastAsia"/>
        </w:rPr>
        <w:t>разработанной</w:t>
      </w:r>
      <w:r>
        <w:t></w:t>
      </w:r>
      <w:r>
        <w:rPr>
          <w:rFonts w:hint="eastAsia"/>
        </w:rPr>
        <w:t>методики</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p>
    <w:p w:rsidR="00C0540A" w:rsidRDefault="00C0540A" w:rsidP="00C0540A">
      <w:r>
        <w:rPr>
          <w:rFonts w:hint="eastAsia"/>
        </w:rPr>
        <w:t>Методологическую</w:t>
      </w:r>
      <w:r>
        <w:t></w:t>
      </w:r>
      <w:r>
        <w:rPr>
          <w:rFonts w:hint="eastAsia"/>
        </w:rPr>
        <w:t>основу</w:t>
      </w:r>
      <w:r>
        <w:t></w:t>
      </w:r>
      <w:r>
        <w:rPr>
          <w:rFonts w:hint="eastAsia"/>
        </w:rPr>
        <w:t>исследования</w:t>
      </w:r>
      <w:r>
        <w:t></w:t>
      </w:r>
      <w:r>
        <w:rPr>
          <w:rFonts w:hint="eastAsia"/>
        </w:rPr>
        <w:t>составили</w:t>
      </w:r>
      <w:r>
        <w:t></w:t>
      </w:r>
      <w:r>
        <w:t></w:t>
      </w:r>
      <w:r>
        <w:rPr>
          <w:rFonts w:hint="eastAsia"/>
        </w:rPr>
        <w:t>идеи</w:t>
      </w:r>
      <w:r>
        <w:t></w:t>
      </w:r>
      <w:r>
        <w:rPr>
          <w:rFonts w:hint="eastAsia"/>
        </w:rPr>
        <w:t>Я</w:t>
      </w:r>
      <w:r>
        <w:t></w:t>
      </w:r>
      <w:r>
        <w:rPr>
          <w:rFonts w:hint="eastAsia"/>
        </w:rPr>
        <w:t>А</w:t>
      </w:r>
      <w:r>
        <w:t></w:t>
      </w:r>
      <w:r>
        <w:rPr>
          <w:rFonts w:hint="eastAsia"/>
        </w:rPr>
        <w:t>Коменского</w:t>
      </w:r>
      <w:r>
        <w:t></w:t>
      </w:r>
      <w:r>
        <w:t></w:t>
      </w:r>
      <w:r>
        <w:rPr>
          <w:rFonts w:hint="eastAsia"/>
        </w:rPr>
        <w:t>П</w:t>
      </w:r>
      <w:r>
        <w:t></w:t>
      </w:r>
      <w:r>
        <w:rPr>
          <w:rFonts w:hint="eastAsia"/>
        </w:rPr>
        <w:t>Ф</w:t>
      </w:r>
      <w:r>
        <w:t></w:t>
      </w:r>
      <w:r>
        <w:rPr>
          <w:rFonts w:hint="eastAsia"/>
        </w:rPr>
        <w:t>Лесгафта</w:t>
      </w:r>
      <w:r>
        <w:t></w:t>
      </w:r>
      <w:r>
        <w:rPr>
          <w:rFonts w:hint="eastAsia"/>
        </w:rPr>
        <w:t>о</w:t>
      </w:r>
      <w:r>
        <w:t></w:t>
      </w:r>
      <w:r>
        <w:rPr>
          <w:rFonts w:hint="eastAsia"/>
        </w:rPr>
        <w:t>гармонии</w:t>
      </w:r>
      <w:r>
        <w:t></w:t>
      </w:r>
      <w:r>
        <w:rPr>
          <w:rFonts w:hint="eastAsia"/>
        </w:rPr>
        <w:t>физического</w:t>
      </w:r>
      <w:r>
        <w:t></w:t>
      </w:r>
      <w:r>
        <w:t></w:t>
      </w:r>
      <w:r>
        <w:rPr>
          <w:rFonts w:hint="eastAsia"/>
        </w:rPr>
        <w:t>телесного</w:t>
      </w:r>
      <w:r>
        <w:t></w:t>
      </w:r>
      <w:r>
        <w:t></w:t>
      </w:r>
      <w:r>
        <w:rPr>
          <w:rFonts w:hint="eastAsia"/>
        </w:rPr>
        <w:t>и</w:t>
      </w:r>
      <w:r>
        <w:t></w:t>
      </w:r>
      <w:r>
        <w:rPr>
          <w:rFonts w:hint="eastAsia"/>
        </w:rPr>
        <w:t>ду</w:t>
      </w:r>
      <w:r>
        <w:t></w:t>
      </w:r>
      <w:r>
        <w:rPr>
          <w:rFonts w:hint="eastAsia"/>
        </w:rPr>
        <w:t>ховного</w:t>
      </w:r>
      <w:r>
        <w:t></w:t>
      </w:r>
      <w:r>
        <w:t></w:t>
      </w:r>
      <w:r>
        <w:rPr>
          <w:rFonts w:hint="eastAsia"/>
        </w:rPr>
        <w:t>социального</w:t>
      </w:r>
      <w:r>
        <w:t></w:t>
      </w:r>
      <w:r>
        <w:t></w:t>
      </w:r>
      <w:r>
        <w:rPr>
          <w:rFonts w:hint="eastAsia"/>
        </w:rPr>
        <w:t>в</w:t>
      </w:r>
      <w:r>
        <w:t></w:t>
      </w:r>
      <w:r>
        <w:rPr>
          <w:rFonts w:hint="eastAsia"/>
        </w:rPr>
        <w:t>учебно</w:t>
      </w:r>
      <w:r>
        <w:t></w:t>
      </w:r>
      <w:r>
        <w:rPr>
          <w:rFonts w:hint="eastAsia"/>
        </w:rPr>
        <w:t>воспитательном</w:t>
      </w:r>
      <w:r>
        <w:t></w:t>
      </w:r>
      <w:r>
        <w:rPr>
          <w:rFonts w:hint="eastAsia"/>
        </w:rPr>
        <w:t>процессе</w:t>
      </w:r>
      <w:r>
        <w:t></w:t>
      </w:r>
      <w:r>
        <w:t></w:t>
      </w:r>
      <w:r>
        <w:rPr>
          <w:rFonts w:hint="eastAsia"/>
        </w:rPr>
        <w:t>учение</w:t>
      </w:r>
      <w:r>
        <w:t></w:t>
      </w:r>
      <w:r>
        <w:rPr>
          <w:rFonts w:hint="eastAsia"/>
        </w:rPr>
        <w:t>К</w:t>
      </w:r>
      <w:r>
        <w:t></w:t>
      </w:r>
      <w:r>
        <w:rPr>
          <w:rFonts w:hint="eastAsia"/>
        </w:rPr>
        <w:t>Д</w:t>
      </w:r>
      <w:r>
        <w:t></w:t>
      </w:r>
      <w:r>
        <w:rPr>
          <w:rFonts w:hint="eastAsia"/>
        </w:rPr>
        <w:t>Ушинского</w:t>
      </w:r>
      <w:r>
        <w:t></w:t>
      </w:r>
      <w:r>
        <w:rPr>
          <w:rFonts w:hint="eastAsia"/>
        </w:rPr>
        <w:t>о</w:t>
      </w:r>
      <w:r>
        <w:t></w:t>
      </w:r>
      <w:r>
        <w:rPr>
          <w:rFonts w:hint="eastAsia"/>
        </w:rPr>
        <w:t>педагогической</w:t>
      </w:r>
      <w:r>
        <w:t></w:t>
      </w:r>
      <w:r>
        <w:rPr>
          <w:rFonts w:hint="eastAsia"/>
        </w:rPr>
        <w:t>антропологии</w:t>
      </w:r>
      <w:r>
        <w:t></w:t>
      </w:r>
      <w:r>
        <w:rPr>
          <w:rFonts w:hint="eastAsia"/>
        </w:rPr>
        <w:t>и</w:t>
      </w:r>
      <w:r>
        <w:t></w:t>
      </w:r>
      <w:r>
        <w:rPr>
          <w:rFonts w:hint="eastAsia"/>
        </w:rPr>
        <w:t>теоретические</w:t>
      </w:r>
      <w:r>
        <w:t></w:t>
      </w:r>
      <w:r>
        <w:rPr>
          <w:rFonts w:hint="eastAsia"/>
        </w:rPr>
        <w:t>положения</w:t>
      </w:r>
      <w:r>
        <w:t></w:t>
      </w:r>
      <w:r>
        <w:rPr>
          <w:rFonts w:hint="eastAsia"/>
        </w:rPr>
        <w:t>интегративной</w:t>
      </w:r>
      <w:r>
        <w:t></w:t>
      </w:r>
      <w:r>
        <w:rPr>
          <w:rFonts w:hint="eastAsia"/>
        </w:rPr>
        <w:t>антропологии</w:t>
      </w:r>
      <w:r>
        <w:t></w:t>
      </w:r>
      <w:r>
        <w:rPr>
          <w:rFonts w:hint="eastAsia"/>
        </w:rPr>
        <w:t>Б</w:t>
      </w:r>
      <w:r>
        <w:t></w:t>
      </w:r>
      <w:r>
        <w:rPr>
          <w:rFonts w:hint="eastAsia"/>
        </w:rPr>
        <w:t>А</w:t>
      </w:r>
      <w:r>
        <w:t></w:t>
      </w:r>
      <w:r>
        <w:rPr>
          <w:rFonts w:hint="eastAsia"/>
        </w:rPr>
        <w:t>Никитюка</w:t>
      </w:r>
      <w:r>
        <w:t></w:t>
      </w:r>
      <w:r>
        <w:t></w:t>
      </w:r>
      <w:r>
        <w:rPr>
          <w:rFonts w:hint="eastAsia"/>
        </w:rPr>
        <w:t>концепция</w:t>
      </w:r>
      <w:r>
        <w:t></w:t>
      </w:r>
      <w:r>
        <w:rPr>
          <w:rFonts w:hint="eastAsia"/>
        </w:rPr>
        <w:t>педагогической</w:t>
      </w:r>
      <w:r>
        <w:t></w:t>
      </w:r>
      <w:r>
        <w:rPr>
          <w:rFonts w:hint="eastAsia"/>
        </w:rPr>
        <w:t>ин</w:t>
      </w:r>
      <w:r>
        <w:t></w:t>
      </w:r>
      <w:r>
        <w:rPr>
          <w:rFonts w:hint="eastAsia"/>
        </w:rPr>
        <w:t>теграции</w:t>
      </w:r>
      <w:r>
        <w:t></w:t>
      </w:r>
      <w:r>
        <w:rPr>
          <w:rFonts w:hint="eastAsia"/>
        </w:rPr>
        <w:t>Н</w:t>
      </w:r>
      <w:r>
        <w:t></w:t>
      </w:r>
      <w:r>
        <w:rPr>
          <w:rFonts w:hint="eastAsia"/>
        </w:rPr>
        <w:t>К</w:t>
      </w:r>
      <w:r>
        <w:t></w:t>
      </w:r>
      <w:r>
        <w:rPr>
          <w:rFonts w:hint="eastAsia"/>
        </w:rPr>
        <w:t>Чапаева</w:t>
      </w:r>
      <w:r>
        <w:t></w:t>
      </w:r>
      <w:r>
        <w:t></w:t>
      </w:r>
      <w:r>
        <w:rPr>
          <w:rFonts w:hint="eastAsia"/>
        </w:rPr>
        <w:t>общие</w:t>
      </w:r>
      <w:r>
        <w:t></w:t>
      </w:r>
      <w:r>
        <w:rPr>
          <w:rFonts w:hint="eastAsia"/>
        </w:rPr>
        <w:t>основы</w:t>
      </w:r>
      <w:r>
        <w:t></w:t>
      </w:r>
      <w:r>
        <w:rPr>
          <w:rFonts w:hint="eastAsia"/>
        </w:rPr>
        <w:t>теории</w:t>
      </w:r>
      <w:r>
        <w:t></w:t>
      </w:r>
      <w:r>
        <w:rPr>
          <w:rFonts w:hint="eastAsia"/>
        </w:rPr>
        <w:t>и</w:t>
      </w:r>
      <w:r>
        <w:t></w:t>
      </w:r>
      <w:r>
        <w:rPr>
          <w:rFonts w:hint="eastAsia"/>
        </w:rPr>
        <w:t>методики</w:t>
      </w:r>
      <w:r>
        <w:t></w:t>
      </w:r>
      <w:r>
        <w:rPr>
          <w:rFonts w:hint="eastAsia"/>
        </w:rPr>
        <w:t>физического</w:t>
      </w:r>
      <w:r>
        <w:t></w:t>
      </w:r>
      <w:r>
        <w:rPr>
          <w:rFonts w:hint="eastAsia"/>
        </w:rPr>
        <w:t>вос</w:t>
      </w:r>
      <w:r>
        <w:t></w:t>
      </w:r>
      <w:r>
        <w:rPr>
          <w:rFonts w:hint="eastAsia"/>
        </w:rPr>
        <w:t>питания</w:t>
      </w:r>
      <w:r>
        <w:t></w:t>
      </w:r>
      <w:r>
        <w:t></w:t>
      </w:r>
      <w:r>
        <w:rPr>
          <w:rFonts w:hint="eastAsia"/>
        </w:rPr>
        <w:t>Л</w:t>
      </w:r>
      <w:r>
        <w:t></w:t>
      </w:r>
      <w:r>
        <w:rPr>
          <w:rFonts w:hint="eastAsia"/>
        </w:rPr>
        <w:t>П</w:t>
      </w:r>
      <w:r>
        <w:t></w:t>
      </w:r>
      <w:r>
        <w:rPr>
          <w:rFonts w:hint="eastAsia"/>
        </w:rPr>
        <w:t>Матвеев</w:t>
      </w:r>
      <w:r>
        <w:t></w:t>
      </w:r>
      <w:r>
        <w:t></w:t>
      </w:r>
      <w:r>
        <w:t></w:t>
      </w:r>
      <w:r>
        <w:rPr>
          <w:rFonts w:hint="eastAsia"/>
        </w:rPr>
        <w:t>концепция</w:t>
      </w:r>
      <w:r>
        <w:t></w:t>
      </w:r>
      <w:r>
        <w:rPr>
          <w:rFonts w:hint="eastAsia"/>
        </w:rPr>
        <w:t>физкультурного</w:t>
      </w:r>
      <w:r>
        <w:t></w:t>
      </w:r>
      <w:r>
        <w:rPr>
          <w:rFonts w:hint="eastAsia"/>
        </w:rPr>
        <w:t>воспитания</w:t>
      </w:r>
      <w:r>
        <w:t></w:t>
      </w:r>
      <w:r>
        <w:t></w:t>
      </w:r>
      <w:r>
        <w:rPr>
          <w:rFonts w:hint="eastAsia"/>
        </w:rPr>
        <w:t>В</w:t>
      </w:r>
      <w:r>
        <w:t></w:t>
      </w:r>
      <w:r>
        <w:rPr>
          <w:rFonts w:hint="eastAsia"/>
        </w:rPr>
        <w:t>К</w:t>
      </w:r>
      <w:r>
        <w:t></w:t>
      </w:r>
      <w:r>
        <w:rPr>
          <w:rFonts w:hint="eastAsia"/>
        </w:rPr>
        <w:t>Бальсевич</w:t>
      </w:r>
      <w:r>
        <w:t></w:t>
      </w:r>
      <w:r>
        <w:t></w:t>
      </w:r>
      <w:r>
        <w:rPr>
          <w:rFonts w:hint="eastAsia"/>
        </w:rPr>
        <w:t>И</w:t>
      </w:r>
      <w:r>
        <w:t></w:t>
      </w:r>
      <w:r>
        <w:rPr>
          <w:rFonts w:hint="eastAsia"/>
        </w:rPr>
        <w:t>М</w:t>
      </w:r>
      <w:r>
        <w:t></w:t>
      </w:r>
      <w:r>
        <w:rPr>
          <w:rFonts w:hint="eastAsia"/>
        </w:rPr>
        <w:t>Быховская</w:t>
      </w:r>
      <w:r>
        <w:t></w:t>
      </w:r>
      <w:r>
        <w:t></w:t>
      </w:r>
      <w:r>
        <w:rPr>
          <w:rFonts w:hint="eastAsia"/>
        </w:rPr>
        <w:t>Л</w:t>
      </w:r>
      <w:r>
        <w:t></w:t>
      </w:r>
      <w:r>
        <w:rPr>
          <w:rFonts w:hint="eastAsia"/>
        </w:rPr>
        <w:t>И</w:t>
      </w:r>
      <w:r>
        <w:t></w:t>
      </w:r>
      <w:r>
        <w:rPr>
          <w:rFonts w:hint="eastAsia"/>
        </w:rPr>
        <w:t>Лубышева</w:t>
      </w:r>
      <w:r>
        <w:t></w:t>
      </w:r>
      <w:r>
        <w:t></w:t>
      </w:r>
      <w:r>
        <w:rPr>
          <w:rFonts w:hint="eastAsia"/>
        </w:rPr>
        <w:t>В</w:t>
      </w:r>
      <w:r>
        <w:t></w:t>
      </w:r>
      <w:r>
        <w:rPr>
          <w:rFonts w:hint="eastAsia"/>
        </w:rPr>
        <w:t>И</w:t>
      </w:r>
      <w:r>
        <w:t></w:t>
      </w:r>
      <w:r>
        <w:rPr>
          <w:rFonts w:hint="eastAsia"/>
        </w:rPr>
        <w:t>Столяров</w:t>
      </w:r>
      <w:r>
        <w:t></w:t>
      </w:r>
      <w:r>
        <w:t></w:t>
      </w:r>
    </w:p>
    <w:p w:rsidR="00C0540A" w:rsidRDefault="00C0540A" w:rsidP="00C0540A">
      <w:r>
        <w:rPr>
          <w:rFonts w:hint="eastAsia"/>
        </w:rPr>
        <w:t>Избранная</w:t>
      </w:r>
      <w:r>
        <w:t></w:t>
      </w:r>
      <w:r>
        <w:rPr>
          <w:rFonts w:hint="eastAsia"/>
        </w:rPr>
        <w:t>методологическая</w:t>
      </w:r>
      <w:r>
        <w:t></w:t>
      </w:r>
      <w:r>
        <w:rPr>
          <w:rFonts w:hint="eastAsia"/>
        </w:rPr>
        <w:t>основа</w:t>
      </w:r>
      <w:r>
        <w:t></w:t>
      </w:r>
      <w:r>
        <w:rPr>
          <w:rFonts w:hint="eastAsia"/>
        </w:rPr>
        <w:t>и</w:t>
      </w:r>
      <w:r>
        <w:t></w:t>
      </w:r>
      <w:r>
        <w:rPr>
          <w:rFonts w:hint="eastAsia"/>
        </w:rPr>
        <w:t>поставленные</w:t>
      </w:r>
      <w:r>
        <w:t></w:t>
      </w:r>
      <w:r>
        <w:rPr>
          <w:rFonts w:hint="eastAsia"/>
        </w:rPr>
        <w:t>задачи</w:t>
      </w:r>
      <w:r>
        <w:t></w:t>
      </w:r>
      <w:r>
        <w:rPr>
          <w:rFonts w:hint="eastAsia"/>
        </w:rPr>
        <w:t>определи</w:t>
      </w:r>
      <w:r>
        <w:t></w:t>
      </w:r>
      <w:r>
        <w:rPr>
          <w:rFonts w:hint="eastAsia"/>
        </w:rPr>
        <w:t>ли</w:t>
      </w:r>
      <w:r>
        <w:t></w:t>
      </w:r>
      <w:r>
        <w:rPr>
          <w:rFonts w:hint="eastAsia"/>
        </w:rPr>
        <w:t>ход</w:t>
      </w:r>
      <w:r>
        <w:t></w:t>
      </w:r>
      <w:r>
        <w:rPr>
          <w:rFonts w:hint="eastAsia"/>
        </w:rPr>
        <w:t>теоретико</w:t>
      </w:r>
      <w:r>
        <w:t></w:t>
      </w:r>
      <w:r>
        <w:rPr>
          <w:rFonts w:hint="eastAsia"/>
        </w:rPr>
        <w:t>экспериментального</w:t>
      </w:r>
      <w:r>
        <w:t></w:t>
      </w:r>
      <w:r>
        <w:rPr>
          <w:rFonts w:hint="eastAsia"/>
        </w:rPr>
        <w:t>исследования</w:t>
      </w:r>
      <w:r>
        <w:t></w:t>
      </w:r>
      <w:r>
        <w:t></w:t>
      </w:r>
      <w:r>
        <w:rPr>
          <w:rFonts w:hint="eastAsia"/>
        </w:rPr>
        <w:t>которое</w:t>
      </w:r>
      <w:r>
        <w:t></w:t>
      </w:r>
      <w:r>
        <w:rPr>
          <w:rFonts w:hint="eastAsia"/>
        </w:rPr>
        <w:t>проводилось</w:t>
      </w:r>
      <w:r>
        <w:t></w:t>
      </w:r>
      <w:r>
        <w:rPr>
          <w:rFonts w:hint="eastAsia"/>
        </w:rPr>
        <w:t>в</w:t>
      </w:r>
      <w:r>
        <w:t></w:t>
      </w:r>
      <w:r>
        <w:rPr>
          <w:rFonts w:hint="eastAsia"/>
        </w:rPr>
        <w:t>три</w:t>
      </w:r>
      <w:r>
        <w:t></w:t>
      </w:r>
      <w:r>
        <w:rPr>
          <w:rFonts w:hint="eastAsia"/>
        </w:rPr>
        <w:t>этапа</w:t>
      </w:r>
      <w:r>
        <w:t></w:t>
      </w:r>
      <w:r>
        <w:t></w:t>
      </w:r>
      <w:r>
        <w:rPr>
          <w:rFonts w:hint="eastAsia"/>
        </w:rPr>
        <w:t>в</w:t>
      </w:r>
      <w:r>
        <w:t></w:t>
      </w:r>
      <w:r>
        <w:rPr>
          <w:rFonts w:hint="eastAsia"/>
        </w:rPr>
        <w:t>период</w:t>
      </w:r>
      <w:r>
        <w:t></w:t>
      </w:r>
      <w:r>
        <w:rPr>
          <w:rFonts w:hint="eastAsia"/>
        </w:rPr>
        <w:t>с</w:t>
      </w:r>
      <w:r>
        <w:t></w:t>
      </w:r>
      <w:r>
        <w:t></w:t>
      </w:r>
      <w:r>
        <w:t></w:t>
      </w:r>
      <w:r>
        <w:t></w:t>
      </w:r>
      <w:r>
        <w:t></w:t>
      </w:r>
      <w:r>
        <w:t></w:t>
      </w:r>
      <w:r>
        <w:rPr>
          <w:rFonts w:hint="eastAsia"/>
        </w:rPr>
        <w:t>по</w:t>
      </w:r>
      <w:r>
        <w:t></w:t>
      </w:r>
      <w:r>
        <w:t></w:t>
      </w:r>
      <w:r>
        <w:t></w:t>
      </w:r>
      <w:r>
        <w:t></w:t>
      </w:r>
      <w:r>
        <w:t></w:t>
      </w:r>
      <w:r>
        <w:t></w:t>
      </w:r>
      <w:r>
        <w:rPr>
          <w:rFonts w:hint="eastAsia"/>
        </w:rPr>
        <w:t>гг</w:t>
      </w:r>
      <w:r>
        <w:t></w:t>
      </w:r>
      <w:r>
        <w:t></w:t>
      </w:r>
      <w:r>
        <w:rPr>
          <w:rFonts w:hint="eastAsia"/>
        </w:rPr>
        <w:t>На</w:t>
      </w:r>
      <w:r>
        <w:t></w:t>
      </w:r>
      <w:r>
        <w:rPr>
          <w:rFonts w:hint="eastAsia"/>
        </w:rPr>
        <w:t>каждом</w:t>
      </w:r>
      <w:r>
        <w:t></w:t>
      </w:r>
      <w:r>
        <w:rPr>
          <w:rFonts w:hint="eastAsia"/>
        </w:rPr>
        <w:t>этапе</w:t>
      </w:r>
      <w:r>
        <w:t></w:t>
      </w:r>
      <w:r>
        <w:t></w:t>
      </w:r>
      <w:r>
        <w:rPr>
          <w:rFonts w:hint="eastAsia"/>
        </w:rPr>
        <w:t>в</w:t>
      </w:r>
      <w:r>
        <w:t></w:t>
      </w:r>
      <w:r>
        <w:rPr>
          <w:rFonts w:hint="eastAsia"/>
        </w:rPr>
        <w:t>зависимости</w:t>
      </w:r>
      <w:r>
        <w:t></w:t>
      </w:r>
      <w:r>
        <w:rPr>
          <w:rFonts w:hint="eastAsia"/>
        </w:rPr>
        <w:t>от</w:t>
      </w:r>
      <w:r>
        <w:t></w:t>
      </w:r>
      <w:r>
        <w:rPr>
          <w:rFonts w:hint="eastAsia"/>
        </w:rPr>
        <w:t>задач</w:t>
      </w:r>
      <w:r>
        <w:t></w:t>
      </w:r>
      <w:r>
        <w:t></w:t>
      </w:r>
      <w:r>
        <w:rPr>
          <w:rFonts w:hint="eastAsia"/>
        </w:rPr>
        <w:t>применялись</w:t>
      </w:r>
      <w:r>
        <w:t></w:t>
      </w:r>
      <w:r>
        <w:rPr>
          <w:rFonts w:hint="eastAsia"/>
        </w:rPr>
        <w:t>соответствующие</w:t>
      </w:r>
      <w:r>
        <w:t></w:t>
      </w:r>
      <w:r>
        <w:rPr>
          <w:rFonts w:hint="eastAsia"/>
        </w:rPr>
        <w:t>методы</w:t>
      </w:r>
      <w:r>
        <w:t></w:t>
      </w:r>
      <w:r>
        <w:rPr>
          <w:rFonts w:hint="eastAsia"/>
        </w:rPr>
        <w:t>исследования</w:t>
      </w:r>
      <w:r>
        <w:t></w:t>
      </w:r>
    </w:p>
    <w:p w:rsidR="00C0540A" w:rsidRDefault="00C0540A" w:rsidP="00C0540A">
      <w:r>
        <w:rPr>
          <w:rFonts w:hint="eastAsia"/>
        </w:rPr>
        <w:t>На</w:t>
      </w:r>
      <w:r>
        <w:t></w:t>
      </w:r>
      <w:r>
        <w:rPr>
          <w:rFonts w:hint="eastAsia"/>
        </w:rPr>
        <w:t>первом</w:t>
      </w:r>
      <w:r>
        <w:t></w:t>
      </w:r>
      <w:r>
        <w:t></w:t>
      </w:r>
      <w:r>
        <w:rPr>
          <w:rFonts w:hint="eastAsia"/>
        </w:rPr>
        <w:t>теоретико</w:t>
      </w:r>
      <w:r>
        <w:t></w:t>
      </w:r>
      <w:r>
        <w:rPr>
          <w:rFonts w:hint="eastAsia"/>
        </w:rPr>
        <w:t>поисковом</w:t>
      </w:r>
      <w:r>
        <w:t></w:t>
      </w:r>
      <w:r>
        <w:rPr>
          <w:rFonts w:hint="eastAsia"/>
        </w:rPr>
        <w:t>этапе</w:t>
      </w:r>
      <w:r>
        <w:t></w:t>
      </w:r>
      <w:r>
        <w:t></w:t>
      </w:r>
      <w:r>
        <w:t></w:t>
      </w:r>
      <w:r>
        <w:t></w:t>
      </w:r>
      <w:r>
        <w:t></w:t>
      </w:r>
      <w:r>
        <w:t></w:t>
      </w:r>
      <w:r>
        <w:t></w:t>
      </w:r>
      <w:r>
        <w:t></w:t>
      </w:r>
      <w:r>
        <w:t></w:t>
      </w:r>
      <w:r>
        <w:t></w:t>
      </w:r>
      <w:r>
        <w:t></w:t>
      </w:r>
      <w:r>
        <w:t></w:t>
      </w:r>
      <w:r>
        <w:rPr>
          <w:rFonts w:hint="eastAsia"/>
        </w:rPr>
        <w:t>гг</w:t>
      </w:r>
      <w:r>
        <w:t></w:t>
      </w:r>
      <w:r>
        <w:t></w:t>
      </w:r>
      <w:r>
        <w:t></w:t>
      </w:r>
      <w:r>
        <w:rPr>
          <w:rFonts w:hint="eastAsia"/>
        </w:rPr>
        <w:t>изучалось</w:t>
      </w:r>
      <w:r>
        <w:t></w:t>
      </w:r>
      <w:r>
        <w:rPr>
          <w:rFonts w:hint="eastAsia"/>
        </w:rPr>
        <w:t>состояние</w:t>
      </w:r>
      <w:r>
        <w:t></w:t>
      </w:r>
      <w:r>
        <w:rPr>
          <w:rFonts w:hint="eastAsia"/>
        </w:rPr>
        <w:t>проблемы</w:t>
      </w:r>
      <w:r>
        <w:t></w:t>
      </w:r>
      <w:r>
        <w:rPr>
          <w:rFonts w:hint="eastAsia"/>
        </w:rPr>
        <w:t>в</w:t>
      </w:r>
      <w:r>
        <w:t></w:t>
      </w:r>
      <w:r>
        <w:rPr>
          <w:rFonts w:hint="eastAsia"/>
        </w:rPr>
        <w:t>научно</w:t>
      </w:r>
      <w:r>
        <w:t></w:t>
      </w:r>
      <w:r>
        <w:rPr>
          <w:rFonts w:hint="eastAsia"/>
        </w:rPr>
        <w:t>исследовательских</w:t>
      </w:r>
      <w:r>
        <w:t></w:t>
      </w:r>
      <w:r>
        <w:rPr>
          <w:rFonts w:hint="eastAsia"/>
        </w:rPr>
        <w:t>работах</w:t>
      </w:r>
      <w:r>
        <w:t></w:t>
      </w:r>
      <w:r>
        <w:t></w:t>
      </w:r>
      <w:r>
        <w:rPr>
          <w:rFonts w:hint="eastAsia"/>
        </w:rPr>
        <w:t>были</w:t>
      </w:r>
      <w:r>
        <w:t></w:t>
      </w:r>
      <w:r>
        <w:rPr>
          <w:rFonts w:hint="eastAsia"/>
        </w:rPr>
        <w:t>отобраны</w:t>
      </w:r>
      <w:r>
        <w:t></w:t>
      </w:r>
      <w:r>
        <w:rPr>
          <w:rFonts w:hint="eastAsia"/>
        </w:rPr>
        <w:t>наиболее</w:t>
      </w:r>
      <w:r>
        <w:t></w:t>
      </w:r>
      <w:r>
        <w:rPr>
          <w:rFonts w:hint="eastAsia"/>
        </w:rPr>
        <w:t>информативные</w:t>
      </w:r>
      <w:r>
        <w:t></w:t>
      </w:r>
      <w:r>
        <w:rPr>
          <w:rFonts w:hint="eastAsia"/>
        </w:rPr>
        <w:t>тесты</w:t>
      </w:r>
      <w:r>
        <w:t></w:t>
      </w:r>
      <w:r>
        <w:rPr>
          <w:rFonts w:hint="eastAsia"/>
        </w:rPr>
        <w:t>для</w:t>
      </w:r>
      <w:r>
        <w:t></w:t>
      </w:r>
      <w:r>
        <w:rPr>
          <w:rFonts w:hint="eastAsia"/>
        </w:rPr>
        <w:t>оценки</w:t>
      </w:r>
      <w:r>
        <w:t></w:t>
      </w:r>
      <w:r>
        <w:rPr>
          <w:rFonts w:hint="eastAsia"/>
        </w:rPr>
        <w:t>уровня</w:t>
      </w:r>
      <w:r>
        <w:t></w:t>
      </w:r>
      <w:r>
        <w:rPr>
          <w:rFonts w:hint="eastAsia"/>
        </w:rPr>
        <w:t>физической</w:t>
      </w:r>
      <w:r>
        <w:t></w:t>
      </w:r>
      <w:r>
        <w:rPr>
          <w:rFonts w:hint="eastAsia"/>
        </w:rPr>
        <w:t>подготов</w:t>
      </w:r>
      <w:r>
        <w:t></w:t>
      </w:r>
      <w:r>
        <w:rPr>
          <w:rFonts w:hint="eastAsia"/>
        </w:rPr>
        <w:t>ленности</w:t>
      </w:r>
      <w:r>
        <w:t></w:t>
      </w:r>
      <w:r>
        <w:rPr>
          <w:rFonts w:hint="eastAsia"/>
        </w:rPr>
        <w:t>и</w:t>
      </w:r>
      <w:r>
        <w:t></w:t>
      </w:r>
      <w:r>
        <w:rPr>
          <w:rFonts w:hint="eastAsia"/>
        </w:rPr>
        <w:t>физического</w:t>
      </w:r>
      <w:r>
        <w:t></w:t>
      </w:r>
      <w:r>
        <w:rPr>
          <w:rFonts w:hint="eastAsia"/>
        </w:rPr>
        <w:t>развития</w:t>
      </w:r>
      <w:r>
        <w:t></w:t>
      </w:r>
      <w:r>
        <w:t></w:t>
      </w:r>
      <w:r>
        <w:rPr>
          <w:rFonts w:hint="eastAsia"/>
        </w:rPr>
        <w:t>методики</w:t>
      </w:r>
      <w:r>
        <w:t></w:t>
      </w:r>
      <w:r>
        <w:rPr>
          <w:rFonts w:hint="eastAsia"/>
        </w:rPr>
        <w:t>для</w:t>
      </w:r>
      <w:r>
        <w:t></w:t>
      </w:r>
      <w:r>
        <w:rPr>
          <w:rFonts w:hint="eastAsia"/>
        </w:rPr>
        <w:t>определения</w:t>
      </w:r>
      <w:r>
        <w:t></w:t>
      </w:r>
      <w:r>
        <w:rPr>
          <w:rFonts w:hint="eastAsia"/>
        </w:rPr>
        <w:t>уровня</w:t>
      </w:r>
      <w:r>
        <w:t></w:t>
      </w:r>
      <w:r>
        <w:rPr>
          <w:rFonts w:hint="eastAsia"/>
        </w:rPr>
        <w:t>эколо</w:t>
      </w:r>
      <w:r>
        <w:t></w:t>
      </w:r>
      <w:r>
        <w:rPr>
          <w:rFonts w:hint="eastAsia"/>
        </w:rPr>
        <w:t>гической</w:t>
      </w:r>
      <w:r>
        <w:t></w:t>
      </w:r>
      <w:r>
        <w:rPr>
          <w:rFonts w:hint="eastAsia"/>
        </w:rPr>
        <w:t>воспитанности</w:t>
      </w:r>
      <w:r>
        <w:t></w:t>
      </w:r>
      <w:r>
        <w:rPr>
          <w:rFonts w:hint="eastAsia"/>
        </w:rPr>
        <w:t>детей</w:t>
      </w:r>
      <w:r>
        <w:t></w:t>
      </w:r>
      <w:r>
        <w:t></w:t>
      </w:r>
      <w:r>
        <w:t></w:t>
      </w:r>
      <w:r>
        <w:t></w:t>
      </w:r>
      <w:r>
        <w:t></w:t>
      </w:r>
      <w:r>
        <w:rPr>
          <w:rFonts w:hint="eastAsia"/>
        </w:rPr>
        <w:t>летнего</w:t>
      </w:r>
      <w:r>
        <w:t></w:t>
      </w:r>
      <w:r>
        <w:rPr>
          <w:rFonts w:hint="eastAsia"/>
        </w:rPr>
        <w:t>возраста</w:t>
      </w:r>
      <w:r>
        <w:t></w:t>
      </w:r>
      <w:r>
        <w:t></w:t>
      </w:r>
      <w:r>
        <w:rPr>
          <w:rFonts w:hint="eastAsia"/>
        </w:rPr>
        <w:t>Определялись</w:t>
      </w:r>
      <w:r>
        <w:t></w:t>
      </w:r>
      <w:r>
        <w:rPr>
          <w:rFonts w:hint="eastAsia"/>
        </w:rPr>
        <w:t>пробле</w:t>
      </w:r>
      <w:r>
        <w:t></w:t>
      </w:r>
      <w:r>
        <w:rPr>
          <w:rFonts w:hint="eastAsia"/>
        </w:rPr>
        <w:t>ма</w:t>
      </w:r>
      <w:r>
        <w:t></w:t>
      </w:r>
      <w:r>
        <w:t></w:t>
      </w:r>
      <w:r>
        <w:rPr>
          <w:rFonts w:hint="eastAsia"/>
        </w:rPr>
        <w:t>цель</w:t>
      </w:r>
      <w:r>
        <w:t></w:t>
      </w:r>
      <w:r>
        <w:t></w:t>
      </w:r>
      <w:r>
        <w:rPr>
          <w:rFonts w:hint="eastAsia"/>
        </w:rPr>
        <w:t>объект</w:t>
      </w:r>
      <w:r>
        <w:t></w:t>
      </w:r>
      <w:r>
        <w:t></w:t>
      </w:r>
      <w:r>
        <w:rPr>
          <w:rFonts w:hint="eastAsia"/>
        </w:rPr>
        <w:t>предмет</w:t>
      </w:r>
      <w:r>
        <w:t></w:t>
      </w:r>
      <w:r>
        <w:rPr>
          <w:rFonts w:hint="eastAsia"/>
        </w:rPr>
        <w:t>исследования</w:t>
      </w:r>
      <w:r>
        <w:t></w:t>
      </w:r>
      <w:r>
        <w:t></w:t>
      </w:r>
      <w:r>
        <w:rPr>
          <w:rFonts w:hint="eastAsia"/>
        </w:rPr>
        <w:t>формулировались</w:t>
      </w:r>
      <w:r>
        <w:t></w:t>
      </w:r>
      <w:r>
        <w:rPr>
          <w:rFonts w:hint="eastAsia"/>
        </w:rPr>
        <w:t>гипотеза</w:t>
      </w:r>
      <w:r>
        <w:t></w:t>
      </w:r>
      <w:r>
        <w:rPr>
          <w:rFonts w:hint="eastAsia"/>
        </w:rPr>
        <w:t>и</w:t>
      </w:r>
      <w:r>
        <w:t></w:t>
      </w:r>
      <w:r>
        <w:rPr>
          <w:rFonts w:hint="eastAsia"/>
        </w:rPr>
        <w:t>зада</w:t>
      </w:r>
      <w:r>
        <w:t></w:t>
      </w:r>
      <w:r>
        <w:rPr>
          <w:rFonts w:hint="eastAsia"/>
        </w:rPr>
        <w:t>чи</w:t>
      </w:r>
      <w:r>
        <w:t></w:t>
      </w:r>
      <w:r>
        <w:rPr>
          <w:rFonts w:hint="eastAsia"/>
        </w:rPr>
        <w:t>диссертационного</w:t>
      </w:r>
      <w:r>
        <w:t></w:t>
      </w:r>
      <w:r>
        <w:rPr>
          <w:rFonts w:hint="eastAsia"/>
        </w:rPr>
        <w:t>исследования</w:t>
      </w:r>
      <w:r>
        <w:t></w:t>
      </w:r>
      <w:r>
        <w:t></w:t>
      </w:r>
      <w:r>
        <w:rPr>
          <w:rFonts w:hint="eastAsia"/>
        </w:rPr>
        <w:t>Была</w:t>
      </w:r>
      <w:r>
        <w:t></w:t>
      </w:r>
      <w:r>
        <w:rPr>
          <w:rFonts w:hint="eastAsia"/>
        </w:rPr>
        <w:t>разработана</w:t>
      </w:r>
      <w:r>
        <w:t></w:t>
      </w:r>
      <w:r>
        <w:rPr>
          <w:rFonts w:hint="eastAsia"/>
        </w:rPr>
        <w:t>экспериментальная</w:t>
      </w:r>
      <w:r>
        <w:t></w:t>
      </w:r>
      <w:r>
        <w:rPr>
          <w:rFonts w:hint="eastAsia"/>
        </w:rPr>
        <w:t>методика</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направленная</w:t>
      </w:r>
      <w:r>
        <w:t></w:t>
      </w:r>
      <w:r>
        <w:rPr>
          <w:rFonts w:hint="eastAsia"/>
        </w:rPr>
        <w:t>на</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детей</w:t>
      </w:r>
      <w:r>
        <w:t></w:t>
      </w:r>
      <w:r>
        <w:rPr>
          <w:rFonts w:hint="eastAsia"/>
        </w:rPr>
        <w:t>дошкольного</w:t>
      </w:r>
      <w:r>
        <w:t></w:t>
      </w:r>
      <w:r>
        <w:rPr>
          <w:rFonts w:hint="eastAsia"/>
        </w:rPr>
        <w:t>возраста</w:t>
      </w:r>
      <w:r>
        <w:t></w:t>
      </w:r>
    </w:p>
    <w:p w:rsidR="00C0540A" w:rsidRDefault="00C0540A" w:rsidP="00C0540A">
      <w:r>
        <w:rPr>
          <w:rFonts w:hint="eastAsia"/>
        </w:rPr>
        <w:t>Констатирующий</w:t>
      </w:r>
      <w:r>
        <w:t></w:t>
      </w:r>
      <w:r>
        <w:rPr>
          <w:rFonts w:hint="eastAsia"/>
        </w:rPr>
        <w:t>эксперимент</w:t>
      </w:r>
      <w:r>
        <w:t></w:t>
      </w:r>
      <w:r>
        <w:rPr>
          <w:rFonts w:hint="eastAsia"/>
        </w:rPr>
        <w:t>и</w:t>
      </w:r>
      <w:r>
        <w:t></w:t>
      </w:r>
      <w:r>
        <w:rPr>
          <w:rFonts w:hint="eastAsia"/>
        </w:rPr>
        <w:t>предварительные</w:t>
      </w:r>
      <w:r>
        <w:t></w:t>
      </w:r>
      <w:r>
        <w:rPr>
          <w:rFonts w:hint="eastAsia"/>
        </w:rPr>
        <w:t>поисковые</w:t>
      </w:r>
      <w:r>
        <w:t></w:t>
      </w:r>
      <w:r>
        <w:rPr>
          <w:rFonts w:hint="eastAsia"/>
        </w:rPr>
        <w:t>ис</w:t>
      </w:r>
      <w:r>
        <w:t></w:t>
      </w:r>
      <w:r>
        <w:rPr>
          <w:rFonts w:hint="eastAsia"/>
        </w:rPr>
        <w:t>следования</w:t>
      </w:r>
      <w:r>
        <w:t></w:t>
      </w:r>
      <w:r>
        <w:rPr>
          <w:rFonts w:hint="eastAsia"/>
        </w:rPr>
        <w:t>проводились</w:t>
      </w:r>
      <w:r>
        <w:t></w:t>
      </w:r>
      <w:r>
        <w:rPr>
          <w:rFonts w:hint="eastAsia"/>
        </w:rPr>
        <w:t>на</w:t>
      </w:r>
      <w:r>
        <w:t></w:t>
      </w:r>
      <w:r>
        <w:rPr>
          <w:rFonts w:hint="eastAsia"/>
        </w:rPr>
        <w:t>базе</w:t>
      </w:r>
      <w:r>
        <w:t></w:t>
      </w:r>
      <w:r>
        <w:rPr>
          <w:rFonts w:hint="eastAsia"/>
        </w:rPr>
        <w:t>МДОУ</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rPr>
          <w:rFonts w:hint="eastAsia"/>
        </w:rPr>
        <w:t>г</w:t>
      </w:r>
      <w:r>
        <w:t></w:t>
      </w:r>
      <w:r>
        <w:t></w:t>
      </w:r>
      <w:r>
        <w:rPr>
          <w:rFonts w:hint="eastAsia"/>
        </w:rPr>
        <w:t>Челя</w:t>
      </w:r>
      <w:r>
        <w:t></w:t>
      </w:r>
      <w:r>
        <w:rPr>
          <w:rFonts w:hint="eastAsia"/>
        </w:rPr>
        <w:t>бинска</w:t>
      </w:r>
      <w:r>
        <w:t></w:t>
      </w:r>
      <w:r>
        <w:t></w:t>
      </w:r>
      <w:r>
        <w:rPr>
          <w:rFonts w:hint="eastAsia"/>
        </w:rPr>
        <w:t>и</w:t>
      </w:r>
      <w:r>
        <w:t></w:t>
      </w:r>
      <w:r>
        <w:rPr>
          <w:rFonts w:hint="eastAsia"/>
        </w:rPr>
        <w:t>МОУ</w:t>
      </w:r>
      <w:r>
        <w:t></w:t>
      </w:r>
      <w:r>
        <w:rPr>
          <w:rFonts w:hint="eastAsia"/>
        </w:rPr>
        <w:t>школа</w:t>
      </w:r>
      <w:r>
        <w:t></w:t>
      </w:r>
      <w:r>
        <w:rPr>
          <w:rFonts w:hint="eastAsia"/>
        </w:rPr>
        <w:t>детский</w:t>
      </w:r>
      <w:r>
        <w:t></w:t>
      </w:r>
      <w:r>
        <w:rPr>
          <w:rFonts w:hint="eastAsia"/>
        </w:rPr>
        <w:t>сад</w:t>
      </w:r>
      <w:r>
        <w:t></w:t>
      </w:r>
      <w:r>
        <w:rPr>
          <w:rFonts w:hint="eastAsia"/>
        </w:rPr>
        <w:t>№</w:t>
      </w:r>
      <w:r>
        <w:t></w:t>
      </w:r>
      <w:r>
        <w:t></w:t>
      </w:r>
      <w:r>
        <w:t></w:t>
      </w:r>
      <w:r>
        <w:t></w:t>
      </w:r>
      <w:r>
        <w:rPr>
          <w:rFonts w:hint="eastAsia"/>
        </w:rPr>
        <w:t>г</w:t>
      </w:r>
      <w:r>
        <w:t></w:t>
      </w:r>
      <w:r>
        <w:t></w:t>
      </w:r>
      <w:r>
        <w:rPr>
          <w:rFonts w:hint="eastAsia"/>
        </w:rPr>
        <w:t>Челябинска</w:t>
      </w:r>
      <w:r>
        <w:t></w:t>
      </w:r>
      <w:r>
        <w:rPr>
          <w:rFonts w:hint="eastAsia"/>
        </w:rPr>
        <w:t>с</w:t>
      </w:r>
      <w:r>
        <w:t></w:t>
      </w:r>
      <w:r>
        <w:rPr>
          <w:rFonts w:hint="eastAsia"/>
        </w:rPr>
        <w:t>участием</w:t>
      </w:r>
      <w:r>
        <w:t></w:t>
      </w:r>
      <w:r>
        <w:rPr>
          <w:rFonts w:hint="eastAsia"/>
        </w:rPr>
        <w:t>детей</w:t>
      </w:r>
      <w:r>
        <w:t></w:t>
      </w:r>
      <w:r>
        <w:t></w:t>
      </w:r>
      <w:r>
        <w:t></w:t>
      </w:r>
      <w:r>
        <w:t></w:t>
      </w:r>
      <w:r>
        <w:t></w:t>
      </w:r>
      <w:r>
        <w:rPr>
          <w:rFonts w:hint="eastAsia"/>
        </w:rPr>
        <w:t>летнего</w:t>
      </w:r>
      <w:r>
        <w:t></w:t>
      </w:r>
      <w:r>
        <w:rPr>
          <w:rFonts w:hint="eastAsia"/>
        </w:rPr>
        <w:t>возраста</w:t>
      </w:r>
      <w:r>
        <w:t></w:t>
      </w:r>
      <w:r>
        <w:rPr>
          <w:rFonts w:hint="eastAsia"/>
        </w:rPr>
        <w:t>в</w:t>
      </w:r>
      <w:r>
        <w:t></w:t>
      </w:r>
      <w:r>
        <w:rPr>
          <w:rFonts w:hint="eastAsia"/>
        </w:rPr>
        <w:t>количестве</w:t>
      </w:r>
      <w:r>
        <w:t></w:t>
      </w:r>
      <w:r>
        <w:t></w:t>
      </w:r>
      <w:r>
        <w:t></w:t>
      </w:r>
      <w:r>
        <w:t></w:t>
      </w:r>
      <w:r>
        <w:t></w:t>
      </w:r>
      <w:r>
        <w:rPr>
          <w:rFonts w:hint="eastAsia"/>
        </w:rPr>
        <w:t>человек</w:t>
      </w:r>
      <w:r>
        <w:t></w:t>
      </w:r>
    </w:p>
    <w:p w:rsidR="00C0540A" w:rsidRDefault="00C0540A" w:rsidP="00C0540A">
      <w:r>
        <w:rPr>
          <w:rFonts w:hint="eastAsia"/>
        </w:rPr>
        <w:t>Основные</w:t>
      </w:r>
      <w:r>
        <w:t></w:t>
      </w:r>
      <w:r>
        <w:rPr>
          <w:rFonts w:hint="eastAsia"/>
        </w:rPr>
        <w:t>методы</w:t>
      </w:r>
      <w:r>
        <w:t></w:t>
      </w:r>
      <w:r>
        <w:t></w:t>
      </w:r>
      <w:r>
        <w:rPr>
          <w:rFonts w:hint="eastAsia"/>
        </w:rPr>
        <w:t>используемые</w:t>
      </w:r>
      <w:r>
        <w:t></w:t>
      </w:r>
      <w:r>
        <w:rPr>
          <w:rFonts w:hint="eastAsia"/>
        </w:rPr>
        <w:t>на</w:t>
      </w:r>
      <w:r>
        <w:t></w:t>
      </w:r>
      <w:r>
        <w:rPr>
          <w:rFonts w:hint="eastAsia"/>
        </w:rPr>
        <w:t>первом</w:t>
      </w:r>
      <w:r>
        <w:t></w:t>
      </w:r>
      <w:r>
        <w:rPr>
          <w:rFonts w:hint="eastAsia"/>
        </w:rPr>
        <w:t>этапе</w:t>
      </w:r>
      <w:r>
        <w:t></w:t>
      </w:r>
      <w:r>
        <w:t></w:t>
      </w:r>
      <w:r>
        <w:rPr>
          <w:rFonts w:hint="eastAsia"/>
        </w:rPr>
        <w:t>теоретиче</w:t>
      </w:r>
      <w:r>
        <w:t></w:t>
      </w:r>
      <w:r>
        <w:rPr>
          <w:rFonts w:hint="eastAsia"/>
        </w:rPr>
        <w:t>ский</w:t>
      </w:r>
      <w:r>
        <w:t></w:t>
      </w:r>
      <w:r>
        <w:rPr>
          <w:rFonts w:hint="eastAsia"/>
        </w:rPr>
        <w:t>анализ</w:t>
      </w:r>
      <w:r>
        <w:t></w:t>
      </w:r>
      <w:r>
        <w:rPr>
          <w:rFonts w:hint="eastAsia"/>
        </w:rPr>
        <w:t>и</w:t>
      </w:r>
      <w:r>
        <w:t></w:t>
      </w:r>
      <w:r>
        <w:rPr>
          <w:rFonts w:hint="eastAsia"/>
        </w:rPr>
        <w:t>обобщение</w:t>
      </w:r>
      <w:r>
        <w:t></w:t>
      </w:r>
      <w:r>
        <w:rPr>
          <w:rFonts w:hint="eastAsia"/>
        </w:rPr>
        <w:t>научно</w:t>
      </w:r>
      <w:r>
        <w:t></w:t>
      </w:r>
      <w:r>
        <w:rPr>
          <w:rFonts w:hint="eastAsia"/>
        </w:rPr>
        <w:t>методической</w:t>
      </w:r>
      <w:r>
        <w:t></w:t>
      </w:r>
      <w:r>
        <w:rPr>
          <w:rFonts w:hint="eastAsia"/>
        </w:rPr>
        <w:t>литературы</w:t>
      </w:r>
      <w:r>
        <w:t></w:t>
      </w:r>
      <w:r>
        <w:t></w:t>
      </w:r>
      <w:r>
        <w:rPr>
          <w:rFonts w:hint="eastAsia"/>
        </w:rPr>
        <w:t>анализ</w:t>
      </w:r>
      <w:r>
        <w:t></w:t>
      </w:r>
      <w:r>
        <w:rPr>
          <w:rFonts w:hint="eastAsia"/>
        </w:rPr>
        <w:t>ин</w:t>
      </w:r>
      <w:r>
        <w:t></w:t>
      </w:r>
      <w:r>
        <w:rPr>
          <w:rFonts w:hint="eastAsia"/>
        </w:rPr>
        <w:t>дивидуальных</w:t>
      </w:r>
      <w:r>
        <w:t></w:t>
      </w:r>
      <w:r>
        <w:rPr>
          <w:rFonts w:hint="eastAsia"/>
        </w:rPr>
        <w:t>медицинских</w:t>
      </w:r>
      <w:r>
        <w:t></w:t>
      </w:r>
      <w:r>
        <w:rPr>
          <w:rFonts w:hint="eastAsia"/>
        </w:rPr>
        <w:t>карт</w:t>
      </w:r>
      <w:r>
        <w:t></w:t>
      </w:r>
      <w:r>
        <w:rPr>
          <w:rFonts w:hint="eastAsia"/>
        </w:rPr>
        <w:t>детей</w:t>
      </w:r>
      <w:r>
        <w:t></w:t>
      </w:r>
      <w:r>
        <w:t></w:t>
      </w:r>
      <w:r>
        <w:rPr>
          <w:rFonts w:hint="eastAsia"/>
        </w:rPr>
        <w:t>учетная</w:t>
      </w:r>
      <w:r>
        <w:t></w:t>
      </w:r>
      <w:r>
        <w:rPr>
          <w:rFonts w:hint="eastAsia"/>
        </w:rPr>
        <w:t>форма</w:t>
      </w:r>
      <w:r>
        <w:t></w:t>
      </w:r>
      <w:r>
        <w:t></w:t>
      </w:r>
      <w:r>
        <w:t></w:t>
      </w:r>
      <w:r>
        <w:t></w:t>
      </w:r>
      <w:r>
        <w:t></w:t>
      </w:r>
      <w:r>
        <w:t></w:t>
      </w:r>
      <w:r>
        <w:t></w:t>
      </w:r>
      <w:r>
        <w:rPr>
          <w:rFonts w:hint="eastAsia"/>
        </w:rPr>
        <w:t>антропомет</w:t>
      </w:r>
      <w:r>
        <w:t></w:t>
      </w:r>
      <w:r>
        <w:rPr>
          <w:rFonts w:hint="eastAsia"/>
        </w:rPr>
        <w:t>рия</w:t>
      </w:r>
      <w:r>
        <w:t></w:t>
      </w:r>
      <w:r>
        <w:t></w:t>
      </w:r>
      <w:r>
        <w:rPr>
          <w:rFonts w:hint="eastAsia"/>
        </w:rPr>
        <w:t>физиометрия</w:t>
      </w:r>
      <w:r>
        <w:t></w:t>
      </w:r>
      <w:r>
        <w:t></w:t>
      </w:r>
      <w:r>
        <w:rPr>
          <w:rFonts w:hint="eastAsia"/>
        </w:rPr>
        <w:t>педагогическое</w:t>
      </w:r>
      <w:r>
        <w:t></w:t>
      </w:r>
      <w:r>
        <w:rPr>
          <w:rFonts w:hint="eastAsia"/>
        </w:rPr>
        <w:t>тестирование</w:t>
      </w:r>
      <w:r>
        <w:t></w:t>
      </w:r>
      <w:r>
        <w:t></w:t>
      </w:r>
      <w:r>
        <w:rPr>
          <w:rFonts w:hint="eastAsia"/>
        </w:rPr>
        <w:t>диагностика</w:t>
      </w:r>
      <w:r>
        <w:t></w:t>
      </w:r>
      <w:r>
        <w:rPr>
          <w:rFonts w:hint="eastAsia"/>
        </w:rPr>
        <w:t>экологиче</w:t>
      </w:r>
      <w:r>
        <w:t></w:t>
      </w:r>
      <w:r>
        <w:rPr>
          <w:rFonts w:hint="eastAsia"/>
        </w:rPr>
        <w:t>ской</w:t>
      </w:r>
      <w:r>
        <w:t></w:t>
      </w:r>
      <w:r>
        <w:rPr>
          <w:rFonts w:hint="eastAsia"/>
        </w:rPr>
        <w:t>воспитанности</w:t>
      </w:r>
      <w:r>
        <w:t></w:t>
      </w:r>
      <w:r>
        <w:t></w:t>
      </w:r>
      <w:r>
        <w:rPr>
          <w:rFonts w:hint="eastAsia"/>
        </w:rPr>
        <w:t>включающая</w:t>
      </w:r>
      <w:r>
        <w:t></w:t>
      </w:r>
      <w:r>
        <w:rPr>
          <w:rFonts w:hint="eastAsia"/>
        </w:rPr>
        <w:t>определение</w:t>
      </w:r>
      <w:r>
        <w:t></w:t>
      </w:r>
      <w:r>
        <w:rPr>
          <w:rFonts w:hint="eastAsia"/>
        </w:rPr>
        <w:t>уровня</w:t>
      </w:r>
      <w:r>
        <w:t></w:t>
      </w:r>
      <w:r>
        <w:rPr>
          <w:rFonts w:hint="eastAsia"/>
        </w:rPr>
        <w:t>экологических</w:t>
      </w:r>
    </w:p>
    <w:p w:rsidR="00C0540A" w:rsidRDefault="00C0540A" w:rsidP="00C0540A">
      <w:r>
        <w:rPr>
          <w:rFonts w:hint="eastAsia"/>
        </w:rPr>
        <w:t>знаний</w:t>
      </w:r>
      <w:r>
        <w:t></w:t>
      </w:r>
      <w:r>
        <w:t></w:t>
      </w:r>
      <w:r>
        <w:rPr>
          <w:rFonts w:hint="eastAsia"/>
        </w:rPr>
        <w:t>выявление</w:t>
      </w:r>
      <w:r>
        <w:t></w:t>
      </w:r>
      <w:r>
        <w:rPr>
          <w:rFonts w:hint="eastAsia"/>
        </w:rPr>
        <w:t>характера</w:t>
      </w:r>
      <w:r>
        <w:t></w:t>
      </w:r>
      <w:r>
        <w:rPr>
          <w:rFonts w:hint="eastAsia"/>
        </w:rPr>
        <w:t>отношения</w:t>
      </w:r>
      <w:r>
        <w:t></w:t>
      </w:r>
      <w:r>
        <w:rPr>
          <w:rFonts w:hint="eastAsia"/>
        </w:rPr>
        <w:t>дошкольников</w:t>
      </w:r>
      <w:r>
        <w:t></w:t>
      </w:r>
      <w:r>
        <w:rPr>
          <w:rFonts w:hint="eastAsia"/>
        </w:rPr>
        <w:t>к</w:t>
      </w:r>
      <w:r>
        <w:t></w:t>
      </w:r>
      <w:r>
        <w:rPr>
          <w:rFonts w:hint="eastAsia"/>
        </w:rPr>
        <w:t>природе</w:t>
      </w:r>
      <w:r>
        <w:t></w:t>
      </w:r>
      <w:r>
        <w:t></w:t>
      </w:r>
      <w:r>
        <w:rPr>
          <w:rFonts w:hint="eastAsia"/>
        </w:rPr>
        <w:t>осо</w:t>
      </w:r>
      <w:r>
        <w:t></w:t>
      </w:r>
      <w:r>
        <w:rPr>
          <w:rFonts w:hint="eastAsia"/>
        </w:rPr>
        <w:t>бенностей</w:t>
      </w:r>
      <w:r>
        <w:t></w:t>
      </w:r>
      <w:r>
        <w:rPr>
          <w:rFonts w:hint="eastAsia"/>
        </w:rPr>
        <w:t>их</w:t>
      </w:r>
      <w:r>
        <w:t></w:t>
      </w:r>
      <w:r>
        <w:rPr>
          <w:rFonts w:hint="eastAsia"/>
        </w:rPr>
        <w:t>экологических</w:t>
      </w:r>
      <w:r>
        <w:t></w:t>
      </w:r>
      <w:r>
        <w:rPr>
          <w:rFonts w:hint="eastAsia"/>
        </w:rPr>
        <w:t>представлений</w:t>
      </w:r>
      <w:r>
        <w:t></w:t>
      </w:r>
      <w:r>
        <w:rPr>
          <w:rFonts w:hint="eastAsia"/>
        </w:rPr>
        <w:t>и</w:t>
      </w:r>
      <w:r>
        <w:t></w:t>
      </w:r>
      <w:r>
        <w:rPr>
          <w:rFonts w:hint="eastAsia"/>
        </w:rPr>
        <w:t>умений</w:t>
      </w:r>
      <w:r>
        <w:t></w:t>
      </w:r>
      <w:r>
        <w:rPr>
          <w:rFonts w:hint="eastAsia"/>
        </w:rPr>
        <w:t>осуществления</w:t>
      </w:r>
      <w:r>
        <w:t></w:t>
      </w:r>
      <w:r>
        <w:rPr>
          <w:rFonts w:hint="eastAsia"/>
        </w:rPr>
        <w:t>деятельности</w:t>
      </w:r>
      <w:r>
        <w:t></w:t>
      </w:r>
      <w:r>
        <w:rPr>
          <w:rFonts w:hint="eastAsia"/>
        </w:rPr>
        <w:t>с</w:t>
      </w:r>
      <w:r>
        <w:t></w:t>
      </w:r>
      <w:r>
        <w:rPr>
          <w:rFonts w:hint="eastAsia"/>
        </w:rPr>
        <w:t>природными</w:t>
      </w:r>
      <w:r>
        <w:t></w:t>
      </w:r>
      <w:r>
        <w:rPr>
          <w:rFonts w:hint="eastAsia"/>
        </w:rPr>
        <w:t>объектами</w:t>
      </w:r>
      <w:r>
        <w:t></w:t>
      </w:r>
      <w:r>
        <w:t></w:t>
      </w:r>
      <w:r>
        <w:rPr>
          <w:rFonts w:hint="eastAsia"/>
        </w:rPr>
        <w:t>педагогическое</w:t>
      </w:r>
      <w:r>
        <w:t></w:t>
      </w:r>
      <w:r>
        <w:rPr>
          <w:rFonts w:hint="eastAsia"/>
        </w:rPr>
        <w:t>наблюдение</w:t>
      </w:r>
      <w:r>
        <w:t></w:t>
      </w:r>
      <w:r>
        <w:t></w:t>
      </w:r>
      <w:r>
        <w:rPr>
          <w:rFonts w:hint="eastAsia"/>
        </w:rPr>
        <w:t>пе</w:t>
      </w:r>
      <w:r>
        <w:t></w:t>
      </w:r>
      <w:r>
        <w:rPr>
          <w:rFonts w:hint="eastAsia"/>
        </w:rPr>
        <w:t>дагогический</w:t>
      </w:r>
      <w:r>
        <w:t></w:t>
      </w:r>
      <w:r>
        <w:rPr>
          <w:rFonts w:hint="eastAsia"/>
        </w:rPr>
        <w:t>эксперимент</w:t>
      </w:r>
      <w:r>
        <w:t></w:t>
      </w:r>
      <w:r>
        <w:t></w:t>
      </w:r>
      <w:r>
        <w:rPr>
          <w:rFonts w:hint="eastAsia"/>
        </w:rPr>
        <w:t>констатирующий</w:t>
      </w:r>
      <w:r>
        <w:t></w:t>
      </w:r>
      <w:r>
        <w:t></w:t>
      </w:r>
      <w:r>
        <w:t></w:t>
      </w:r>
      <w:r>
        <w:rPr>
          <w:rFonts w:hint="eastAsia"/>
        </w:rPr>
        <w:t>методы</w:t>
      </w:r>
      <w:r>
        <w:t></w:t>
      </w:r>
      <w:r>
        <w:rPr>
          <w:rFonts w:hint="eastAsia"/>
        </w:rPr>
        <w:t>математической</w:t>
      </w:r>
      <w:r>
        <w:t></w:t>
      </w:r>
      <w:r>
        <w:rPr>
          <w:rFonts w:hint="eastAsia"/>
        </w:rPr>
        <w:t>статистики</w:t>
      </w:r>
      <w:r>
        <w:t></w:t>
      </w:r>
    </w:p>
    <w:p w:rsidR="00C0540A" w:rsidRDefault="00C0540A" w:rsidP="00C0540A">
      <w:r>
        <w:rPr>
          <w:rFonts w:hint="eastAsia"/>
        </w:rPr>
        <w:t>На</w:t>
      </w:r>
      <w:r>
        <w:t></w:t>
      </w:r>
      <w:r>
        <w:rPr>
          <w:rFonts w:hint="eastAsia"/>
        </w:rPr>
        <w:t>втором</w:t>
      </w:r>
      <w:r>
        <w:t></w:t>
      </w:r>
      <w:r>
        <w:t></w:t>
      </w:r>
      <w:r>
        <w:rPr>
          <w:rFonts w:hint="eastAsia"/>
        </w:rPr>
        <w:t>экспериментальном</w:t>
      </w:r>
      <w:r>
        <w:t></w:t>
      </w:r>
      <w:r>
        <w:t></w:t>
      </w:r>
      <w:r>
        <w:rPr>
          <w:rFonts w:hint="eastAsia"/>
        </w:rPr>
        <w:t>этапе</w:t>
      </w:r>
      <w:r>
        <w:t></w:t>
      </w:r>
      <w:r>
        <w:t></w:t>
      </w:r>
      <w:r>
        <w:t></w:t>
      </w:r>
      <w:r>
        <w:t></w:t>
      </w:r>
      <w:r>
        <w:t></w:t>
      </w:r>
      <w:r>
        <w:t></w:t>
      </w:r>
      <w:r>
        <w:t></w:t>
      </w:r>
      <w:r>
        <w:t></w:t>
      </w:r>
      <w:r>
        <w:t></w:t>
      </w:r>
      <w:r>
        <w:t></w:t>
      </w:r>
      <w:r>
        <w:t></w:t>
      </w:r>
      <w:r>
        <w:t></w:t>
      </w:r>
      <w:r>
        <w:rPr>
          <w:rFonts w:hint="eastAsia"/>
        </w:rPr>
        <w:t>гг</w:t>
      </w:r>
      <w:r>
        <w:t></w:t>
      </w:r>
      <w:r>
        <w:t></w:t>
      </w:r>
      <w:r>
        <w:t></w:t>
      </w:r>
      <w:r>
        <w:rPr>
          <w:rFonts w:hint="eastAsia"/>
        </w:rPr>
        <w:t>в</w:t>
      </w:r>
      <w:r>
        <w:t></w:t>
      </w:r>
      <w:r>
        <w:rPr>
          <w:rFonts w:hint="eastAsia"/>
        </w:rPr>
        <w:t>соот</w:t>
      </w:r>
      <w:r>
        <w:t></w:t>
      </w:r>
      <w:r>
        <w:rPr>
          <w:rFonts w:hint="eastAsia"/>
        </w:rPr>
        <w:t>ветствии</w:t>
      </w:r>
      <w:r>
        <w:t></w:t>
      </w:r>
      <w:r>
        <w:rPr>
          <w:rFonts w:hint="eastAsia"/>
        </w:rPr>
        <w:t>с</w:t>
      </w:r>
      <w:r>
        <w:t></w:t>
      </w:r>
      <w:r>
        <w:rPr>
          <w:rFonts w:hint="eastAsia"/>
        </w:rPr>
        <w:t>научно</w:t>
      </w:r>
      <w:r>
        <w:t></w:t>
      </w:r>
      <w:r>
        <w:rPr>
          <w:rFonts w:hint="eastAsia"/>
        </w:rPr>
        <w:t>методическими</w:t>
      </w:r>
      <w:r>
        <w:t></w:t>
      </w:r>
      <w:r>
        <w:rPr>
          <w:rFonts w:hint="eastAsia"/>
        </w:rPr>
        <w:t>положениями</w:t>
      </w:r>
      <w:r>
        <w:t></w:t>
      </w:r>
      <w:r>
        <w:rPr>
          <w:rFonts w:hint="eastAsia"/>
        </w:rPr>
        <w:t>экспериментальной</w:t>
      </w:r>
      <w:r>
        <w:t></w:t>
      </w:r>
      <w:r>
        <w:rPr>
          <w:rFonts w:hint="eastAsia"/>
        </w:rPr>
        <w:t>ра</w:t>
      </w:r>
      <w:r>
        <w:t></w:t>
      </w:r>
      <w:r>
        <w:rPr>
          <w:rFonts w:hint="eastAsia"/>
        </w:rPr>
        <w:t>боты</w:t>
      </w:r>
      <w:r>
        <w:t></w:t>
      </w:r>
      <w:r>
        <w:rPr>
          <w:rFonts w:hint="eastAsia"/>
        </w:rPr>
        <w:t>на</w:t>
      </w:r>
      <w:r>
        <w:t></w:t>
      </w:r>
      <w:r>
        <w:rPr>
          <w:rFonts w:hint="eastAsia"/>
        </w:rPr>
        <w:t>базе</w:t>
      </w:r>
      <w:r>
        <w:t></w:t>
      </w:r>
      <w:r>
        <w:rPr>
          <w:rFonts w:hint="eastAsia"/>
        </w:rPr>
        <w:t>МДОУ</w:t>
      </w:r>
      <w:r>
        <w:t></w:t>
      </w:r>
      <w:r>
        <w:rPr>
          <w:rFonts w:hint="eastAsia"/>
        </w:rPr>
        <w:t>№</w:t>
      </w:r>
      <w:r>
        <w:t></w:t>
      </w:r>
      <w:r>
        <w:t></w:t>
      </w:r>
      <w:r>
        <w:t></w:t>
      </w:r>
      <w:r>
        <w:t></w:t>
      </w:r>
      <w:r>
        <w:rPr>
          <w:rFonts w:hint="eastAsia"/>
        </w:rPr>
        <w:t>и</w:t>
      </w:r>
      <w:r>
        <w:t></w:t>
      </w:r>
      <w:r>
        <w:rPr>
          <w:rFonts w:hint="eastAsia"/>
        </w:rPr>
        <w:t>МОУ</w:t>
      </w:r>
      <w:r>
        <w:t></w:t>
      </w:r>
      <w:r>
        <w:rPr>
          <w:rFonts w:hint="eastAsia"/>
        </w:rPr>
        <w:t>школа</w:t>
      </w:r>
      <w:r>
        <w:t></w:t>
      </w:r>
      <w:r>
        <w:rPr>
          <w:rFonts w:hint="eastAsia"/>
        </w:rPr>
        <w:t>детский</w:t>
      </w:r>
      <w:r>
        <w:t></w:t>
      </w:r>
      <w:r>
        <w:rPr>
          <w:rFonts w:hint="eastAsia"/>
        </w:rPr>
        <w:t>сад</w:t>
      </w:r>
      <w:r>
        <w:t></w:t>
      </w:r>
      <w:r>
        <w:rPr>
          <w:rFonts w:hint="eastAsia"/>
        </w:rPr>
        <w:t>№</w:t>
      </w:r>
      <w:r>
        <w:t></w:t>
      </w:r>
      <w:r>
        <w:t></w:t>
      </w:r>
      <w:r>
        <w:t></w:t>
      </w:r>
      <w:r>
        <w:t></w:t>
      </w:r>
      <w:r>
        <w:rPr>
          <w:rFonts w:hint="eastAsia"/>
        </w:rPr>
        <w:t>г</w:t>
      </w:r>
      <w:r>
        <w:t></w:t>
      </w:r>
      <w:r>
        <w:t></w:t>
      </w:r>
      <w:r>
        <w:rPr>
          <w:rFonts w:hint="eastAsia"/>
        </w:rPr>
        <w:t>Челябин</w:t>
      </w:r>
      <w:r>
        <w:t></w:t>
      </w:r>
      <w:r>
        <w:rPr>
          <w:rFonts w:hint="eastAsia"/>
        </w:rPr>
        <w:t>ска</w:t>
      </w:r>
      <w:r>
        <w:t></w:t>
      </w:r>
      <w:r>
        <w:rPr>
          <w:rFonts w:hint="eastAsia"/>
        </w:rPr>
        <w:t>проводился</w:t>
      </w:r>
      <w:r>
        <w:t></w:t>
      </w:r>
      <w:r>
        <w:rPr>
          <w:rFonts w:hint="eastAsia"/>
        </w:rPr>
        <w:t>формирующий</w:t>
      </w:r>
      <w:r>
        <w:t></w:t>
      </w:r>
      <w:r>
        <w:rPr>
          <w:rFonts w:hint="eastAsia"/>
        </w:rPr>
        <w:t>педагогический</w:t>
      </w:r>
      <w:r>
        <w:t></w:t>
      </w:r>
      <w:r>
        <w:rPr>
          <w:rFonts w:hint="eastAsia"/>
        </w:rPr>
        <w:t>эксперимент</w:t>
      </w:r>
      <w:r>
        <w:t></w:t>
      </w:r>
      <w:r>
        <w:rPr>
          <w:rFonts w:hint="eastAsia"/>
        </w:rPr>
        <w:t>с</w:t>
      </w:r>
      <w:r>
        <w:t></w:t>
      </w:r>
      <w:r>
        <w:rPr>
          <w:rFonts w:hint="eastAsia"/>
        </w:rPr>
        <w:t>участием</w:t>
      </w:r>
      <w:r>
        <w:t></w:t>
      </w:r>
      <w:r>
        <w:rPr>
          <w:rFonts w:hint="eastAsia"/>
        </w:rPr>
        <w:t>детей</w:t>
      </w:r>
      <w:r>
        <w:t></w:t>
      </w:r>
      <w:r>
        <w:t></w:t>
      </w:r>
      <w:r>
        <w:t></w:t>
      </w:r>
      <w:r>
        <w:t></w:t>
      </w:r>
      <w:r>
        <w:t></w:t>
      </w:r>
      <w:r>
        <w:rPr>
          <w:rFonts w:hint="eastAsia"/>
        </w:rPr>
        <w:t>летнего</w:t>
      </w:r>
      <w:r>
        <w:t></w:t>
      </w:r>
      <w:r>
        <w:rPr>
          <w:rFonts w:hint="eastAsia"/>
        </w:rPr>
        <w:t>возраста</w:t>
      </w:r>
      <w:r>
        <w:t></w:t>
      </w:r>
      <w:r>
        <w:rPr>
          <w:rFonts w:hint="eastAsia"/>
        </w:rPr>
        <w:t>в</w:t>
      </w:r>
      <w:r>
        <w:t></w:t>
      </w:r>
      <w:r>
        <w:rPr>
          <w:rFonts w:hint="eastAsia"/>
        </w:rPr>
        <w:t>количестве</w:t>
      </w:r>
      <w:r>
        <w:t></w:t>
      </w:r>
      <w:r>
        <w:t></w:t>
      </w:r>
      <w:r>
        <w:t></w:t>
      </w:r>
      <w:r>
        <w:t></w:t>
      </w:r>
      <w:r>
        <w:rPr>
          <w:rFonts w:hint="eastAsia"/>
        </w:rPr>
        <w:t>человек</w:t>
      </w:r>
      <w:r>
        <w:t></w:t>
      </w:r>
    </w:p>
    <w:p w:rsidR="00C0540A" w:rsidRDefault="00C0540A" w:rsidP="00C0540A">
      <w:r>
        <w:rPr>
          <w:rFonts w:hint="eastAsia"/>
        </w:rPr>
        <w:t>Основные</w:t>
      </w:r>
      <w:r>
        <w:t></w:t>
      </w:r>
      <w:r>
        <w:rPr>
          <w:rFonts w:hint="eastAsia"/>
        </w:rPr>
        <w:t>методы</w:t>
      </w:r>
      <w:r>
        <w:t></w:t>
      </w:r>
      <w:r>
        <w:rPr>
          <w:rFonts w:hint="eastAsia"/>
        </w:rPr>
        <w:t>данного</w:t>
      </w:r>
      <w:r>
        <w:t></w:t>
      </w:r>
      <w:r>
        <w:rPr>
          <w:rFonts w:hint="eastAsia"/>
        </w:rPr>
        <w:t>этапа</w:t>
      </w:r>
      <w:r>
        <w:t></w:t>
      </w:r>
      <w:r>
        <w:t></w:t>
      </w:r>
      <w:r>
        <w:rPr>
          <w:rFonts w:hint="eastAsia"/>
        </w:rPr>
        <w:t>анализ</w:t>
      </w:r>
      <w:r>
        <w:t></w:t>
      </w:r>
      <w:r>
        <w:rPr>
          <w:rFonts w:hint="eastAsia"/>
        </w:rPr>
        <w:t>индивидуальных</w:t>
      </w:r>
      <w:r>
        <w:t></w:t>
      </w:r>
      <w:r>
        <w:rPr>
          <w:rFonts w:hint="eastAsia"/>
        </w:rPr>
        <w:t>медицин</w:t>
      </w:r>
      <w:r>
        <w:t></w:t>
      </w:r>
      <w:r>
        <w:rPr>
          <w:rFonts w:hint="eastAsia"/>
        </w:rPr>
        <w:t>ских</w:t>
      </w:r>
      <w:r>
        <w:t></w:t>
      </w:r>
      <w:r>
        <w:rPr>
          <w:rFonts w:hint="eastAsia"/>
        </w:rPr>
        <w:t>карт</w:t>
      </w:r>
      <w:r>
        <w:t></w:t>
      </w:r>
      <w:r>
        <w:rPr>
          <w:rFonts w:hint="eastAsia"/>
        </w:rPr>
        <w:t>детей</w:t>
      </w:r>
      <w:r>
        <w:t></w:t>
      </w:r>
      <w:r>
        <w:t></w:t>
      </w:r>
      <w:r>
        <w:rPr>
          <w:rFonts w:hint="eastAsia"/>
        </w:rPr>
        <w:t>учетная</w:t>
      </w:r>
      <w:r>
        <w:t></w:t>
      </w:r>
      <w:r>
        <w:rPr>
          <w:rFonts w:hint="eastAsia"/>
        </w:rPr>
        <w:t>форма</w:t>
      </w:r>
      <w:r>
        <w:t></w:t>
      </w:r>
      <w:r>
        <w:t></w:t>
      </w:r>
      <w:r>
        <w:t></w:t>
      </w:r>
      <w:r>
        <w:t></w:t>
      </w:r>
      <w:r>
        <w:t></w:t>
      </w:r>
      <w:r>
        <w:t></w:t>
      </w:r>
      <w:r>
        <w:t></w:t>
      </w:r>
      <w:r>
        <w:rPr>
          <w:rFonts w:hint="eastAsia"/>
        </w:rPr>
        <w:t>антропометрия</w:t>
      </w:r>
      <w:r>
        <w:t></w:t>
      </w:r>
      <w:r>
        <w:t></w:t>
      </w:r>
      <w:r>
        <w:rPr>
          <w:rFonts w:hint="eastAsia"/>
        </w:rPr>
        <w:t>физиометрия</w:t>
      </w:r>
      <w:r>
        <w:t></w:t>
      </w:r>
      <w:r>
        <w:t></w:t>
      </w:r>
      <w:r>
        <w:rPr>
          <w:rFonts w:hint="eastAsia"/>
        </w:rPr>
        <w:t>педаго</w:t>
      </w:r>
      <w:r>
        <w:t></w:t>
      </w:r>
      <w:r>
        <w:rPr>
          <w:rFonts w:hint="eastAsia"/>
        </w:rPr>
        <w:t>гическое</w:t>
      </w:r>
      <w:r>
        <w:t></w:t>
      </w:r>
      <w:r>
        <w:rPr>
          <w:rFonts w:hint="eastAsia"/>
        </w:rPr>
        <w:t>тестирование</w:t>
      </w:r>
      <w:r>
        <w:t></w:t>
      </w:r>
      <w:r>
        <w:t></w:t>
      </w:r>
      <w:r>
        <w:rPr>
          <w:rFonts w:hint="eastAsia"/>
        </w:rPr>
        <w:t>диагностика</w:t>
      </w:r>
      <w:r>
        <w:t></w:t>
      </w:r>
      <w:r>
        <w:rPr>
          <w:rFonts w:hint="eastAsia"/>
        </w:rPr>
        <w:t>экологической</w:t>
      </w:r>
      <w:r>
        <w:t></w:t>
      </w:r>
      <w:r>
        <w:rPr>
          <w:rFonts w:hint="eastAsia"/>
        </w:rPr>
        <w:t>воспитанности</w:t>
      </w:r>
      <w:r>
        <w:t></w:t>
      </w:r>
      <w:r>
        <w:t></w:t>
      </w:r>
      <w:r>
        <w:rPr>
          <w:rFonts w:hint="eastAsia"/>
        </w:rPr>
        <w:t>педаго</w:t>
      </w:r>
      <w:r>
        <w:t></w:t>
      </w:r>
      <w:r>
        <w:rPr>
          <w:rFonts w:hint="eastAsia"/>
        </w:rPr>
        <w:t>гический</w:t>
      </w:r>
      <w:r>
        <w:t></w:t>
      </w:r>
      <w:r>
        <w:rPr>
          <w:rFonts w:hint="eastAsia"/>
        </w:rPr>
        <w:t>эксперимент</w:t>
      </w:r>
      <w:r>
        <w:t></w:t>
      </w:r>
      <w:r>
        <w:t></w:t>
      </w:r>
      <w:r>
        <w:rPr>
          <w:rFonts w:hint="eastAsia"/>
        </w:rPr>
        <w:t>формирующий</w:t>
      </w:r>
      <w:r>
        <w:t></w:t>
      </w:r>
      <w:r>
        <w:t></w:t>
      </w:r>
      <w:r>
        <w:t></w:t>
      </w:r>
      <w:r>
        <w:rPr>
          <w:rFonts w:hint="eastAsia"/>
        </w:rPr>
        <w:t>педагогическое</w:t>
      </w:r>
      <w:r>
        <w:t></w:t>
      </w:r>
      <w:r>
        <w:rPr>
          <w:rFonts w:hint="eastAsia"/>
        </w:rPr>
        <w:t>наблюдение</w:t>
      </w:r>
      <w:r>
        <w:t></w:t>
      </w:r>
      <w:r>
        <w:t></w:t>
      </w:r>
      <w:r>
        <w:rPr>
          <w:rFonts w:hint="eastAsia"/>
        </w:rPr>
        <w:t>хронометрирование</w:t>
      </w:r>
      <w:r>
        <w:t></w:t>
      </w:r>
      <w:r>
        <w:t></w:t>
      </w:r>
      <w:r>
        <w:rPr>
          <w:rFonts w:hint="eastAsia"/>
        </w:rPr>
        <w:t>опрос</w:t>
      </w:r>
      <w:r>
        <w:t></w:t>
      </w:r>
      <w:r>
        <w:t></w:t>
      </w:r>
      <w:r>
        <w:rPr>
          <w:rFonts w:hint="eastAsia"/>
        </w:rPr>
        <w:t>в</w:t>
      </w:r>
      <w:r>
        <w:t></w:t>
      </w:r>
      <w:r>
        <w:rPr>
          <w:rFonts w:hint="eastAsia"/>
        </w:rPr>
        <w:t>форме</w:t>
      </w:r>
      <w:r>
        <w:t></w:t>
      </w:r>
      <w:r>
        <w:rPr>
          <w:rFonts w:hint="eastAsia"/>
        </w:rPr>
        <w:t>беседы</w:t>
      </w:r>
      <w:r>
        <w:t></w:t>
      </w:r>
      <w:r>
        <w:t></w:t>
      </w:r>
    </w:p>
    <w:p w:rsidR="00C0540A" w:rsidRDefault="00C0540A" w:rsidP="00C0540A">
      <w:r>
        <w:rPr>
          <w:rFonts w:hint="eastAsia"/>
        </w:rPr>
        <w:t>На</w:t>
      </w:r>
      <w:r>
        <w:t></w:t>
      </w:r>
      <w:r>
        <w:rPr>
          <w:rFonts w:hint="eastAsia"/>
        </w:rPr>
        <w:t>третьем</w:t>
      </w:r>
      <w:r>
        <w:t></w:t>
      </w:r>
      <w:r>
        <w:t></w:t>
      </w:r>
      <w:r>
        <w:rPr>
          <w:rFonts w:hint="eastAsia"/>
        </w:rPr>
        <w:t>аналитическом</w:t>
      </w:r>
      <w:r>
        <w:t></w:t>
      </w:r>
      <w:r>
        <w:t></w:t>
      </w:r>
      <w:r>
        <w:rPr>
          <w:rFonts w:hint="eastAsia"/>
        </w:rPr>
        <w:t>этапе</w:t>
      </w:r>
      <w:r>
        <w:t></w:t>
      </w:r>
      <w:r>
        <w:t></w:t>
      </w:r>
      <w:r>
        <w:t></w:t>
      </w:r>
      <w:r>
        <w:t></w:t>
      </w:r>
      <w:r>
        <w:t></w:t>
      </w:r>
      <w:r>
        <w:t></w:t>
      </w:r>
      <w:r>
        <w:t></w:t>
      </w:r>
      <w:r>
        <w:t></w:t>
      </w:r>
      <w:r>
        <w:t></w:t>
      </w:r>
      <w:r>
        <w:t></w:t>
      </w:r>
      <w:r>
        <w:t></w:t>
      </w:r>
      <w:r>
        <w:t></w:t>
      </w:r>
      <w:r>
        <w:rPr>
          <w:rFonts w:hint="eastAsia"/>
        </w:rPr>
        <w:t>гг</w:t>
      </w:r>
      <w:r>
        <w:t></w:t>
      </w:r>
      <w:r>
        <w:t></w:t>
      </w:r>
      <w:r>
        <w:t></w:t>
      </w:r>
      <w:r>
        <w:rPr>
          <w:rFonts w:hint="eastAsia"/>
        </w:rPr>
        <w:t>проводились</w:t>
      </w:r>
      <w:r>
        <w:t></w:t>
      </w:r>
      <w:r>
        <w:rPr>
          <w:rFonts w:hint="eastAsia"/>
        </w:rPr>
        <w:t>статистическая</w:t>
      </w:r>
      <w:r>
        <w:t></w:t>
      </w:r>
      <w:r>
        <w:rPr>
          <w:rFonts w:hint="eastAsia"/>
        </w:rPr>
        <w:t>обработка</w:t>
      </w:r>
      <w:r>
        <w:t></w:t>
      </w:r>
      <w:r>
        <w:rPr>
          <w:rFonts w:hint="eastAsia"/>
        </w:rPr>
        <w:t>и</w:t>
      </w:r>
      <w:r>
        <w:t></w:t>
      </w:r>
      <w:r>
        <w:rPr>
          <w:rFonts w:hint="eastAsia"/>
        </w:rPr>
        <w:t>качественный</w:t>
      </w:r>
      <w:r>
        <w:t></w:t>
      </w:r>
      <w:r>
        <w:rPr>
          <w:rFonts w:hint="eastAsia"/>
        </w:rPr>
        <w:t>анализ</w:t>
      </w:r>
      <w:r>
        <w:t></w:t>
      </w:r>
      <w:r>
        <w:rPr>
          <w:rFonts w:hint="eastAsia"/>
        </w:rPr>
        <w:t>результатов</w:t>
      </w:r>
      <w:r>
        <w:t></w:t>
      </w:r>
      <w:r>
        <w:rPr>
          <w:rFonts w:hint="eastAsia"/>
        </w:rPr>
        <w:t>опытно</w:t>
      </w:r>
      <w:r>
        <w:t></w:t>
      </w:r>
      <w:r>
        <w:rPr>
          <w:rFonts w:hint="eastAsia"/>
        </w:rPr>
        <w:t>экспериментальной</w:t>
      </w:r>
      <w:r>
        <w:t></w:t>
      </w:r>
      <w:r>
        <w:rPr>
          <w:rFonts w:hint="eastAsia"/>
        </w:rPr>
        <w:t>работы</w:t>
      </w:r>
      <w:r>
        <w:t></w:t>
      </w:r>
      <w:r>
        <w:t></w:t>
      </w:r>
      <w:r>
        <w:rPr>
          <w:rFonts w:hint="eastAsia"/>
        </w:rPr>
        <w:t>обобщение</w:t>
      </w:r>
      <w:r>
        <w:t></w:t>
      </w:r>
      <w:r>
        <w:t></w:t>
      </w:r>
      <w:r>
        <w:rPr>
          <w:rFonts w:hint="eastAsia"/>
        </w:rPr>
        <w:t>систематизация</w:t>
      </w:r>
      <w:r>
        <w:t></w:t>
      </w:r>
      <w:r>
        <w:rPr>
          <w:rFonts w:hint="eastAsia"/>
        </w:rPr>
        <w:t>полученного</w:t>
      </w:r>
      <w:r>
        <w:t></w:t>
      </w:r>
      <w:r>
        <w:rPr>
          <w:rFonts w:hint="eastAsia"/>
        </w:rPr>
        <w:t>ма</w:t>
      </w:r>
      <w:r>
        <w:t></w:t>
      </w:r>
      <w:r>
        <w:rPr>
          <w:rFonts w:hint="eastAsia"/>
        </w:rPr>
        <w:t>териала</w:t>
      </w:r>
      <w:r>
        <w:t></w:t>
      </w:r>
      <w:r>
        <w:t></w:t>
      </w:r>
      <w:r>
        <w:rPr>
          <w:rFonts w:hint="eastAsia"/>
        </w:rPr>
        <w:t>его</w:t>
      </w:r>
      <w:r>
        <w:t></w:t>
      </w:r>
      <w:r>
        <w:rPr>
          <w:rFonts w:hint="eastAsia"/>
        </w:rPr>
        <w:t>интерпретация</w:t>
      </w:r>
      <w:r>
        <w:t></w:t>
      </w:r>
      <w:r>
        <w:rPr>
          <w:rFonts w:hint="eastAsia"/>
        </w:rPr>
        <w:t>с</w:t>
      </w:r>
      <w:r>
        <w:t></w:t>
      </w:r>
      <w:r>
        <w:rPr>
          <w:rFonts w:hint="eastAsia"/>
        </w:rPr>
        <w:t>формулированием</w:t>
      </w:r>
      <w:r>
        <w:t></w:t>
      </w:r>
      <w:r>
        <w:rPr>
          <w:rFonts w:hint="eastAsia"/>
        </w:rPr>
        <w:t>выводов</w:t>
      </w:r>
      <w:r>
        <w:t></w:t>
      </w:r>
      <w:r>
        <w:rPr>
          <w:rFonts w:hint="eastAsia"/>
        </w:rPr>
        <w:t>и</w:t>
      </w:r>
      <w:r>
        <w:t></w:t>
      </w:r>
      <w:r>
        <w:rPr>
          <w:rFonts w:hint="eastAsia"/>
        </w:rPr>
        <w:t>практических</w:t>
      </w:r>
      <w:r>
        <w:t></w:t>
      </w:r>
      <w:r>
        <w:rPr>
          <w:rFonts w:hint="eastAsia"/>
        </w:rPr>
        <w:t>рекомендаций</w:t>
      </w:r>
      <w:r>
        <w:t></w:t>
      </w:r>
      <w:r>
        <w:t></w:t>
      </w:r>
      <w:r>
        <w:rPr>
          <w:rFonts w:hint="eastAsia"/>
        </w:rPr>
        <w:t>оформление</w:t>
      </w:r>
      <w:r>
        <w:t></w:t>
      </w:r>
      <w:r>
        <w:rPr>
          <w:rFonts w:hint="eastAsia"/>
        </w:rPr>
        <w:t>диссертационного</w:t>
      </w:r>
      <w:r>
        <w:t></w:t>
      </w:r>
      <w:r>
        <w:rPr>
          <w:rFonts w:hint="eastAsia"/>
        </w:rPr>
        <w:t>исследования</w:t>
      </w:r>
      <w:r>
        <w:t></w:t>
      </w:r>
    </w:p>
    <w:p w:rsidR="00C0540A" w:rsidRDefault="00C0540A" w:rsidP="00C0540A">
      <w:r>
        <w:rPr>
          <w:rFonts w:hint="eastAsia"/>
        </w:rPr>
        <w:t>Основные</w:t>
      </w:r>
      <w:r>
        <w:t></w:t>
      </w:r>
      <w:r>
        <w:rPr>
          <w:rFonts w:hint="eastAsia"/>
        </w:rPr>
        <w:t>методы</w:t>
      </w:r>
      <w:r>
        <w:t></w:t>
      </w:r>
      <w:r>
        <w:rPr>
          <w:rFonts w:hint="eastAsia"/>
        </w:rPr>
        <w:t>данного</w:t>
      </w:r>
      <w:r>
        <w:t></w:t>
      </w:r>
      <w:r>
        <w:rPr>
          <w:rFonts w:hint="eastAsia"/>
        </w:rPr>
        <w:t>этапа</w:t>
      </w:r>
      <w:r>
        <w:t></w:t>
      </w:r>
      <w:r>
        <w:t></w:t>
      </w:r>
      <w:r>
        <w:rPr>
          <w:rFonts w:hint="eastAsia"/>
        </w:rPr>
        <w:t>анализ</w:t>
      </w:r>
      <w:r>
        <w:t></w:t>
      </w:r>
      <w:r>
        <w:rPr>
          <w:rFonts w:hint="eastAsia"/>
        </w:rPr>
        <w:t>научно</w:t>
      </w:r>
      <w:r>
        <w:t></w:t>
      </w:r>
      <w:r>
        <w:rPr>
          <w:rFonts w:hint="eastAsia"/>
        </w:rPr>
        <w:t>методической</w:t>
      </w:r>
      <w:r>
        <w:t></w:t>
      </w:r>
      <w:r>
        <w:rPr>
          <w:rFonts w:hint="eastAsia"/>
        </w:rPr>
        <w:t>литературы</w:t>
      </w:r>
      <w:r>
        <w:t></w:t>
      </w:r>
      <w:r>
        <w:t></w:t>
      </w:r>
      <w:r>
        <w:rPr>
          <w:rFonts w:hint="eastAsia"/>
        </w:rPr>
        <w:t>методы</w:t>
      </w:r>
      <w:r>
        <w:t></w:t>
      </w:r>
      <w:r>
        <w:rPr>
          <w:rFonts w:hint="eastAsia"/>
        </w:rPr>
        <w:t>математического</w:t>
      </w:r>
      <w:r>
        <w:t></w:t>
      </w:r>
      <w:r>
        <w:rPr>
          <w:rFonts w:hint="eastAsia"/>
        </w:rPr>
        <w:t>анализа</w:t>
      </w:r>
      <w:r>
        <w:t></w:t>
      </w:r>
      <w:r>
        <w:rPr>
          <w:rFonts w:hint="eastAsia"/>
        </w:rPr>
        <w:t>и</w:t>
      </w:r>
      <w:r>
        <w:t></w:t>
      </w:r>
      <w:r>
        <w:rPr>
          <w:rFonts w:hint="eastAsia"/>
        </w:rPr>
        <w:t>статистики</w:t>
      </w:r>
      <w:r>
        <w:t></w:t>
      </w:r>
    </w:p>
    <w:p w:rsidR="00C0540A" w:rsidRDefault="00C0540A" w:rsidP="00C0540A">
      <w:r>
        <w:rPr>
          <w:rFonts w:hint="eastAsia"/>
        </w:rPr>
        <w:t>Научная</w:t>
      </w:r>
      <w:r>
        <w:t></w:t>
      </w:r>
      <w:r>
        <w:rPr>
          <w:rFonts w:hint="eastAsia"/>
        </w:rPr>
        <w:t>новизна</w:t>
      </w:r>
      <w:r>
        <w:t></w:t>
      </w:r>
      <w:r>
        <w:rPr>
          <w:rFonts w:hint="eastAsia"/>
        </w:rPr>
        <w:t>исследования</w:t>
      </w:r>
    </w:p>
    <w:p w:rsidR="00C0540A" w:rsidRDefault="00C0540A" w:rsidP="00C0540A">
      <w:r>
        <w:t></w:t>
      </w:r>
      <w:r>
        <w:t></w:t>
      </w:r>
      <w:r>
        <w:tab/>
      </w:r>
      <w:r>
        <w:rPr>
          <w:rFonts w:hint="eastAsia"/>
        </w:rPr>
        <w:t>Экспериментально</w:t>
      </w:r>
      <w:r>
        <w:t></w:t>
      </w:r>
      <w:r>
        <w:rPr>
          <w:rFonts w:hint="eastAsia"/>
        </w:rPr>
        <w:t>обоснована</w:t>
      </w:r>
      <w:r>
        <w:t></w:t>
      </w:r>
      <w:r>
        <w:rPr>
          <w:rFonts w:hint="eastAsia"/>
        </w:rPr>
        <w:t>методика</w:t>
      </w:r>
      <w:r>
        <w:t></w:t>
      </w:r>
      <w:r>
        <w:rPr>
          <w:rFonts w:hint="eastAsia"/>
        </w:rPr>
        <w:t>интегрированных</w:t>
      </w:r>
      <w:r>
        <w:t></w:t>
      </w:r>
      <w:r>
        <w:rPr>
          <w:rFonts w:hint="eastAsia"/>
        </w:rPr>
        <w:t>заня</w:t>
      </w:r>
      <w:r>
        <w:t></w:t>
      </w:r>
      <w:r>
        <w:rPr>
          <w:rFonts w:hint="eastAsia"/>
        </w:rPr>
        <w:t>тий</w:t>
      </w:r>
      <w:r>
        <w:t></w:t>
      </w:r>
      <w:r>
        <w:rPr>
          <w:rFonts w:hint="eastAsia"/>
        </w:rPr>
        <w:t>по</w:t>
      </w:r>
      <w:r>
        <w:t></w:t>
      </w:r>
      <w:r>
        <w:rPr>
          <w:rFonts w:hint="eastAsia"/>
        </w:rPr>
        <w:t>физической</w:t>
      </w:r>
      <w:r>
        <w:t></w:t>
      </w:r>
      <w:r>
        <w:rPr>
          <w:rFonts w:hint="eastAsia"/>
        </w:rPr>
        <w:t>культуре</w:t>
      </w:r>
      <w:r>
        <w:t></w:t>
      </w:r>
      <w:r>
        <w:t></w:t>
      </w:r>
      <w:r>
        <w:rPr>
          <w:rFonts w:hint="eastAsia"/>
        </w:rPr>
        <w:t>направленная</w:t>
      </w:r>
      <w:r>
        <w:t></w:t>
      </w:r>
      <w:r>
        <w:rPr>
          <w:rFonts w:hint="eastAsia"/>
        </w:rPr>
        <w:t>на</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детей</w:t>
      </w:r>
      <w:r>
        <w:t></w:t>
      </w:r>
      <w:r>
        <w:t></w:t>
      </w:r>
      <w:r>
        <w:t></w:t>
      </w:r>
      <w:r>
        <w:t></w:t>
      </w:r>
      <w:r>
        <w:t></w:t>
      </w:r>
      <w:r>
        <w:rPr>
          <w:rFonts w:hint="eastAsia"/>
        </w:rPr>
        <w:t>летнего</w:t>
      </w:r>
      <w:r>
        <w:t></w:t>
      </w:r>
      <w:r>
        <w:rPr>
          <w:rFonts w:hint="eastAsia"/>
        </w:rPr>
        <w:t>возраста</w:t>
      </w:r>
      <w:r>
        <w:t></w:t>
      </w:r>
      <w:r>
        <w:t></w:t>
      </w:r>
      <w:r>
        <w:rPr>
          <w:rFonts w:hint="eastAsia"/>
        </w:rPr>
        <w:t>предусматривающая</w:t>
      </w:r>
      <w:r>
        <w:t></w:t>
      </w:r>
      <w:r>
        <w:rPr>
          <w:rFonts w:hint="eastAsia"/>
        </w:rPr>
        <w:t>применение</w:t>
      </w:r>
      <w:r>
        <w:t></w:t>
      </w:r>
      <w:r>
        <w:rPr>
          <w:rFonts w:hint="eastAsia"/>
        </w:rPr>
        <w:t>физических</w:t>
      </w:r>
      <w:r>
        <w:t></w:t>
      </w:r>
      <w:r>
        <w:rPr>
          <w:rFonts w:hint="eastAsia"/>
        </w:rPr>
        <w:t>упражнений</w:t>
      </w:r>
      <w:r>
        <w:t></w:t>
      </w:r>
      <w:r>
        <w:t></w:t>
      </w:r>
      <w:r>
        <w:rPr>
          <w:rFonts w:hint="eastAsia"/>
        </w:rPr>
        <w:t>имитирующих</w:t>
      </w:r>
      <w:r>
        <w:t></w:t>
      </w:r>
      <w:r>
        <w:rPr>
          <w:rFonts w:hint="eastAsia"/>
        </w:rPr>
        <w:t>объекты</w:t>
      </w:r>
      <w:r>
        <w:t></w:t>
      </w:r>
      <w:r>
        <w:rPr>
          <w:rFonts w:hint="eastAsia"/>
        </w:rPr>
        <w:t>и</w:t>
      </w:r>
      <w:r>
        <w:t></w:t>
      </w:r>
      <w:r>
        <w:rPr>
          <w:rFonts w:hint="eastAsia"/>
        </w:rPr>
        <w:t>явления</w:t>
      </w:r>
      <w:r>
        <w:t></w:t>
      </w:r>
      <w:r>
        <w:rPr>
          <w:rFonts w:hint="eastAsia"/>
        </w:rPr>
        <w:t>живой</w:t>
      </w:r>
      <w:r>
        <w:t></w:t>
      </w:r>
      <w:r>
        <w:rPr>
          <w:rFonts w:hint="eastAsia"/>
        </w:rPr>
        <w:t>и</w:t>
      </w:r>
      <w:r>
        <w:t></w:t>
      </w:r>
      <w:r>
        <w:rPr>
          <w:rFonts w:hint="eastAsia"/>
        </w:rPr>
        <w:t>неживой</w:t>
      </w:r>
      <w:r>
        <w:t></w:t>
      </w:r>
      <w:r>
        <w:rPr>
          <w:rFonts w:hint="eastAsia"/>
        </w:rPr>
        <w:t>природы</w:t>
      </w:r>
      <w:r>
        <w:t></w:t>
      </w:r>
      <w:r>
        <w:t></w:t>
      </w:r>
      <w:r>
        <w:rPr>
          <w:rFonts w:hint="eastAsia"/>
        </w:rPr>
        <w:t>а</w:t>
      </w:r>
      <w:r>
        <w:t></w:t>
      </w:r>
      <w:r>
        <w:rPr>
          <w:rFonts w:hint="eastAsia"/>
        </w:rPr>
        <w:t>также</w:t>
      </w:r>
      <w:r>
        <w:t></w:t>
      </w:r>
      <w:r>
        <w:rPr>
          <w:rFonts w:hint="eastAsia"/>
        </w:rPr>
        <w:t>деятельность</w:t>
      </w:r>
      <w:r>
        <w:t></w:t>
      </w:r>
      <w:r>
        <w:rPr>
          <w:rFonts w:hint="eastAsia"/>
        </w:rPr>
        <w:t>в</w:t>
      </w:r>
      <w:r>
        <w:t></w:t>
      </w:r>
      <w:r>
        <w:rPr>
          <w:rFonts w:hint="eastAsia"/>
        </w:rPr>
        <w:t>природной</w:t>
      </w:r>
      <w:r>
        <w:t></w:t>
      </w:r>
      <w:r>
        <w:rPr>
          <w:rFonts w:hint="eastAsia"/>
        </w:rPr>
        <w:t>среде</w:t>
      </w:r>
      <w:r>
        <w:t></w:t>
      </w:r>
    </w:p>
    <w:p w:rsidR="00C0540A" w:rsidRDefault="00C0540A" w:rsidP="00C0540A">
      <w:r>
        <w:t></w:t>
      </w:r>
      <w:r>
        <w:t></w:t>
      </w:r>
      <w:r>
        <w:tab/>
      </w:r>
      <w:r>
        <w:rPr>
          <w:rFonts w:hint="eastAsia"/>
        </w:rPr>
        <w:t>Выявлены</w:t>
      </w:r>
      <w:r>
        <w:t></w:t>
      </w:r>
      <w:r>
        <w:rPr>
          <w:rFonts w:hint="eastAsia"/>
        </w:rPr>
        <w:t>педагогические</w:t>
      </w:r>
      <w:r>
        <w:t></w:t>
      </w:r>
      <w:r>
        <w:rPr>
          <w:rFonts w:hint="eastAsia"/>
        </w:rPr>
        <w:t>условия</w:t>
      </w:r>
      <w:r>
        <w:t></w:t>
      </w:r>
      <w:r>
        <w:rPr>
          <w:rFonts w:hint="eastAsia"/>
        </w:rPr>
        <w:t>реализации</w:t>
      </w:r>
      <w:r>
        <w:t></w:t>
      </w:r>
      <w:r>
        <w:rPr>
          <w:rFonts w:hint="eastAsia"/>
        </w:rPr>
        <w:t>разработанной</w:t>
      </w:r>
      <w:r>
        <w:t></w:t>
      </w:r>
      <w:r>
        <w:rPr>
          <w:rFonts w:hint="eastAsia"/>
        </w:rPr>
        <w:t>методики</w:t>
      </w:r>
      <w:r>
        <w:t></w:t>
      </w:r>
      <w:r>
        <w:rPr>
          <w:rFonts w:hint="eastAsia"/>
        </w:rPr>
        <w:t>в</w:t>
      </w:r>
      <w:r>
        <w:t></w:t>
      </w:r>
      <w:r>
        <w:rPr>
          <w:rFonts w:hint="eastAsia"/>
        </w:rPr>
        <w:t>дошкольном</w:t>
      </w:r>
      <w:r>
        <w:t></w:t>
      </w:r>
      <w:r>
        <w:rPr>
          <w:rFonts w:hint="eastAsia"/>
        </w:rPr>
        <w:t>образовательном</w:t>
      </w:r>
      <w:r>
        <w:t></w:t>
      </w:r>
      <w:r>
        <w:rPr>
          <w:rFonts w:hint="eastAsia"/>
        </w:rPr>
        <w:t>учреждении</w:t>
      </w:r>
      <w:r>
        <w:t></w:t>
      </w:r>
    </w:p>
    <w:p w:rsidR="00C0540A" w:rsidRDefault="00C0540A" w:rsidP="00C0540A">
      <w:r>
        <w:t></w:t>
      </w:r>
      <w:r>
        <w:t></w:t>
      </w:r>
      <w:r>
        <w:tab/>
      </w:r>
      <w:r>
        <w:rPr>
          <w:rFonts w:hint="eastAsia"/>
        </w:rPr>
        <w:t>Определены</w:t>
      </w:r>
      <w:r>
        <w:t></w:t>
      </w:r>
      <w:r>
        <w:rPr>
          <w:rFonts w:hint="eastAsia"/>
        </w:rPr>
        <w:t>пути</w:t>
      </w:r>
      <w:r>
        <w:t></w:t>
      </w:r>
      <w:r>
        <w:rPr>
          <w:rFonts w:hint="eastAsia"/>
        </w:rPr>
        <w:t>реализации</w:t>
      </w:r>
      <w:r>
        <w:t></w:t>
      </w:r>
      <w:r>
        <w:rPr>
          <w:rFonts w:hint="eastAsia"/>
        </w:rPr>
        <w:t>интегрированного</w:t>
      </w:r>
      <w:r>
        <w:t></w:t>
      </w:r>
      <w:r>
        <w:rPr>
          <w:rFonts w:hint="eastAsia"/>
        </w:rPr>
        <w:t>подхода</w:t>
      </w:r>
      <w:r>
        <w:t></w:t>
      </w:r>
      <w:r>
        <w:rPr>
          <w:rFonts w:hint="eastAsia"/>
        </w:rPr>
        <w:t>в</w:t>
      </w:r>
      <w:r>
        <w:t></w:t>
      </w:r>
      <w:r>
        <w:rPr>
          <w:rFonts w:hint="eastAsia"/>
        </w:rPr>
        <w:t>фи</w:t>
      </w:r>
      <w:r>
        <w:t></w:t>
      </w:r>
      <w:r>
        <w:rPr>
          <w:rFonts w:hint="eastAsia"/>
        </w:rPr>
        <w:t>зическом</w:t>
      </w:r>
      <w:r>
        <w:t></w:t>
      </w:r>
      <w:r>
        <w:rPr>
          <w:rFonts w:hint="eastAsia"/>
        </w:rPr>
        <w:t>воспитании</w:t>
      </w:r>
      <w:r>
        <w:t></w:t>
      </w:r>
      <w:r>
        <w:rPr>
          <w:rFonts w:hint="eastAsia"/>
        </w:rPr>
        <w:t>дошкольников</w:t>
      </w:r>
      <w:r>
        <w:t></w:t>
      </w:r>
      <w:r>
        <w:rPr>
          <w:rFonts w:hint="eastAsia"/>
        </w:rPr>
        <w:t>на</w:t>
      </w:r>
      <w:r>
        <w:t></w:t>
      </w:r>
      <w:r>
        <w:rPr>
          <w:rFonts w:hint="eastAsia"/>
        </w:rPr>
        <w:t>основе</w:t>
      </w:r>
      <w:r>
        <w:t></w:t>
      </w:r>
      <w:r>
        <w:rPr>
          <w:rFonts w:hint="eastAsia"/>
        </w:rPr>
        <w:t>интеграции</w:t>
      </w:r>
      <w:r>
        <w:t></w:t>
      </w:r>
      <w:r>
        <w:rPr>
          <w:rFonts w:hint="eastAsia"/>
        </w:rPr>
        <w:t>двигательной</w:t>
      </w:r>
      <w:r>
        <w:t></w:t>
      </w:r>
      <w:r>
        <w:rPr>
          <w:rFonts w:hint="eastAsia"/>
        </w:rPr>
        <w:t>и</w:t>
      </w:r>
      <w:r>
        <w:t></w:t>
      </w:r>
      <w:r>
        <w:rPr>
          <w:rFonts w:hint="eastAsia"/>
        </w:rPr>
        <w:t>познавательной</w:t>
      </w:r>
      <w:r>
        <w:t></w:t>
      </w:r>
      <w:r>
        <w:rPr>
          <w:rFonts w:hint="eastAsia"/>
        </w:rPr>
        <w:t>активности</w:t>
      </w:r>
      <w:r>
        <w:t></w:t>
      </w:r>
      <w:r>
        <w:rPr>
          <w:rFonts w:hint="eastAsia"/>
        </w:rPr>
        <w:t>детей</w:t>
      </w:r>
      <w:r>
        <w:t></w:t>
      </w:r>
    </w:p>
    <w:p w:rsidR="00C0540A" w:rsidRDefault="00C0540A" w:rsidP="00C0540A">
      <w:r>
        <w:rPr>
          <w:rFonts w:hint="eastAsia"/>
        </w:rPr>
        <w:t>Теоретическая</w:t>
      </w:r>
      <w:r>
        <w:t></w:t>
      </w:r>
      <w:r>
        <w:rPr>
          <w:rFonts w:hint="eastAsia"/>
        </w:rPr>
        <w:t>значимость</w:t>
      </w:r>
      <w:r>
        <w:t></w:t>
      </w:r>
      <w:r>
        <w:rPr>
          <w:rFonts w:hint="eastAsia"/>
        </w:rPr>
        <w:t>исследования</w:t>
      </w:r>
    </w:p>
    <w:p w:rsidR="00C0540A" w:rsidRDefault="00C0540A" w:rsidP="00C0540A">
      <w:r>
        <w:t></w:t>
      </w:r>
      <w:r>
        <w:t></w:t>
      </w:r>
      <w:r>
        <w:tab/>
      </w:r>
      <w:r>
        <w:rPr>
          <w:rFonts w:hint="eastAsia"/>
        </w:rPr>
        <w:t>На</w:t>
      </w:r>
      <w:r>
        <w:t></w:t>
      </w:r>
      <w:r>
        <w:rPr>
          <w:rFonts w:hint="eastAsia"/>
        </w:rPr>
        <w:t>основе</w:t>
      </w:r>
      <w:r>
        <w:t></w:t>
      </w:r>
      <w:r>
        <w:rPr>
          <w:rFonts w:hint="eastAsia"/>
        </w:rPr>
        <w:t>существующих</w:t>
      </w:r>
      <w:r>
        <w:t></w:t>
      </w:r>
      <w:r>
        <w:rPr>
          <w:rFonts w:hint="eastAsia"/>
        </w:rPr>
        <w:t>научных</w:t>
      </w:r>
      <w:r>
        <w:t></w:t>
      </w:r>
      <w:r>
        <w:rPr>
          <w:rFonts w:hint="eastAsia"/>
        </w:rPr>
        <w:t>разработок</w:t>
      </w:r>
      <w:r>
        <w:t></w:t>
      </w:r>
      <w:r>
        <w:rPr>
          <w:rFonts w:hint="eastAsia"/>
        </w:rPr>
        <w:t>конкретизированы</w:t>
      </w:r>
      <w:r>
        <w:t></w:t>
      </w:r>
      <w:r>
        <w:rPr>
          <w:rFonts w:hint="eastAsia"/>
        </w:rPr>
        <w:t>теоретические</w:t>
      </w:r>
      <w:r>
        <w:t></w:t>
      </w:r>
      <w:r>
        <w:rPr>
          <w:rFonts w:hint="eastAsia"/>
        </w:rPr>
        <w:t>положения</w:t>
      </w:r>
      <w:r>
        <w:t></w:t>
      </w:r>
      <w:r>
        <w:rPr>
          <w:rFonts w:hint="eastAsia"/>
        </w:rPr>
        <w:t>по</w:t>
      </w:r>
      <w:r>
        <w:t></w:t>
      </w:r>
      <w:r>
        <w:rPr>
          <w:rFonts w:hint="eastAsia"/>
        </w:rPr>
        <w:t>реализации</w:t>
      </w:r>
      <w:r>
        <w:t></w:t>
      </w:r>
      <w:r>
        <w:rPr>
          <w:rFonts w:hint="eastAsia"/>
        </w:rPr>
        <w:t>интегрированного</w:t>
      </w:r>
      <w:r>
        <w:t></w:t>
      </w:r>
      <w:r>
        <w:rPr>
          <w:rFonts w:hint="eastAsia"/>
        </w:rPr>
        <w:t>подхода</w:t>
      </w:r>
      <w:r>
        <w:t></w:t>
      </w:r>
      <w:r>
        <w:rPr>
          <w:rFonts w:hint="eastAsia"/>
        </w:rPr>
        <w:t>в</w:t>
      </w:r>
      <w:r>
        <w:t></w:t>
      </w:r>
      <w:r>
        <w:rPr>
          <w:rFonts w:hint="eastAsia"/>
        </w:rPr>
        <w:t>фи</w:t>
      </w:r>
      <w:r>
        <w:t></w:t>
      </w:r>
      <w:r>
        <w:rPr>
          <w:rFonts w:hint="eastAsia"/>
        </w:rPr>
        <w:t>зическом</w:t>
      </w:r>
      <w:r>
        <w:t></w:t>
      </w:r>
      <w:r>
        <w:rPr>
          <w:rFonts w:hint="eastAsia"/>
        </w:rPr>
        <w:t>воспитании</w:t>
      </w:r>
      <w:r>
        <w:t></w:t>
      </w:r>
      <w:r>
        <w:rPr>
          <w:rFonts w:hint="eastAsia"/>
        </w:rPr>
        <w:t>детей</w:t>
      </w:r>
      <w:r>
        <w:t></w:t>
      </w:r>
      <w:r>
        <w:t></w:t>
      </w:r>
      <w:r>
        <w:t></w:t>
      </w:r>
      <w:r>
        <w:t></w:t>
      </w:r>
      <w:r>
        <w:t></w:t>
      </w:r>
      <w:r>
        <w:rPr>
          <w:rFonts w:hint="eastAsia"/>
        </w:rPr>
        <w:t>летнего</w:t>
      </w:r>
      <w:r>
        <w:t></w:t>
      </w:r>
      <w:r>
        <w:rPr>
          <w:rFonts w:hint="eastAsia"/>
        </w:rPr>
        <w:t>возраста</w:t>
      </w:r>
      <w:r>
        <w:t></w:t>
      </w:r>
      <w:r>
        <w:t></w:t>
      </w:r>
      <w:r>
        <w:rPr>
          <w:rFonts w:hint="eastAsia"/>
        </w:rPr>
        <w:t>на</w:t>
      </w:r>
      <w:r>
        <w:t></w:t>
      </w:r>
      <w:r>
        <w:rPr>
          <w:rFonts w:hint="eastAsia"/>
        </w:rPr>
        <w:t>примере</w:t>
      </w:r>
      <w:r>
        <w:t></w:t>
      </w:r>
      <w:r>
        <w:rPr>
          <w:rFonts w:hint="eastAsia"/>
        </w:rPr>
        <w:t>интеграции</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дошкольников</w:t>
      </w:r>
      <w:r>
        <w:t></w:t>
      </w:r>
      <w:r>
        <w:t></w:t>
      </w:r>
    </w:p>
    <w:p w:rsidR="00C0540A" w:rsidRDefault="00C0540A" w:rsidP="00C0540A">
      <w:r>
        <w:t></w:t>
      </w:r>
      <w:r>
        <w:t></w:t>
      </w:r>
      <w:r>
        <w:tab/>
      </w:r>
      <w:r>
        <w:rPr>
          <w:rFonts w:hint="eastAsia"/>
        </w:rPr>
        <w:t>Доказана</w:t>
      </w:r>
      <w:r>
        <w:t></w:t>
      </w:r>
      <w:r>
        <w:rPr>
          <w:rFonts w:hint="eastAsia"/>
        </w:rPr>
        <w:t>эффективность</w:t>
      </w:r>
      <w:r>
        <w:t></w:t>
      </w:r>
      <w:r>
        <w:rPr>
          <w:rFonts w:hint="eastAsia"/>
        </w:rPr>
        <w:t>применения</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w:t>
      </w:r>
      <w:r>
        <w:t></w:t>
      </w:r>
      <w:r>
        <w:rPr>
          <w:rFonts w:hint="eastAsia"/>
        </w:rPr>
        <w:t>образовательном</w:t>
      </w:r>
      <w:r>
        <w:t></w:t>
      </w:r>
      <w:r>
        <w:rPr>
          <w:rFonts w:hint="eastAsia"/>
        </w:rPr>
        <w:t>процессе</w:t>
      </w:r>
      <w:r>
        <w:t></w:t>
      </w:r>
      <w:r>
        <w:rPr>
          <w:rFonts w:hint="eastAsia"/>
        </w:rPr>
        <w:t>ДОУ</w:t>
      </w:r>
      <w:r>
        <w:t></w:t>
      </w:r>
    </w:p>
    <w:p w:rsidR="00C0540A" w:rsidRDefault="00C0540A" w:rsidP="00C0540A">
      <w:r>
        <w:rPr>
          <w:rFonts w:hint="eastAsia"/>
        </w:rPr>
        <w:t>Практическая</w:t>
      </w:r>
      <w:r>
        <w:t></w:t>
      </w:r>
      <w:r>
        <w:rPr>
          <w:rFonts w:hint="eastAsia"/>
        </w:rPr>
        <w:t>значимость</w:t>
      </w:r>
      <w:r>
        <w:t></w:t>
      </w:r>
      <w:r>
        <w:rPr>
          <w:rFonts w:hint="eastAsia"/>
        </w:rPr>
        <w:t>работы</w:t>
      </w:r>
      <w:r>
        <w:t></w:t>
      </w:r>
      <w:r>
        <w:rPr>
          <w:rFonts w:hint="eastAsia"/>
        </w:rPr>
        <w:t>состоит</w:t>
      </w:r>
      <w:r>
        <w:t></w:t>
      </w:r>
      <w:r>
        <w:rPr>
          <w:rFonts w:hint="eastAsia"/>
        </w:rPr>
        <w:t>в</w:t>
      </w:r>
      <w:r>
        <w:t></w:t>
      </w:r>
      <w:r>
        <w:rPr>
          <w:rFonts w:hint="eastAsia"/>
        </w:rPr>
        <w:t>позитивном</w:t>
      </w:r>
      <w:r>
        <w:t></w:t>
      </w:r>
      <w:r>
        <w:rPr>
          <w:rFonts w:hint="eastAsia"/>
        </w:rPr>
        <w:t>влиянии</w:t>
      </w:r>
      <w:r>
        <w:t></w:t>
      </w:r>
      <w:r>
        <w:rPr>
          <w:rFonts w:hint="eastAsia"/>
        </w:rPr>
        <w:t>разработанной</w:t>
      </w:r>
      <w:r>
        <w:t></w:t>
      </w:r>
      <w:r>
        <w:rPr>
          <w:rFonts w:hint="eastAsia"/>
        </w:rPr>
        <w:t>методики</w:t>
      </w:r>
      <w:r>
        <w:t></w:t>
      </w:r>
      <w:r>
        <w:rPr>
          <w:rFonts w:hint="eastAsia"/>
        </w:rPr>
        <w:t>на</w:t>
      </w:r>
      <w:r>
        <w:t></w:t>
      </w:r>
      <w:r>
        <w:rPr>
          <w:rFonts w:hint="eastAsia"/>
        </w:rPr>
        <w:t>динамику</w:t>
      </w:r>
      <w:r>
        <w:t></w:t>
      </w:r>
      <w:r>
        <w:rPr>
          <w:rFonts w:hint="eastAsia"/>
        </w:rPr>
        <w:t>показателей</w:t>
      </w:r>
      <w:r>
        <w:t></w:t>
      </w:r>
      <w:r>
        <w:t></w:t>
      </w:r>
      <w:r>
        <w:rPr>
          <w:rFonts w:hint="eastAsia"/>
        </w:rPr>
        <w:t>характеризующих</w:t>
      </w:r>
      <w:r>
        <w:t></w:t>
      </w:r>
      <w:r>
        <w:rPr>
          <w:rFonts w:hint="eastAsia"/>
        </w:rPr>
        <w:t>фи</w:t>
      </w:r>
      <w:r>
        <w:t></w:t>
      </w:r>
      <w:r>
        <w:rPr>
          <w:rFonts w:hint="eastAsia"/>
        </w:rPr>
        <w:t>зическое</w:t>
      </w:r>
      <w:r>
        <w:t></w:t>
      </w:r>
      <w:r>
        <w:rPr>
          <w:rFonts w:hint="eastAsia"/>
        </w:rPr>
        <w:t>развитие</w:t>
      </w:r>
      <w:r>
        <w:t></w:t>
      </w:r>
      <w:r>
        <w:t></w:t>
      </w:r>
      <w:r>
        <w:rPr>
          <w:rFonts w:hint="eastAsia"/>
        </w:rPr>
        <w:t>физическую</w:t>
      </w:r>
      <w:r>
        <w:t></w:t>
      </w:r>
      <w:r>
        <w:rPr>
          <w:rFonts w:hint="eastAsia"/>
        </w:rPr>
        <w:t>подготовленность</w:t>
      </w:r>
      <w:r>
        <w:t></w:t>
      </w:r>
      <w:r>
        <w:rPr>
          <w:rFonts w:hint="eastAsia"/>
        </w:rPr>
        <w:t>и</w:t>
      </w:r>
      <w:r>
        <w:t></w:t>
      </w:r>
      <w:r>
        <w:rPr>
          <w:rFonts w:hint="eastAsia"/>
        </w:rPr>
        <w:t>экологическую</w:t>
      </w:r>
      <w:r>
        <w:t></w:t>
      </w:r>
      <w:r>
        <w:rPr>
          <w:rFonts w:hint="eastAsia"/>
        </w:rPr>
        <w:t>вос</w:t>
      </w:r>
      <w:r>
        <w:t></w:t>
      </w:r>
      <w:r>
        <w:rPr>
          <w:rFonts w:hint="eastAsia"/>
        </w:rPr>
        <w:t>питанность</w:t>
      </w:r>
      <w:r>
        <w:t></w:t>
      </w:r>
      <w:r>
        <w:rPr>
          <w:rFonts w:hint="eastAsia"/>
        </w:rPr>
        <w:t>детей</w:t>
      </w:r>
      <w:r>
        <w:t></w:t>
      </w:r>
      <w:r>
        <w:t></w:t>
      </w:r>
      <w:r>
        <w:rPr>
          <w:rFonts w:hint="eastAsia"/>
        </w:rPr>
        <w:t>Методика</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внедрена</w:t>
      </w:r>
      <w:r>
        <w:t></w:t>
      </w:r>
      <w:r>
        <w:rPr>
          <w:rFonts w:hint="eastAsia"/>
        </w:rPr>
        <w:t>в</w:t>
      </w:r>
      <w:r>
        <w:t></w:t>
      </w:r>
      <w:r>
        <w:rPr>
          <w:rFonts w:hint="eastAsia"/>
        </w:rPr>
        <w:t>практику</w:t>
      </w:r>
      <w:r>
        <w:t></w:t>
      </w:r>
      <w:r>
        <w:rPr>
          <w:rFonts w:hint="eastAsia"/>
        </w:rPr>
        <w:t>работы</w:t>
      </w:r>
      <w:r>
        <w:t></w:t>
      </w:r>
      <w:r>
        <w:rPr>
          <w:rFonts w:hint="eastAsia"/>
        </w:rPr>
        <w:t>ДОУ</w:t>
      </w:r>
      <w:r>
        <w:t></w:t>
      </w:r>
      <w:r>
        <w:t></w:t>
      </w:r>
      <w:r>
        <w:rPr>
          <w:rFonts w:hint="eastAsia"/>
        </w:rPr>
        <w:t>В</w:t>
      </w:r>
      <w:r>
        <w:t></w:t>
      </w:r>
      <w:r>
        <w:rPr>
          <w:rFonts w:hint="eastAsia"/>
        </w:rPr>
        <w:t>образовательном</w:t>
      </w:r>
      <w:r>
        <w:t></w:t>
      </w:r>
      <w:r>
        <w:rPr>
          <w:rFonts w:hint="eastAsia"/>
        </w:rPr>
        <w:t>процессе</w:t>
      </w:r>
      <w:r>
        <w:t></w:t>
      </w:r>
      <w:r>
        <w:rPr>
          <w:rFonts w:hint="eastAsia"/>
        </w:rPr>
        <w:t>студентов</w:t>
      </w:r>
      <w:r>
        <w:t></w:t>
      </w:r>
      <w:r>
        <w:rPr>
          <w:rFonts w:hint="eastAsia"/>
        </w:rPr>
        <w:t>вузов</w:t>
      </w:r>
      <w:r>
        <w:t></w:t>
      </w:r>
      <w:r>
        <w:rPr>
          <w:rFonts w:hint="eastAsia"/>
        </w:rPr>
        <w:t>физической</w:t>
      </w:r>
      <w:r>
        <w:t></w:t>
      </w:r>
      <w:r>
        <w:rPr>
          <w:rFonts w:hint="eastAsia"/>
        </w:rPr>
        <w:t>культуры</w:t>
      </w:r>
      <w:r>
        <w:t></w:t>
      </w:r>
      <w:r>
        <w:rPr>
          <w:rFonts w:hint="eastAsia"/>
        </w:rPr>
        <w:t>предусмотрено</w:t>
      </w:r>
      <w:r>
        <w:t></w:t>
      </w:r>
      <w:r>
        <w:rPr>
          <w:rFonts w:hint="eastAsia"/>
        </w:rPr>
        <w:t>изучение</w:t>
      </w:r>
      <w:r>
        <w:t></w:t>
      </w:r>
      <w:r>
        <w:rPr>
          <w:rFonts w:hint="eastAsia"/>
        </w:rPr>
        <w:t>теоретико</w:t>
      </w:r>
      <w:r>
        <w:t></w:t>
      </w:r>
      <w:r>
        <w:t></w:t>
      </w:r>
      <w:r>
        <w:rPr>
          <w:rFonts w:hint="eastAsia"/>
        </w:rPr>
        <w:t>методических</w:t>
      </w:r>
      <w:r>
        <w:t></w:t>
      </w:r>
      <w:r>
        <w:rPr>
          <w:rFonts w:hint="eastAsia"/>
        </w:rPr>
        <w:t>и</w:t>
      </w:r>
      <w:r>
        <w:t></w:t>
      </w:r>
      <w:r>
        <w:rPr>
          <w:rFonts w:hint="eastAsia"/>
        </w:rPr>
        <w:t>организационно</w:t>
      </w:r>
      <w:r>
        <w:t></w:t>
      </w:r>
      <w:r>
        <w:rPr>
          <w:rFonts w:hint="eastAsia"/>
        </w:rPr>
        <w:t>практических</w:t>
      </w:r>
      <w:r>
        <w:t></w:t>
      </w:r>
      <w:r>
        <w:rPr>
          <w:rFonts w:hint="eastAsia"/>
        </w:rPr>
        <w:t>аспектов</w:t>
      </w:r>
      <w:r>
        <w:t></w:t>
      </w:r>
      <w:r>
        <w:rPr>
          <w:rFonts w:hint="eastAsia"/>
        </w:rPr>
        <w:t>применения</w:t>
      </w:r>
      <w:r>
        <w:t></w:t>
      </w:r>
      <w:r>
        <w:rPr>
          <w:rFonts w:hint="eastAsia"/>
        </w:rPr>
        <w:t>ин</w:t>
      </w:r>
      <w:r>
        <w:t></w:t>
      </w:r>
      <w:r>
        <w:rPr>
          <w:rFonts w:hint="eastAsia"/>
        </w:rPr>
        <w:t>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w:t>
      </w:r>
      <w:r>
        <w:t></w:t>
      </w:r>
      <w:r>
        <w:rPr>
          <w:rFonts w:hint="eastAsia"/>
        </w:rPr>
        <w:t>ДОУ</w:t>
      </w:r>
      <w:r>
        <w:t></w:t>
      </w:r>
      <w:r>
        <w:t></w:t>
      </w:r>
      <w:r>
        <w:rPr>
          <w:rFonts w:hint="eastAsia"/>
        </w:rPr>
        <w:t>Опубликовано</w:t>
      </w:r>
      <w:r>
        <w:t></w:t>
      </w:r>
      <w:r>
        <w:rPr>
          <w:rFonts w:hint="eastAsia"/>
        </w:rPr>
        <w:t>учебно</w:t>
      </w:r>
      <w:r>
        <w:t></w:t>
      </w:r>
      <w:r>
        <w:rPr>
          <w:rFonts w:hint="eastAsia"/>
        </w:rPr>
        <w:t>методическое</w:t>
      </w:r>
      <w:r>
        <w:t></w:t>
      </w:r>
      <w:r>
        <w:rPr>
          <w:rFonts w:hint="eastAsia"/>
        </w:rPr>
        <w:t>пособие</w:t>
      </w:r>
      <w:r>
        <w:t></w:t>
      </w:r>
      <w:r>
        <w:t></w:t>
      </w:r>
      <w:r>
        <w:rPr>
          <w:rFonts w:hint="eastAsia"/>
        </w:rPr>
        <w:t>предназначенное</w:t>
      </w:r>
      <w:r>
        <w:t></w:t>
      </w:r>
      <w:r>
        <w:rPr>
          <w:rFonts w:hint="eastAsia"/>
        </w:rPr>
        <w:t>для</w:t>
      </w:r>
      <w:r>
        <w:t></w:t>
      </w:r>
      <w:r>
        <w:rPr>
          <w:rFonts w:hint="eastAsia"/>
        </w:rPr>
        <w:t>инструкторов</w:t>
      </w:r>
      <w:r>
        <w:t></w:t>
      </w:r>
      <w:r>
        <w:rPr>
          <w:rFonts w:hint="eastAsia"/>
        </w:rPr>
        <w:t>физиче</w:t>
      </w:r>
      <w:r>
        <w:t></w:t>
      </w:r>
      <w:r>
        <w:rPr>
          <w:rFonts w:hint="eastAsia"/>
        </w:rPr>
        <w:t>ского</w:t>
      </w:r>
      <w:r>
        <w:t></w:t>
      </w:r>
      <w:r>
        <w:rPr>
          <w:rFonts w:hint="eastAsia"/>
        </w:rPr>
        <w:t>воспитания</w:t>
      </w:r>
      <w:r>
        <w:t></w:t>
      </w:r>
      <w:r>
        <w:t></w:t>
      </w:r>
      <w:r>
        <w:rPr>
          <w:rFonts w:hint="eastAsia"/>
        </w:rPr>
        <w:t>методистов</w:t>
      </w:r>
      <w:r>
        <w:t></w:t>
      </w:r>
      <w:r>
        <w:t></w:t>
      </w:r>
      <w:r>
        <w:rPr>
          <w:rFonts w:hint="eastAsia"/>
        </w:rPr>
        <w:t>воспитателей</w:t>
      </w:r>
      <w:r>
        <w:t></w:t>
      </w:r>
      <w:r>
        <w:rPr>
          <w:rFonts w:hint="eastAsia"/>
        </w:rPr>
        <w:t>ДОУ</w:t>
      </w:r>
      <w:r>
        <w:t></w:t>
      </w:r>
      <w:r>
        <w:t></w:t>
      </w:r>
      <w:r>
        <w:rPr>
          <w:rFonts w:hint="eastAsia"/>
        </w:rPr>
        <w:t>студентов</w:t>
      </w:r>
      <w:r>
        <w:t></w:t>
      </w:r>
      <w:r>
        <w:t></w:t>
      </w:r>
      <w:r>
        <w:rPr>
          <w:rFonts w:hint="eastAsia"/>
        </w:rPr>
        <w:t>аспирантов</w:t>
      </w:r>
      <w:r>
        <w:t></w:t>
      </w:r>
      <w:r>
        <w:t></w:t>
      </w:r>
      <w:r>
        <w:rPr>
          <w:rFonts w:hint="eastAsia"/>
        </w:rPr>
        <w:t>преподавателей</w:t>
      </w:r>
      <w:r>
        <w:t></w:t>
      </w:r>
      <w:r>
        <w:rPr>
          <w:rFonts w:hint="eastAsia"/>
        </w:rPr>
        <w:t>вузов</w:t>
      </w:r>
      <w:r>
        <w:t></w:t>
      </w:r>
      <w:r>
        <w:rPr>
          <w:rFonts w:hint="eastAsia"/>
        </w:rPr>
        <w:t>и</w:t>
      </w:r>
      <w:r>
        <w:t></w:t>
      </w:r>
      <w:r>
        <w:rPr>
          <w:rFonts w:hint="eastAsia"/>
        </w:rPr>
        <w:t>факультетов</w:t>
      </w:r>
      <w:r>
        <w:t></w:t>
      </w:r>
      <w:r>
        <w:rPr>
          <w:rFonts w:hint="eastAsia"/>
        </w:rPr>
        <w:t>физической</w:t>
      </w:r>
      <w:r>
        <w:t></w:t>
      </w:r>
      <w:r>
        <w:rPr>
          <w:rFonts w:hint="eastAsia"/>
        </w:rPr>
        <w:t>культуры</w:t>
      </w:r>
      <w:r>
        <w:t></w:t>
      </w:r>
    </w:p>
    <w:p w:rsidR="00C0540A" w:rsidRDefault="00C0540A" w:rsidP="00C0540A">
      <w:r>
        <w:rPr>
          <w:rFonts w:hint="eastAsia"/>
        </w:rPr>
        <w:t>Достоверность</w:t>
      </w:r>
      <w:r>
        <w:t></w:t>
      </w:r>
      <w:r>
        <w:rPr>
          <w:rFonts w:hint="eastAsia"/>
        </w:rPr>
        <w:t>и</w:t>
      </w:r>
      <w:r>
        <w:t></w:t>
      </w:r>
      <w:r>
        <w:rPr>
          <w:rFonts w:hint="eastAsia"/>
        </w:rPr>
        <w:t>обоснованность</w:t>
      </w:r>
      <w:r>
        <w:t></w:t>
      </w:r>
      <w:r>
        <w:rPr>
          <w:rFonts w:hint="eastAsia"/>
        </w:rPr>
        <w:t>результатов</w:t>
      </w:r>
      <w:r>
        <w:t></w:t>
      </w:r>
      <w:r>
        <w:rPr>
          <w:rFonts w:hint="eastAsia"/>
        </w:rPr>
        <w:t>исследования</w:t>
      </w:r>
      <w:r>
        <w:t></w:t>
      </w:r>
      <w:r>
        <w:rPr>
          <w:rFonts w:hint="eastAsia"/>
        </w:rPr>
        <w:t>обеспе</w:t>
      </w:r>
      <w:r>
        <w:t></w:t>
      </w:r>
      <w:r>
        <w:rPr>
          <w:rFonts w:hint="eastAsia"/>
        </w:rPr>
        <w:t>чивается</w:t>
      </w:r>
      <w:r>
        <w:t></w:t>
      </w:r>
      <w:r>
        <w:rPr>
          <w:rFonts w:hint="eastAsia"/>
        </w:rPr>
        <w:t>ретроспективным</w:t>
      </w:r>
      <w:r>
        <w:t></w:t>
      </w:r>
      <w:r>
        <w:rPr>
          <w:rFonts w:hint="eastAsia"/>
        </w:rPr>
        <w:t>анализом</w:t>
      </w:r>
      <w:r>
        <w:t></w:t>
      </w:r>
      <w:r>
        <w:rPr>
          <w:rFonts w:hint="eastAsia"/>
        </w:rPr>
        <w:t>и</w:t>
      </w:r>
      <w:r>
        <w:t></w:t>
      </w:r>
      <w:r>
        <w:rPr>
          <w:rFonts w:hint="eastAsia"/>
        </w:rPr>
        <w:t>опорой</w:t>
      </w:r>
      <w:r>
        <w:t></w:t>
      </w:r>
      <w:r>
        <w:rPr>
          <w:rFonts w:hint="eastAsia"/>
        </w:rPr>
        <w:t>на</w:t>
      </w:r>
      <w:r>
        <w:t></w:t>
      </w:r>
      <w:r>
        <w:rPr>
          <w:rFonts w:hint="eastAsia"/>
        </w:rPr>
        <w:t>научную</w:t>
      </w:r>
      <w:r>
        <w:t></w:t>
      </w:r>
      <w:r>
        <w:rPr>
          <w:rFonts w:hint="eastAsia"/>
        </w:rPr>
        <w:t>методологию</w:t>
      </w:r>
      <w:r>
        <w:t></w:t>
      </w:r>
      <w:r>
        <w:t></w:t>
      </w:r>
      <w:r>
        <w:rPr>
          <w:rFonts w:hint="eastAsia"/>
        </w:rPr>
        <w:t>соблюдением</w:t>
      </w:r>
      <w:r>
        <w:t></w:t>
      </w:r>
      <w:r>
        <w:rPr>
          <w:rFonts w:hint="eastAsia"/>
        </w:rPr>
        <w:t>логики</w:t>
      </w:r>
      <w:r>
        <w:t></w:t>
      </w:r>
      <w:r>
        <w:rPr>
          <w:rFonts w:hint="eastAsia"/>
        </w:rPr>
        <w:t>научного</w:t>
      </w:r>
      <w:r>
        <w:t></w:t>
      </w:r>
      <w:r>
        <w:rPr>
          <w:rFonts w:hint="eastAsia"/>
        </w:rPr>
        <w:t>исследования</w:t>
      </w:r>
      <w:r>
        <w:t></w:t>
      </w:r>
      <w:r>
        <w:t></w:t>
      </w:r>
      <w:r>
        <w:rPr>
          <w:rFonts w:hint="eastAsia"/>
        </w:rPr>
        <w:t>применением</w:t>
      </w:r>
      <w:r>
        <w:t></w:t>
      </w:r>
      <w:r>
        <w:rPr>
          <w:rFonts w:hint="eastAsia"/>
        </w:rPr>
        <w:t>комплекса</w:t>
      </w:r>
      <w:r>
        <w:t></w:t>
      </w:r>
      <w:r>
        <w:rPr>
          <w:rFonts w:hint="eastAsia"/>
        </w:rPr>
        <w:t>объ</w:t>
      </w:r>
      <w:r>
        <w:t></w:t>
      </w:r>
      <w:r>
        <w:rPr>
          <w:rFonts w:hint="eastAsia"/>
        </w:rPr>
        <w:t>ективных</w:t>
      </w:r>
      <w:r>
        <w:t></w:t>
      </w:r>
      <w:r>
        <w:rPr>
          <w:rFonts w:hint="eastAsia"/>
        </w:rPr>
        <w:t>методов</w:t>
      </w:r>
      <w:r>
        <w:t></w:t>
      </w:r>
      <w:r>
        <w:rPr>
          <w:rFonts w:hint="eastAsia"/>
        </w:rPr>
        <w:t>исследования</w:t>
      </w:r>
      <w:r>
        <w:t></w:t>
      </w:r>
      <w:r>
        <w:t></w:t>
      </w:r>
      <w:r>
        <w:rPr>
          <w:rFonts w:hint="eastAsia"/>
        </w:rPr>
        <w:t>адекватных</w:t>
      </w:r>
      <w:r>
        <w:t></w:t>
      </w:r>
      <w:r>
        <w:rPr>
          <w:rFonts w:hint="eastAsia"/>
        </w:rPr>
        <w:t>поставленным</w:t>
      </w:r>
      <w:r>
        <w:t></w:t>
      </w:r>
      <w:r>
        <w:rPr>
          <w:rFonts w:hint="eastAsia"/>
        </w:rPr>
        <w:t>задачам</w:t>
      </w:r>
      <w:r>
        <w:t></w:t>
      </w:r>
      <w:r>
        <w:t></w:t>
      </w:r>
      <w:r>
        <w:rPr>
          <w:rFonts w:hint="eastAsia"/>
        </w:rPr>
        <w:t>кор</w:t>
      </w:r>
      <w:r>
        <w:t></w:t>
      </w:r>
      <w:r>
        <w:rPr>
          <w:rFonts w:hint="eastAsia"/>
        </w:rPr>
        <w:t>ректной</w:t>
      </w:r>
      <w:r>
        <w:t></w:t>
      </w:r>
      <w:r>
        <w:rPr>
          <w:rFonts w:hint="eastAsia"/>
        </w:rPr>
        <w:t>статистической</w:t>
      </w:r>
      <w:r>
        <w:t></w:t>
      </w:r>
      <w:r>
        <w:rPr>
          <w:rFonts w:hint="eastAsia"/>
        </w:rPr>
        <w:t>обработкой</w:t>
      </w:r>
      <w:r>
        <w:t></w:t>
      </w:r>
      <w:r>
        <w:rPr>
          <w:rFonts w:hint="eastAsia"/>
        </w:rPr>
        <w:t>результатов</w:t>
      </w:r>
      <w:r>
        <w:t></w:t>
      </w:r>
      <w:r>
        <w:rPr>
          <w:rFonts w:hint="eastAsia"/>
        </w:rPr>
        <w:t>исследования</w:t>
      </w:r>
      <w:r>
        <w:t></w:t>
      </w:r>
      <w:r>
        <w:rPr>
          <w:rFonts w:hint="eastAsia"/>
        </w:rPr>
        <w:t>с</w:t>
      </w:r>
      <w:r>
        <w:t></w:t>
      </w:r>
      <w:r>
        <w:rPr>
          <w:rFonts w:hint="eastAsia"/>
        </w:rPr>
        <w:t>использо</w:t>
      </w:r>
      <w:r>
        <w:t></w:t>
      </w:r>
      <w:r>
        <w:rPr>
          <w:rFonts w:hint="eastAsia"/>
        </w:rPr>
        <w:t>ванием</w:t>
      </w:r>
      <w:r>
        <w:t></w:t>
      </w:r>
      <w:r>
        <w:rPr>
          <w:rFonts w:hint="eastAsia"/>
        </w:rPr>
        <w:t>современной</w:t>
      </w:r>
      <w:r>
        <w:t></w:t>
      </w:r>
      <w:r>
        <w:rPr>
          <w:rFonts w:hint="eastAsia"/>
        </w:rPr>
        <w:t>вычислительной</w:t>
      </w:r>
      <w:r>
        <w:t></w:t>
      </w:r>
      <w:r>
        <w:rPr>
          <w:rFonts w:hint="eastAsia"/>
        </w:rPr>
        <w:t>техники</w:t>
      </w:r>
      <w:r>
        <w:t></w:t>
      </w:r>
      <w:r>
        <w:t></w:t>
      </w:r>
      <w:r>
        <w:rPr>
          <w:rFonts w:hint="eastAsia"/>
        </w:rPr>
        <w:t>развернутой</w:t>
      </w:r>
      <w:r>
        <w:t></w:t>
      </w:r>
      <w:r>
        <w:rPr>
          <w:rFonts w:hint="eastAsia"/>
        </w:rPr>
        <w:t>качественной</w:t>
      </w:r>
      <w:r>
        <w:t></w:t>
      </w:r>
      <w:r>
        <w:rPr>
          <w:rFonts w:hint="eastAsia"/>
        </w:rPr>
        <w:t>интерпретацией</w:t>
      </w:r>
      <w:r>
        <w:t></w:t>
      </w:r>
      <w:r>
        <w:rPr>
          <w:rFonts w:hint="eastAsia"/>
        </w:rPr>
        <w:t>полученных</w:t>
      </w:r>
      <w:r>
        <w:t></w:t>
      </w:r>
      <w:r>
        <w:rPr>
          <w:rFonts w:hint="eastAsia"/>
        </w:rPr>
        <w:t>экспериментальных</w:t>
      </w:r>
      <w:r>
        <w:t></w:t>
      </w:r>
      <w:r>
        <w:rPr>
          <w:rFonts w:hint="eastAsia"/>
        </w:rPr>
        <w:t>данных</w:t>
      </w:r>
      <w:r>
        <w:t></w:t>
      </w:r>
    </w:p>
    <w:p w:rsidR="00C0540A" w:rsidRDefault="00C0540A" w:rsidP="00C0540A">
      <w:r>
        <w:rPr>
          <w:rFonts w:hint="eastAsia"/>
        </w:rPr>
        <w:t>На</w:t>
      </w:r>
      <w:r>
        <w:t></w:t>
      </w:r>
      <w:r>
        <w:rPr>
          <w:rFonts w:hint="eastAsia"/>
        </w:rPr>
        <w:t>защиту</w:t>
      </w:r>
      <w:r>
        <w:t></w:t>
      </w:r>
      <w:r>
        <w:rPr>
          <w:rFonts w:hint="eastAsia"/>
        </w:rPr>
        <w:t>выносятся</w:t>
      </w:r>
      <w:r>
        <w:t></w:t>
      </w:r>
      <w:r>
        <w:rPr>
          <w:rFonts w:hint="eastAsia"/>
        </w:rPr>
        <w:t>следующие</w:t>
      </w:r>
      <w:r>
        <w:t></w:t>
      </w:r>
      <w:r>
        <w:rPr>
          <w:rFonts w:hint="eastAsia"/>
        </w:rPr>
        <w:t>положения</w:t>
      </w:r>
    </w:p>
    <w:p w:rsidR="00C0540A" w:rsidRDefault="00C0540A" w:rsidP="00C0540A">
      <w:r>
        <w:t></w:t>
      </w:r>
      <w:r>
        <w:t></w:t>
      </w:r>
      <w:r>
        <w:t></w:t>
      </w:r>
      <w:r>
        <w:rPr>
          <w:rFonts w:hint="eastAsia"/>
        </w:rPr>
        <w:t>Методика</w:t>
      </w:r>
      <w:r>
        <w:t></w:t>
      </w:r>
      <w:r>
        <w:rPr>
          <w:rFonts w:hint="eastAsia"/>
        </w:rPr>
        <w:t>интегрированных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t></w:t>
      </w:r>
      <w:r>
        <w:rPr>
          <w:rFonts w:hint="eastAsia"/>
        </w:rPr>
        <w:t>со</w:t>
      </w:r>
      <w:r>
        <w:t></w:t>
      </w:r>
      <w:r>
        <w:rPr>
          <w:rFonts w:hint="eastAsia"/>
        </w:rPr>
        <w:t>держание</w:t>
      </w:r>
      <w:r>
        <w:t></w:t>
      </w:r>
      <w:r>
        <w:rPr>
          <w:rFonts w:hint="eastAsia"/>
        </w:rPr>
        <w:t>которой</w:t>
      </w:r>
      <w:r>
        <w:t></w:t>
      </w:r>
      <w:r>
        <w:rPr>
          <w:rFonts w:hint="eastAsia"/>
        </w:rPr>
        <w:t>составляют</w:t>
      </w:r>
      <w:r>
        <w:t></w:t>
      </w:r>
      <w:r>
        <w:rPr>
          <w:rFonts w:hint="eastAsia"/>
        </w:rPr>
        <w:t>физические</w:t>
      </w:r>
      <w:r>
        <w:t></w:t>
      </w:r>
      <w:r>
        <w:rPr>
          <w:rFonts w:hint="eastAsia"/>
        </w:rPr>
        <w:t>упражнения</w:t>
      </w:r>
      <w:r>
        <w:t></w:t>
      </w:r>
      <w:r>
        <w:t></w:t>
      </w:r>
      <w:r>
        <w:rPr>
          <w:rFonts w:hint="eastAsia"/>
        </w:rPr>
        <w:t>имитирующие</w:t>
      </w:r>
      <w:r>
        <w:t></w:t>
      </w:r>
      <w:r>
        <w:t></w:t>
      </w:r>
    </w:p>
    <w:p w:rsidR="00C0540A" w:rsidRDefault="00C0540A" w:rsidP="00C0540A">
      <w:r>
        <w:rPr>
          <w:rFonts w:hint="eastAsia"/>
        </w:rPr>
        <w:t>объекты</w:t>
      </w:r>
      <w:r>
        <w:t></w:t>
      </w:r>
      <w:r>
        <w:rPr>
          <w:rFonts w:hint="eastAsia"/>
        </w:rPr>
        <w:t>и</w:t>
      </w:r>
      <w:r>
        <w:t></w:t>
      </w:r>
      <w:r>
        <w:rPr>
          <w:rFonts w:hint="eastAsia"/>
        </w:rPr>
        <w:t>явления</w:t>
      </w:r>
      <w:r>
        <w:t></w:t>
      </w:r>
      <w:r>
        <w:rPr>
          <w:rFonts w:hint="eastAsia"/>
        </w:rPr>
        <w:t>живой</w:t>
      </w:r>
      <w:r>
        <w:t></w:t>
      </w:r>
      <w:r>
        <w:rPr>
          <w:rFonts w:hint="eastAsia"/>
        </w:rPr>
        <w:t>и</w:t>
      </w:r>
      <w:r>
        <w:t></w:t>
      </w:r>
      <w:r>
        <w:rPr>
          <w:rFonts w:hint="eastAsia"/>
        </w:rPr>
        <w:t>неживой</w:t>
      </w:r>
      <w:r>
        <w:t></w:t>
      </w:r>
      <w:r>
        <w:rPr>
          <w:rFonts w:hint="eastAsia"/>
        </w:rPr>
        <w:t>природы</w:t>
      </w:r>
      <w:r>
        <w:t></w:t>
      </w:r>
      <w:r>
        <w:t></w:t>
      </w:r>
      <w:r>
        <w:rPr>
          <w:rFonts w:hint="eastAsia"/>
        </w:rPr>
        <w:t>а</w:t>
      </w:r>
      <w:r>
        <w:t></w:t>
      </w:r>
      <w:r>
        <w:rPr>
          <w:rFonts w:hint="eastAsia"/>
        </w:rPr>
        <w:t>также</w:t>
      </w:r>
      <w:r>
        <w:t></w:t>
      </w:r>
      <w:r>
        <w:rPr>
          <w:rFonts w:hint="eastAsia"/>
        </w:rPr>
        <w:t>деятельность</w:t>
      </w:r>
      <w:r>
        <w:t></w:t>
      </w:r>
      <w:r>
        <w:rPr>
          <w:rFonts w:hint="eastAsia"/>
        </w:rPr>
        <w:t>в</w:t>
      </w:r>
      <w:r>
        <w:t></w:t>
      </w:r>
      <w:r>
        <w:rPr>
          <w:rFonts w:hint="eastAsia"/>
        </w:rPr>
        <w:t>природной</w:t>
      </w:r>
      <w:r>
        <w:t></w:t>
      </w:r>
      <w:r>
        <w:rPr>
          <w:rFonts w:hint="eastAsia"/>
        </w:rPr>
        <w:t>среде</w:t>
      </w:r>
      <w:r>
        <w:t></w:t>
      </w:r>
      <w:r>
        <w:t></w:t>
      </w:r>
      <w:r>
        <w:rPr>
          <w:rFonts w:hint="eastAsia"/>
        </w:rPr>
        <w:t>обеспечивает</w:t>
      </w:r>
      <w:r>
        <w:t></w:t>
      </w:r>
      <w:r>
        <w:rPr>
          <w:rFonts w:hint="eastAsia"/>
        </w:rPr>
        <w:t>сопряженное</w:t>
      </w:r>
      <w:r>
        <w:t></w:t>
      </w:r>
      <w:r>
        <w:rPr>
          <w:rFonts w:hint="eastAsia"/>
        </w:rPr>
        <w:t>решение</w:t>
      </w:r>
      <w:r>
        <w:t></w:t>
      </w:r>
      <w:r>
        <w:rPr>
          <w:rFonts w:hint="eastAsia"/>
        </w:rPr>
        <w:t>задач</w:t>
      </w:r>
      <w:r>
        <w:t></w:t>
      </w:r>
      <w:r>
        <w:rPr>
          <w:rFonts w:hint="eastAsia"/>
        </w:rPr>
        <w:t>физического</w:t>
      </w:r>
      <w:r>
        <w:t></w:t>
      </w:r>
      <w:r>
        <w:rPr>
          <w:rFonts w:hint="eastAsia"/>
        </w:rPr>
        <w:t>и</w:t>
      </w:r>
      <w:r>
        <w:t></w:t>
      </w:r>
      <w:r>
        <w:rPr>
          <w:rFonts w:hint="eastAsia"/>
        </w:rPr>
        <w:t>экологического</w:t>
      </w:r>
      <w:r>
        <w:t></w:t>
      </w:r>
      <w:r>
        <w:rPr>
          <w:rFonts w:hint="eastAsia"/>
        </w:rPr>
        <w:t>воспитания</w:t>
      </w:r>
      <w:r>
        <w:t></w:t>
      </w:r>
      <w:r>
        <w:rPr>
          <w:rFonts w:hint="eastAsia"/>
        </w:rPr>
        <w:t>детей</w:t>
      </w:r>
      <w:r>
        <w:t></w:t>
      </w:r>
      <w:r>
        <w:rPr>
          <w:rFonts w:hint="eastAsia"/>
        </w:rPr>
        <w:t>дошкольного</w:t>
      </w:r>
      <w:r>
        <w:t></w:t>
      </w:r>
      <w:r>
        <w:rPr>
          <w:rFonts w:hint="eastAsia"/>
        </w:rPr>
        <w:t>возраста</w:t>
      </w:r>
      <w:r>
        <w:t></w:t>
      </w:r>
    </w:p>
    <w:p w:rsidR="00C0540A" w:rsidRDefault="00C0540A" w:rsidP="00C0540A">
      <w:r>
        <w:t></w:t>
      </w:r>
      <w:r>
        <w:t></w:t>
      </w:r>
      <w:r>
        <w:t></w:t>
      </w:r>
      <w:r>
        <w:rPr>
          <w:rFonts w:hint="eastAsia"/>
        </w:rPr>
        <w:t>Педагогическими</w:t>
      </w:r>
      <w:r>
        <w:t></w:t>
      </w:r>
      <w:r>
        <w:rPr>
          <w:rFonts w:hint="eastAsia"/>
        </w:rPr>
        <w:t>условиями</w:t>
      </w:r>
      <w:r>
        <w:t></w:t>
      </w:r>
      <w:r>
        <w:rPr>
          <w:rFonts w:hint="eastAsia"/>
        </w:rPr>
        <w:t>реализации</w:t>
      </w:r>
      <w:r>
        <w:t></w:t>
      </w:r>
      <w:r>
        <w:rPr>
          <w:rFonts w:hint="eastAsia"/>
        </w:rPr>
        <w:t>методики</w:t>
      </w:r>
      <w:r>
        <w:t></w:t>
      </w:r>
      <w:r>
        <w:rPr>
          <w:rFonts w:hint="eastAsia"/>
        </w:rPr>
        <w:t>интегриро</w:t>
      </w:r>
      <w:r>
        <w:t></w:t>
      </w:r>
      <w:r>
        <w:rPr>
          <w:rFonts w:hint="eastAsia"/>
        </w:rPr>
        <w:t>ванных</w:t>
      </w:r>
      <w:r>
        <w:t></w:t>
      </w:r>
      <w:r>
        <w:rPr>
          <w:rFonts w:hint="eastAsia"/>
        </w:rPr>
        <w:t>занятий</w:t>
      </w:r>
      <w:r>
        <w:t></w:t>
      </w:r>
      <w:r>
        <w:rPr>
          <w:rFonts w:hint="eastAsia"/>
        </w:rPr>
        <w:t>по</w:t>
      </w:r>
      <w:r>
        <w:t></w:t>
      </w:r>
      <w:r>
        <w:rPr>
          <w:rFonts w:hint="eastAsia"/>
        </w:rPr>
        <w:t>физической</w:t>
      </w:r>
      <w:r>
        <w:t></w:t>
      </w:r>
      <w:r>
        <w:rPr>
          <w:rFonts w:hint="eastAsia"/>
        </w:rPr>
        <w:t>культуре</w:t>
      </w:r>
      <w:r>
        <w:t></w:t>
      </w:r>
      <w:r>
        <w:rPr>
          <w:rFonts w:hint="eastAsia"/>
        </w:rPr>
        <w:t>в</w:t>
      </w:r>
      <w:r>
        <w:t></w:t>
      </w:r>
      <w:r>
        <w:rPr>
          <w:rFonts w:hint="eastAsia"/>
        </w:rPr>
        <w:t>дошкольном</w:t>
      </w:r>
      <w:r>
        <w:t></w:t>
      </w:r>
      <w:r>
        <w:rPr>
          <w:rFonts w:hint="eastAsia"/>
        </w:rPr>
        <w:t>образовательном</w:t>
      </w:r>
      <w:r>
        <w:t></w:t>
      </w:r>
      <w:r>
        <w:rPr>
          <w:rFonts w:hint="eastAsia"/>
        </w:rPr>
        <w:t>учреждении</w:t>
      </w:r>
      <w:r>
        <w:t></w:t>
      </w:r>
      <w:r>
        <w:rPr>
          <w:rFonts w:hint="eastAsia"/>
        </w:rPr>
        <w:t>являются</w:t>
      </w:r>
      <w:r>
        <w:t></w:t>
      </w:r>
    </w:p>
    <w:p w:rsidR="00C0540A" w:rsidRDefault="00C0540A" w:rsidP="00C0540A">
      <w:r>
        <w:rPr>
          <w:rFonts w:hint="eastAsia"/>
        </w:rPr>
        <w:t>а</w:t>
      </w:r>
      <w:r>
        <w:t></w:t>
      </w:r>
      <w:r>
        <w:tab/>
      </w:r>
      <w:r>
        <w:rPr>
          <w:rFonts w:hint="eastAsia"/>
        </w:rPr>
        <w:t>обеспечение</w:t>
      </w:r>
      <w:r>
        <w:t></w:t>
      </w:r>
      <w:r>
        <w:rPr>
          <w:rFonts w:hint="eastAsia"/>
        </w:rPr>
        <w:t>целостности</w:t>
      </w:r>
      <w:r>
        <w:t></w:t>
      </w:r>
      <w:r>
        <w:rPr>
          <w:rFonts w:hint="eastAsia"/>
        </w:rPr>
        <w:t>педагогического</w:t>
      </w:r>
      <w:r>
        <w:t></w:t>
      </w:r>
      <w:r>
        <w:rPr>
          <w:rFonts w:hint="eastAsia"/>
        </w:rPr>
        <w:t>процесса</w:t>
      </w:r>
      <w:r>
        <w:t></w:t>
      </w:r>
      <w:r>
        <w:rPr>
          <w:rFonts w:hint="eastAsia"/>
        </w:rPr>
        <w:t>на</w:t>
      </w:r>
      <w:r>
        <w:t></w:t>
      </w:r>
      <w:r>
        <w:rPr>
          <w:rFonts w:hint="eastAsia"/>
        </w:rPr>
        <w:t>основе</w:t>
      </w:r>
      <w:r>
        <w:t></w:t>
      </w:r>
      <w:r>
        <w:rPr>
          <w:rFonts w:hint="eastAsia"/>
        </w:rPr>
        <w:t>согласования</w:t>
      </w:r>
      <w:r>
        <w:t></w:t>
      </w:r>
      <w:r>
        <w:rPr>
          <w:rFonts w:hint="eastAsia"/>
        </w:rPr>
        <w:t>содержания</w:t>
      </w:r>
      <w:r>
        <w:t></w:t>
      </w:r>
      <w:r>
        <w:rPr>
          <w:rFonts w:hint="eastAsia"/>
        </w:rPr>
        <w:t>образовательных</w:t>
      </w:r>
      <w:r>
        <w:t></w:t>
      </w:r>
      <w:r>
        <w:rPr>
          <w:rFonts w:hint="eastAsia"/>
        </w:rPr>
        <w:t>программ</w:t>
      </w:r>
      <w:r>
        <w:t></w:t>
      </w:r>
      <w:r>
        <w:rPr>
          <w:rFonts w:hint="eastAsia"/>
        </w:rPr>
        <w:t>по</w:t>
      </w:r>
      <w:r>
        <w:t></w:t>
      </w:r>
      <w:r>
        <w:rPr>
          <w:rFonts w:hint="eastAsia"/>
        </w:rPr>
        <w:t>физическому</w:t>
      </w:r>
      <w:r>
        <w:t></w:t>
      </w:r>
      <w:r>
        <w:rPr>
          <w:rFonts w:hint="eastAsia"/>
        </w:rPr>
        <w:t>и</w:t>
      </w:r>
      <w:r>
        <w:t></w:t>
      </w:r>
      <w:r>
        <w:rPr>
          <w:rFonts w:hint="eastAsia"/>
        </w:rPr>
        <w:t>экологическому</w:t>
      </w:r>
      <w:r>
        <w:t></w:t>
      </w:r>
      <w:r>
        <w:rPr>
          <w:rFonts w:hint="eastAsia"/>
        </w:rPr>
        <w:t>воспитанию</w:t>
      </w:r>
      <w:r>
        <w:t></w:t>
      </w:r>
      <w:r>
        <w:rPr>
          <w:rFonts w:hint="eastAsia"/>
        </w:rPr>
        <w:t>дошкольников</w:t>
      </w:r>
      <w:r>
        <w:t></w:t>
      </w:r>
    </w:p>
    <w:p w:rsidR="00C0540A" w:rsidRDefault="00C0540A" w:rsidP="00C0540A">
      <w:r>
        <w:rPr>
          <w:rFonts w:hint="eastAsia"/>
        </w:rPr>
        <w:t>б</w:t>
      </w:r>
      <w:r>
        <w:t></w:t>
      </w:r>
      <w:r>
        <w:tab/>
      </w:r>
      <w:r>
        <w:rPr>
          <w:rFonts w:hint="eastAsia"/>
        </w:rPr>
        <w:t>создание</w:t>
      </w:r>
      <w:r>
        <w:t></w:t>
      </w:r>
      <w:r>
        <w:rPr>
          <w:rFonts w:hint="eastAsia"/>
        </w:rPr>
        <w:t>экологической</w:t>
      </w:r>
      <w:r>
        <w:t></w:t>
      </w:r>
      <w:r>
        <w:rPr>
          <w:rFonts w:hint="eastAsia"/>
        </w:rPr>
        <w:t>тропинки</w:t>
      </w:r>
      <w:r>
        <w:t></w:t>
      </w:r>
      <w:r>
        <w:rPr>
          <w:rFonts w:hint="eastAsia"/>
        </w:rPr>
        <w:t>здоровья</w:t>
      </w:r>
      <w:r>
        <w:t></w:t>
      </w:r>
      <w:r>
        <w:rPr>
          <w:rFonts w:hint="eastAsia"/>
        </w:rPr>
        <w:t>как</w:t>
      </w:r>
      <w:r>
        <w:t></w:t>
      </w:r>
      <w:r>
        <w:rPr>
          <w:rFonts w:hint="eastAsia"/>
        </w:rPr>
        <w:t>необходимо</w:t>
      </w:r>
      <w:r>
        <w:t></w:t>
      </w:r>
      <w:r>
        <w:rPr>
          <w:rFonts w:hint="eastAsia"/>
        </w:rPr>
        <w:t>го</w:t>
      </w:r>
      <w:r>
        <w:t></w:t>
      </w:r>
      <w:r>
        <w:rPr>
          <w:rFonts w:hint="eastAsia"/>
        </w:rPr>
        <w:t>элемента</w:t>
      </w:r>
      <w:r>
        <w:t></w:t>
      </w:r>
      <w:r>
        <w:rPr>
          <w:rFonts w:hint="eastAsia"/>
        </w:rPr>
        <w:t>предметно</w:t>
      </w:r>
      <w:r>
        <w:t></w:t>
      </w:r>
      <w:r>
        <w:rPr>
          <w:rFonts w:hint="eastAsia"/>
        </w:rPr>
        <w:t>пространственной</w:t>
      </w:r>
      <w:r>
        <w:t></w:t>
      </w:r>
      <w:r>
        <w:rPr>
          <w:rFonts w:hint="eastAsia"/>
        </w:rPr>
        <w:t>и</w:t>
      </w:r>
      <w:r>
        <w:t></w:t>
      </w:r>
      <w:r>
        <w:rPr>
          <w:rFonts w:hint="eastAsia"/>
        </w:rPr>
        <w:t>физкультурно</w:t>
      </w:r>
      <w:r>
        <w:t></w:t>
      </w:r>
      <w:r>
        <w:rPr>
          <w:rFonts w:hint="eastAsia"/>
        </w:rPr>
        <w:t>игровой</w:t>
      </w:r>
      <w:r>
        <w:t></w:t>
      </w:r>
      <w:r>
        <w:rPr>
          <w:rFonts w:hint="eastAsia"/>
        </w:rPr>
        <w:t>развивающей</w:t>
      </w:r>
      <w:r>
        <w:t></w:t>
      </w:r>
      <w:r>
        <w:rPr>
          <w:rFonts w:hint="eastAsia"/>
        </w:rPr>
        <w:t>среды</w:t>
      </w:r>
      <w:r>
        <w:t></w:t>
      </w:r>
    </w:p>
    <w:p w:rsidR="00C0540A" w:rsidRDefault="00C0540A" w:rsidP="00C0540A">
      <w:r>
        <w:rPr>
          <w:rFonts w:hint="eastAsia"/>
        </w:rPr>
        <w:t>в</w:t>
      </w:r>
      <w:r>
        <w:t></w:t>
      </w:r>
      <w:r>
        <w:tab/>
      </w:r>
      <w:r>
        <w:rPr>
          <w:rFonts w:hint="eastAsia"/>
        </w:rPr>
        <w:t>осуществление</w:t>
      </w:r>
      <w:r>
        <w:t></w:t>
      </w:r>
      <w:r>
        <w:rPr>
          <w:rFonts w:hint="eastAsia"/>
        </w:rPr>
        <w:t>комплексного</w:t>
      </w:r>
      <w:r>
        <w:t></w:t>
      </w:r>
      <w:r>
        <w:rPr>
          <w:rFonts w:hint="eastAsia"/>
        </w:rPr>
        <w:t>воздействия</w:t>
      </w:r>
      <w:r>
        <w:t></w:t>
      </w:r>
      <w:r>
        <w:rPr>
          <w:rFonts w:hint="eastAsia"/>
        </w:rPr>
        <w:t>на</w:t>
      </w:r>
      <w:r>
        <w:t></w:t>
      </w:r>
      <w:r>
        <w:rPr>
          <w:rFonts w:hint="eastAsia"/>
        </w:rPr>
        <w:t>сознательную</w:t>
      </w:r>
      <w:r>
        <w:t></w:t>
      </w:r>
      <w:r>
        <w:t></w:t>
      </w:r>
      <w:r>
        <w:rPr>
          <w:rFonts w:hint="eastAsia"/>
        </w:rPr>
        <w:t>эмоционально</w:t>
      </w:r>
      <w:r>
        <w:t></w:t>
      </w:r>
      <w:r>
        <w:rPr>
          <w:rFonts w:hint="eastAsia"/>
        </w:rPr>
        <w:t>чувственную</w:t>
      </w:r>
      <w:r>
        <w:t></w:t>
      </w:r>
      <w:r>
        <w:rPr>
          <w:rFonts w:hint="eastAsia"/>
        </w:rPr>
        <w:t>и</w:t>
      </w:r>
      <w:r>
        <w:t></w:t>
      </w:r>
      <w:r>
        <w:rPr>
          <w:rFonts w:hint="eastAsia"/>
        </w:rPr>
        <w:t>деятельностную</w:t>
      </w:r>
      <w:r>
        <w:t></w:t>
      </w:r>
      <w:r>
        <w:rPr>
          <w:rFonts w:hint="eastAsia"/>
        </w:rPr>
        <w:t>сферы</w:t>
      </w:r>
      <w:r>
        <w:t></w:t>
      </w:r>
      <w:r>
        <w:rPr>
          <w:rFonts w:hint="eastAsia"/>
        </w:rPr>
        <w:t>личности</w:t>
      </w:r>
      <w:r>
        <w:t></w:t>
      </w:r>
      <w:r>
        <w:rPr>
          <w:rFonts w:hint="eastAsia"/>
        </w:rPr>
        <w:t>ребенка</w:t>
      </w:r>
      <w:r>
        <w:t></w:t>
      </w:r>
    </w:p>
    <w:p w:rsidR="00C0540A" w:rsidRDefault="00C0540A" w:rsidP="00C0540A">
      <w:r>
        <w:rPr>
          <w:rFonts w:hint="eastAsia"/>
        </w:rPr>
        <w:t>Апробация</w:t>
      </w:r>
      <w:r>
        <w:t></w:t>
      </w:r>
      <w:r>
        <w:rPr>
          <w:rFonts w:hint="eastAsia"/>
        </w:rPr>
        <w:t>и</w:t>
      </w:r>
      <w:r>
        <w:t></w:t>
      </w:r>
      <w:r>
        <w:rPr>
          <w:rFonts w:hint="eastAsia"/>
        </w:rPr>
        <w:t>внедрение</w:t>
      </w:r>
      <w:r>
        <w:t></w:t>
      </w:r>
      <w:r>
        <w:rPr>
          <w:rFonts w:hint="eastAsia"/>
        </w:rPr>
        <w:t>результатов</w:t>
      </w:r>
      <w:r>
        <w:t></w:t>
      </w:r>
      <w:r>
        <w:rPr>
          <w:rFonts w:hint="eastAsia"/>
        </w:rPr>
        <w:t>исследования</w:t>
      </w:r>
      <w:r>
        <w:t></w:t>
      </w:r>
      <w:r>
        <w:t></w:t>
      </w:r>
      <w:r>
        <w:rPr>
          <w:rFonts w:hint="eastAsia"/>
        </w:rPr>
        <w:t>Основные</w:t>
      </w:r>
      <w:r>
        <w:t></w:t>
      </w:r>
      <w:r>
        <w:rPr>
          <w:rFonts w:hint="eastAsia"/>
        </w:rPr>
        <w:t>положения</w:t>
      </w:r>
      <w:r>
        <w:t></w:t>
      </w:r>
      <w:r>
        <w:rPr>
          <w:rFonts w:hint="eastAsia"/>
        </w:rPr>
        <w:t>и</w:t>
      </w:r>
      <w:r>
        <w:t></w:t>
      </w:r>
      <w:r>
        <w:rPr>
          <w:rFonts w:hint="eastAsia"/>
        </w:rPr>
        <w:t>результаты</w:t>
      </w:r>
      <w:r>
        <w:t></w:t>
      </w:r>
      <w:r>
        <w:rPr>
          <w:rFonts w:hint="eastAsia"/>
        </w:rPr>
        <w:t>исследования</w:t>
      </w:r>
      <w:r>
        <w:t></w:t>
      </w:r>
      <w:r>
        <w:rPr>
          <w:rFonts w:hint="eastAsia"/>
        </w:rPr>
        <w:t>докладывались</w:t>
      </w:r>
      <w:r>
        <w:t></w:t>
      </w:r>
      <w:r>
        <w:rPr>
          <w:rFonts w:hint="eastAsia"/>
        </w:rPr>
        <w:t>и</w:t>
      </w:r>
      <w:r>
        <w:t></w:t>
      </w:r>
      <w:r>
        <w:rPr>
          <w:rFonts w:hint="eastAsia"/>
        </w:rPr>
        <w:t>обсуждались</w:t>
      </w:r>
      <w:r>
        <w:t></w:t>
      </w:r>
      <w:r>
        <w:rPr>
          <w:rFonts w:hint="eastAsia"/>
        </w:rPr>
        <w:t>на</w:t>
      </w:r>
      <w:r>
        <w:t></w:t>
      </w:r>
      <w:r>
        <w:rPr>
          <w:rFonts w:hint="eastAsia"/>
        </w:rPr>
        <w:t>методологических</w:t>
      </w:r>
      <w:r>
        <w:t></w:t>
      </w:r>
      <w:r>
        <w:rPr>
          <w:rFonts w:hint="eastAsia"/>
        </w:rPr>
        <w:t>семинарах</w:t>
      </w:r>
      <w:r>
        <w:t></w:t>
      </w:r>
      <w:r>
        <w:rPr>
          <w:rFonts w:hint="eastAsia"/>
        </w:rPr>
        <w:t>кафедры</w:t>
      </w:r>
      <w:r>
        <w:t></w:t>
      </w:r>
      <w:r>
        <w:rPr>
          <w:rFonts w:hint="eastAsia"/>
        </w:rPr>
        <w:t>теории</w:t>
      </w:r>
      <w:r>
        <w:t></w:t>
      </w:r>
      <w:r>
        <w:rPr>
          <w:rFonts w:hint="eastAsia"/>
        </w:rPr>
        <w:t>и</w:t>
      </w:r>
      <w:r>
        <w:t></w:t>
      </w:r>
      <w:r>
        <w:rPr>
          <w:rFonts w:hint="eastAsia"/>
        </w:rPr>
        <w:t>методики</w:t>
      </w:r>
      <w:r>
        <w:t></w:t>
      </w:r>
      <w:r>
        <w:rPr>
          <w:rFonts w:hint="eastAsia"/>
        </w:rPr>
        <w:t>физического</w:t>
      </w:r>
      <w:r>
        <w:t></w:t>
      </w:r>
      <w:r>
        <w:rPr>
          <w:rFonts w:hint="eastAsia"/>
        </w:rPr>
        <w:t>воспитания</w:t>
      </w:r>
      <w:r>
        <w:t></w:t>
      </w:r>
      <w:r>
        <w:t></w:t>
      </w:r>
      <w:r>
        <w:rPr>
          <w:rFonts w:hint="eastAsia"/>
        </w:rPr>
        <w:t>рук</w:t>
      </w:r>
      <w:r>
        <w:t></w:t>
      </w:r>
      <w:r>
        <w:t></w:t>
      </w:r>
      <w:r>
        <w:t></w:t>
      </w:r>
      <w:r>
        <w:t></w:t>
      </w:r>
      <w:r>
        <w:rPr>
          <w:rFonts w:hint="eastAsia"/>
        </w:rPr>
        <w:t>проф</w:t>
      </w:r>
      <w:r>
        <w:t></w:t>
      </w:r>
      <w:r>
        <w:t></w:t>
      </w:r>
      <w:r>
        <w:rPr>
          <w:rFonts w:hint="eastAsia"/>
        </w:rPr>
        <w:t>О</w:t>
      </w:r>
      <w:r>
        <w:t></w:t>
      </w:r>
      <w:r>
        <w:rPr>
          <w:rFonts w:hint="eastAsia"/>
        </w:rPr>
        <w:t>А</w:t>
      </w:r>
      <w:r>
        <w:t></w:t>
      </w:r>
      <w:r>
        <w:rPr>
          <w:rFonts w:hint="eastAsia"/>
        </w:rPr>
        <w:t>Сиротин</w:t>
      </w:r>
      <w:r>
        <w:t></w:t>
      </w:r>
      <w:r>
        <w:t></w:t>
      </w:r>
      <w:r>
        <w:t></w:t>
      </w:r>
      <w:r>
        <w:rPr>
          <w:rFonts w:hint="eastAsia"/>
        </w:rPr>
        <w:t>научно</w:t>
      </w:r>
      <w:r>
        <w:t></w:t>
      </w:r>
      <w:r>
        <w:rPr>
          <w:rFonts w:hint="eastAsia"/>
        </w:rPr>
        <w:t>методических</w:t>
      </w:r>
      <w:r>
        <w:t></w:t>
      </w:r>
      <w:r>
        <w:rPr>
          <w:rFonts w:hint="eastAsia"/>
        </w:rPr>
        <w:t>конфе</w:t>
      </w:r>
      <w:r>
        <w:t></w:t>
      </w:r>
      <w:r>
        <w:rPr>
          <w:rFonts w:hint="eastAsia"/>
        </w:rPr>
        <w:t>ренциях</w:t>
      </w:r>
      <w:r>
        <w:t></w:t>
      </w:r>
      <w:r>
        <w:t></w:t>
      </w:r>
      <w:r>
        <w:rPr>
          <w:rFonts w:hint="eastAsia"/>
        </w:rPr>
        <w:t>на</w:t>
      </w:r>
      <w:r>
        <w:t></w:t>
      </w:r>
      <w:r>
        <w:rPr>
          <w:rFonts w:hint="eastAsia"/>
        </w:rPr>
        <w:t>семинарах</w:t>
      </w:r>
      <w:r>
        <w:t></w:t>
      </w:r>
      <w:r>
        <w:rPr>
          <w:rFonts w:hint="eastAsia"/>
        </w:rPr>
        <w:t>по</w:t>
      </w:r>
      <w:r>
        <w:t></w:t>
      </w:r>
      <w:r>
        <w:rPr>
          <w:rFonts w:hint="eastAsia"/>
        </w:rPr>
        <w:t>повышению</w:t>
      </w:r>
      <w:r>
        <w:t></w:t>
      </w:r>
      <w:r>
        <w:rPr>
          <w:rFonts w:hint="eastAsia"/>
        </w:rPr>
        <w:t>квалификации</w:t>
      </w:r>
      <w:r>
        <w:t></w:t>
      </w:r>
      <w:r>
        <w:rPr>
          <w:rFonts w:hint="eastAsia"/>
        </w:rPr>
        <w:t>методистов</w:t>
      </w:r>
      <w:r>
        <w:t></w:t>
      </w:r>
      <w:r>
        <w:rPr>
          <w:rFonts w:hint="eastAsia"/>
        </w:rPr>
        <w:t>и</w:t>
      </w:r>
      <w:r>
        <w:t></w:t>
      </w:r>
      <w:r>
        <w:rPr>
          <w:rFonts w:hint="eastAsia"/>
        </w:rPr>
        <w:t>ин</w:t>
      </w:r>
      <w:r>
        <w:t></w:t>
      </w:r>
      <w:r>
        <w:rPr>
          <w:rFonts w:hint="eastAsia"/>
        </w:rPr>
        <w:t>структоров</w:t>
      </w:r>
      <w:r>
        <w:t></w:t>
      </w:r>
      <w:r>
        <w:rPr>
          <w:rFonts w:hint="eastAsia"/>
        </w:rPr>
        <w:t>физического</w:t>
      </w:r>
      <w:r>
        <w:t></w:t>
      </w:r>
      <w:r>
        <w:rPr>
          <w:rFonts w:hint="eastAsia"/>
        </w:rPr>
        <w:t>воспитания</w:t>
      </w:r>
      <w:r>
        <w:t></w:t>
      </w:r>
      <w:r>
        <w:rPr>
          <w:rFonts w:hint="eastAsia"/>
        </w:rPr>
        <w:t>ДОУ</w:t>
      </w:r>
      <w:r>
        <w:t></w:t>
      </w:r>
      <w:r>
        <w:rPr>
          <w:rFonts w:hint="eastAsia"/>
        </w:rPr>
        <w:t>г</w:t>
      </w:r>
      <w:r>
        <w:t></w:t>
      </w:r>
      <w:r>
        <w:t></w:t>
      </w:r>
      <w:r>
        <w:rPr>
          <w:rFonts w:hint="eastAsia"/>
        </w:rPr>
        <w:t>Челябинска</w:t>
      </w:r>
      <w:r>
        <w:t></w:t>
      </w:r>
      <w:r>
        <w:rPr>
          <w:rFonts w:hint="eastAsia"/>
        </w:rPr>
        <w:t>и</w:t>
      </w:r>
      <w:r>
        <w:t></w:t>
      </w:r>
      <w:r>
        <w:rPr>
          <w:rFonts w:hint="eastAsia"/>
        </w:rPr>
        <w:t>г</w:t>
      </w:r>
      <w:r>
        <w:t></w:t>
      </w:r>
      <w:r>
        <w:t></w:t>
      </w:r>
      <w:r>
        <w:rPr>
          <w:rFonts w:hint="eastAsia"/>
        </w:rPr>
        <w:t>Касли</w:t>
      </w:r>
      <w:r>
        <w:t></w:t>
      </w:r>
      <w:r>
        <w:t></w:t>
      </w:r>
      <w:r>
        <w:t></w:t>
      </w:r>
      <w:r>
        <w:t></w:t>
      </w:r>
      <w:r>
        <w:t></w:t>
      </w:r>
      <w:r>
        <w:t></w:t>
      </w:r>
      <w:r>
        <w:t></w:t>
      </w:r>
      <w:r>
        <w:t></w:t>
      </w:r>
      <w:r>
        <w:t></w:t>
      </w:r>
      <w:r>
        <w:t></w:t>
      </w:r>
      <w:r>
        <w:t></w:t>
      </w:r>
      <w:r>
        <w:t></w:t>
      </w:r>
      <w:r>
        <w:rPr>
          <w:rFonts w:hint="eastAsia"/>
        </w:rPr>
        <w:t>гг</w:t>
      </w:r>
      <w:r>
        <w:t></w:t>
      </w:r>
      <w:r>
        <w:t></w:t>
      </w:r>
      <w:r>
        <w:t></w:t>
      </w:r>
      <w:r>
        <w:t></w:t>
      </w:r>
      <w:r>
        <w:rPr>
          <w:rFonts w:hint="eastAsia"/>
        </w:rPr>
        <w:t>Результаты</w:t>
      </w:r>
      <w:r>
        <w:t></w:t>
      </w:r>
      <w:r>
        <w:rPr>
          <w:rFonts w:hint="eastAsia"/>
        </w:rPr>
        <w:t>исследований</w:t>
      </w:r>
      <w:r>
        <w:t></w:t>
      </w:r>
      <w:r>
        <w:rPr>
          <w:rFonts w:hint="eastAsia"/>
        </w:rPr>
        <w:t>внедрены</w:t>
      </w:r>
      <w:r>
        <w:t></w:t>
      </w:r>
      <w:r>
        <w:rPr>
          <w:rFonts w:hint="eastAsia"/>
        </w:rPr>
        <w:t>в</w:t>
      </w:r>
      <w:r>
        <w:t></w:t>
      </w:r>
      <w:r>
        <w:rPr>
          <w:rFonts w:hint="eastAsia"/>
        </w:rPr>
        <w:t>практику</w:t>
      </w:r>
      <w:r>
        <w:t></w:t>
      </w:r>
      <w:r>
        <w:rPr>
          <w:rFonts w:hint="eastAsia"/>
        </w:rPr>
        <w:t>работы</w:t>
      </w:r>
      <w:r>
        <w:t></w:t>
      </w:r>
      <w:r>
        <w:rPr>
          <w:rFonts w:hint="eastAsia"/>
        </w:rPr>
        <w:t>ДОУ</w:t>
      </w:r>
      <w:r>
        <w:t></w:t>
      </w:r>
      <w:r>
        <w:rPr>
          <w:rFonts w:hint="eastAsia"/>
        </w:rPr>
        <w:t>г</w:t>
      </w:r>
      <w:r>
        <w:t></w:t>
      </w:r>
      <w:r>
        <w:t></w:t>
      </w:r>
      <w:r>
        <w:rPr>
          <w:rFonts w:hint="eastAsia"/>
        </w:rPr>
        <w:t>Челябинска</w:t>
      </w:r>
      <w:r>
        <w:t></w:t>
      </w:r>
      <w:r>
        <w:t></w:t>
      </w:r>
      <w:r>
        <w:rPr>
          <w:rFonts w:hint="eastAsia"/>
        </w:rPr>
        <w:t>в</w:t>
      </w:r>
      <w:r>
        <w:t></w:t>
      </w:r>
      <w:r>
        <w:rPr>
          <w:rFonts w:hint="eastAsia"/>
        </w:rPr>
        <w:t>учебный</w:t>
      </w:r>
      <w:r>
        <w:t></w:t>
      </w:r>
      <w:r>
        <w:rPr>
          <w:rFonts w:hint="eastAsia"/>
        </w:rPr>
        <w:t>процесс</w:t>
      </w:r>
      <w:r>
        <w:t></w:t>
      </w:r>
      <w:r>
        <w:rPr>
          <w:rFonts w:hint="eastAsia"/>
        </w:rPr>
        <w:t>студентов</w:t>
      </w:r>
      <w:r>
        <w:t></w:t>
      </w:r>
      <w:r>
        <w:rPr>
          <w:rFonts w:hint="eastAsia"/>
        </w:rPr>
        <w:t>УралГАФК</w:t>
      </w:r>
      <w:r>
        <w:t></w:t>
      </w:r>
      <w:r>
        <w:t></w:t>
      </w:r>
      <w:r>
        <w:rPr>
          <w:rFonts w:hint="eastAsia"/>
        </w:rPr>
        <w:t>что</w:t>
      </w:r>
      <w:r>
        <w:t></w:t>
      </w:r>
      <w:r>
        <w:rPr>
          <w:rFonts w:hint="eastAsia"/>
        </w:rPr>
        <w:t>под</w:t>
      </w:r>
      <w:r>
        <w:t></w:t>
      </w:r>
      <w:r>
        <w:rPr>
          <w:rFonts w:hint="eastAsia"/>
        </w:rPr>
        <w:t>тверждается</w:t>
      </w:r>
      <w:r>
        <w:t></w:t>
      </w:r>
      <w:r>
        <w:rPr>
          <w:rFonts w:hint="eastAsia"/>
        </w:rPr>
        <w:t>актами</w:t>
      </w:r>
      <w:r>
        <w:t></w:t>
      </w:r>
      <w:r>
        <w:rPr>
          <w:rFonts w:hint="eastAsia"/>
        </w:rPr>
        <w:t>внедрения</w:t>
      </w:r>
      <w:r>
        <w:t></w:t>
      </w:r>
      <w:r>
        <w:t></w:t>
      </w:r>
      <w:r>
        <w:rPr>
          <w:rFonts w:hint="eastAsia"/>
        </w:rPr>
        <w:t>По</w:t>
      </w:r>
      <w:r>
        <w:t></w:t>
      </w:r>
      <w:r>
        <w:rPr>
          <w:rFonts w:hint="eastAsia"/>
        </w:rPr>
        <w:t>теме</w:t>
      </w:r>
      <w:r>
        <w:t></w:t>
      </w:r>
      <w:r>
        <w:rPr>
          <w:rFonts w:hint="eastAsia"/>
        </w:rPr>
        <w:t>исследования</w:t>
      </w:r>
      <w:r>
        <w:t></w:t>
      </w:r>
      <w:r>
        <w:rPr>
          <w:rFonts w:hint="eastAsia"/>
        </w:rPr>
        <w:t>опубликована</w:t>
      </w:r>
      <w:r>
        <w:t></w:t>
      </w:r>
      <w:r>
        <w:t></w:t>
      </w:r>
      <w:r>
        <w:t></w:t>
      </w:r>
      <w:r>
        <w:t></w:t>
      </w:r>
      <w:r>
        <w:rPr>
          <w:rFonts w:hint="eastAsia"/>
        </w:rPr>
        <w:t>печатная</w:t>
      </w:r>
      <w:r>
        <w:t></w:t>
      </w:r>
      <w:r>
        <w:rPr>
          <w:rFonts w:hint="eastAsia"/>
        </w:rPr>
        <w:t>работа</w:t>
      </w:r>
      <w:r>
        <w:t></w:t>
      </w:r>
    </w:p>
    <w:p w:rsidR="0040137D" w:rsidRDefault="00C0540A" w:rsidP="00C0540A">
      <w:pPr>
        <w:rPr>
          <w:lang w:val="en-US"/>
        </w:rPr>
      </w:pPr>
      <w:r>
        <w:rPr>
          <w:rFonts w:hint="eastAsia"/>
        </w:rPr>
        <w:t>Структура</w:t>
      </w:r>
      <w:r>
        <w:t></w:t>
      </w:r>
      <w:r>
        <w:rPr>
          <w:rFonts w:hint="eastAsia"/>
        </w:rPr>
        <w:t>и</w:t>
      </w:r>
      <w:r>
        <w:t></w:t>
      </w:r>
      <w:r>
        <w:rPr>
          <w:rFonts w:hint="eastAsia"/>
        </w:rPr>
        <w:t>объем</w:t>
      </w:r>
      <w:r>
        <w:t></w:t>
      </w:r>
      <w:r>
        <w:rPr>
          <w:rFonts w:hint="eastAsia"/>
        </w:rPr>
        <w:t>диссертации</w:t>
      </w:r>
      <w:r>
        <w:t></w:t>
      </w:r>
      <w:r>
        <w:t></w:t>
      </w:r>
      <w:r>
        <w:rPr>
          <w:rFonts w:hint="eastAsia"/>
        </w:rPr>
        <w:t>Диссертация</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компьютерного</w:t>
      </w:r>
      <w:r>
        <w:t></w:t>
      </w:r>
      <w:r>
        <w:rPr>
          <w:rFonts w:hint="eastAsia"/>
        </w:rPr>
        <w:t>текста</w:t>
      </w:r>
      <w:r>
        <w:t></w:t>
      </w:r>
      <w:r>
        <w:rPr>
          <w:rFonts w:hint="eastAsia"/>
        </w:rPr>
        <w:t>и</w:t>
      </w:r>
      <w:r>
        <w:t></w:t>
      </w:r>
      <w:r>
        <w:rPr>
          <w:rFonts w:hint="eastAsia"/>
        </w:rPr>
        <w:t>состоит</w:t>
      </w:r>
      <w:r>
        <w:t></w:t>
      </w:r>
      <w:r>
        <w:rPr>
          <w:rFonts w:hint="eastAsia"/>
        </w:rPr>
        <w:t>из</w:t>
      </w:r>
      <w:r>
        <w:t></w:t>
      </w:r>
      <w:r>
        <w:rPr>
          <w:rFonts w:hint="eastAsia"/>
        </w:rPr>
        <w:t>введения</w:t>
      </w:r>
      <w:r>
        <w:t></w:t>
      </w:r>
      <w:r>
        <w:t></w:t>
      </w:r>
      <w:r>
        <w:rPr>
          <w:rFonts w:hint="eastAsia"/>
        </w:rPr>
        <w:t>трех</w:t>
      </w:r>
      <w:r>
        <w:t></w:t>
      </w:r>
      <w:r>
        <w:rPr>
          <w:rFonts w:hint="eastAsia"/>
        </w:rPr>
        <w:t>глав</w:t>
      </w:r>
      <w:r>
        <w:t></w:t>
      </w:r>
      <w:r>
        <w:t></w:t>
      </w:r>
      <w:r>
        <w:rPr>
          <w:rFonts w:hint="eastAsia"/>
        </w:rPr>
        <w:t>за</w:t>
      </w:r>
      <w:r>
        <w:t></w:t>
      </w:r>
      <w:r>
        <w:rPr>
          <w:rFonts w:hint="eastAsia"/>
        </w:rPr>
        <w:t>ключения</w:t>
      </w:r>
      <w:r>
        <w:t></w:t>
      </w:r>
      <w:r>
        <w:t></w:t>
      </w:r>
      <w:r>
        <w:rPr>
          <w:rFonts w:hint="eastAsia"/>
        </w:rPr>
        <w:t>списка</w:t>
      </w:r>
      <w:r>
        <w:t></w:t>
      </w:r>
      <w:r>
        <w:rPr>
          <w:rFonts w:hint="eastAsia"/>
        </w:rPr>
        <w:t>литературы</w:t>
      </w:r>
      <w:r>
        <w:t></w:t>
      </w:r>
      <w:r>
        <w:t></w:t>
      </w:r>
      <w:r>
        <w:rPr>
          <w:rFonts w:hint="eastAsia"/>
        </w:rPr>
        <w:t>включающего</w:t>
      </w:r>
      <w:r>
        <w:t></w:t>
      </w:r>
      <w:r>
        <w:t></w:t>
      </w:r>
      <w:r>
        <w:t></w:t>
      </w:r>
      <w:r>
        <w:t></w:t>
      </w:r>
      <w:r>
        <w:t></w:t>
      </w:r>
      <w:r>
        <w:rPr>
          <w:rFonts w:hint="eastAsia"/>
        </w:rPr>
        <w:t>названий</w:t>
      </w:r>
      <w:r>
        <w:t></w:t>
      </w:r>
      <w:r>
        <w:t></w:t>
      </w:r>
      <w:r>
        <w:t></w:t>
      </w:r>
      <w:r>
        <w:t></w:t>
      </w:r>
      <w:r>
        <w:t></w:t>
      </w:r>
      <w:r>
        <w:rPr>
          <w:rFonts w:hint="eastAsia"/>
        </w:rPr>
        <w:t>на</w:t>
      </w:r>
      <w:r>
        <w:t></w:t>
      </w:r>
      <w:r>
        <w:rPr>
          <w:rFonts w:hint="eastAsia"/>
        </w:rPr>
        <w:t>ино</w:t>
      </w:r>
      <w:r>
        <w:t></w:t>
      </w:r>
      <w:r>
        <w:rPr>
          <w:rFonts w:hint="eastAsia"/>
        </w:rPr>
        <w:t>странных</w:t>
      </w:r>
      <w:r>
        <w:t></w:t>
      </w:r>
      <w:r>
        <w:rPr>
          <w:rFonts w:hint="eastAsia"/>
        </w:rPr>
        <w:t>языках</w:t>
      </w:r>
      <w:r>
        <w:t></w:t>
      </w:r>
      <w:r>
        <w:t></w:t>
      </w:r>
      <w:r>
        <w:rPr>
          <w:rFonts w:hint="eastAsia"/>
        </w:rPr>
        <w:t>и</w:t>
      </w:r>
      <w:r>
        <w:t></w:t>
      </w:r>
      <w:r>
        <w:rPr>
          <w:rFonts w:hint="eastAsia"/>
        </w:rPr>
        <w:t>приложений</w:t>
      </w:r>
      <w:r>
        <w:t></w:t>
      </w:r>
      <w:r>
        <w:t></w:t>
      </w:r>
      <w:r>
        <w:rPr>
          <w:rFonts w:hint="eastAsia"/>
        </w:rPr>
        <w:t>Работа</w:t>
      </w:r>
      <w:r>
        <w:t></w:t>
      </w:r>
      <w:r>
        <w:rPr>
          <w:rFonts w:hint="eastAsia"/>
        </w:rPr>
        <w:t>иллюстрирована</w:t>
      </w:r>
      <w:r>
        <w:t></w:t>
      </w:r>
      <w:r>
        <w:t></w:t>
      </w:r>
      <w:r>
        <w:t></w:t>
      </w:r>
      <w:r>
        <w:t></w:t>
      </w:r>
      <w:r>
        <w:rPr>
          <w:rFonts w:hint="eastAsia"/>
        </w:rPr>
        <w:t>таблицами</w:t>
      </w:r>
      <w:r>
        <w:t></w:t>
      </w:r>
      <w:r>
        <w:rPr>
          <w:rFonts w:hint="eastAsia"/>
        </w:rPr>
        <w:t>и</w:t>
      </w:r>
      <w:r>
        <w:t></w:t>
      </w:r>
      <w:r>
        <w:t></w:t>
      </w:r>
      <w:r>
        <w:t></w:t>
      </w:r>
      <w:r>
        <w:t></w:t>
      </w:r>
      <w:r>
        <w:rPr>
          <w:rFonts w:hint="eastAsia"/>
        </w:rPr>
        <w:t>рисунками</w:t>
      </w:r>
      <w:r>
        <w:t></w:t>
      </w:r>
    </w:p>
    <w:p w:rsidR="00C0540A" w:rsidRDefault="00C0540A" w:rsidP="00C0540A">
      <w:pPr>
        <w:rPr>
          <w:lang w:val="en-US"/>
        </w:rPr>
      </w:pPr>
    </w:p>
    <w:p w:rsidR="00C0540A" w:rsidRDefault="00C0540A" w:rsidP="00C0540A">
      <w:pPr>
        <w:rPr>
          <w:lang w:val="en-US"/>
        </w:rPr>
      </w:pPr>
    </w:p>
    <w:p w:rsidR="00C0540A" w:rsidRPr="00C0540A" w:rsidRDefault="00C0540A" w:rsidP="00C0540A">
      <w:pPr>
        <w:rPr>
          <w:lang w:val="en-US"/>
        </w:rPr>
      </w:pPr>
      <w:r w:rsidRPr="00C0540A">
        <w:rPr>
          <w:rFonts w:hint="eastAsia"/>
          <w:lang w:val="en-US"/>
        </w:rPr>
        <w:t>ЗАКЛЮЧЕНИЕ</w:t>
      </w:r>
    </w:p>
    <w:p w:rsidR="00C0540A" w:rsidRPr="00C0540A" w:rsidRDefault="00C0540A" w:rsidP="00C0540A">
      <w:pPr>
        <w:rPr>
          <w:lang w:val="en-US"/>
        </w:rPr>
      </w:pPr>
      <w:r w:rsidRPr="00C0540A">
        <w:rPr>
          <w:rFonts w:hint="eastAsia"/>
          <w:lang w:val="en-US"/>
        </w:rPr>
        <w:t>Проблема</w:t>
      </w:r>
      <w:r w:rsidRPr="00C0540A">
        <w:rPr>
          <w:lang w:val="en-US"/>
        </w:rPr>
        <w:t></w:t>
      </w:r>
      <w:r w:rsidRPr="00C0540A">
        <w:rPr>
          <w:rFonts w:hint="eastAsia"/>
          <w:lang w:val="en-US"/>
        </w:rPr>
        <w:t>совершенствования</w:t>
      </w:r>
      <w:r w:rsidRPr="00C0540A">
        <w:rPr>
          <w:lang w:val="en-US"/>
        </w:rPr>
        <w:t></w:t>
      </w:r>
      <w:r w:rsidRPr="00C0540A">
        <w:rPr>
          <w:rFonts w:hint="eastAsia"/>
          <w:lang w:val="en-US"/>
        </w:rPr>
        <w:t>системы</w:t>
      </w:r>
      <w:r w:rsidRPr="00C0540A">
        <w:rPr>
          <w:lang w:val="en-US"/>
        </w:rPr>
        <w:t></w:t>
      </w:r>
      <w:r w:rsidRPr="00C0540A">
        <w:rPr>
          <w:rFonts w:hint="eastAsia"/>
          <w:lang w:val="en-US"/>
        </w:rPr>
        <w:t>дошкольного</w:t>
      </w:r>
      <w:r w:rsidRPr="00C0540A">
        <w:rPr>
          <w:lang w:val="en-US"/>
        </w:rPr>
        <w:t></w:t>
      </w:r>
      <w:r w:rsidRPr="00C0540A">
        <w:rPr>
          <w:rFonts w:hint="eastAsia"/>
          <w:lang w:val="en-US"/>
        </w:rPr>
        <w:t>физического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в</w:t>
      </w:r>
      <w:r w:rsidRPr="00C0540A">
        <w:rPr>
          <w:lang w:val="en-US"/>
        </w:rPr>
        <w:t></w:t>
      </w:r>
      <w:r w:rsidRPr="00C0540A">
        <w:rPr>
          <w:rFonts w:hint="eastAsia"/>
          <w:lang w:val="en-US"/>
        </w:rPr>
        <w:t>последние</w:t>
      </w:r>
      <w:r w:rsidRPr="00C0540A">
        <w:rPr>
          <w:lang w:val="en-US"/>
        </w:rPr>
        <w:t></w:t>
      </w:r>
      <w:r w:rsidRPr="00C0540A">
        <w:rPr>
          <w:rFonts w:hint="eastAsia"/>
          <w:lang w:val="en-US"/>
        </w:rPr>
        <w:t>годы</w:t>
      </w:r>
      <w:r w:rsidRPr="00C0540A">
        <w:rPr>
          <w:lang w:val="en-US"/>
        </w:rPr>
        <w:t></w:t>
      </w:r>
      <w:r w:rsidRPr="00C0540A">
        <w:rPr>
          <w:rFonts w:hint="eastAsia"/>
          <w:lang w:val="en-US"/>
        </w:rPr>
        <w:t>устойчиво</w:t>
      </w:r>
      <w:r w:rsidRPr="00C0540A">
        <w:rPr>
          <w:lang w:val="en-US"/>
        </w:rPr>
        <w:t></w:t>
      </w:r>
      <w:r w:rsidRPr="00C0540A">
        <w:rPr>
          <w:rFonts w:hint="eastAsia"/>
          <w:lang w:val="en-US"/>
        </w:rPr>
        <w:t>занимает</w:t>
      </w:r>
      <w:r w:rsidRPr="00C0540A">
        <w:rPr>
          <w:lang w:val="en-US"/>
        </w:rPr>
        <w:t></w:t>
      </w:r>
      <w:r w:rsidRPr="00C0540A">
        <w:rPr>
          <w:rFonts w:hint="eastAsia"/>
          <w:lang w:val="en-US"/>
        </w:rPr>
        <w:t>важное</w:t>
      </w:r>
      <w:r w:rsidRPr="00C0540A">
        <w:rPr>
          <w:lang w:val="en-US"/>
        </w:rPr>
        <w:t></w:t>
      </w:r>
      <w:r w:rsidRPr="00C0540A">
        <w:rPr>
          <w:rFonts w:hint="eastAsia"/>
          <w:lang w:val="en-US"/>
        </w:rPr>
        <w:t>место</w:t>
      </w:r>
      <w:r w:rsidRPr="00C0540A">
        <w:rPr>
          <w:lang w:val="en-US"/>
        </w:rPr>
        <w:t></w:t>
      </w:r>
      <w:r w:rsidRPr="00C0540A">
        <w:rPr>
          <w:rFonts w:hint="eastAsia"/>
          <w:lang w:val="en-US"/>
        </w:rPr>
        <w:t>в</w:t>
      </w:r>
      <w:r w:rsidRPr="00C0540A">
        <w:rPr>
          <w:lang w:val="en-US"/>
        </w:rPr>
        <w:t></w:t>
      </w:r>
      <w:r w:rsidRPr="00C0540A">
        <w:rPr>
          <w:rFonts w:hint="eastAsia"/>
          <w:lang w:val="en-US"/>
        </w:rPr>
        <w:t>сфере</w:t>
      </w:r>
      <w:r w:rsidRPr="00C0540A">
        <w:rPr>
          <w:lang w:val="en-US"/>
        </w:rPr>
        <w:t></w:t>
      </w:r>
      <w:r w:rsidRPr="00C0540A">
        <w:rPr>
          <w:rFonts w:hint="eastAsia"/>
          <w:lang w:val="en-US"/>
        </w:rPr>
        <w:t>научных</w:t>
      </w:r>
      <w:r w:rsidRPr="00C0540A">
        <w:rPr>
          <w:lang w:val="en-US"/>
        </w:rPr>
        <w:t></w:t>
      </w:r>
      <w:r w:rsidRPr="00C0540A">
        <w:rPr>
          <w:rFonts w:hint="eastAsia"/>
          <w:lang w:val="en-US"/>
        </w:rPr>
        <w:t>интересов</w:t>
      </w:r>
      <w:r w:rsidRPr="00C0540A">
        <w:rPr>
          <w:lang w:val="en-US"/>
        </w:rPr>
        <w:t></w:t>
      </w:r>
      <w:r w:rsidRPr="00C0540A">
        <w:rPr>
          <w:rFonts w:hint="eastAsia"/>
          <w:lang w:val="en-US"/>
        </w:rPr>
        <w:t>специалистов</w:t>
      </w:r>
      <w:r w:rsidRPr="00C0540A">
        <w:rPr>
          <w:lang w:val="en-US"/>
        </w:rPr>
        <w:t></w:t>
      </w:r>
      <w:r w:rsidRPr="00C0540A">
        <w:rPr>
          <w:rFonts w:hint="eastAsia"/>
          <w:lang w:val="en-US"/>
        </w:rPr>
        <w:t>разного</w:t>
      </w:r>
      <w:r w:rsidRPr="00C0540A">
        <w:rPr>
          <w:lang w:val="en-US"/>
        </w:rPr>
        <w:t></w:t>
      </w:r>
      <w:r w:rsidRPr="00C0540A">
        <w:rPr>
          <w:rFonts w:hint="eastAsia"/>
          <w:lang w:val="en-US"/>
        </w:rPr>
        <w:t>профиля</w:t>
      </w:r>
      <w:r w:rsidRPr="00C0540A">
        <w:rPr>
          <w:lang w:val="en-US"/>
        </w:rPr>
        <w:t></w:t>
      </w:r>
      <w:r w:rsidRPr="00C0540A">
        <w:rPr>
          <w:rFonts w:hint="eastAsia"/>
          <w:lang w:val="en-US"/>
        </w:rPr>
        <w:t>и</w:t>
      </w:r>
      <w:r w:rsidRPr="00C0540A">
        <w:rPr>
          <w:lang w:val="en-US"/>
        </w:rPr>
        <w:t></w:t>
      </w:r>
      <w:r w:rsidRPr="00C0540A">
        <w:rPr>
          <w:rFonts w:hint="eastAsia"/>
          <w:lang w:val="en-US"/>
        </w:rPr>
        <w:t>требует</w:t>
      </w:r>
      <w:r w:rsidRPr="00C0540A">
        <w:rPr>
          <w:lang w:val="en-US"/>
        </w:rPr>
        <w:t></w:t>
      </w:r>
      <w:r w:rsidRPr="00C0540A">
        <w:rPr>
          <w:rFonts w:hint="eastAsia"/>
          <w:lang w:val="en-US"/>
        </w:rPr>
        <w:t>безотлага</w:t>
      </w:r>
      <w:r w:rsidRPr="00C0540A">
        <w:rPr>
          <w:lang w:val="en-US"/>
        </w:rPr>
        <w:t></w:t>
      </w:r>
      <w:r w:rsidRPr="00C0540A">
        <w:rPr>
          <w:rFonts w:hint="eastAsia"/>
          <w:lang w:val="en-US"/>
        </w:rPr>
        <w:t>тельного</w:t>
      </w:r>
      <w:r w:rsidRPr="00C0540A">
        <w:rPr>
          <w:lang w:val="en-US"/>
        </w:rPr>
        <w:t></w:t>
      </w:r>
      <w:r w:rsidRPr="00C0540A">
        <w:rPr>
          <w:rFonts w:hint="eastAsia"/>
          <w:lang w:val="en-US"/>
        </w:rPr>
        <w:t>решения</w:t>
      </w:r>
      <w:r w:rsidRPr="00C0540A">
        <w:rPr>
          <w:lang w:val="en-US"/>
        </w:rPr>
        <w:t></w:t>
      </w:r>
      <w:r w:rsidRPr="00C0540A">
        <w:rPr>
          <w:lang w:val="en-US"/>
        </w:rPr>
        <w:t></w:t>
      </w:r>
      <w:r w:rsidRPr="00C0540A">
        <w:rPr>
          <w:rFonts w:hint="eastAsia"/>
          <w:lang w:val="en-US"/>
        </w:rPr>
        <w:t>поскольку</w:t>
      </w:r>
      <w:r w:rsidRPr="00C0540A">
        <w:rPr>
          <w:lang w:val="en-US"/>
        </w:rPr>
        <w:t></w:t>
      </w:r>
      <w:r w:rsidRPr="00C0540A">
        <w:rPr>
          <w:rFonts w:hint="eastAsia"/>
          <w:lang w:val="en-US"/>
        </w:rPr>
        <w:t>именно</w:t>
      </w:r>
      <w:r w:rsidRPr="00C0540A">
        <w:rPr>
          <w:lang w:val="en-US"/>
        </w:rPr>
        <w:t></w:t>
      </w:r>
      <w:r w:rsidRPr="00C0540A">
        <w:rPr>
          <w:rFonts w:hint="eastAsia"/>
          <w:lang w:val="en-US"/>
        </w:rPr>
        <w:t>в</w:t>
      </w:r>
      <w:r w:rsidRPr="00C0540A">
        <w:rPr>
          <w:lang w:val="en-US"/>
        </w:rPr>
        <w:t></w:t>
      </w:r>
      <w:r w:rsidRPr="00C0540A">
        <w:rPr>
          <w:rFonts w:hint="eastAsia"/>
          <w:lang w:val="en-US"/>
        </w:rPr>
        <w:t>дошкольном</w:t>
      </w:r>
      <w:r w:rsidRPr="00C0540A">
        <w:rPr>
          <w:lang w:val="en-US"/>
        </w:rPr>
        <w:t></w:t>
      </w:r>
      <w:r w:rsidRPr="00C0540A">
        <w:rPr>
          <w:rFonts w:hint="eastAsia"/>
          <w:lang w:val="en-US"/>
        </w:rPr>
        <w:t>возрасте</w:t>
      </w:r>
      <w:r w:rsidRPr="00C0540A">
        <w:rPr>
          <w:lang w:val="en-US"/>
        </w:rPr>
        <w:t></w:t>
      </w:r>
      <w:r w:rsidRPr="00C0540A">
        <w:rPr>
          <w:rFonts w:hint="eastAsia"/>
          <w:lang w:val="en-US"/>
        </w:rPr>
        <w:t>закладыва</w:t>
      </w:r>
      <w:r w:rsidRPr="00C0540A">
        <w:rPr>
          <w:lang w:val="en-US"/>
        </w:rPr>
        <w:t></w:t>
      </w:r>
      <w:r w:rsidRPr="00C0540A">
        <w:rPr>
          <w:rFonts w:hint="eastAsia"/>
          <w:lang w:val="en-US"/>
        </w:rPr>
        <w:t>ется</w:t>
      </w:r>
      <w:r w:rsidRPr="00C0540A">
        <w:rPr>
          <w:lang w:val="en-US"/>
        </w:rPr>
        <w:t></w:t>
      </w:r>
      <w:r w:rsidRPr="00C0540A">
        <w:rPr>
          <w:rFonts w:hint="eastAsia"/>
          <w:lang w:val="en-US"/>
        </w:rPr>
        <w:t>основной</w:t>
      </w:r>
      <w:r w:rsidRPr="00C0540A">
        <w:rPr>
          <w:lang w:val="en-US"/>
        </w:rPr>
        <w:t></w:t>
      </w:r>
      <w:r w:rsidRPr="00C0540A">
        <w:rPr>
          <w:rFonts w:hint="eastAsia"/>
          <w:lang w:val="en-US"/>
        </w:rPr>
        <w:t>объем</w:t>
      </w:r>
      <w:r w:rsidRPr="00C0540A">
        <w:rPr>
          <w:lang w:val="en-US"/>
        </w:rPr>
        <w:t></w:t>
      </w:r>
      <w:r w:rsidRPr="00C0540A">
        <w:rPr>
          <w:rFonts w:hint="eastAsia"/>
          <w:lang w:val="en-US"/>
        </w:rPr>
        <w:t>естественных</w:t>
      </w:r>
      <w:r w:rsidRPr="00C0540A">
        <w:rPr>
          <w:lang w:val="en-US"/>
        </w:rPr>
        <w:t></w:t>
      </w:r>
      <w:r w:rsidRPr="00C0540A">
        <w:rPr>
          <w:rFonts w:hint="eastAsia"/>
          <w:lang w:val="en-US"/>
        </w:rPr>
        <w:t>двигательных</w:t>
      </w:r>
      <w:r w:rsidRPr="00C0540A">
        <w:rPr>
          <w:lang w:val="en-US"/>
        </w:rPr>
        <w:t></w:t>
      </w:r>
      <w:r w:rsidRPr="00C0540A">
        <w:rPr>
          <w:rFonts w:hint="eastAsia"/>
          <w:lang w:val="en-US"/>
        </w:rPr>
        <w:t>навыков</w:t>
      </w:r>
      <w:r w:rsidRPr="00C0540A">
        <w:rPr>
          <w:lang w:val="en-US"/>
        </w:rPr>
        <w:t></w:t>
      </w:r>
      <w:r w:rsidRPr="00C0540A">
        <w:rPr>
          <w:lang w:val="en-US"/>
        </w:rPr>
        <w:t></w:t>
      </w:r>
      <w:r w:rsidRPr="00C0540A">
        <w:rPr>
          <w:rFonts w:hint="eastAsia"/>
          <w:lang w:val="en-US"/>
        </w:rPr>
        <w:t>формируются</w:t>
      </w:r>
      <w:r w:rsidRPr="00C0540A">
        <w:rPr>
          <w:lang w:val="en-US"/>
        </w:rPr>
        <w:t></w:t>
      </w:r>
      <w:r w:rsidRPr="00C0540A">
        <w:rPr>
          <w:rFonts w:hint="eastAsia"/>
          <w:lang w:val="en-US"/>
        </w:rPr>
        <w:t>двигательные</w:t>
      </w:r>
      <w:r w:rsidRPr="00C0540A">
        <w:rPr>
          <w:lang w:val="en-US"/>
        </w:rPr>
        <w:t></w:t>
      </w:r>
      <w:r w:rsidRPr="00C0540A">
        <w:rPr>
          <w:rFonts w:hint="eastAsia"/>
          <w:lang w:val="en-US"/>
        </w:rPr>
        <w:t>способности</w:t>
      </w:r>
      <w:r w:rsidRPr="00C0540A">
        <w:rPr>
          <w:lang w:val="en-US"/>
        </w:rPr>
        <w:t></w:t>
      </w:r>
      <w:r w:rsidRPr="00C0540A">
        <w:rPr>
          <w:lang w:val="en-US"/>
        </w:rPr>
        <w:t></w:t>
      </w:r>
      <w:r w:rsidRPr="00C0540A">
        <w:rPr>
          <w:rFonts w:hint="eastAsia"/>
          <w:lang w:val="en-US"/>
        </w:rPr>
        <w:t>воспитываются</w:t>
      </w:r>
      <w:r w:rsidRPr="00C0540A">
        <w:rPr>
          <w:lang w:val="en-US"/>
        </w:rPr>
        <w:t></w:t>
      </w:r>
      <w:r w:rsidRPr="00C0540A">
        <w:rPr>
          <w:rFonts w:hint="eastAsia"/>
          <w:lang w:val="en-US"/>
        </w:rPr>
        <w:t>личностные</w:t>
      </w:r>
      <w:r w:rsidRPr="00C0540A">
        <w:rPr>
          <w:lang w:val="en-US"/>
        </w:rPr>
        <w:t></w:t>
      </w:r>
      <w:r w:rsidRPr="00C0540A">
        <w:rPr>
          <w:rFonts w:hint="eastAsia"/>
          <w:lang w:val="en-US"/>
        </w:rPr>
        <w:t>качества</w:t>
      </w:r>
      <w:r w:rsidRPr="00C0540A">
        <w:rPr>
          <w:lang w:val="en-US"/>
        </w:rPr>
        <w:t></w:t>
      </w:r>
    </w:p>
    <w:p w:rsidR="00C0540A" w:rsidRPr="00C0540A" w:rsidRDefault="00C0540A" w:rsidP="00C0540A">
      <w:pPr>
        <w:rPr>
          <w:lang w:val="en-US"/>
        </w:rPr>
      </w:pPr>
      <w:r w:rsidRPr="00C0540A">
        <w:rPr>
          <w:rFonts w:hint="eastAsia"/>
          <w:lang w:val="en-US"/>
        </w:rPr>
        <w:t>В</w:t>
      </w:r>
      <w:r w:rsidRPr="00C0540A">
        <w:rPr>
          <w:lang w:val="en-US"/>
        </w:rPr>
        <w:t></w:t>
      </w:r>
      <w:r w:rsidRPr="00C0540A">
        <w:rPr>
          <w:rFonts w:hint="eastAsia"/>
          <w:lang w:val="en-US"/>
        </w:rPr>
        <w:t>настоящем</w:t>
      </w:r>
      <w:r w:rsidRPr="00C0540A">
        <w:rPr>
          <w:lang w:val="en-US"/>
        </w:rPr>
        <w:t></w:t>
      </w:r>
      <w:r w:rsidRPr="00C0540A">
        <w:rPr>
          <w:rFonts w:hint="eastAsia"/>
          <w:lang w:val="en-US"/>
        </w:rPr>
        <w:t>диссертационном</w:t>
      </w:r>
      <w:r w:rsidRPr="00C0540A">
        <w:rPr>
          <w:lang w:val="en-US"/>
        </w:rPr>
        <w:t></w:t>
      </w:r>
      <w:r w:rsidRPr="00C0540A">
        <w:rPr>
          <w:rFonts w:hint="eastAsia"/>
          <w:lang w:val="en-US"/>
        </w:rPr>
        <w:t>исследовании</w:t>
      </w:r>
      <w:r w:rsidRPr="00C0540A">
        <w:rPr>
          <w:lang w:val="en-US"/>
        </w:rPr>
        <w:t></w:t>
      </w:r>
      <w:r w:rsidRPr="00C0540A">
        <w:rPr>
          <w:rFonts w:hint="eastAsia"/>
          <w:lang w:val="en-US"/>
        </w:rPr>
        <w:t>нами</w:t>
      </w:r>
      <w:r w:rsidRPr="00C0540A">
        <w:rPr>
          <w:lang w:val="en-US"/>
        </w:rPr>
        <w:t></w:t>
      </w:r>
      <w:r w:rsidRPr="00C0540A">
        <w:rPr>
          <w:rFonts w:hint="eastAsia"/>
          <w:lang w:val="en-US"/>
        </w:rPr>
        <w:t>сделана</w:t>
      </w:r>
      <w:r w:rsidRPr="00C0540A">
        <w:rPr>
          <w:lang w:val="en-US"/>
        </w:rPr>
        <w:t></w:t>
      </w:r>
      <w:r w:rsidRPr="00C0540A">
        <w:rPr>
          <w:rFonts w:hint="eastAsia"/>
          <w:lang w:val="en-US"/>
        </w:rPr>
        <w:t>попыт</w:t>
      </w:r>
      <w:r w:rsidRPr="00C0540A">
        <w:rPr>
          <w:lang w:val="en-US"/>
        </w:rPr>
        <w:t></w:t>
      </w:r>
      <w:r w:rsidRPr="00C0540A">
        <w:rPr>
          <w:rFonts w:hint="eastAsia"/>
          <w:lang w:val="en-US"/>
        </w:rPr>
        <w:t>ка</w:t>
      </w:r>
      <w:r w:rsidRPr="00C0540A">
        <w:rPr>
          <w:lang w:val="en-US"/>
        </w:rPr>
        <w:t></w:t>
      </w:r>
      <w:r w:rsidRPr="00C0540A">
        <w:rPr>
          <w:rFonts w:hint="eastAsia"/>
          <w:lang w:val="en-US"/>
        </w:rPr>
        <w:t>на</w:t>
      </w:r>
      <w:r w:rsidRPr="00C0540A">
        <w:rPr>
          <w:lang w:val="en-US"/>
        </w:rPr>
        <w:t></w:t>
      </w:r>
      <w:r w:rsidRPr="00C0540A">
        <w:rPr>
          <w:rFonts w:hint="eastAsia"/>
          <w:lang w:val="en-US"/>
        </w:rPr>
        <w:t>основе</w:t>
      </w:r>
      <w:r w:rsidRPr="00C0540A">
        <w:rPr>
          <w:lang w:val="en-US"/>
        </w:rPr>
        <w:t></w:t>
      </w:r>
      <w:r w:rsidRPr="00C0540A">
        <w:rPr>
          <w:rFonts w:hint="eastAsia"/>
          <w:lang w:val="en-US"/>
        </w:rPr>
        <w:t>ретроспективного</w:t>
      </w:r>
      <w:r w:rsidRPr="00C0540A">
        <w:rPr>
          <w:lang w:val="en-US"/>
        </w:rPr>
        <w:t></w:t>
      </w:r>
      <w:r w:rsidRPr="00C0540A">
        <w:rPr>
          <w:rFonts w:hint="eastAsia"/>
          <w:lang w:val="en-US"/>
        </w:rPr>
        <w:t>анализа</w:t>
      </w:r>
      <w:r w:rsidRPr="00C0540A">
        <w:rPr>
          <w:lang w:val="en-US"/>
        </w:rPr>
        <w:t></w:t>
      </w:r>
      <w:r w:rsidRPr="00C0540A">
        <w:rPr>
          <w:rFonts w:hint="eastAsia"/>
          <w:lang w:val="en-US"/>
        </w:rPr>
        <w:t>литературных</w:t>
      </w:r>
      <w:r w:rsidRPr="00C0540A">
        <w:rPr>
          <w:lang w:val="en-US"/>
        </w:rPr>
        <w:t></w:t>
      </w:r>
      <w:r w:rsidRPr="00C0540A">
        <w:rPr>
          <w:rFonts w:hint="eastAsia"/>
          <w:lang w:val="en-US"/>
        </w:rPr>
        <w:t>источников</w:t>
      </w:r>
      <w:r w:rsidRPr="00C0540A">
        <w:rPr>
          <w:lang w:val="en-US"/>
        </w:rPr>
        <w:t></w:t>
      </w:r>
      <w:r w:rsidRPr="00C0540A">
        <w:rPr>
          <w:rFonts w:hint="eastAsia"/>
          <w:lang w:val="en-US"/>
        </w:rPr>
        <w:t>рас</w:t>
      </w:r>
      <w:r w:rsidRPr="00C0540A">
        <w:rPr>
          <w:lang w:val="en-US"/>
        </w:rPr>
        <w:t></w:t>
      </w:r>
      <w:r w:rsidRPr="00C0540A">
        <w:rPr>
          <w:rFonts w:hint="eastAsia"/>
          <w:lang w:val="en-US"/>
        </w:rPr>
        <w:t>смотреть</w:t>
      </w:r>
      <w:r w:rsidRPr="00C0540A">
        <w:rPr>
          <w:lang w:val="en-US"/>
        </w:rPr>
        <w:t></w:t>
      </w:r>
      <w:r w:rsidRPr="00C0540A">
        <w:rPr>
          <w:rFonts w:hint="eastAsia"/>
          <w:lang w:val="en-US"/>
        </w:rPr>
        <w:t>проблему</w:t>
      </w:r>
      <w:r w:rsidRPr="00C0540A">
        <w:rPr>
          <w:lang w:val="en-US"/>
        </w:rPr>
        <w:t></w:t>
      </w:r>
      <w:r w:rsidRPr="00C0540A">
        <w:rPr>
          <w:rFonts w:hint="eastAsia"/>
          <w:lang w:val="en-US"/>
        </w:rPr>
        <w:t>становления</w:t>
      </w:r>
      <w:r w:rsidRPr="00C0540A">
        <w:rPr>
          <w:lang w:val="en-US"/>
        </w:rPr>
        <w:t></w:t>
      </w:r>
      <w:r w:rsidRPr="00C0540A">
        <w:rPr>
          <w:rFonts w:hint="eastAsia"/>
          <w:lang w:val="en-US"/>
        </w:rPr>
        <w:t>и</w:t>
      </w:r>
      <w:r w:rsidRPr="00C0540A">
        <w:rPr>
          <w:lang w:val="en-US"/>
        </w:rPr>
        <w:t></w:t>
      </w:r>
      <w:r w:rsidRPr="00C0540A">
        <w:rPr>
          <w:rFonts w:hint="eastAsia"/>
          <w:lang w:val="en-US"/>
        </w:rPr>
        <w:t>развития</w:t>
      </w:r>
      <w:r w:rsidRPr="00C0540A">
        <w:rPr>
          <w:lang w:val="en-US"/>
        </w:rPr>
        <w:t></w:t>
      </w:r>
      <w:r w:rsidRPr="00C0540A">
        <w:rPr>
          <w:rFonts w:hint="eastAsia"/>
          <w:lang w:val="en-US"/>
        </w:rPr>
        <w:t>общественного</w:t>
      </w:r>
      <w:r w:rsidRPr="00C0540A">
        <w:rPr>
          <w:lang w:val="en-US"/>
        </w:rPr>
        <w:t></w:t>
      </w:r>
      <w:r w:rsidRPr="00C0540A">
        <w:rPr>
          <w:rFonts w:hint="eastAsia"/>
          <w:lang w:val="en-US"/>
        </w:rPr>
        <w:t>дошкольного</w:t>
      </w:r>
      <w:r w:rsidRPr="00C0540A">
        <w:rPr>
          <w:lang w:val="en-US"/>
        </w:rPr>
        <w:t></w:t>
      </w:r>
      <w:r w:rsidRPr="00C0540A">
        <w:rPr>
          <w:rFonts w:hint="eastAsia"/>
          <w:lang w:val="en-US"/>
        </w:rPr>
        <w:t>физического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в</w:t>
      </w:r>
      <w:r w:rsidRPr="00C0540A">
        <w:rPr>
          <w:lang w:val="en-US"/>
        </w:rPr>
        <w:t></w:t>
      </w:r>
      <w:r w:rsidRPr="00C0540A">
        <w:rPr>
          <w:rFonts w:hint="eastAsia"/>
          <w:lang w:val="en-US"/>
        </w:rPr>
        <w:t>России</w:t>
      </w:r>
      <w:r w:rsidRPr="00C0540A">
        <w:rPr>
          <w:lang w:val="en-US"/>
        </w:rPr>
        <w:t></w:t>
      </w:r>
      <w:r w:rsidRPr="00C0540A">
        <w:rPr>
          <w:rFonts w:hint="eastAsia"/>
          <w:lang w:val="en-US"/>
        </w:rPr>
        <w:t>и</w:t>
      </w:r>
      <w:r w:rsidRPr="00C0540A">
        <w:rPr>
          <w:lang w:val="en-US"/>
        </w:rPr>
        <w:t></w:t>
      </w:r>
      <w:r w:rsidRPr="00C0540A">
        <w:rPr>
          <w:rFonts w:hint="eastAsia"/>
          <w:lang w:val="en-US"/>
        </w:rPr>
        <w:t>за</w:t>
      </w:r>
      <w:r w:rsidRPr="00C0540A">
        <w:rPr>
          <w:lang w:val="en-US"/>
        </w:rPr>
        <w:t></w:t>
      </w:r>
      <w:r w:rsidRPr="00C0540A">
        <w:rPr>
          <w:rFonts w:hint="eastAsia"/>
          <w:lang w:val="en-US"/>
        </w:rPr>
        <w:t>рубежом</w:t>
      </w:r>
      <w:r w:rsidRPr="00C0540A">
        <w:rPr>
          <w:lang w:val="en-US"/>
        </w:rPr>
        <w:t></w:t>
      </w:r>
      <w:r w:rsidRPr="00C0540A">
        <w:rPr>
          <w:lang w:val="en-US"/>
        </w:rPr>
        <w:t></w:t>
      </w:r>
      <w:r w:rsidRPr="00C0540A">
        <w:rPr>
          <w:rFonts w:hint="eastAsia"/>
          <w:lang w:val="en-US"/>
        </w:rPr>
        <w:t>показать</w:t>
      </w:r>
      <w:r w:rsidRPr="00C0540A">
        <w:rPr>
          <w:lang w:val="en-US"/>
        </w:rPr>
        <w:t></w:t>
      </w:r>
      <w:r w:rsidRPr="00C0540A">
        <w:rPr>
          <w:rFonts w:hint="eastAsia"/>
          <w:lang w:val="en-US"/>
        </w:rPr>
        <w:t>различные</w:t>
      </w:r>
      <w:r w:rsidRPr="00C0540A">
        <w:rPr>
          <w:lang w:val="en-US"/>
        </w:rPr>
        <w:t></w:t>
      </w:r>
      <w:r w:rsidRPr="00C0540A">
        <w:rPr>
          <w:rFonts w:hint="eastAsia"/>
          <w:lang w:val="en-US"/>
        </w:rPr>
        <w:t>подходы</w:t>
      </w:r>
      <w:r w:rsidRPr="00C0540A">
        <w:rPr>
          <w:lang w:val="en-US"/>
        </w:rPr>
        <w:t></w:t>
      </w:r>
      <w:r w:rsidRPr="00C0540A">
        <w:rPr>
          <w:rFonts w:hint="eastAsia"/>
          <w:lang w:val="en-US"/>
        </w:rPr>
        <w:t>к</w:t>
      </w:r>
      <w:r w:rsidRPr="00C0540A">
        <w:rPr>
          <w:lang w:val="en-US"/>
        </w:rPr>
        <w:t></w:t>
      </w:r>
      <w:r w:rsidRPr="00C0540A">
        <w:rPr>
          <w:rFonts w:hint="eastAsia"/>
          <w:lang w:val="en-US"/>
        </w:rPr>
        <w:t>физическому</w:t>
      </w:r>
      <w:r w:rsidRPr="00C0540A">
        <w:rPr>
          <w:lang w:val="en-US"/>
        </w:rPr>
        <w:t></w:t>
      </w:r>
      <w:r w:rsidRPr="00C0540A">
        <w:rPr>
          <w:rFonts w:hint="eastAsia"/>
          <w:lang w:val="en-US"/>
        </w:rPr>
        <w:t>воспитанию</w:t>
      </w:r>
      <w:r w:rsidRPr="00C0540A">
        <w:rPr>
          <w:lang w:val="en-US"/>
        </w:rPr>
        <w:t></w:t>
      </w:r>
      <w:r w:rsidRPr="00C0540A">
        <w:rPr>
          <w:rFonts w:hint="eastAsia"/>
          <w:lang w:val="en-US"/>
        </w:rPr>
        <w:t>детей</w:t>
      </w:r>
      <w:r w:rsidRPr="00C0540A">
        <w:rPr>
          <w:lang w:val="en-US"/>
        </w:rPr>
        <w:t></w:t>
      </w:r>
      <w:r w:rsidRPr="00C0540A">
        <w:rPr>
          <w:rFonts w:hint="eastAsia"/>
          <w:lang w:val="en-US"/>
        </w:rPr>
        <w:t>дошкольного</w:t>
      </w:r>
      <w:r w:rsidRPr="00C0540A">
        <w:rPr>
          <w:lang w:val="en-US"/>
        </w:rPr>
        <w:t></w:t>
      </w:r>
      <w:r w:rsidRPr="00C0540A">
        <w:rPr>
          <w:rFonts w:hint="eastAsia"/>
          <w:lang w:val="en-US"/>
        </w:rPr>
        <w:t>возраста</w:t>
      </w:r>
      <w:r w:rsidRPr="00C0540A">
        <w:rPr>
          <w:lang w:val="en-US"/>
        </w:rPr>
        <w:t></w:t>
      </w:r>
      <w:r w:rsidRPr="00C0540A">
        <w:rPr>
          <w:lang w:val="en-US"/>
        </w:rPr>
        <w:t></w:t>
      </w:r>
      <w:r w:rsidRPr="00C0540A">
        <w:rPr>
          <w:rFonts w:hint="eastAsia"/>
          <w:lang w:val="en-US"/>
        </w:rPr>
        <w:t>Ана</w:t>
      </w:r>
      <w:r w:rsidRPr="00C0540A">
        <w:rPr>
          <w:lang w:val="en-US"/>
        </w:rPr>
        <w:t></w:t>
      </w:r>
      <w:r w:rsidRPr="00C0540A">
        <w:rPr>
          <w:rFonts w:hint="eastAsia"/>
          <w:lang w:val="en-US"/>
        </w:rPr>
        <w:t>лиз</w:t>
      </w:r>
      <w:r w:rsidRPr="00C0540A">
        <w:rPr>
          <w:lang w:val="en-US"/>
        </w:rPr>
        <w:t></w:t>
      </w:r>
      <w:r w:rsidRPr="00C0540A">
        <w:rPr>
          <w:rFonts w:hint="eastAsia"/>
          <w:lang w:val="en-US"/>
        </w:rPr>
        <w:t>законодательных</w:t>
      </w:r>
      <w:r w:rsidRPr="00C0540A">
        <w:rPr>
          <w:lang w:val="en-US"/>
        </w:rPr>
        <w:t></w:t>
      </w:r>
      <w:r w:rsidRPr="00C0540A">
        <w:rPr>
          <w:lang w:val="en-US"/>
        </w:rPr>
        <w:t></w:t>
      </w:r>
      <w:r w:rsidRPr="00C0540A">
        <w:rPr>
          <w:rFonts w:hint="eastAsia"/>
          <w:lang w:val="en-US"/>
        </w:rPr>
        <w:t>нормативных</w:t>
      </w:r>
      <w:r w:rsidRPr="00C0540A">
        <w:rPr>
          <w:lang w:val="en-US"/>
        </w:rPr>
        <w:t></w:t>
      </w:r>
      <w:r w:rsidRPr="00C0540A">
        <w:rPr>
          <w:rFonts w:hint="eastAsia"/>
          <w:lang w:val="en-US"/>
        </w:rPr>
        <w:t>и</w:t>
      </w:r>
      <w:r w:rsidRPr="00C0540A">
        <w:rPr>
          <w:lang w:val="en-US"/>
        </w:rPr>
        <w:t></w:t>
      </w:r>
      <w:r w:rsidRPr="00C0540A">
        <w:rPr>
          <w:rFonts w:hint="eastAsia"/>
          <w:lang w:val="en-US"/>
        </w:rPr>
        <w:t>инструктивных</w:t>
      </w:r>
      <w:r w:rsidRPr="00C0540A">
        <w:rPr>
          <w:lang w:val="en-US"/>
        </w:rPr>
        <w:t></w:t>
      </w:r>
      <w:r w:rsidRPr="00C0540A">
        <w:rPr>
          <w:rFonts w:hint="eastAsia"/>
          <w:lang w:val="en-US"/>
        </w:rPr>
        <w:t>документов</w:t>
      </w:r>
      <w:r w:rsidRPr="00C0540A">
        <w:rPr>
          <w:lang w:val="en-US"/>
        </w:rPr>
        <w:t></w:t>
      </w:r>
      <w:r w:rsidRPr="00C0540A">
        <w:rPr>
          <w:rFonts w:hint="eastAsia"/>
          <w:lang w:val="en-US"/>
        </w:rPr>
        <w:t>Мини</w:t>
      </w:r>
      <w:r w:rsidRPr="00C0540A">
        <w:rPr>
          <w:lang w:val="en-US"/>
        </w:rPr>
        <w:t></w:t>
      </w:r>
      <w:r w:rsidRPr="00C0540A">
        <w:rPr>
          <w:rFonts w:hint="eastAsia"/>
          <w:lang w:val="en-US"/>
        </w:rPr>
        <w:t>стерства</w:t>
      </w:r>
      <w:r w:rsidRPr="00C0540A">
        <w:rPr>
          <w:lang w:val="en-US"/>
        </w:rPr>
        <w:t></w:t>
      </w:r>
      <w:r w:rsidRPr="00C0540A">
        <w:rPr>
          <w:rFonts w:hint="eastAsia"/>
          <w:lang w:val="en-US"/>
        </w:rPr>
        <w:t>общего</w:t>
      </w:r>
      <w:r w:rsidRPr="00C0540A">
        <w:rPr>
          <w:lang w:val="en-US"/>
        </w:rPr>
        <w:t></w:t>
      </w:r>
      <w:r w:rsidRPr="00C0540A">
        <w:rPr>
          <w:rFonts w:hint="eastAsia"/>
          <w:lang w:val="en-US"/>
        </w:rPr>
        <w:t>и</w:t>
      </w:r>
      <w:r w:rsidRPr="00C0540A">
        <w:rPr>
          <w:lang w:val="en-US"/>
        </w:rPr>
        <w:t></w:t>
      </w:r>
      <w:r w:rsidRPr="00C0540A">
        <w:rPr>
          <w:rFonts w:hint="eastAsia"/>
          <w:lang w:val="en-US"/>
        </w:rPr>
        <w:t>профессионального</w:t>
      </w:r>
      <w:r w:rsidRPr="00C0540A">
        <w:rPr>
          <w:lang w:val="en-US"/>
        </w:rPr>
        <w:t></w:t>
      </w:r>
      <w:r w:rsidRPr="00C0540A">
        <w:rPr>
          <w:rFonts w:hint="eastAsia"/>
          <w:lang w:val="en-US"/>
        </w:rPr>
        <w:t>образования</w:t>
      </w:r>
      <w:r w:rsidRPr="00C0540A">
        <w:rPr>
          <w:lang w:val="en-US"/>
        </w:rPr>
        <w:t></w:t>
      </w:r>
      <w:r w:rsidRPr="00C0540A">
        <w:rPr>
          <w:rFonts w:hint="eastAsia"/>
          <w:lang w:val="en-US"/>
        </w:rPr>
        <w:t>Российской</w:t>
      </w:r>
      <w:r w:rsidRPr="00C0540A">
        <w:rPr>
          <w:lang w:val="en-US"/>
        </w:rPr>
        <w:t></w:t>
      </w:r>
      <w:r w:rsidRPr="00C0540A">
        <w:rPr>
          <w:rFonts w:hint="eastAsia"/>
          <w:lang w:val="en-US"/>
        </w:rPr>
        <w:t>Федера</w:t>
      </w:r>
      <w:r w:rsidRPr="00C0540A">
        <w:rPr>
          <w:lang w:val="en-US"/>
        </w:rPr>
        <w:t></w:t>
      </w:r>
      <w:r w:rsidRPr="00C0540A">
        <w:rPr>
          <w:rFonts w:hint="eastAsia"/>
          <w:lang w:val="en-US"/>
        </w:rPr>
        <w:t>ции</w:t>
      </w:r>
      <w:r w:rsidRPr="00C0540A">
        <w:rPr>
          <w:lang w:val="en-US"/>
        </w:rPr>
        <w:t></w:t>
      </w:r>
      <w:r w:rsidRPr="00C0540A">
        <w:rPr>
          <w:lang w:val="en-US"/>
        </w:rPr>
        <w:t></w:t>
      </w:r>
      <w:r w:rsidRPr="00C0540A">
        <w:rPr>
          <w:rFonts w:hint="eastAsia"/>
          <w:lang w:val="en-US"/>
        </w:rPr>
        <w:t>а</w:t>
      </w:r>
      <w:r w:rsidRPr="00C0540A">
        <w:rPr>
          <w:lang w:val="en-US"/>
        </w:rPr>
        <w:t></w:t>
      </w:r>
      <w:r w:rsidRPr="00C0540A">
        <w:rPr>
          <w:rFonts w:hint="eastAsia"/>
          <w:lang w:val="en-US"/>
        </w:rPr>
        <w:t>также</w:t>
      </w:r>
      <w:r w:rsidRPr="00C0540A">
        <w:rPr>
          <w:lang w:val="en-US"/>
        </w:rPr>
        <w:t></w:t>
      </w:r>
      <w:r w:rsidRPr="00C0540A">
        <w:rPr>
          <w:rFonts w:hint="eastAsia"/>
          <w:lang w:val="en-US"/>
        </w:rPr>
        <w:t>выполненных</w:t>
      </w:r>
      <w:r w:rsidRPr="00C0540A">
        <w:rPr>
          <w:lang w:val="en-US"/>
        </w:rPr>
        <w:t></w:t>
      </w:r>
      <w:r w:rsidRPr="00C0540A">
        <w:rPr>
          <w:rFonts w:hint="eastAsia"/>
          <w:lang w:val="en-US"/>
        </w:rPr>
        <w:t>научных</w:t>
      </w:r>
      <w:r w:rsidRPr="00C0540A">
        <w:rPr>
          <w:lang w:val="en-US"/>
        </w:rPr>
        <w:t></w:t>
      </w:r>
      <w:r w:rsidRPr="00C0540A">
        <w:rPr>
          <w:rFonts w:hint="eastAsia"/>
          <w:lang w:val="en-US"/>
        </w:rPr>
        <w:t>исследований</w:t>
      </w:r>
      <w:r w:rsidRPr="00C0540A">
        <w:rPr>
          <w:lang w:val="en-US"/>
        </w:rPr>
        <w:t></w:t>
      </w:r>
      <w:r w:rsidRPr="00C0540A">
        <w:rPr>
          <w:lang w:val="en-US"/>
        </w:rPr>
        <w:t></w:t>
      </w:r>
      <w:r w:rsidRPr="00C0540A">
        <w:rPr>
          <w:rFonts w:hint="eastAsia"/>
          <w:lang w:val="en-US"/>
        </w:rPr>
        <w:t>позволил</w:t>
      </w:r>
      <w:r w:rsidRPr="00C0540A">
        <w:rPr>
          <w:lang w:val="en-US"/>
        </w:rPr>
        <w:t></w:t>
      </w:r>
      <w:r w:rsidRPr="00C0540A">
        <w:rPr>
          <w:rFonts w:hint="eastAsia"/>
          <w:lang w:val="en-US"/>
        </w:rPr>
        <w:t>изучить</w:t>
      </w:r>
      <w:r w:rsidRPr="00C0540A">
        <w:rPr>
          <w:lang w:val="en-US"/>
        </w:rPr>
        <w:t></w:t>
      </w:r>
      <w:r w:rsidRPr="00C0540A">
        <w:rPr>
          <w:rFonts w:hint="eastAsia"/>
          <w:lang w:val="en-US"/>
        </w:rPr>
        <w:t>проблему</w:t>
      </w:r>
      <w:r w:rsidRPr="00C0540A">
        <w:rPr>
          <w:lang w:val="en-US"/>
        </w:rPr>
        <w:t></w:t>
      </w:r>
      <w:r w:rsidRPr="00C0540A">
        <w:rPr>
          <w:rFonts w:hint="eastAsia"/>
          <w:lang w:val="en-US"/>
        </w:rPr>
        <w:t>обновления</w:t>
      </w:r>
      <w:r w:rsidRPr="00C0540A">
        <w:rPr>
          <w:lang w:val="en-US"/>
        </w:rPr>
        <w:t></w:t>
      </w:r>
      <w:r w:rsidRPr="00C0540A">
        <w:rPr>
          <w:rFonts w:hint="eastAsia"/>
          <w:lang w:val="en-US"/>
        </w:rPr>
        <w:t>системы</w:t>
      </w:r>
      <w:r w:rsidRPr="00C0540A">
        <w:rPr>
          <w:lang w:val="en-US"/>
        </w:rPr>
        <w:t></w:t>
      </w:r>
      <w:r w:rsidRPr="00C0540A">
        <w:rPr>
          <w:rFonts w:hint="eastAsia"/>
          <w:lang w:val="en-US"/>
        </w:rPr>
        <w:t>дошкольного</w:t>
      </w:r>
      <w:r w:rsidRPr="00C0540A">
        <w:rPr>
          <w:lang w:val="en-US"/>
        </w:rPr>
        <w:t></w:t>
      </w:r>
      <w:r w:rsidRPr="00C0540A">
        <w:rPr>
          <w:rFonts w:hint="eastAsia"/>
          <w:lang w:val="en-US"/>
        </w:rPr>
        <w:t>физического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на</w:t>
      </w:r>
      <w:r w:rsidRPr="00C0540A">
        <w:rPr>
          <w:lang w:val="en-US"/>
        </w:rPr>
        <w:t></w:t>
      </w:r>
      <w:r w:rsidRPr="00C0540A">
        <w:rPr>
          <w:rFonts w:hint="eastAsia"/>
          <w:lang w:val="en-US"/>
        </w:rPr>
        <w:t>современном</w:t>
      </w:r>
      <w:r w:rsidRPr="00C0540A">
        <w:rPr>
          <w:lang w:val="en-US"/>
        </w:rPr>
        <w:t></w:t>
      </w:r>
      <w:r w:rsidRPr="00C0540A">
        <w:rPr>
          <w:rFonts w:hint="eastAsia"/>
          <w:lang w:val="en-US"/>
        </w:rPr>
        <w:t>этапе</w:t>
      </w:r>
      <w:r w:rsidRPr="00C0540A">
        <w:rPr>
          <w:lang w:val="en-US"/>
        </w:rPr>
        <w:t></w:t>
      </w:r>
      <w:r w:rsidRPr="00C0540A">
        <w:rPr>
          <w:lang w:val="en-US"/>
        </w:rPr>
        <w:t></w:t>
      </w:r>
      <w:r w:rsidRPr="00C0540A">
        <w:rPr>
          <w:rFonts w:hint="eastAsia"/>
          <w:lang w:val="en-US"/>
        </w:rPr>
        <w:t>глава</w:t>
      </w:r>
      <w:r w:rsidRPr="00C0540A">
        <w:rPr>
          <w:lang w:val="en-US"/>
        </w:rPr>
        <w:t></w:t>
      </w:r>
      <w:r w:rsidRPr="00C0540A">
        <w:rPr>
          <w:lang w:val="en-US"/>
        </w:rPr>
        <w:t></w:t>
      </w:r>
      <w:r w:rsidRPr="00C0540A">
        <w:rPr>
          <w:lang w:val="en-US"/>
        </w:rPr>
        <w:t></w:t>
      </w:r>
      <w:r w:rsidRPr="00C0540A">
        <w:rPr>
          <w:lang w:val="en-US"/>
        </w:rPr>
        <w:t></w:t>
      </w:r>
    </w:p>
    <w:p w:rsidR="00C0540A" w:rsidRPr="00C0540A" w:rsidRDefault="00C0540A" w:rsidP="00C0540A">
      <w:pPr>
        <w:rPr>
          <w:lang w:val="en-US"/>
        </w:rPr>
      </w:pPr>
      <w:r w:rsidRPr="00C0540A">
        <w:rPr>
          <w:rFonts w:hint="eastAsia"/>
          <w:lang w:val="en-US"/>
        </w:rPr>
        <w:t>Опираясь</w:t>
      </w:r>
      <w:r w:rsidRPr="00C0540A">
        <w:rPr>
          <w:lang w:val="en-US"/>
        </w:rPr>
        <w:t></w:t>
      </w:r>
      <w:r w:rsidRPr="00C0540A">
        <w:rPr>
          <w:rFonts w:hint="eastAsia"/>
          <w:lang w:val="en-US"/>
        </w:rPr>
        <w:t>на</w:t>
      </w:r>
      <w:r w:rsidRPr="00C0540A">
        <w:rPr>
          <w:lang w:val="en-US"/>
        </w:rPr>
        <w:t></w:t>
      </w:r>
      <w:r w:rsidRPr="00C0540A">
        <w:rPr>
          <w:rFonts w:hint="eastAsia"/>
          <w:lang w:val="en-US"/>
        </w:rPr>
        <w:t>мнение</w:t>
      </w:r>
      <w:r w:rsidRPr="00C0540A">
        <w:rPr>
          <w:lang w:val="en-US"/>
        </w:rPr>
        <w:t></w:t>
      </w:r>
      <w:r w:rsidRPr="00C0540A">
        <w:rPr>
          <w:rFonts w:hint="eastAsia"/>
          <w:lang w:val="en-US"/>
        </w:rPr>
        <w:t>многих</w:t>
      </w:r>
      <w:r w:rsidRPr="00C0540A">
        <w:rPr>
          <w:lang w:val="en-US"/>
        </w:rPr>
        <w:t></w:t>
      </w:r>
      <w:r w:rsidRPr="00C0540A">
        <w:rPr>
          <w:rFonts w:hint="eastAsia"/>
          <w:lang w:val="en-US"/>
        </w:rPr>
        <w:t>авторитетных</w:t>
      </w:r>
      <w:r w:rsidRPr="00C0540A">
        <w:rPr>
          <w:lang w:val="en-US"/>
        </w:rPr>
        <w:t></w:t>
      </w:r>
      <w:r w:rsidRPr="00C0540A">
        <w:rPr>
          <w:rFonts w:hint="eastAsia"/>
          <w:lang w:val="en-US"/>
        </w:rPr>
        <w:t>специалистов</w:t>
      </w:r>
      <w:r w:rsidRPr="00C0540A">
        <w:rPr>
          <w:lang w:val="en-US"/>
        </w:rPr>
        <w:t></w:t>
      </w:r>
      <w:r w:rsidRPr="00C0540A">
        <w:rPr>
          <w:lang w:val="en-US"/>
        </w:rPr>
        <w:t></w:t>
      </w:r>
      <w:r w:rsidRPr="00C0540A">
        <w:rPr>
          <w:rFonts w:hint="eastAsia"/>
          <w:lang w:val="en-US"/>
        </w:rPr>
        <w:t>обра</w:t>
      </w:r>
      <w:r w:rsidRPr="00C0540A">
        <w:rPr>
          <w:lang w:val="en-US"/>
        </w:rPr>
        <w:t></w:t>
      </w:r>
      <w:r w:rsidRPr="00C0540A">
        <w:rPr>
          <w:rFonts w:hint="eastAsia"/>
          <w:lang w:val="en-US"/>
        </w:rPr>
        <w:t>щающих</w:t>
      </w:r>
      <w:r w:rsidRPr="00C0540A">
        <w:rPr>
          <w:lang w:val="en-US"/>
        </w:rPr>
        <w:t></w:t>
      </w:r>
      <w:r w:rsidRPr="00C0540A">
        <w:rPr>
          <w:rFonts w:hint="eastAsia"/>
          <w:lang w:val="en-US"/>
        </w:rPr>
        <w:t>внимание</w:t>
      </w:r>
      <w:r w:rsidRPr="00C0540A">
        <w:rPr>
          <w:lang w:val="en-US"/>
        </w:rPr>
        <w:t></w:t>
      </w:r>
      <w:r w:rsidRPr="00C0540A">
        <w:rPr>
          <w:rFonts w:hint="eastAsia"/>
          <w:lang w:val="en-US"/>
        </w:rPr>
        <w:t>на</w:t>
      </w:r>
      <w:r w:rsidRPr="00C0540A">
        <w:rPr>
          <w:lang w:val="en-US"/>
        </w:rPr>
        <w:t></w:t>
      </w:r>
      <w:r w:rsidRPr="00C0540A">
        <w:rPr>
          <w:rFonts w:hint="eastAsia"/>
          <w:lang w:val="en-US"/>
        </w:rPr>
        <w:t>целесообразность</w:t>
      </w:r>
      <w:r w:rsidRPr="00C0540A">
        <w:rPr>
          <w:lang w:val="en-US"/>
        </w:rPr>
        <w:t></w:t>
      </w:r>
      <w:r w:rsidRPr="00C0540A">
        <w:rPr>
          <w:rFonts w:hint="eastAsia"/>
          <w:lang w:val="en-US"/>
        </w:rPr>
        <w:t>организации</w:t>
      </w:r>
      <w:r w:rsidRPr="00C0540A">
        <w:rPr>
          <w:lang w:val="en-US"/>
        </w:rPr>
        <w:t></w:t>
      </w:r>
      <w:r w:rsidRPr="00C0540A">
        <w:rPr>
          <w:rFonts w:hint="eastAsia"/>
          <w:lang w:val="en-US"/>
        </w:rPr>
        <w:t>учебно</w:t>
      </w:r>
      <w:r w:rsidRPr="00C0540A">
        <w:rPr>
          <w:lang w:val="en-US"/>
        </w:rPr>
        <w:t></w:t>
      </w:r>
      <w:r w:rsidRPr="00C0540A">
        <w:rPr>
          <w:lang w:val="en-US"/>
        </w:rPr>
        <w:t></w:t>
      </w:r>
      <w:r w:rsidRPr="00C0540A">
        <w:rPr>
          <w:rFonts w:hint="eastAsia"/>
          <w:lang w:val="en-US"/>
        </w:rPr>
        <w:t>воспитательного</w:t>
      </w:r>
      <w:r w:rsidRPr="00C0540A">
        <w:rPr>
          <w:lang w:val="en-US"/>
        </w:rPr>
        <w:t></w:t>
      </w:r>
      <w:r w:rsidRPr="00C0540A">
        <w:rPr>
          <w:rFonts w:hint="eastAsia"/>
          <w:lang w:val="en-US"/>
        </w:rPr>
        <w:t>процесса</w:t>
      </w:r>
      <w:r w:rsidRPr="00C0540A">
        <w:rPr>
          <w:lang w:val="en-US"/>
        </w:rPr>
        <w:t></w:t>
      </w:r>
      <w:r w:rsidRPr="00C0540A">
        <w:rPr>
          <w:rFonts w:hint="eastAsia"/>
          <w:lang w:val="en-US"/>
        </w:rPr>
        <w:t>на</w:t>
      </w:r>
      <w:r w:rsidRPr="00C0540A">
        <w:rPr>
          <w:lang w:val="en-US"/>
        </w:rPr>
        <w:t></w:t>
      </w:r>
      <w:r w:rsidRPr="00C0540A">
        <w:rPr>
          <w:rFonts w:hint="eastAsia"/>
          <w:lang w:val="en-US"/>
        </w:rPr>
        <w:t>основе</w:t>
      </w:r>
      <w:r w:rsidRPr="00C0540A">
        <w:rPr>
          <w:lang w:val="en-US"/>
        </w:rPr>
        <w:t></w:t>
      </w:r>
      <w:r w:rsidRPr="00C0540A">
        <w:rPr>
          <w:rFonts w:hint="eastAsia"/>
          <w:lang w:val="en-US"/>
        </w:rPr>
        <w:t>идеи</w:t>
      </w:r>
      <w:r w:rsidRPr="00C0540A">
        <w:rPr>
          <w:lang w:val="en-US"/>
        </w:rPr>
        <w:t></w:t>
      </w:r>
      <w:r w:rsidRPr="00C0540A">
        <w:rPr>
          <w:rFonts w:hint="eastAsia"/>
          <w:lang w:val="en-US"/>
        </w:rPr>
        <w:t>интеграции</w:t>
      </w:r>
      <w:r w:rsidRPr="00C0540A">
        <w:rPr>
          <w:lang w:val="en-US"/>
        </w:rPr>
        <w:t></w:t>
      </w:r>
      <w:r w:rsidRPr="00C0540A">
        <w:rPr>
          <w:lang w:val="en-US"/>
        </w:rPr>
        <w:t></w:t>
      </w:r>
      <w:r w:rsidRPr="00C0540A">
        <w:rPr>
          <w:lang w:val="en-US"/>
        </w:rPr>
        <w:t></w:t>
      </w:r>
      <w:r w:rsidRPr="00C0540A">
        <w:rPr>
          <w:rFonts w:hint="eastAsia"/>
          <w:lang w:val="en-US"/>
        </w:rPr>
        <w:t>создания</w:t>
      </w:r>
      <w:r w:rsidRPr="00C0540A">
        <w:rPr>
          <w:lang w:val="en-US"/>
        </w:rPr>
        <w:t></w:t>
      </w:r>
      <w:r w:rsidRPr="00C0540A">
        <w:rPr>
          <w:rFonts w:hint="eastAsia"/>
          <w:lang w:val="en-US"/>
        </w:rPr>
        <w:t>учеб</w:t>
      </w:r>
      <w:r w:rsidRPr="00C0540A">
        <w:rPr>
          <w:lang w:val="en-US"/>
        </w:rPr>
        <w:t></w:t>
      </w:r>
      <w:r w:rsidRPr="00C0540A">
        <w:rPr>
          <w:rFonts w:hint="eastAsia"/>
          <w:lang w:val="en-US"/>
        </w:rPr>
        <w:t>ной</w:t>
      </w:r>
      <w:r w:rsidRPr="00C0540A">
        <w:rPr>
          <w:lang w:val="en-US"/>
        </w:rPr>
        <w:t></w:t>
      </w:r>
      <w:r w:rsidRPr="00C0540A">
        <w:rPr>
          <w:rFonts w:hint="eastAsia"/>
          <w:lang w:val="en-US"/>
        </w:rPr>
        <w:t>дисциплины</w:t>
      </w:r>
      <w:r w:rsidRPr="00C0540A">
        <w:rPr>
          <w:lang w:val="en-US"/>
        </w:rPr>
        <w:t></w:t>
      </w:r>
      <w:r w:rsidRPr="00C0540A">
        <w:rPr>
          <w:lang w:val="en-US"/>
        </w:rPr>
        <w:t></w:t>
      </w:r>
      <w:r w:rsidRPr="00C0540A">
        <w:rPr>
          <w:rFonts w:hint="eastAsia"/>
          <w:lang w:val="en-US"/>
        </w:rPr>
        <w:t>раздела</w:t>
      </w:r>
      <w:r w:rsidRPr="00C0540A">
        <w:rPr>
          <w:lang w:val="en-US"/>
        </w:rPr>
        <w:t></w:t>
      </w:r>
      <w:r w:rsidRPr="00C0540A">
        <w:rPr>
          <w:lang w:val="en-US"/>
        </w:rPr>
        <w:t></w:t>
      </w:r>
      <w:r w:rsidRPr="00C0540A">
        <w:rPr>
          <w:rFonts w:hint="eastAsia"/>
          <w:lang w:val="en-US"/>
        </w:rPr>
        <w:t>программы</w:t>
      </w:r>
      <w:r w:rsidRPr="00C0540A">
        <w:rPr>
          <w:lang w:val="en-US"/>
        </w:rPr>
        <w:t></w:t>
      </w:r>
      <w:r w:rsidRPr="00C0540A">
        <w:rPr>
          <w:lang w:val="en-US"/>
        </w:rPr>
        <w:t></w:t>
      </w:r>
      <w:r w:rsidRPr="00C0540A">
        <w:rPr>
          <w:rFonts w:hint="eastAsia"/>
          <w:lang w:val="en-US"/>
        </w:rPr>
        <w:t>в</w:t>
      </w:r>
      <w:r w:rsidRPr="00C0540A">
        <w:rPr>
          <w:lang w:val="en-US"/>
        </w:rPr>
        <w:t></w:t>
      </w:r>
      <w:r w:rsidRPr="00C0540A">
        <w:rPr>
          <w:rFonts w:hint="eastAsia"/>
          <w:lang w:val="en-US"/>
        </w:rPr>
        <w:t>которых</w:t>
      </w:r>
      <w:r w:rsidRPr="00C0540A">
        <w:rPr>
          <w:lang w:val="en-US"/>
        </w:rPr>
        <w:t></w:t>
      </w:r>
      <w:r w:rsidRPr="00C0540A">
        <w:rPr>
          <w:rFonts w:hint="eastAsia"/>
          <w:lang w:val="en-US"/>
        </w:rPr>
        <w:t>происходит</w:t>
      </w:r>
      <w:r w:rsidRPr="00C0540A">
        <w:rPr>
          <w:lang w:val="en-US"/>
        </w:rPr>
        <w:t></w:t>
      </w:r>
      <w:r w:rsidRPr="00C0540A">
        <w:rPr>
          <w:rFonts w:hint="eastAsia"/>
          <w:lang w:val="en-US"/>
        </w:rPr>
        <w:t>слияние</w:t>
      </w:r>
      <w:r w:rsidRPr="00C0540A">
        <w:rPr>
          <w:lang w:val="en-US"/>
        </w:rPr>
        <w:t></w:t>
      </w:r>
      <w:r w:rsidRPr="00C0540A">
        <w:rPr>
          <w:rFonts w:hint="eastAsia"/>
          <w:lang w:val="en-US"/>
        </w:rPr>
        <w:t>фактов</w:t>
      </w:r>
      <w:r w:rsidRPr="00C0540A">
        <w:rPr>
          <w:lang w:val="en-US"/>
        </w:rPr>
        <w:t></w:t>
      </w:r>
      <w:r w:rsidRPr="00C0540A">
        <w:rPr>
          <w:lang w:val="en-US"/>
        </w:rPr>
        <w:t></w:t>
      </w:r>
      <w:r w:rsidRPr="00C0540A">
        <w:rPr>
          <w:rFonts w:hint="eastAsia"/>
          <w:lang w:val="en-US"/>
        </w:rPr>
        <w:t>идей</w:t>
      </w:r>
      <w:r w:rsidRPr="00C0540A">
        <w:rPr>
          <w:lang w:val="en-US"/>
        </w:rPr>
        <w:t></w:t>
      </w:r>
      <w:r w:rsidRPr="00C0540A">
        <w:rPr>
          <w:lang w:val="en-US"/>
        </w:rPr>
        <w:t></w:t>
      </w:r>
      <w:r w:rsidRPr="00C0540A">
        <w:rPr>
          <w:rFonts w:hint="eastAsia"/>
          <w:lang w:val="en-US"/>
        </w:rPr>
        <w:t>понятий</w:t>
      </w:r>
      <w:r w:rsidRPr="00C0540A">
        <w:rPr>
          <w:lang w:val="en-US"/>
        </w:rPr>
        <w:t></w:t>
      </w:r>
      <w:r w:rsidRPr="00C0540A">
        <w:rPr>
          <w:lang w:val="en-US"/>
        </w:rPr>
        <w:t></w:t>
      </w:r>
      <w:r w:rsidRPr="00C0540A">
        <w:rPr>
          <w:rFonts w:hint="eastAsia"/>
          <w:lang w:val="en-US"/>
        </w:rPr>
        <w:t>принципов</w:t>
      </w:r>
      <w:r w:rsidRPr="00C0540A">
        <w:rPr>
          <w:lang w:val="en-US"/>
        </w:rPr>
        <w:t></w:t>
      </w:r>
      <w:r w:rsidRPr="00C0540A">
        <w:rPr>
          <w:lang w:val="en-US"/>
        </w:rPr>
        <w:t></w:t>
      </w:r>
      <w:r w:rsidRPr="00C0540A">
        <w:rPr>
          <w:rFonts w:hint="eastAsia"/>
          <w:lang w:val="en-US"/>
        </w:rPr>
        <w:t>законов</w:t>
      </w:r>
      <w:r w:rsidRPr="00C0540A">
        <w:rPr>
          <w:lang w:val="en-US"/>
        </w:rPr>
        <w:t></w:t>
      </w:r>
      <w:r w:rsidRPr="00C0540A">
        <w:rPr>
          <w:lang w:val="en-US"/>
        </w:rPr>
        <w:t></w:t>
      </w:r>
      <w:r w:rsidRPr="00C0540A">
        <w:rPr>
          <w:rFonts w:hint="eastAsia"/>
          <w:lang w:val="en-US"/>
        </w:rPr>
        <w:t>теорий</w:t>
      </w:r>
      <w:r w:rsidRPr="00C0540A">
        <w:rPr>
          <w:lang w:val="en-US"/>
        </w:rPr>
        <w:t></w:t>
      </w:r>
      <w:r w:rsidRPr="00C0540A">
        <w:rPr>
          <w:rFonts w:hint="eastAsia"/>
          <w:lang w:val="en-US"/>
        </w:rPr>
        <w:t>различных</w:t>
      </w:r>
      <w:r w:rsidRPr="00C0540A">
        <w:rPr>
          <w:lang w:val="en-US"/>
        </w:rPr>
        <w:t></w:t>
      </w:r>
      <w:r w:rsidRPr="00C0540A">
        <w:rPr>
          <w:rFonts w:hint="eastAsia"/>
          <w:lang w:val="en-US"/>
        </w:rPr>
        <w:t>научных</w:t>
      </w:r>
      <w:r w:rsidRPr="00C0540A">
        <w:rPr>
          <w:lang w:val="en-US"/>
        </w:rPr>
        <w:t></w:t>
      </w:r>
      <w:r w:rsidRPr="00C0540A">
        <w:rPr>
          <w:rFonts w:hint="eastAsia"/>
          <w:lang w:val="en-US"/>
        </w:rPr>
        <w:t>отраслей</w:t>
      </w:r>
      <w:r w:rsidRPr="00C0540A">
        <w:rPr>
          <w:lang w:val="en-US"/>
        </w:rPr>
        <w:t></w:t>
      </w:r>
      <w:r w:rsidRPr="00C0540A">
        <w:rPr>
          <w:rFonts w:hint="eastAsia"/>
          <w:lang w:val="en-US"/>
        </w:rPr>
        <w:t>и</w:t>
      </w:r>
      <w:r w:rsidRPr="00C0540A">
        <w:rPr>
          <w:lang w:val="en-US"/>
        </w:rPr>
        <w:t></w:t>
      </w:r>
      <w:r w:rsidRPr="00C0540A">
        <w:rPr>
          <w:rFonts w:hint="eastAsia"/>
          <w:lang w:val="en-US"/>
        </w:rPr>
        <w:t>видов</w:t>
      </w:r>
      <w:r w:rsidRPr="00C0540A">
        <w:rPr>
          <w:lang w:val="en-US"/>
        </w:rPr>
        <w:t></w:t>
      </w:r>
      <w:r w:rsidRPr="00C0540A">
        <w:rPr>
          <w:rFonts w:hint="eastAsia"/>
          <w:lang w:val="en-US"/>
        </w:rPr>
        <w:t>человеческой</w:t>
      </w:r>
      <w:r w:rsidRPr="00C0540A">
        <w:rPr>
          <w:lang w:val="en-US"/>
        </w:rPr>
        <w:t></w:t>
      </w:r>
      <w:r w:rsidRPr="00C0540A">
        <w:rPr>
          <w:rFonts w:hint="eastAsia"/>
          <w:lang w:val="en-US"/>
        </w:rPr>
        <w:t>деятельности</w:t>
      </w:r>
      <w:r w:rsidRPr="00C0540A">
        <w:rPr>
          <w:lang w:val="en-US"/>
        </w:rPr>
        <w:t></w:t>
      </w:r>
      <w:r w:rsidRPr="00C0540A">
        <w:rPr>
          <w:lang w:val="en-US"/>
        </w:rPr>
        <w:t></w:t>
      </w:r>
      <w:r w:rsidRPr="00C0540A">
        <w:rPr>
          <w:rFonts w:hint="eastAsia"/>
          <w:lang w:val="en-US"/>
        </w:rPr>
        <w:t>мы</w:t>
      </w:r>
      <w:r w:rsidRPr="00C0540A">
        <w:rPr>
          <w:lang w:val="en-US"/>
        </w:rPr>
        <w:t></w:t>
      </w:r>
      <w:r w:rsidRPr="00C0540A">
        <w:rPr>
          <w:rFonts w:hint="eastAsia"/>
          <w:lang w:val="en-US"/>
        </w:rPr>
        <w:t>разработали</w:t>
      </w:r>
      <w:r w:rsidRPr="00C0540A">
        <w:rPr>
          <w:lang w:val="en-US"/>
        </w:rPr>
        <w:t></w:t>
      </w:r>
      <w:r w:rsidRPr="00C0540A">
        <w:rPr>
          <w:rFonts w:hint="eastAsia"/>
          <w:lang w:val="en-US"/>
        </w:rPr>
        <w:t>экспе</w:t>
      </w:r>
      <w:r w:rsidRPr="00C0540A">
        <w:rPr>
          <w:lang w:val="en-US"/>
        </w:rPr>
        <w:t></w:t>
      </w:r>
      <w:r w:rsidRPr="00C0540A">
        <w:rPr>
          <w:rFonts w:hint="eastAsia"/>
          <w:lang w:val="en-US"/>
        </w:rPr>
        <w:t>риментальную</w:t>
      </w:r>
      <w:r w:rsidRPr="00C0540A">
        <w:rPr>
          <w:lang w:val="en-US"/>
        </w:rPr>
        <w:t></w:t>
      </w:r>
      <w:r w:rsidRPr="00C0540A">
        <w:rPr>
          <w:rFonts w:hint="eastAsia"/>
          <w:lang w:val="en-US"/>
        </w:rPr>
        <w:t>методику</w:t>
      </w:r>
      <w:r w:rsidRPr="00C0540A">
        <w:rPr>
          <w:lang w:val="en-US"/>
        </w:rPr>
        <w:t></w:t>
      </w:r>
      <w:r w:rsidRPr="00C0540A">
        <w:rPr>
          <w:rFonts w:hint="eastAsia"/>
          <w:lang w:val="en-US"/>
        </w:rPr>
        <w:t>интегрированных</w:t>
      </w:r>
      <w:r w:rsidRPr="00C0540A">
        <w:rPr>
          <w:lang w:val="en-US"/>
        </w:rPr>
        <w:t></w:t>
      </w:r>
      <w:r w:rsidRPr="00C0540A">
        <w:rPr>
          <w:rFonts w:hint="eastAsia"/>
          <w:lang w:val="en-US"/>
        </w:rPr>
        <w:t>занятий</w:t>
      </w:r>
      <w:r w:rsidRPr="00C0540A">
        <w:rPr>
          <w:lang w:val="en-US"/>
        </w:rPr>
        <w:t></w:t>
      </w:r>
      <w:r w:rsidRPr="00C0540A">
        <w:rPr>
          <w:rFonts w:hint="eastAsia"/>
          <w:lang w:val="en-US"/>
        </w:rPr>
        <w:t>по</w:t>
      </w:r>
      <w:r w:rsidRPr="00C0540A">
        <w:rPr>
          <w:lang w:val="en-US"/>
        </w:rPr>
        <w:t></w:t>
      </w:r>
      <w:r w:rsidRPr="00C0540A">
        <w:rPr>
          <w:rFonts w:hint="eastAsia"/>
          <w:lang w:val="en-US"/>
        </w:rPr>
        <w:t>физической</w:t>
      </w:r>
      <w:r w:rsidRPr="00C0540A">
        <w:rPr>
          <w:lang w:val="en-US"/>
        </w:rPr>
        <w:t></w:t>
      </w:r>
      <w:r w:rsidRPr="00C0540A">
        <w:rPr>
          <w:rFonts w:hint="eastAsia"/>
          <w:lang w:val="en-US"/>
        </w:rPr>
        <w:t>культуре</w:t>
      </w:r>
      <w:r w:rsidRPr="00C0540A">
        <w:rPr>
          <w:lang w:val="en-US"/>
        </w:rPr>
        <w:t></w:t>
      </w:r>
      <w:r w:rsidRPr="00C0540A">
        <w:rPr>
          <w:lang w:val="en-US"/>
        </w:rPr>
        <w:t></w:t>
      </w:r>
      <w:r w:rsidRPr="00C0540A">
        <w:rPr>
          <w:rFonts w:hint="eastAsia"/>
          <w:lang w:val="en-US"/>
        </w:rPr>
        <w:t>направленную</w:t>
      </w:r>
      <w:r w:rsidRPr="00C0540A">
        <w:rPr>
          <w:lang w:val="en-US"/>
        </w:rPr>
        <w:t></w:t>
      </w:r>
      <w:r w:rsidRPr="00C0540A">
        <w:rPr>
          <w:rFonts w:hint="eastAsia"/>
          <w:lang w:val="en-US"/>
        </w:rPr>
        <w:t>на</w:t>
      </w:r>
      <w:r w:rsidRPr="00C0540A">
        <w:rPr>
          <w:lang w:val="en-US"/>
        </w:rPr>
        <w:t></w:t>
      </w:r>
      <w:r w:rsidRPr="00C0540A">
        <w:rPr>
          <w:rFonts w:hint="eastAsia"/>
          <w:lang w:val="en-US"/>
        </w:rPr>
        <w:t>сопряженное</w:t>
      </w:r>
      <w:r w:rsidRPr="00C0540A">
        <w:rPr>
          <w:lang w:val="en-US"/>
        </w:rPr>
        <w:t></w:t>
      </w:r>
      <w:r w:rsidRPr="00C0540A">
        <w:rPr>
          <w:rFonts w:hint="eastAsia"/>
          <w:lang w:val="en-US"/>
        </w:rPr>
        <w:t>решение</w:t>
      </w:r>
      <w:r w:rsidRPr="00C0540A">
        <w:rPr>
          <w:lang w:val="en-US"/>
        </w:rPr>
        <w:t></w:t>
      </w:r>
      <w:r w:rsidRPr="00C0540A">
        <w:rPr>
          <w:rFonts w:hint="eastAsia"/>
          <w:lang w:val="en-US"/>
        </w:rPr>
        <w:t>задач</w:t>
      </w:r>
      <w:r w:rsidRPr="00C0540A">
        <w:rPr>
          <w:lang w:val="en-US"/>
        </w:rPr>
        <w:t></w:t>
      </w:r>
      <w:r w:rsidRPr="00C0540A">
        <w:rPr>
          <w:rFonts w:hint="eastAsia"/>
          <w:lang w:val="en-US"/>
        </w:rPr>
        <w:t>физического</w:t>
      </w:r>
      <w:r w:rsidRPr="00C0540A">
        <w:rPr>
          <w:lang w:val="en-US"/>
        </w:rPr>
        <w:t></w:t>
      </w:r>
      <w:r w:rsidRPr="00C0540A">
        <w:rPr>
          <w:rFonts w:hint="eastAsia"/>
          <w:lang w:val="en-US"/>
        </w:rPr>
        <w:t>и</w:t>
      </w:r>
      <w:r w:rsidRPr="00C0540A">
        <w:rPr>
          <w:lang w:val="en-US"/>
        </w:rPr>
        <w:t></w:t>
      </w:r>
      <w:r w:rsidRPr="00C0540A">
        <w:rPr>
          <w:rFonts w:hint="eastAsia"/>
          <w:lang w:val="en-US"/>
        </w:rPr>
        <w:t>экологического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детей</w:t>
      </w:r>
      <w:r w:rsidRPr="00C0540A">
        <w:rPr>
          <w:lang w:val="en-US"/>
        </w:rPr>
        <w:t></w:t>
      </w:r>
      <w:r w:rsidRPr="00C0540A">
        <w:rPr>
          <w:rFonts w:hint="eastAsia"/>
          <w:lang w:val="en-US"/>
        </w:rPr>
        <w:t>дошкольного</w:t>
      </w:r>
      <w:r w:rsidRPr="00C0540A">
        <w:rPr>
          <w:lang w:val="en-US"/>
        </w:rPr>
        <w:t></w:t>
      </w:r>
      <w:r w:rsidRPr="00C0540A">
        <w:rPr>
          <w:rFonts w:hint="eastAsia"/>
          <w:lang w:val="en-US"/>
        </w:rPr>
        <w:t>возраста</w:t>
      </w:r>
      <w:r w:rsidRPr="00C0540A">
        <w:rPr>
          <w:lang w:val="en-US"/>
        </w:rPr>
        <w:t></w:t>
      </w:r>
      <w:r w:rsidRPr="00C0540A">
        <w:rPr>
          <w:lang w:val="en-US"/>
        </w:rPr>
        <w:t></w:t>
      </w:r>
      <w:r w:rsidRPr="00C0540A">
        <w:rPr>
          <w:rFonts w:hint="eastAsia"/>
          <w:lang w:val="en-US"/>
        </w:rPr>
        <w:t>глава</w:t>
      </w:r>
      <w:r w:rsidRPr="00C0540A">
        <w:rPr>
          <w:lang w:val="en-US"/>
        </w:rPr>
        <w:t></w:t>
      </w:r>
      <w:r w:rsidRPr="00C0540A">
        <w:rPr>
          <w:lang w:val="en-US"/>
        </w:rPr>
        <w:t></w:t>
      </w:r>
      <w:r w:rsidRPr="00C0540A">
        <w:rPr>
          <w:lang w:val="en-US"/>
        </w:rPr>
        <w:t></w:t>
      </w:r>
      <w:r w:rsidRPr="00C0540A">
        <w:rPr>
          <w:lang w:val="en-US"/>
        </w:rPr>
        <w:t></w:t>
      </w:r>
    </w:p>
    <w:p w:rsidR="00C0540A" w:rsidRPr="00C0540A" w:rsidRDefault="00C0540A" w:rsidP="00C0540A">
      <w:pPr>
        <w:rPr>
          <w:lang w:val="en-US"/>
        </w:rPr>
      </w:pPr>
      <w:r w:rsidRPr="00C0540A">
        <w:rPr>
          <w:rFonts w:hint="eastAsia"/>
          <w:lang w:val="en-US"/>
        </w:rPr>
        <w:t>Прослежена</w:t>
      </w:r>
      <w:r w:rsidRPr="00C0540A">
        <w:rPr>
          <w:lang w:val="en-US"/>
        </w:rPr>
        <w:t></w:t>
      </w:r>
      <w:r w:rsidRPr="00C0540A">
        <w:rPr>
          <w:rFonts w:hint="eastAsia"/>
          <w:lang w:val="en-US"/>
        </w:rPr>
        <w:t>динамика</w:t>
      </w:r>
      <w:r w:rsidRPr="00C0540A">
        <w:rPr>
          <w:lang w:val="en-US"/>
        </w:rPr>
        <w:t></w:t>
      </w:r>
      <w:r w:rsidRPr="00C0540A">
        <w:rPr>
          <w:rFonts w:hint="eastAsia"/>
          <w:lang w:val="en-US"/>
        </w:rPr>
        <w:t>показателей</w:t>
      </w:r>
      <w:r w:rsidRPr="00C0540A">
        <w:rPr>
          <w:lang w:val="en-US"/>
        </w:rPr>
        <w:t></w:t>
      </w:r>
      <w:r w:rsidRPr="00C0540A">
        <w:rPr>
          <w:rFonts w:hint="eastAsia"/>
          <w:lang w:val="en-US"/>
        </w:rPr>
        <w:t>физического</w:t>
      </w:r>
      <w:r w:rsidRPr="00C0540A">
        <w:rPr>
          <w:lang w:val="en-US"/>
        </w:rPr>
        <w:t></w:t>
      </w:r>
      <w:r w:rsidRPr="00C0540A">
        <w:rPr>
          <w:rFonts w:hint="eastAsia"/>
          <w:lang w:val="en-US"/>
        </w:rPr>
        <w:t>развития</w:t>
      </w:r>
      <w:r w:rsidRPr="00C0540A">
        <w:rPr>
          <w:lang w:val="en-US"/>
        </w:rPr>
        <w:t></w:t>
      </w:r>
      <w:r w:rsidRPr="00C0540A">
        <w:rPr>
          <w:rFonts w:hint="eastAsia"/>
          <w:lang w:val="en-US"/>
        </w:rPr>
        <w:t>и</w:t>
      </w:r>
      <w:r w:rsidRPr="00C0540A">
        <w:rPr>
          <w:lang w:val="en-US"/>
        </w:rPr>
        <w:t></w:t>
      </w:r>
      <w:r w:rsidRPr="00C0540A">
        <w:rPr>
          <w:rFonts w:hint="eastAsia"/>
          <w:lang w:val="en-US"/>
        </w:rPr>
        <w:t>физи</w:t>
      </w:r>
      <w:r w:rsidRPr="00C0540A">
        <w:rPr>
          <w:lang w:val="en-US"/>
        </w:rPr>
        <w:t></w:t>
      </w:r>
      <w:r w:rsidRPr="00C0540A">
        <w:rPr>
          <w:rFonts w:hint="eastAsia"/>
          <w:lang w:val="en-US"/>
        </w:rPr>
        <w:t>ческой</w:t>
      </w:r>
      <w:r w:rsidRPr="00C0540A">
        <w:rPr>
          <w:lang w:val="en-US"/>
        </w:rPr>
        <w:t></w:t>
      </w:r>
      <w:r w:rsidRPr="00C0540A">
        <w:rPr>
          <w:rFonts w:hint="eastAsia"/>
          <w:lang w:val="en-US"/>
        </w:rPr>
        <w:t>подготовленности</w:t>
      </w:r>
      <w:r w:rsidRPr="00C0540A">
        <w:rPr>
          <w:lang w:val="en-US"/>
        </w:rPr>
        <w:t></w:t>
      </w:r>
      <w:r w:rsidRPr="00C0540A">
        <w:rPr>
          <w:rFonts w:hint="eastAsia"/>
          <w:lang w:val="en-US"/>
        </w:rPr>
        <w:t>детей</w:t>
      </w:r>
      <w:r w:rsidRPr="00C0540A">
        <w:rPr>
          <w:lang w:val="en-US"/>
        </w:rPr>
        <w:t></w:t>
      </w:r>
      <w:r w:rsidRPr="00C0540A">
        <w:rPr>
          <w:rFonts w:hint="eastAsia"/>
          <w:lang w:val="en-US"/>
        </w:rPr>
        <w:t>опытных</w:t>
      </w:r>
      <w:r w:rsidRPr="00C0540A">
        <w:rPr>
          <w:lang w:val="en-US"/>
        </w:rPr>
        <w:t></w:t>
      </w:r>
      <w:r w:rsidRPr="00C0540A">
        <w:rPr>
          <w:rFonts w:hint="eastAsia"/>
          <w:lang w:val="en-US"/>
        </w:rPr>
        <w:t>групп</w:t>
      </w:r>
      <w:r w:rsidRPr="00C0540A">
        <w:rPr>
          <w:lang w:val="en-US"/>
        </w:rPr>
        <w:t></w:t>
      </w:r>
      <w:r w:rsidRPr="00C0540A">
        <w:rPr>
          <w:lang w:val="en-US"/>
        </w:rPr>
        <w:t></w:t>
      </w:r>
      <w:r w:rsidRPr="00C0540A">
        <w:rPr>
          <w:rFonts w:hint="eastAsia"/>
          <w:lang w:val="en-US"/>
        </w:rPr>
        <w:t>а</w:t>
      </w:r>
      <w:r w:rsidRPr="00C0540A">
        <w:rPr>
          <w:lang w:val="en-US"/>
        </w:rPr>
        <w:t></w:t>
      </w:r>
      <w:r w:rsidRPr="00C0540A">
        <w:rPr>
          <w:rFonts w:hint="eastAsia"/>
          <w:lang w:val="en-US"/>
        </w:rPr>
        <w:t>также</w:t>
      </w:r>
      <w:r w:rsidRPr="00C0540A">
        <w:rPr>
          <w:lang w:val="en-US"/>
        </w:rPr>
        <w:t></w:t>
      </w:r>
      <w:r w:rsidRPr="00C0540A">
        <w:rPr>
          <w:rFonts w:hint="eastAsia"/>
          <w:lang w:val="en-US"/>
        </w:rPr>
        <w:t>изменение</w:t>
      </w:r>
      <w:r w:rsidRPr="00C0540A">
        <w:rPr>
          <w:lang w:val="en-US"/>
        </w:rPr>
        <w:t></w:t>
      </w:r>
      <w:r w:rsidRPr="00C0540A">
        <w:rPr>
          <w:rFonts w:hint="eastAsia"/>
          <w:lang w:val="en-US"/>
        </w:rPr>
        <w:t>уровня</w:t>
      </w:r>
      <w:r w:rsidRPr="00C0540A">
        <w:rPr>
          <w:lang w:val="en-US"/>
        </w:rPr>
        <w:t></w:t>
      </w:r>
      <w:r w:rsidRPr="00C0540A">
        <w:rPr>
          <w:rFonts w:hint="eastAsia"/>
          <w:lang w:val="en-US"/>
        </w:rPr>
        <w:t>экологической</w:t>
      </w:r>
      <w:r w:rsidRPr="00C0540A">
        <w:rPr>
          <w:lang w:val="en-US"/>
        </w:rPr>
        <w:t></w:t>
      </w:r>
      <w:r w:rsidRPr="00C0540A">
        <w:rPr>
          <w:rFonts w:hint="eastAsia"/>
          <w:lang w:val="en-US"/>
        </w:rPr>
        <w:t>воспитанности</w:t>
      </w:r>
      <w:r w:rsidRPr="00C0540A">
        <w:rPr>
          <w:lang w:val="en-US"/>
        </w:rPr>
        <w:t></w:t>
      </w:r>
      <w:r w:rsidRPr="00C0540A">
        <w:rPr>
          <w:rFonts w:hint="eastAsia"/>
          <w:lang w:val="en-US"/>
        </w:rPr>
        <w:t>испытуемых</w:t>
      </w:r>
      <w:r w:rsidRPr="00C0540A">
        <w:rPr>
          <w:lang w:val="en-US"/>
        </w:rPr>
        <w:t></w:t>
      </w:r>
      <w:r w:rsidRPr="00C0540A">
        <w:rPr>
          <w:rFonts w:hint="eastAsia"/>
          <w:lang w:val="en-US"/>
        </w:rPr>
        <w:t>в</w:t>
      </w:r>
      <w:r w:rsidRPr="00C0540A">
        <w:rPr>
          <w:lang w:val="en-US"/>
        </w:rPr>
        <w:t></w:t>
      </w:r>
      <w:r w:rsidRPr="00C0540A">
        <w:rPr>
          <w:rFonts w:hint="eastAsia"/>
          <w:lang w:val="en-US"/>
        </w:rPr>
        <w:t>процессе</w:t>
      </w:r>
      <w:r w:rsidRPr="00C0540A">
        <w:rPr>
          <w:lang w:val="en-US"/>
        </w:rPr>
        <w:t></w:t>
      </w:r>
      <w:r w:rsidRPr="00C0540A">
        <w:rPr>
          <w:rFonts w:hint="eastAsia"/>
          <w:lang w:val="en-US"/>
        </w:rPr>
        <w:t>экспери</w:t>
      </w:r>
      <w:r w:rsidRPr="00C0540A">
        <w:rPr>
          <w:lang w:val="en-US"/>
        </w:rPr>
        <w:t></w:t>
      </w:r>
      <w:r w:rsidRPr="00C0540A">
        <w:rPr>
          <w:rFonts w:hint="eastAsia"/>
          <w:lang w:val="en-US"/>
        </w:rPr>
        <w:t>мента</w:t>
      </w:r>
      <w:r w:rsidRPr="00C0540A">
        <w:rPr>
          <w:lang w:val="en-US"/>
        </w:rPr>
        <w:t></w:t>
      </w:r>
      <w:r w:rsidRPr="00C0540A">
        <w:rPr>
          <w:lang w:val="en-US"/>
        </w:rPr>
        <w:t></w:t>
      </w:r>
      <w:r w:rsidRPr="00C0540A">
        <w:rPr>
          <w:rFonts w:hint="eastAsia"/>
          <w:lang w:val="en-US"/>
        </w:rPr>
        <w:t>Полученные</w:t>
      </w:r>
      <w:r w:rsidRPr="00C0540A">
        <w:rPr>
          <w:lang w:val="en-US"/>
        </w:rPr>
        <w:t></w:t>
      </w:r>
      <w:r w:rsidRPr="00C0540A">
        <w:rPr>
          <w:rFonts w:hint="eastAsia"/>
          <w:lang w:val="en-US"/>
        </w:rPr>
        <w:t>результаты</w:t>
      </w:r>
      <w:r w:rsidRPr="00C0540A">
        <w:rPr>
          <w:lang w:val="en-US"/>
        </w:rPr>
        <w:t></w:t>
      </w:r>
      <w:r w:rsidRPr="00C0540A">
        <w:rPr>
          <w:rFonts w:hint="eastAsia"/>
          <w:lang w:val="en-US"/>
        </w:rPr>
        <w:t>доказали</w:t>
      </w:r>
      <w:r w:rsidRPr="00C0540A">
        <w:rPr>
          <w:lang w:val="en-US"/>
        </w:rPr>
        <w:t></w:t>
      </w:r>
      <w:r w:rsidRPr="00C0540A">
        <w:rPr>
          <w:rFonts w:hint="eastAsia"/>
          <w:lang w:val="en-US"/>
        </w:rPr>
        <w:t>эффективность</w:t>
      </w:r>
      <w:r w:rsidRPr="00C0540A">
        <w:rPr>
          <w:lang w:val="en-US"/>
        </w:rPr>
        <w:t></w:t>
      </w:r>
      <w:r w:rsidRPr="00C0540A">
        <w:rPr>
          <w:rFonts w:hint="eastAsia"/>
          <w:lang w:val="en-US"/>
        </w:rPr>
        <w:t>разработанной</w:t>
      </w:r>
      <w:r w:rsidRPr="00C0540A">
        <w:rPr>
          <w:lang w:val="en-US"/>
        </w:rPr>
        <w:t></w:t>
      </w:r>
      <w:r w:rsidRPr="00C0540A">
        <w:rPr>
          <w:lang w:val="en-US"/>
        </w:rPr>
        <w:t></w:t>
      </w:r>
    </w:p>
    <w:p w:rsidR="00C0540A" w:rsidRPr="00C0540A" w:rsidRDefault="00C0540A" w:rsidP="00C0540A">
      <w:pPr>
        <w:rPr>
          <w:lang w:val="en-US"/>
        </w:rPr>
      </w:pPr>
      <w:r w:rsidRPr="00C0540A">
        <w:rPr>
          <w:rFonts w:hint="eastAsia"/>
          <w:lang w:val="en-US"/>
        </w:rPr>
        <w:t>нами</w:t>
      </w:r>
      <w:r w:rsidRPr="00C0540A">
        <w:rPr>
          <w:lang w:val="en-US"/>
        </w:rPr>
        <w:t></w:t>
      </w:r>
      <w:r w:rsidRPr="00C0540A">
        <w:rPr>
          <w:rFonts w:hint="eastAsia"/>
          <w:lang w:val="en-US"/>
        </w:rPr>
        <w:t>методики</w:t>
      </w:r>
      <w:r w:rsidRPr="00C0540A">
        <w:rPr>
          <w:lang w:val="en-US"/>
        </w:rPr>
        <w:t></w:t>
      </w:r>
      <w:r w:rsidRPr="00C0540A">
        <w:rPr>
          <w:rFonts w:hint="eastAsia"/>
          <w:lang w:val="en-US"/>
        </w:rPr>
        <w:t>интегрированных</w:t>
      </w:r>
      <w:r w:rsidRPr="00C0540A">
        <w:rPr>
          <w:lang w:val="en-US"/>
        </w:rPr>
        <w:t></w:t>
      </w:r>
      <w:r w:rsidRPr="00C0540A">
        <w:rPr>
          <w:rFonts w:hint="eastAsia"/>
          <w:lang w:val="en-US"/>
        </w:rPr>
        <w:t>физкультурных</w:t>
      </w:r>
      <w:r w:rsidRPr="00C0540A">
        <w:rPr>
          <w:lang w:val="en-US"/>
        </w:rPr>
        <w:t></w:t>
      </w:r>
      <w:r w:rsidRPr="00C0540A">
        <w:rPr>
          <w:rFonts w:hint="eastAsia"/>
          <w:lang w:val="en-US"/>
        </w:rPr>
        <w:t>занятий</w:t>
      </w:r>
      <w:r w:rsidRPr="00C0540A">
        <w:rPr>
          <w:lang w:val="en-US"/>
        </w:rPr>
        <w:t></w:t>
      </w:r>
      <w:r w:rsidRPr="00C0540A">
        <w:rPr>
          <w:lang w:val="en-US"/>
        </w:rPr>
        <w:t></w:t>
      </w:r>
      <w:r w:rsidRPr="00C0540A">
        <w:rPr>
          <w:rFonts w:hint="eastAsia"/>
          <w:lang w:val="en-US"/>
        </w:rPr>
        <w:t>на</w:t>
      </w:r>
      <w:r w:rsidRPr="00C0540A">
        <w:rPr>
          <w:lang w:val="en-US"/>
        </w:rPr>
        <w:t></w:t>
      </w:r>
      <w:r w:rsidRPr="00C0540A">
        <w:rPr>
          <w:rFonts w:hint="eastAsia"/>
          <w:lang w:val="en-US"/>
        </w:rPr>
        <w:t>примере</w:t>
      </w:r>
      <w:r w:rsidRPr="00C0540A">
        <w:rPr>
          <w:lang w:val="en-US"/>
        </w:rPr>
        <w:t></w:t>
      </w:r>
      <w:r w:rsidRPr="00C0540A">
        <w:rPr>
          <w:rFonts w:hint="eastAsia"/>
          <w:lang w:val="en-US"/>
        </w:rPr>
        <w:t>интеграции</w:t>
      </w:r>
      <w:r w:rsidRPr="00C0540A">
        <w:rPr>
          <w:lang w:val="en-US"/>
        </w:rPr>
        <w:t></w:t>
      </w:r>
      <w:r w:rsidRPr="00C0540A">
        <w:rPr>
          <w:rFonts w:hint="eastAsia"/>
          <w:lang w:val="en-US"/>
        </w:rPr>
        <w:t>физического</w:t>
      </w:r>
      <w:r w:rsidRPr="00C0540A">
        <w:rPr>
          <w:lang w:val="en-US"/>
        </w:rPr>
        <w:t></w:t>
      </w:r>
      <w:r w:rsidRPr="00C0540A">
        <w:rPr>
          <w:rFonts w:hint="eastAsia"/>
          <w:lang w:val="en-US"/>
        </w:rPr>
        <w:t>и</w:t>
      </w:r>
      <w:r w:rsidRPr="00C0540A">
        <w:rPr>
          <w:lang w:val="en-US"/>
        </w:rPr>
        <w:t></w:t>
      </w:r>
      <w:r w:rsidRPr="00C0540A">
        <w:rPr>
          <w:rFonts w:hint="eastAsia"/>
          <w:lang w:val="en-US"/>
        </w:rPr>
        <w:t>экологического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в</w:t>
      </w:r>
      <w:r w:rsidRPr="00C0540A">
        <w:rPr>
          <w:lang w:val="en-US"/>
        </w:rPr>
        <w:t></w:t>
      </w:r>
      <w:r w:rsidRPr="00C0540A">
        <w:rPr>
          <w:rFonts w:hint="eastAsia"/>
          <w:lang w:val="en-US"/>
        </w:rPr>
        <w:t>ДОУ</w:t>
      </w:r>
      <w:r w:rsidRPr="00C0540A">
        <w:rPr>
          <w:lang w:val="en-US"/>
        </w:rPr>
        <w:t></w:t>
      </w:r>
      <w:r w:rsidRPr="00C0540A">
        <w:rPr>
          <w:lang w:val="en-US"/>
        </w:rPr>
        <w:t></w:t>
      </w:r>
      <w:r w:rsidRPr="00C0540A">
        <w:rPr>
          <w:lang w:val="en-US"/>
        </w:rPr>
        <w:t></w:t>
      </w:r>
      <w:r w:rsidRPr="00C0540A">
        <w:rPr>
          <w:rFonts w:hint="eastAsia"/>
          <w:lang w:val="en-US"/>
        </w:rPr>
        <w:t>глава</w:t>
      </w:r>
      <w:r w:rsidRPr="00C0540A">
        <w:rPr>
          <w:lang w:val="en-US"/>
        </w:rPr>
        <w:t></w:t>
      </w:r>
      <w:r w:rsidRPr="00C0540A">
        <w:rPr>
          <w:lang w:val="en-US"/>
        </w:rPr>
        <w:t></w:t>
      </w:r>
      <w:r w:rsidRPr="00C0540A">
        <w:rPr>
          <w:lang w:val="en-US"/>
        </w:rPr>
        <w:t></w:t>
      </w:r>
      <w:r w:rsidRPr="00C0540A">
        <w:rPr>
          <w:lang w:val="en-US"/>
        </w:rPr>
        <w:t></w:t>
      </w:r>
    </w:p>
    <w:p w:rsidR="00C0540A" w:rsidRPr="00C0540A" w:rsidRDefault="00C0540A" w:rsidP="00C0540A">
      <w:pPr>
        <w:rPr>
          <w:lang w:val="en-US"/>
        </w:rPr>
      </w:pPr>
      <w:r w:rsidRPr="00C0540A">
        <w:rPr>
          <w:rFonts w:hint="eastAsia"/>
          <w:lang w:val="en-US"/>
        </w:rPr>
        <w:t>В</w:t>
      </w:r>
      <w:r w:rsidRPr="00C0540A">
        <w:rPr>
          <w:lang w:val="en-US"/>
        </w:rPr>
        <w:t></w:t>
      </w:r>
      <w:r w:rsidRPr="00C0540A">
        <w:rPr>
          <w:rFonts w:hint="eastAsia"/>
          <w:lang w:val="en-US"/>
        </w:rPr>
        <w:t>заключительной</w:t>
      </w:r>
      <w:r w:rsidRPr="00C0540A">
        <w:rPr>
          <w:lang w:val="en-US"/>
        </w:rPr>
        <w:t></w:t>
      </w:r>
      <w:r w:rsidRPr="00C0540A">
        <w:rPr>
          <w:rFonts w:hint="eastAsia"/>
          <w:lang w:val="en-US"/>
        </w:rPr>
        <w:t>части</w:t>
      </w:r>
      <w:r w:rsidRPr="00C0540A">
        <w:rPr>
          <w:lang w:val="en-US"/>
        </w:rPr>
        <w:t></w:t>
      </w:r>
      <w:r w:rsidRPr="00C0540A">
        <w:rPr>
          <w:rFonts w:hint="eastAsia"/>
          <w:lang w:val="en-US"/>
        </w:rPr>
        <w:t>диссертационной</w:t>
      </w:r>
      <w:r w:rsidRPr="00C0540A">
        <w:rPr>
          <w:lang w:val="en-US"/>
        </w:rPr>
        <w:t></w:t>
      </w:r>
      <w:r w:rsidRPr="00C0540A">
        <w:rPr>
          <w:rFonts w:hint="eastAsia"/>
          <w:lang w:val="en-US"/>
        </w:rPr>
        <w:t>работы</w:t>
      </w:r>
      <w:r w:rsidRPr="00C0540A">
        <w:rPr>
          <w:lang w:val="en-US"/>
        </w:rPr>
        <w:t></w:t>
      </w:r>
      <w:r w:rsidRPr="00C0540A">
        <w:rPr>
          <w:rFonts w:hint="eastAsia"/>
          <w:lang w:val="en-US"/>
        </w:rPr>
        <w:t>представлены</w:t>
      </w:r>
      <w:r w:rsidRPr="00C0540A">
        <w:rPr>
          <w:lang w:val="en-US"/>
        </w:rPr>
        <w:t></w:t>
      </w:r>
      <w:r w:rsidRPr="00C0540A">
        <w:rPr>
          <w:rFonts w:hint="eastAsia"/>
          <w:lang w:val="en-US"/>
        </w:rPr>
        <w:t>итоги</w:t>
      </w:r>
      <w:r w:rsidRPr="00C0540A">
        <w:rPr>
          <w:lang w:val="en-US"/>
        </w:rPr>
        <w:t></w:t>
      </w:r>
      <w:r w:rsidRPr="00C0540A">
        <w:rPr>
          <w:rFonts w:hint="eastAsia"/>
          <w:lang w:val="en-US"/>
        </w:rPr>
        <w:t>проведенного</w:t>
      </w:r>
      <w:r w:rsidRPr="00C0540A">
        <w:rPr>
          <w:lang w:val="en-US"/>
        </w:rPr>
        <w:t></w:t>
      </w:r>
      <w:r w:rsidRPr="00C0540A">
        <w:rPr>
          <w:rFonts w:hint="eastAsia"/>
          <w:lang w:val="en-US"/>
        </w:rPr>
        <w:t>исследования</w:t>
      </w:r>
      <w:r w:rsidRPr="00C0540A">
        <w:rPr>
          <w:lang w:val="en-US"/>
        </w:rPr>
        <w:t></w:t>
      </w:r>
      <w:r w:rsidRPr="00C0540A">
        <w:rPr>
          <w:lang w:val="en-US"/>
        </w:rPr>
        <w:t></w:t>
      </w:r>
      <w:r w:rsidRPr="00C0540A">
        <w:rPr>
          <w:rFonts w:hint="eastAsia"/>
          <w:lang w:val="en-US"/>
        </w:rPr>
        <w:t>Его</w:t>
      </w:r>
      <w:r w:rsidRPr="00C0540A">
        <w:rPr>
          <w:lang w:val="en-US"/>
        </w:rPr>
        <w:t></w:t>
      </w:r>
      <w:r w:rsidRPr="00C0540A">
        <w:rPr>
          <w:rFonts w:hint="eastAsia"/>
          <w:lang w:val="en-US"/>
        </w:rPr>
        <w:t>результаты</w:t>
      </w:r>
      <w:r w:rsidRPr="00C0540A">
        <w:rPr>
          <w:lang w:val="en-US"/>
        </w:rPr>
        <w:t></w:t>
      </w:r>
      <w:r w:rsidRPr="00C0540A">
        <w:rPr>
          <w:rFonts w:hint="eastAsia"/>
          <w:lang w:val="en-US"/>
        </w:rPr>
        <w:t>подтвердили</w:t>
      </w:r>
      <w:r w:rsidRPr="00C0540A">
        <w:rPr>
          <w:lang w:val="en-US"/>
        </w:rPr>
        <w:t></w:t>
      </w:r>
      <w:r w:rsidRPr="00C0540A">
        <w:rPr>
          <w:rFonts w:hint="eastAsia"/>
          <w:lang w:val="en-US"/>
        </w:rPr>
        <w:t>выдвинутую</w:t>
      </w:r>
      <w:r w:rsidRPr="00C0540A">
        <w:rPr>
          <w:lang w:val="en-US"/>
        </w:rPr>
        <w:t></w:t>
      </w:r>
      <w:r w:rsidRPr="00C0540A">
        <w:rPr>
          <w:rFonts w:hint="eastAsia"/>
          <w:lang w:val="en-US"/>
        </w:rPr>
        <w:t>нами</w:t>
      </w:r>
      <w:r w:rsidRPr="00C0540A">
        <w:rPr>
          <w:lang w:val="en-US"/>
        </w:rPr>
        <w:t></w:t>
      </w:r>
      <w:r w:rsidRPr="00C0540A">
        <w:rPr>
          <w:rFonts w:hint="eastAsia"/>
          <w:lang w:val="en-US"/>
        </w:rPr>
        <w:t>гипотезу</w:t>
      </w:r>
      <w:r w:rsidRPr="00C0540A">
        <w:rPr>
          <w:lang w:val="en-US"/>
        </w:rPr>
        <w:t></w:t>
      </w:r>
      <w:r w:rsidRPr="00C0540A">
        <w:rPr>
          <w:rFonts w:hint="eastAsia"/>
          <w:lang w:val="en-US"/>
        </w:rPr>
        <w:t>и</w:t>
      </w:r>
      <w:r w:rsidRPr="00C0540A">
        <w:rPr>
          <w:lang w:val="en-US"/>
        </w:rPr>
        <w:t></w:t>
      </w:r>
      <w:r w:rsidRPr="00C0540A">
        <w:rPr>
          <w:rFonts w:hint="eastAsia"/>
          <w:lang w:val="en-US"/>
        </w:rPr>
        <w:t>позволили</w:t>
      </w:r>
      <w:r w:rsidRPr="00C0540A">
        <w:rPr>
          <w:lang w:val="en-US"/>
        </w:rPr>
        <w:t></w:t>
      </w:r>
      <w:r w:rsidRPr="00C0540A">
        <w:rPr>
          <w:rFonts w:hint="eastAsia"/>
          <w:lang w:val="en-US"/>
        </w:rPr>
        <w:t>сделать</w:t>
      </w:r>
      <w:r w:rsidRPr="00C0540A">
        <w:rPr>
          <w:lang w:val="en-US"/>
        </w:rPr>
        <w:t></w:t>
      </w:r>
      <w:r w:rsidRPr="00C0540A">
        <w:rPr>
          <w:rFonts w:hint="eastAsia"/>
          <w:lang w:val="en-US"/>
        </w:rPr>
        <w:t>следующие</w:t>
      </w:r>
      <w:r w:rsidRPr="00C0540A">
        <w:rPr>
          <w:lang w:val="en-US"/>
        </w:rPr>
        <w:t></w:t>
      </w:r>
      <w:r w:rsidRPr="00C0540A">
        <w:rPr>
          <w:rFonts w:hint="eastAsia"/>
          <w:lang w:val="en-US"/>
        </w:rPr>
        <w:t>выводы</w:t>
      </w:r>
      <w:r w:rsidRPr="00C0540A">
        <w:rPr>
          <w:lang w:val="en-US"/>
        </w:rPr>
        <w:t></w:t>
      </w:r>
    </w:p>
    <w:p w:rsidR="00C0540A" w:rsidRPr="00C0540A" w:rsidRDefault="00C0540A" w:rsidP="00C0540A">
      <w:pPr>
        <w:rPr>
          <w:lang w:val="en-US"/>
        </w:rPr>
      </w:pPr>
      <w:r w:rsidRPr="00C0540A">
        <w:rPr>
          <w:lang w:val="en-US"/>
        </w:rPr>
        <w:t></w:t>
      </w:r>
      <w:r w:rsidRPr="00C0540A">
        <w:rPr>
          <w:lang w:val="en-US"/>
        </w:rPr>
        <w:t></w:t>
      </w:r>
      <w:r w:rsidRPr="00C0540A">
        <w:rPr>
          <w:lang w:val="en-US"/>
        </w:rPr>
        <w:tab/>
      </w:r>
      <w:r w:rsidRPr="00C0540A">
        <w:rPr>
          <w:rFonts w:hint="eastAsia"/>
          <w:lang w:val="en-US"/>
        </w:rPr>
        <w:t>Данные</w:t>
      </w:r>
      <w:r w:rsidRPr="00C0540A">
        <w:rPr>
          <w:lang w:val="en-US"/>
        </w:rPr>
        <w:t></w:t>
      </w:r>
      <w:r w:rsidRPr="00C0540A">
        <w:rPr>
          <w:rFonts w:hint="eastAsia"/>
          <w:lang w:val="en-US"/>
        </w:rPr>
        <w:t>специальной</w:t>
      </w:r>
      <w:r w:rsidRPr="00C0540A">
        <w:rPr>
          <w:lang w:val="en-US"/>
        </w:rPr>
        <w:t></w:t>
      </w:r>
      <w:r w:rsidRPr="00C0540A">
        <w:rPr>
          <w:rFonts w:hint="eastAsia"/>
          <w:lang w:val="en-US"/>
        </w:rPr>
        <w:t>литературы</w:t>
      </w:r>
      <w:r w:rsidRPr="00C0540A">
        <w:rPr>
          <w:lang w:val="en-US"/>
        </w:rPr>
        <w:t></w:t>
      </w:r>
      <w:r w:rsidRPr="00C0540A">
        <w:rPr>
          <w:rFonts w:hint="eastAsia"/>
          <w:lang w:val="en-US"/>
        </w:rPr>
        <w:t>свидетельствуют</w:t>
      </w:r>
      <w:r w:rsidRPr="00C0540A">
        <w:rPr>
          <w:lang w:val="en-US"/>
        </w:rPr>
        <w:t></w:t>
      </w:r>
      <w:r w:rsidRPr="00C0540A">
        <w:rPr>
          <w:lang w:val="en-US"/>
        </w:rPr>
        <w:t></w:t>
      </w:r>
      <w:r w:rsidRPr="00C0540A">
        <w:rPr>
          <w:rFonts w:hint="eastAsia"/>
          <w:lang w:val="en-US"/>
        </w:rPr>
        <w:t>что</w:t>
      </w:r>
      <w:r w:rsidRPr="00C0540A">
        <w:rPr>
          <w:lang w:val="en-US"/>
        </w:rPr>
        <w:t></w:t>
      </w:r>
      <w:r w:rsidRPr="00C0540A">
        <w:rPr>
          <w:rFonts w:hint="eastAsia"/>
          <w:lang w:val="en-US"/>
        </w:rPr>
        <w:t>на</w:t>
      </w:r>
      <w:r w:rsidRPr="00C0540A">
        <w:rPr>
          <w:lang w:val="en-US"/>
        </w:rPr>
        <w:t></w:t>
      </w:r>
      <w:r w:rsidRPr="00C0540A">
        <w:rPr>
          <w:rFonts w:hint="eastAsia"/>
          <w:lang w:val="en-US"/>
        </w:rPr>
        <w:t>совре</w:t>
      </w:r>
      <w:r w:rsidRPr="00C0540A">
        <w:rPr>
          <w:lang w:val="en-US"/>
        </w:rPr>
        <w:t></w:t>
      </w:r>
      <w:r w:rsidRPr="00C0540A">
        <w:rPr>
          <w:rFonts w:hint="eastAsia"/>
          <w:lang w:val="en-US"/>
        </w:rPr>
        <w:t>менном</w:t>
      </w:r>
      <w:r w:rsidRPr="00C0540A">
        <w:rPr>
          <w:lang w:val="en-US"/>
        </w:rPr>
        <w:t></w:t>
      </w:r>
      <w:r w:rsidRPr="00C0540A">
        <w:rPr>
          <w:rFonts w:hint="eastAsia"/>
          <w:lang w:val="en-US"/>
        </w:rPr>
        <w:t>этапе</w:t>
      </w:r>
      <w:r w:rsidRPr="00C0540A">
        <w:rPr>
          <w:lang w:val="en-US"/>
        </w:rPr>
        <w:t></w:t>
      </w:r>
      <w:r w:rsidRPr="00C0540A">
        <w:rPr>
          <w:rFonts w:hint="eastAsia"/>
          <w:lang w:val="en-US"/>
        </w:rPr>
        <w:t>особенностями</w:t>
      </w:r>
      <w:r w:rsidRPr="00C0540A">
        <w:rPr>
          <w:lang w:val="en-US"/>
        </w:rPr>
        <w:t></w:t>
      </w:r>
      <w:r w:rsidRPr="00C0540A">
        <w:rPr>
          <w:rFonts w:hint="eastAsia"/>
          <w:lang w:val="en-US"/>
        </w:rPr>
        <w:t>учебно</w:t>
      </w:r>
      <w:r w:rsidRPr="00C0540A">
        <w:rPr>
          <w:lang w:val="en-US"/>
        </w:rPr>
        <w:t></w:t>
      </w:r>
      <w:r w:rsidRPr="00C0540A">
        <w:rPr>
          <w:rFonts w:hint="eastAsia"/>
          <w:lang w:val="en-US"/>
        </w:rPr>
        <w:t>воспитательного</w:t>
      </w:r>
      <w:r w:rsidRPr="00C0540A">
        <w:rPr>
          <w:lang w:val="en-US"/>
        </w:rPr>
        <w:t></w:t>
      </w:r>
      <w:r w:rsidRPr="00C0540A">
        <w:rPr>
          <w:rFonts w:hint="eastAsia"/>
          <w:lang w:val="en-US"/>
        </w:rPr>
        <w:t>процесса</w:t>
      </w:r>
      <w:r w:rsidRPr="00C0540A">
        <w:rPr>
          <w:lang w:val="en-US"/>
        </w:rPr>
        <w:t></w:t>
      </w:r>
      <w:r w:rsidRPr="00C0540A">
        <w:rPr>
          <w:rFonts w:hint="eastAsia"/>
          <w:lang w:val="en-US"/>
        </w:rPr>
        <w:t>в</w:t>
      </w:r>
      <w:r w:rsidRPr="00C0540A">
        <w:rPr>
          <w:lang w:val="en-US"/>
        </w:rPr>
        <w:t></w:t>
      </w:r>
      <w:r w:rsidRPr="00C0540A">
        <w:rPr>
          <w:rFonts w:hint="eastAsia"/>
          <w:lang w:val="en-US"/>
        </w:rPr>
        <w:t>дошколь</w:t>
      </w:r>
      <w:r w:rsidRPr="00C0540A">
        <w:rPr>
          <w:lang w:val="en-US"/>
        </w:rPr>
        <w:t></w:t>
      </w:r>
      <w:r w:rsidRPr="00C0540A">
        <w:rPr>
          <w:rFonts w:hint="eastAsia"/>
          <w:lang w:val="en-US"/>
        </w:rPr>
        <w:t>ных</w:t>
      </w:r>
      <w:r w:rsidRPr="00C0540A">
        <w:rPr>
          <w:lang w:val="en-US"/>
        </w:rPr>
        <w:t></w:t>
      </w:r>
      <w:r w:rsidRPr="00C0540A">
        <w:rPr>
          <w:rFonts w:hint="eastAsia"/>
          <w:lang w:val="en-US"/>
        </w:rPr>
        <w:t>образовательных</w:t>
      </w:r>
      <w:r w:rsidRPr="00C0540A">
        <w:rPr>
          <w:lang w:val="en-US"/>
        </w:rPr>
        <w:t></w:t>
      </w:r>
      <w:r w:rsidRPr="00C0540A">
        <w:rPr>
          <w:rFonts w:hint="eastAsia"/>
          <w:lang w:val="en-US"/>
        </w:rPr>
        <w:t>учреждениях</w:t>
      </w:r>
      <w:r w:rsidRPr="00C0540A">
        <w:rPr>
          <w:lang w:val="en-US"/>
        </w:rPr>
        <w:t></w:t>
      </w:r>
      <w:r w:rsidRPr="00C0540A">
        <w:rPr>
          <w:rFonts w:hint="eastAsia"/>
          <w:lang w:val="en-US"/>
        </w:rPr>
        <w:t>являются</w:t>
      </w:r>
      <w:r w:rsidRPr="00C0540A">
        <w:rPr>
          <w:lang w:val="en-US"/>
        </w:rPr>
        <w:t></w:t>
      </w:r>
      <w:r w:rsidRPr="00C0540A">
        <w:rPr>
          <w:lang w:val="en-US"/>
        </w:rPr>
        <w:t></w:t>
      </w:r>
      <w:r w:rsidRPr="00C0540A">
        <w:rPr>
          <w:rFonts w:hint="eastAsia"/>
          <w:lang w:val="en-US"/>
        </w:rPr>
        <w:t>ориентация</w:t>
      </w:r>
      <w:r w:rsidRPr="00C0540A">
        <w:rPr>
          <w:lang w:val="en-US"/>
        </w:rPr>
        <w:t></w:t>
      </w:r>
      <w:r w:rsidRPr="00C0540A">
        <w:rPr>
          <w:rFonts w:hint="eastAsia"/>
          <w:lang w:val="en-US"/>
        </w:rPr>
        <w:t>содержания</w:t>
      </w:r>
      <w:r w:rsidRPr="00C0540A">
        <w:rPr>
          <w:lang w:val="en-US"/>
        </w:rPr>
        <w:t></w:t>
      </w:r>
      <w:r w:rsidRPr="00C0540A">
        <w:rPr>
          <w:rFonts w:hint="eastAsia"/>
          <w:lang w:val="en-US"/>
        </w:rPr>
        <w:t>про</w:t>
      </w:r>
      <w:r w:rsidRPr="00C0540A">
        <w:rPr>
          <w:lang w:val="en-US"/>
        </w:rPr>
        <w:t></w:t>
      </w:r>
      <w:r w:rsidRPr="00C0540A">
        <w:rPr>
          <w:rFonts w:hint="eastAsia"/>
          <w:lang w:val="en-US"/>
        </w:rPr>
        <w:t>грамм</w:t>
      </w:r>
      <w:r w:rsidRPr="00C0540A">
        <w:rPr>
          <w:lang w:val="en-US"/>
        </w:rPr>
        <w:t></w:t>
      </w:r>
      <w:r w:rsidRPr="00C0540A">
        <w:rPr>
          <w:rFonts w:hint="eastAsia"/>
          <w:lang w:val="en-US"/>
        </w:rPr>
        <w:t>дошкольного</w:t>
      </w:r>
      <w:r w:rsidRPr="00C0540A">
        <w:rPr>
          <w:lang w:val="en-US"/>
        </w:rPr>
        <w:t></w:t>
      </w:r>
      <w:r w:rsidRPr="00C0540A">
        <w:rPr>
          <w:rFonts w:hint="eastAsia"/>
          <w:lang w:val="en-US"/>
        </w:rPr>
        <w:t>образования</w:t>
      </w:r>
      <w:r w:rsidRPr="00C0540A">
        <w:rPr>
          <w:lang w:val="en-US"/>
        </w:rPr>
        <w:t></w:t>
      </w:r>
      <w:r w:rsidRPr="00C0540A">
        <w:rPr>
          <w:rFonts w:hint="eastAsia"/>
          <w:lang w:val="en-US"/>
        </w:rPr>
        <w:t>преимущественно</w:t>
      </w:r>
      <w:r w:rsidRPr="00C0540A">
        <w:rPr>
          <w:lang w:val="en-US"/>
        </w:rPr>
        <w:t></w:t>
      </w:r>
      <w:r w:rsidRPr="00C0540A">
        <w:rPr>
          <w:rFonts w:hint="eastAsia"/>
          <w:lang w:val="en-US"/>
        </w:rPr>
        <w:t>на</w:t>
      </w:r>
      <w:r w:rsidRPr="00C0540A">
        <w:rPr>
          <w:lang w:val="en-US"/>
        </w:rPr>
        <w:t></w:t>
      </w:r>
      <w:r w:rsidRPr="00C0540A">
        <w:rPr>
          <w:rFonts w:hint="eastAsia"/>
          <w:lang w:val="en-US"/>
        </w:rPr>
        <w:t>умственное</w:t>
      </w:r>
      <w:r w:rsidRPr="00C0540A">
        <w:rPr>
          <w:lang w:val="en-US"/>
        </w:rPr>
        <w:t></w:t>
      </w:r>
      <w:r w:rsidRPr="00C0540A">
        <w:rPr>
          <w:lang w:val="en-US"/>
        </w:rPr>
        <w:t></w:t>
      </w:r>
      <w:r w:rsidRPr="00C0540A">
        <w:rPr>
          <w:rFonts w:hint="eastAsia"/>
          <w:lang w:val="en-US"/>
        </w:rPr>
        <w:t>интел</w:t>
      </w:r>
      <w:r w:rsidRPr="00C0540A">
        <w:rPr>
          <w:lang w:val="en-US"/>
        </w:rPr>
        <w:t></w:t>
      </w:r>
      <w:r w:rsidRPr="00C0540A">
        <w:rPr>
          <w:rFonts w:hint="eastAsia"/>
          <w:lang w:val="en-US"/>
        </w:rPr>
        <w:t>лектуальное</w:t>
      </w:r>
      <w:r w:rsidRPr="00C0540A">
        <w:rPr>
          <w:lang w:val="en-US"/>
        </w:rPr>
        <w:t></w:t>
      </w:r>
      <w:r w:rsidRPr="00C0540A">
        <w:rPr>
          <w:lang w:val="en-US"/>
        </w:rPr>
        <w:t></w:t>
      </w:r>
      <w:r w:rsidRPr="00C0540A">
        <w:rPr>
          <w:rFonts w:hint="eastAsia"/>
          <w:lang w:val="en-US"/>
        </w:rPr>
        <w:t>развитие</w:t>
      </w:r>
      <w:r w:rsidRPr="00C0540A">
        <w:rPr>
          <w:lang w:val="en-US"/>
        </w:rPr>
        <w:t></w:t>
      </w:r>
      <w:r w:rsidRPr="00C0540A">
        <w:rPr>
          <w:lang w:val="en-US"/>
        </w:rPr>
        <w:t></w:t>
      </w:r>
      <w:r w:rsidRPr="00C0540A">
        <w:rPr>
          <w:rFonts w:hint="eastAsia"/>
          <w:lang w:val="en-US"/>
        </w:rPr>
        <w:t>что</w:t>
      </w:r>
      <w:r w:rsidRPr="00C0540A">
        <w:rPr>
          <w:lang w:val="en-US"/>
        </w:rPr>
        <w:t></w:t>
      </w:r>
      <w:r w:rsidRPr="00C0540A">
        <w:rPr>
          <w:rFonts w:hint="eastAsia"/>
          <w:lang w:val="en-US"/>
        </w:rPr>
        <w:t>зачастую</w:t>
      </w:r>
      <w:r w:rsidRPr="00C0540A">
        <w:rPr>
          <w:lang w:val="en-US"/>
        </w:rPr>
        <w:t></w:t>
      </w:r>
      <w:r w:rsidRPr="00C0540A">
        <w:rPr>
          <w:rFonts w:hint="eastAsia"/>
          <w:lang w:val="en-US"/>
        </w:rPr>
        <w:t>оставляет</w:t>
      </w:r>
      <w:r w:rsidRPr="00C0540A">
        <w:rPr>
          <w:lang w:val="en-US"/>
        </w:rPr>
        <w:t></w:t>
      </w:r>
      <w:r w:rsidRPr="00C0540A">
        <w:rPr>
          <w:rFonts w:hint="eastAsia"/>
          <w:lang w:val="en-US"/>
        </w:rPr>
        <w:t>за</w:t>
      </w:r>
      <w:r w:rsidRPr="00C0540A">
        <w:rPr>
          <w:lang w:val="en-US"/>
        </w:rPr>
        <w:t></w:t>
      </w:r>
      <w:r w:rsidRPr="00C0540A">
        <w:rPr>
          <w:rFonts w:hint="eastAsia"/>
          <w:lang w:val="en-US"/>
        </w:rPr>
        <w:t>рамками</w:t>
      </w:r>
      <w:r w:rsidRPr="00C0540A">
        <w:rPr>
          <w:lang w:val="en-US"/>
        </w:rPr>
        <w:t></w:t>
      </w:r>
      <w:r w:rsidRPr="00C0540A">
        <w:rPr>
          <w:rFonts w:hint="eastAsia"/>
          <w:lang w:val="en-US"/>
        </w:rPr>
        <w:t>интересов</w:t>
      </w:r>
      <w:r w:rsidRPr="00C0540A">
        <w:rPr>
          <w:lang w:val="en-US"/>
        </w:rPr>
        <w:t></w:t>
      </w:r>
      <w:r w:rsidRPr="00C0540A">
        <w:rPr>
          <w:rFonts w:hint="eastAsia"/>
          <w:lang w:val="en-US"/>
        </w:rPr>
        <w:t>педа</w:t>
      </w:r>
      <w:r w:rsidRPr="00C0540A">
        <w:rPr>
          <w:lang w:val="en-US"/>
        </w:rPr>
        <w:t></w:t>
      </w:r>
      <w:r w:rsidRPr="00C0540A">
        <w:rPr>
          <w:rFonts w:hint="eastAsia"/>
          <w:lang w:val="en-US"/>
        </w:rPr>
        <w:t>гогов</w:t>
      </w:r>
      <w:r w:rsidRPr="00C0540A">
        <w:rPr>
          <w:lang w:val="en-US"/>
        </w:rPr>
        <w:t></w:t>
      </w:r>
      <w:r w:rsidRPr="00C0540A">
        <w:rPr>
          <w:rFonts w:hint="eastAsia"/>
          <w:lang w:val="en-US"/>
        </w:rPr>
        <w:t>физическое</w:t>
      </w:r>
      <w:r w:rsidRPr="00C0540A">
        <w:rPr>
          <w:lang w:val="en-US"/>
        </w:rPr>
        <w:t></w:t>
      </w:r>
      <w:r w:rsidRPr="00C0540A">
        <w:rPr>
          <w:rFonts w:hint="eastAsia"/>
          <w:lang w:val="en-US"/>
        </w:rPr>
        <w:t>и</w:t>
      </w:r>
      <w:r w:rsidRPr="00C0540A">
        <w:rPr>
          <w:lang w:val="en-US"/>
        </w:rPr>
        <w:t></w:t>
      </w:r>
      <w:r w:rsidRPr="00C0540A">
        <w:rPr>
          <w:rFonts w:hint="eastAsia"/>
          <w:lang w:val="en-US"/>
        </w:rPr>
        <w:t>социально</w:t>
      </w:r>
      <w:r w:rsidRPr="00C0540A">
        <w:rPr>
          <w:lang w:val="en-US"/>
        </w:rPr>
        <w:t></w:t>
      </w:r>
      <w:r w:rsidRPr="00C0540A">
        <w:rPr>
          <w:rFonts w:hint="eastAsia"/>
          <w:lang w:val="en-US"/>
        </w:rPr>
        <w:t>личностное</w:t>
      </w:r>
      <w:r w:rsidRPr="00C0540A">
        <w:rPr>
          <w:lang w:val="en-US"/>
        </w:rPr>
        <w:t></w:t>
      </w:r>
      <w:r w:rsidRPr="00C0540A">
        <w:rPr>
          <w:rFonts w:hint="eastAsia"/>
          <w:lang w:val="en-US"/>
        </w:rPr>
        <w:t>воспитание</w:t>
      </w:r>
      <w:r w:rsidRPr="00C0540A">
        <w:rPr>
          <w:lang w:val="en-US"/>
        </w:rPr>
        <w:t></w:t>
      </w:r>
      <w:r w:rsidRPr="00C0540A">
        <w:rPr>
          <w:rFonts w:hint="eastAsia"/>
          <w:lang w:val="en-US"/>
        </w:rPr>
        <w:t>дошкольников</w:t>
      </w:r>
      <w:r w:rsidRPr="00C0540A">
        <w:rPr>
          <w:lang w:val="en-US"/>
        </w:rPr>
        <w:t></w:t>
      </w:r>
      <w:r w:rsidRPr="00C0540A">
        <w:rPr>
          <w:lang w:val="en-US"/>
        </w:rPr>
        <w:t></w:t>
      </w:r>
      <w:r w:rsidRPr="00C0540A">
        <w:rPr>
          <w:rFonts w:hint="eastAsia"/>
          <w:lang w:val="en-US"/>
        </w:rPr>
        <w:t>а</w:t>
      </w:r>
      <w:r w:rsidRPr="00C0540A">
        <w:rPr>
          <w:lang w:val="en-US"/>
        </w:rPr>
        <w:t></w:t>
      </w:r>
      <w:r w:rsidRPr="00C0540A">
        <w:rPr>
          <w:rFonts w:hint="eastAsia"/>
          <w:lang w:val="en-US"/>
        </w:rPr>
        <w:t>также</w:t>
      </w:r>
      <w:r w:rsidRPr="00C0540A">
        <w:rPr>
          <w:lang w:val="en-US"/>
        </w:rPr>
        <w:t></w:t>
      </w:r>
      <w:r w:rsidRPr="00C0540A">
        <w:rPr>
          <w:rFonts w:hint="eastAsia"/>
          <w:lang w:val="en-US"/>
        </w:rPr>
        <w:t>интенсификация</w:t>
      </w:r>
      <w:r w:rsidRPr="00C0540A">
        <w:rPr>
          <w:lang w:val="en-US"/>
        </w:rPr>
        <w:t></w:t>
      </w:r>
      <w:r w:rsidRPr="00C0540A">
        <w:rPr>
          <w:rFonts w:hint="eastAsia"/>
          <w:lang w:val="en-US"/>
        </w:rPr>
        <w:t>учебно</w:t>
      </w:r>
      <w:r w:rsidRPr="00C0540A">
        <w:rPr>
          <w:lang w:val="en-US"/>
        </w:rPr>
        <w:t></w:t>
      </w:r>
      <w:r w:rsidRPr="00C0540A">
        <w:rPr>
          <w:rFonts w:hint="eastAsia"/>
          <w:lang w:val="en-US"/>
        </w:rPr>
        <w:t>познавательной</w:t>
      </w:r>
      <w:r w:rsidRPr="00C0540A">
        <w:rPr>
          <w:lang w:val="en-US"/>
        </w:rPr>
        <w:t></w:t>
      </w:r>
      <w:r w:rsidRPr="00C0540A">
        <w:rPr>
          <w:rFonts w:hint="eastAsia"/>
          <w:lang w:val="en-US"/>
        </w:rPr>
        <w:t>деятельности</w:t>
      </w:r>
      <w:r w:rsidRPr="00C0540A">
        <w:rPr>
          <w:lang w:val="en-US"/>
        </w:rPr>
        <w:t></w:t>
      </w:r>
      <w:r w:rsidRPr="00C0540A">
        <w:rPr>
          <w:lang w:val="en-US"/>
        </w:rPr>
        <w:t></w:t>
      </w:r>
      <w:r w:rsidRPr="00C0540A">
        <w:rPr>
          <w:rFonts w:hint="eastAsia"/>
          <w:lang w:val="en-US"/>
        </w:rPr>
        <w:t>увеличение</w:t>
      </w:r>
      <w:r w:rsidRPr="00C0540A">
        <w:rPr>
          <w:lang w:val="en-US"/>
        </w:rPr>
        <w:t></w:t>
      </w:r>
      <w:r w:rsidRPr="00C0540A">
        <w:rPr>
          <w:rFonts w:hint="eastAsia"/>
          <w:lang w:val="en-US"/>
        </w:rPr>
        <w:t>объема</w:t>
      </w:r>
      <w:r w:rsidRPr="00C0540A">
        <w:rPr>
          <w:lang w:val="en-US"/>
        </w:rPr>
        <w:t></w:t>
      </w:r>
      <w:r w:rsidRPr="00C0540A">
        <w:rPr>
          <w:rFonts w:hint="eastAsia"/>
          <w:lang w:val="en-US"/>
        </w:rPr>
        <w:t>и</w:t>
      </w:r>
      <w:r w:rsidRPr="00C0540A">
        <w:rPr>
          <w:lang w:val="en-US"/>
        </w:rPr>
        <w:t></w:t>
      </w:r>
      <w:r w:rsidRPr="00C0540A">
        <w:rPr>
          <w:rFonts w:hint="eastAsia"/>
          <w:lang w:val="en-US"/>
        </w:rPr>
        <w:t>темпов</w:t>
      </w:r>
      <w:r w:rsidRPr="00C0540A">
        <w:rPr>
          <w:lang w:val="en-US"/>
        </w:rPr>
        <w:t></w:t>
      </w:r>
      <w:r w:rsidRPr="00C0540A">
        <w:rPr>
          <w:rFonts w:hint="eastAsia"/>
          <w:lang w:val="en-US"/>
        </w:rPr>
        <w:t>учебной</w:t>
      </w:r>
      <w:r w:rsidRPr="00C0540A">
        <w:rPr>
          <w:lang w:val="en-US"/>
        </w:rPr>
        <w:t></w:t>
      </w:r>
      <w:r w:rsidRPr="00C0540A">
        <w:rPr>
          <w:rFonts w:hint="eastAsia"/>
          <w:lang w:val="en-US"/>
        </w:rPr>
        <w:t>нагрузки</w:t>
      </w:r>
      <w:r w:rsidRPr="00C0540A">
        <w:rPr>
          <w:lang w:val="en-US"/>
        </w:rPr>
        <w:t></w:t>
      </w:r>
      <w:r w:rsidRPr="00C0540A">
        <w:rPr>
          <w:lang w:val="en-US"/>
        </w:rPr>
        <w:t></w:t>
      </w:r>
      <w:r w:rsidRPr="00C0540A">
        <w:rPr>
          <w:lang w:val="en-US"/>
        </w:rPr>
        <w:t></w:t>
      </w:r>
      <w:r w:rsidRPr="00C0540A">
        <w:rPr>
          <w:rFonts w:hint="eastAsia"/>
          <w:lang w:val="en-US"/>
        </w:rPr>
        <w:t>Это</w:t>
      </w:r>
      <w:r w:rsidRPr="00C0540A">
        <w:rPr>
          <w:lang w:val="en-US"/>
        </w:rPr>
        <w:t></w:t>
      </w:r>
      <w:r w:rsidRPr="00C0540A">
        <w:rPr>
          <w:rFonts w:hint="eastAsia"/>
          <w:lang w:val="en-US"/>
        </w:rPr>
        <w:t>актуализирует</w:t>
      </w:r>
      <w:r w:rsidRPr="00C0540A">
        <w:rPr>
          <w:lang w:val="en-US"/>
        </w:rPr>
        <w:t></w:t>
      </w:r>
      <w:r w:rsidRPr="00C0540A">
        <w:rPr>
          <w:rFonts w:hint="eastAsia"/>
          <w:lang w:val="en-US"/>
        </w:rPr>
        <w:t>поиск</w:t>
      </w:r>
      <w:r w:rsidRPr="00C0540A">
        <w:rPr>
          <w:lang w:val="en-US"/>
        </w:rPr>
        <w:t></w:t>
      </w:r>
      <w:r w:rsidRPr="00C0540A">
        <w:rPr>
          <w:rFonts w:hint="eastAsia"/>
          <w:lang w:val="en-US"/>
        </w:rPr>
        <w:t>педагогиче</w:t>
      </w:r>
      <w:r w:rsidRPr="00C0540A">
        <w:rPr>
          <w:lang w:val="en-US"/>
        </w:rPr>
        <w:t></w:t>
      </w:r>
      <w:r w:rsidRPr="00C0540A">
        <w:rPr>
          <w:rFonts w:hint="eastAsia"/>
          <w:lang w:val="en-US"/>
        </w:rPr>
        <w:t>ских</w:t>
      </w:r>
      <w:r w:rsidRPr="00C0540A">
        <w:rPr>
          <w:lang w:val="en-US"/>
        </w:rPr>
        <w:t></w:t>
      </w:r>
      <w:r w:rsidRPr="00C0540A">
        <w:rPr>
          <w:rFonts w:hint="eastAsia"/>
          <w:lang w:val="en-US"/>
        </w:rPr>
        <w:t>условий</w:t>
      </w:r>
      <w:r w:rsidRPr="00C0540A">
        <w:rPr>
          <w:lang w:val="en-US"/>
        </w:rPr>
        <w:t></w:t>
      </w:r>
      <w:r w:rsidRPr="00C0540A">
        <w:rPr>
          <w:lang w:val="en-US"/>
        </w:rPr>
        <w:t></w:t>
      </w:r>
      <w:r w:rsidRPr="00C0540A">
        <w:rPr>
          <w:rFonts w:hint="eastAsia"/>
          <w:lang w:val="en-US"/>
        </w:rPr>
        <w:t>позволяющих</w:t>
      </w:r>
      <w:r w:rsidRPr="00C0540A">
        <w:rPr>
          <w:lang w:val="en-US"/>
        </w:rPr>
        <w:t></w:t>
      </w:r>
      <w:r w:rsidRPr="00C0540A">
        <w:rPr>
          <w:rFonts w:hint="eastAsia"/>
          <w:lang w:val="en-US"/>
        </w:rPr>
        <w:t>компенсировать</w:t>
      </w:r>
      <w:r w:rsidRPr="00C0540A">
        <w:rPr>
          <w:lang w:val="en-US"/>
        </w:rPr>
        <w:t></w:t>
      </w:r>
      <w:r w:rsidRPr="00C0540A">
        <w:rPr>
          <w:rFonts w:hint="eastAsia"/>
          <w:lang w:val="en-US"/>
        </w:rPr>
        <w:t>негативное</w:t>
      </w:r>
      <w:r w:rsidRPr="00C0540A">
        <w:rPr>
          <w:lang w:val="en-US"/>
        </w:rPr>
        <w:t></w:t>
      </w:r>
      <w:r w:rsidRPr="00C0540A">
        <w:rPr>
          <w:rFonts w:hint="eastAsia"/>
          <w:lang w:val="en-US"/>
        </w:rPr>
        <w:t>влияние</w:t>
      </w:r>
      <w:r w:rsidRPr="00C0540A">
        <w:rPr>
          <w:lang w:val="en-US"/>
        </w:rPr>
        <w:t></w:t>
      </w:r>
      <w:r w:rsidRPr="00C0540A">
        <w:rPr>
          <w:rFonts w:hint="eastAsia"/>
          <w:lang w:val="en-US"/>
        </w:rPr>
        <w:t>повышен</w:t>
      </w:r>
      <w:r w:rsidRPr="00C0540A">
        <w:rPr>
          <w:lang w:val="en-US"/>
        </w:rPr>
        <w:t></w:t>
      </w:r>
      <w:r w:rsidRPr="00C0540A">
        <w:rPr>
          <w:rFonts w:hint="eastAsia"/>
          <w:lang w:val="en-US"/>
        </w:rPr>
        <w:t>ных</w:t>
      </w:r>
      <w:r w:rsidRPr="00C0540A">
        <w:rPr>
          <w:lang w:val="en-US"/>
        </w:rPr>
        <w:t></w:t>
      </w:r>
      <w:r w:rsidRPr="00C0540A">
        <w:rPr>
          <w:rFonts w:hint="eastAsia"/>
          <w:lang w:val="en-US"/>
        </w:rPr>
        <w:t>интеллектуальных</w:t>
      </w:r>
      <w:r w:rsidRPr="00C0540A">
        <w:rPr>
          <w:lang w:val="en-US"/>
        </w:rPr>
        <w:t></w:t>
      </w:r>
      <w:r w:rsidRPr="00C0540A">
        <w:rPr>
          <w:rFonts w:hint="eastAsia"/>
          <w:lang w:val="en-US"/>
        </w:rPr>
        <w:t>нагрузок</w:t>
      </w:r>
      <w:r w:rsidRPr="00C0540A">
        <w:rPr>
          <w:lang w:val="en-US"/>
        </w:rPr>
        <w:t></w:t>
      </w:r>
      <w:r w:rsidRPr="00C0540A">
        <w:rPr>
          <w:lang w:val="en-US"/>
        </w:rPr>
        <w:t></w:t>
      </w:r>
      <w:r w:rsidRPr="00C0540A">
        <w:rPr>
          <w:rFonts w:hint="eastAsia"/>
          <w:lang w:val="en-US"/>
        </w:rPr>
        <w:t>а</w:t>
      </w:r>
      <w:r w:rsidRPr="00C0540A">
        <w:rPr>
          <w:lang w:val="en-US"/>
        </w:rPr>
        <w:t></w:t>
      </w:r>
      <w:r w:rsidRPr="00C0540A">
        <w:rPr>
          <w:rFonts w:hint="eastAsia"/>
          <w:lang w:val="en-US"/>
        </w:rPr>
        <w:t>также</w:t>
      </w:r>
      <w:r w:rsidRPr="00C0540A">
        <w:rPr>
          <w:lang w:val="en-US"/>
        </w:rPr>
        <w:t></w:t>
      </w:r>
      <w:r w:rsidRPr="00C0540A">
        <w:rPr>
          <w:rFonts w:hint="eastAsia"/>
          <w:lang w:val="en-US"/>
        </w:rPr>
        <w:t>содержания</w:t>
      </w:r>
      <w:r w:rsidRPr="00C0540A">
        <w:rPr>
          <w:lang w:val="en-US"/>
        </w:rPr>
        <w:t></w:t>
      </w:r>
      <w:r w:rsidRPr="00C0540A">
        <w:rPr>
          <w:lang w:val="en-US"/>
        </w:rPr>
        <w:t></w:t>
      </w:r>
      <w:r w:rsidRPr="00C0540A">
        <w:rPr>
          <w:rFonts w:hint="eastAsia"/>
          <w:lang w:val="en-US"/>
        </w:rPr>
        <w:t>форм</w:t>
      </w:r>
      <w:r w:rsidRPr="00C0540A">
        <w:rPr>
          <w:lang w:val="en-US"/>
        </w:rPr>
        <w:t></w:t>
      </w:r>
      <w:r w:rsidRPr="00C0540A">
        <w:rPr>
          <w:lang w:val="en-US"/>
        </w:rPr>
        <w:t></w:t>
      </w:r>
      <w:r w:rsidRPr="00C0540A">
        <w:rPr>
          <w:rFonts w:hint="eastAsia"/>
          <w:lang w:val="en-US"/>
        </w:rPr>
        <w:t>средств</w:t>
      </w:r>
      <w:r w:rsidRPr="00C0540A">
        <w:rPr>
          <w:lang w:val="en-US"/>
        </w:rPr>
        <w:t></w:t>
      </w:r>
      <w:r w:rsidRPr="00C0540A">
        <w:rPr>
          <w:rFonts w:hint="eastAsia"/>
          <w:lang w:val="en-US"/>
        </w:rPr>
        <w:t>и</w:t>
      </w:r>
      <w:r w:rsidRPr="00C0540A">
        <w:rPr>
          <w:lang w:val="en-US"/>
        </w:rPr>
        <w:t></w:t>
      </w:r>
      <w:r w:rsidRPr="00C0540A">
        <w:rPr>
          <w:rFonts w:hint="eastAsia"/>
          <w:lang w:val="en-US"/>
        </w:rPr>
        <w:t>ме</w:t>
      </w:r>
      <w:r w:rsidRPr="00C0540A">
        <w:rPr>
          <w:lang w:val="en-US"/>
        </w:rPr>
        <w:t></w:t>
      </w:r>
      <w:r w:rsidRPr="00C0540A">
        <w:rPr>
          <w:rFonts w:hint="eastAsia"/>
          <w:lang w:val="en-US"/>
        </w:rPr>
        <w:t>тодов</w:t>
      </w:r>
      <w:r w:rsidRPr="00C0540A">
        <w:rPr>
          <w:lang w:val="en-US"/>
        </w:rPr>
        <w:t></w:t>
      </w:r>
      <w:r w:rsidRPr="00C0540A">
        <w:rPr>
          <w:rFonts w:hint="eastAsia"/>
          <w:lang w:val="en-US"/>
        </w:rPr>
        <w:t>обучения</w:t>
      </w:r>
      <w:r w:rsidRPr="00C0540A">
        <w:rPr>
          <w:lang w:val="en-US"/>
        </w:rPr>
        <w:t></w:t>
      </w:r>
      <w:r w:rsidRPr="00C0540A">
        <w:rPr>
          <w:lang w:val="en-US"/>
        </w:rPr>
        <w:t></w:t>
      </w:r>
      <w:r w:rsidRPr="00C0540A">
        <w:rPr>
          <w:rFonts w:hint="eastAsia"/>
          <w:lang w:val="en-US"/>
        </w:rPr>
        <w:t>наиболее</w:t>
      </w:r>
      <w:r w:rsidRPr="00C0540A">
        <w:rPr>
          <w:lang w:val="en-US"/>
        </w:rPr>
        <w:t></w:t>
      </w:r>
      <w:r w:rsidRPr="00C0540A">
        <w:rPr>
          <w:rFonts w:hint="eastAsia"/>
          <w:lang w:val="en-US"/>
        </w:rPr>
        <w:t>подходящих</w:t>
      </w:r>
      <w:r w:rsidRPr="00C0540A">
        <w:rPr>
          <w:lang w:val="en-US"/>
        </w:rPr>
        <w:t></w:t>
      </w:r>
      <w:r w:rsidRPr="00C0540A">
        <w:rPr>
          <w:rFonts w:hint="eastAsia"/>
          <w:lang w:val="en-US"/>
        </w:rPr>
        <w:t>для</w:t>
      </w:r>
      <w:r w:rsidRPr="00C0540A">
        <w:rPr>
          <w:lang w:val="en-US"/>
        </w:rPr>
        <w:t></w:t>
      </w:r>
      <w:r w:rsidRPr="00C0540A">
        <w:rPr>
          <w:rFonts w:hint="eastAsia"/>
          <w:lang w:val="en-US"/>
        </w:rPr>
        <w:t>гармоничного</w:t>
      </w:r>
      <w:r w:rsidRPr="00C0540A">
        <w:rPr>
          <w:lang w:val="en-US"/>
        </w:rPr>
        <w:t></w:t>
      </w:r>
      <w:r w:rsidRPr="00C0540A">
        <w:rPr>
          <w:rFonts w:hint="eastAsia"/>
          <w:lang w:val="en-US"/>
        </w:rPr>
        <w:t>психофизического</w:t>
      </w:r>
      <w:r w:rsidRPr="00C0540A">
        <w:rPr>
          <w:lang w:val="en-US"/>
        </w:rPr>
        <w:t></w:t>
      </w:r>
      <w:r w:rsidRPr="00C0540A">
        <w:rPr>
          <w:rFonts w:hint="eastAsia"/>
          <w:lang w:val="en-US"/>
        </w:rPr>
        <w:t>и</w:t>
      </w:r>
      <w:r w:rsidRPr="00C0540A">
        <w:rPr>
          <w:lang w:val="en-US"/>
        </w:rPr>
        <w:t></w:t>
      </w:r>
      <w:r w:rsidRPr="00C0540A">
        <w:rPr>
          <w:rFonts w:hint="eastAsia"/>
          <w:lang w:val="en-US"/>
        </w:rPr>
        <w:t>социального</w:t>
      </w:r>
      <w:r w:rsidRPr="00C0540A">
        <w:rPr>
          <w:lang w:val="en-US"/>
        </w:rPr>
        <w:t></w:t>
      </w:r>
      <w:r w:rsidRPr="00C0540A">
        <w:rPr>
          <w:rFonts w:hint="eastAsia"/>
          <w:lang w:val="en-US"/>
        </w:rPr>
        <w:t>развития</w:t>
      </w:r>
      <w:r w:rsidRPr="00C0540A">
        <w:rPr>
          <w:lang w:val="en-US"/>
        </w:rPr>
        <w:t></w:t>
      </w:r>
      <w:r w:rsidRPr="00C0540A">
        <w:rPr>
          <w:rFonts w:hint="eastAsia"/>
          <w:lang w:val="en-US"/>
        </w:rPr>
        <w:t>детей</w:t>
      </w:r>
      <w:r w:rsidRPr="00C0540A">
        <w:rPr>
          <w:lang w:val="en-US"/>
        </w:rPr>
        <w:t></w:t>
      </w:r>
    </w:p>
    <w:p w:rsidR="00C0540A" w:rsidRPr="00C0540A" w:rsidRDefault="00C0540A" w:rsidP="00C0540A">
      <w:pPr>
        <w:rPr>
          <w:lang w:val="en-US"/>
        </w:rPr>
      </w:pPr>
      <w:r w:rsidRPr="00C0540A">
        <w:rPr>
          <w:lang w:val="en-US"/>
        </w:rPr>
        <w:t></w:t>
      </w:r>
      <w:r w:rsidRPr="00C0540A">
        <w:rPr>
          <w:lang w:val="en-US"/>
        </w:rPr>
        <w:t></w:t>
      </w:r>
      <w:r w:rsidRPr="00C0540A">
        <w:rPr>
          <w:lang w:val="en-US"/>
        </w:rPr>
        <w:tab/>
      </w:r>
      <w:r w:rsidRPr="00C0540A">
        <w:rPr>
          <w:rFonts w:hint="eastAsia"/>
          <w:lang w:val="en-US"/>
        </w:rPr>
        <w:t>Разработана</w:t>
      </w:r>
      <w:r w:rsidRPr="00C0540A">
        <w:rPr>
          <w:lang w:val="en-US"/>
        </w:rPr>
        <w:t></w:t>
      </w:r>
      <w:r w:rsidRPr="00C0540A">
        <w:rPr>
          <w:rFonts w:hint="eastAsia"/>
          <w:lang w:val="en-US"/>
        </w:rPr>
        <w:t>методика</w:t>
      </w:r>
      <w:r w:rsidRPr="00C0540A">
        <w:rPr>
          <w:lang w:val="en-US"/>
        </w:rPr>
        <w:t></w:t>
      </w:r>
      <w:r w:rsidRPr="00C0540A">
        <w:rPr>
          <w:rFonts w:hint="eastAsia"/>
          <w:lang w:val="en-US"/>
        </w:rPr>
        <w:t>интегрированных</w:t>
      </w:r>
      <w:r w:rsidRPr="00C0540A">
        <w:rPr>
          <w:lang w:val="en-US"/>
        </w:rPr>
        <w:t></w:t>
      </w:r>
      <w:r w:rsidRPr="00C0540A">
        <w:rPr>
          <w:rFonts w:hint="eastAsia"/>
          <w:lang w:val="en-US"/>
        </w:rPr>
        <w:t>занятий</w:t>
      </w:r>
      <w:r w:rsidRPr="00C0540A">
        <w:rPr>
          <w:lang w:val="en-US"/>
        </w:rPr>
        <w:t></w:t>
      </w:r>
      <w:r w:rsidRPr="00C0540A">
        <w:rPr>
          <w:rFonts w:hint="eastAsia"/>
          <w:lang w:val="en-US"/>
        </w:rPr>
        <w:t>по</w:t>
      </w:r>
      <w:r w:rsidRPr="00C0540A">
        <w:rPr>
          <w:lang w:val="en-US"/>
        </w:rPr>
        <w:t></w:t>
      </w:r>
      <w:r w:rsidRPr="00C0540A">
        <w:rPr>
          <w:rFonts w:hint="eastAsia"/>
          <w:lang w:val="en-US"/>
        </w:rPr>
        <w:t>физической</w:t>
      </w:r>
      <w:r w:rsidRPr="00C0540A">
        <w:rPr>
          <w:lang w:val="en-US"/>
        </w:rPr>
        <w:t></w:t>
      </w:r>
      <w:r w:rsidRPr="00C0540A">
        <w:rPr>
          <w:rFonts w:hint="eastAsia"/>
          <w:lang w:val="en-US"/>
        </w:rPr>
        <w:t>культуре</w:t>
      </w:r>
      <w:r w:rsidRPr="00C0540A">
        <w:rPr>
          <w:lang w:val="en-US"/>
        </w:rPr>
        <w:t></w:t>
      </w:r>
      <w:r w:rsidRPr="00C0540A">
        <w:rPr>
          <w:lang w:val="en-US"/>
        </w:rPr>
        <w:t></w:t>
      </w:r>
      <w:r w:rsidRPr="00C0540A">
        <w:rPr>
          <w:rFonts w:hint="eastAsia"/>
          <w:lang w:val="en-US"/>
        </w:rPr>
        <w:t>направленная</w:t>
      </w:r>
      <w:r w:rsidRPr="00C0540A">
        <w:rPr>
          <w:lang w:val="en-US"/>
        </w:rPr>
        <w:t></w:t>
      </w:r>
      <w:r w:rsidRPr="00C0540A">
        <w:rPr>
          <w:rFonts w:hint="eastAsia"/>
          <w:lang w:val="en-US"/>
        </w:rPr>
        <w:t>на</w:t>
      </w:r>
      <w:r w:rsidRPr="00C0540A">
        <w:rPr>
          <w:lang w:val="en-US"/>
        </w:rPr>
        <w:t></w:t>
      </w:r>
      <w:r w:rsidRPr="00C0540A">
        <w:rPr>
          <w:rFonts w:hint="eastAsia"/>
          <w:lang w:val="en-US"/>
        </w:rPr>
        <w:t>сопряженное</w:t>
      </w:r>
      <w:r w:rsidRPr="00C0540A">
        <w:rPr>
          <w:lang w:val="en-US"/>
        </w:rPr>
        <w:t></w:t>
      </w:r>
      <w:r w:rsidRPr="00C0540A">
        <w:rPr>
          <w:rFonts w:hint="eastAsia"/>
          <w:lang w:val="en-US"/>
        </w:rPr>
        <w:t>решение</w:t>
      </w:r>
      <w:r w:rsidRPr="00C0540A">
        <w:rPr>
          <w:lang w:val="en-US"/>
        </w:rPr>
        <w:t></w:t>
      </w:r>
      <w:r w:rsidRPr="00C0540A">
        <w:rPr>
          <w:rFonts w:hint="eastAsia"/>
          <w:lang w:val="en-US"/>
        </w:rPr>
        <w:t>задач</w:t>
      </w:r>
      <w:r w:rsidRPr="00C0540A">
        <w:rPr>
          <w:lang w:val="en-US"/>
        </w:rPr>
        <w:t></w:t>
      </w:r>
      <w:r w:rsidRPr="00C0540A">
        <w:rPr>
          <w:rFonts w:hint="eastAsia"/>
          <w:lang w:val="en-US"/>
        </w:rPr>
        <w:t>физического</w:t>
      </w:r>
      <w:r w:rsidRPr="00C0540A">
        <w:rPr>
          <w:lang w:val="en-US"/>
        </w:rPr>
        <w:t></w:t>
      </w:r>
      <w:r w:rsidRPr="00C0540A">
        <w:rPr>
          <w:rFonts w:hint="eastAsia"/>
          <w:lang w:val="en-US"/>
        </w:rPr>
        <w:t>и</w:t>
      </w:r>
      <w:r w:rsidRPr="00C0540A">
        <w:rPr>
          <w:lang w:val="en-US"/>
        </w:rPr>
        <w:t></w:t>
      </w:r>
      <w:r w:rsidRPr="00C0540A">
        <w:rPr>
          <w:rFonts w:hint="eastAsia"/>
          <w:lang w:val="en-US"/>
        </w:rPr>
        <w:t>экологического</w:t>
      </w:r>
      <w:r w:rsidRPr="00C0540A">
        <w:rPr>
          <w:lang w:val="en-US"/>
        </w:rPr>
        <w:t></w:t>
      </w:r>
      <w:r w:rsidRPr="00C0540A">
        <w:rPr>
          <w:rFonts w:hint="eastAsia"/>
          <w:lang w:val="en-US"/>
        </w:rPr>
        <w:t>воспитания</w:t>
      </w:r>
      <w:r w:rsidRPr="00C0540A">
        <w:rPr>
          <w:lang w:val="en-US"/>
        </w:rPr>
        <w:t></w:t>
      </w:r>
      <w:r w:rsidRPr="00C0540A">
        <w:rPr>
          <w:rFonts w:hint="eastAsia"/>
          <w:lang w:val="en-US"/>
        </w:rPr>
        <w:t>детей</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rFonts w:hint="eastAsia"/>
          <w:lang w:val="en-US"/>
        </w:rPr>
        <w:t>летнего</w:t>
      </w:r>
      <w:r w:rsidRPr="00C0540A">
        <w:rPr>
          <w:lang w:val="en-US"/>
        </w:rPr>
        <w:t></w:t>
      </w:r>
      <w:r w:rsidRPr="00C0540A">
        <w:rPr>
          <w:rFonts w:hint="eastAsia"/>
          <w:lang w:val="en-US"/>
        </w:rPr>
        <w:t>возраста</w:t>
      </w:r>
      <w:r w:rsidRPr="00C0540A">
        <w:rPr>
          <w:lang w:val="en-US"/>
        </w:rPr>
        <w:t></w:t>
      </w:r>
      <w:r w:rsidRPr="00C0540A">
        <w:rPr>
          <w:lang w:val="en-US"/>
        </w:rPr>
        <w:t></w:t>
      </w:r>
      <w:r w:rsidRPr="00C0540A">
        <w:rPr>
          <w:rFonts w:hint="eastAsia"/>
          <w:lang w:val="en-US"/>
        </w:rPr>
        <w:t>Ее</w:t>
      </w:r>
      <w:r w:rsidRPr="00C0540A">
        <w:rPr>
          <w:lang w:val="en-US"/>
        </w:rPr>
        <w:t></w:t>
      </w:r>
      <w:r w:rsidRPr="00C0540A">
        <w:rPr>
          <w:rFonts w:hint="eastAsia"/>
          <w:lang w:val="en-US"/>
        </w:rPr>
        <w:t>содержание</w:t>
      </w:r>
      <w:r w:rsidRPr="00C0540A">
        <w:rPr>
          <w:lang w:val="en-US"/>
        </w:rPr>
        <w:t></w:t>
      </w:r>
      <w:r w:rsidRPr="00C0540A">
        <w:rPr>
          <w:rFonts w:hint="eastAsia"/>
          <w:lang w:val="en-US"/>
        </w:rPr>
        <w:t>составляют</w:t>
      </w:r>
      <w:r w:rsidRPr="00C0540A">
        <w:rPr>
          <w:lang w:val="en-US"/>
        </w:rPr>
        <w:t></w:t>
      </w:r>
      <w:r w:rsidRPr="00C0540A">
        <w:rPr>
          <w:rFonts w:hint="eastAsia"/>
          <w:lang w:val="en-US"/>
        </w:rPr>
        <w:t>физические</w:t>
      </w:r>
      <w:r w:rsidRPr="00C0540A">
        <w:rPr>
          <w:lang w:val="en-US"/>
        </w:rPr>
        <w:t></w:t>
      </w:r>
      <w:r w:rsidRPr="00C0540A">
        <w:rPr>
          <w:rFonts w:hint="eastAsia"/>
          <w:lang w:val="en-US"/>
        </w:rPr>
        <w:t>упражнения</w:t>
      </w:r>
      <w:r w:rsidRPr="00C0540A">
        <w:rPr>
          <w:lang w:val="en-US"/>
        </w:rPr>
        <w:t></w:t>
      </w:r>
      <w:r w:rsidRPr="00C0540A">
        <w:rPr>
          <w:lang w:val="en-US"/>
        </w:rPr>
        <w:t></w:t>
      </w:r>
      <w:r w:rsidRPr="00C0540A">
        <w:rPr>
          <w:rFonts w:hint="eastAsia"/>
          <w:lang w:val="en-US"/>
        </w:rPr>
        <w:t>имитирующие</w:t>
      </w:r>
      <w:r w:rsidRPr="00C0540A">
        <w:rPr>
          <w:lang w:val="en-US"/>
        </w:rPr>
        <w:t></w:t>
      </w:r>
      <w:r w:rsidRPr="00C0540A">
        <w:rPr>
          <w:rFonts w:hint="eastAsia"/>
          <w:lang w:val="en-US"/>
        </w:rPr>
        <w:t>объекты</w:t>
      </w:r>
      <w:r w:rsidRPr="00C0540A">
        <w:rPr>
          <w:lang w:val="en-US"/>
        </w:rPr>
        <w:t></w:t>
      </w:r>
      <w:r w:rsidRPr="00C0540A">
        <w:rPr>
          <w:rFonts w:hint="eastAsia"/>
          <w:lang w:val="en-US"/>
        </w:rPr>
        <w:t>и</w:t>
      </w:r>
      <w:r w:rsidRPr="00C0540A">
        <w:rPr>
          <w:lang w:val="en-US"/>
        </w:rPr>
        <w:t></w:t>
      </w:r>
      <w:r w:rsidRPr="00C0540A">
        <w:rPr>
          <w:rFonts w:hint="eastAsia"/>
          <w:lang w:val="en-US"/>
        </w:rPr>
        <w:t>явления</w:t>
      </w:r>
      <w:r w:rsidRPr="00C0540A">
        <w:rPr>
          <w:lang w:val="en-US"/>
        </w:rPr>
        <w:t></w:t>
      </w:r>
      <w:r w:rsidRPr="00C0540A">
        <w:rPr>
          <w:rFonts w:hint="eastAsia"/>
          <w:lang w:val="en-US"/>
        </w:rPr>
        <w:t>живой</w:t>
      </w:r>
      <w:r w:rsidRPr="00C0540A">
        <w:rPr>
          <w:lang w:val="en-US"/>
        </w:rPr>
        <w:t></w:t>
      </w:r>
      <w:r w:rsidRPr="00C0540A">
        <w:rPr>
          <w:rFonts w:hint="eastAsia"/>
          <w:lang w:val="en-US"/>
        </w:rPr>
        <w:t>и</w:t>
      </w:r>
      <w:r w:rsidRPr="00C0540A">
        <w:rPr>
          <w:lang w:val="en-US"/>
        </w:rPr>
        <w:t></w:t>
      </w:r>
      <w:r w:rsidRPr="00C0540A">
        <w:rPr>
          <w:rFonts w:hint="eastAsia"/>
          <w:lang w:val="en-US"/>
        </w:rPr>
        <w:t>неживой</w:t>
      </w:r>
      <w:r w:rsidRPr="00C0540A">
        <w:rPr>
          <w:lang w:val="en-US"/>
        </w:rPr>
        <w:t></w:t>
      </w:r>
      <w:r w:rsidRPr="00C0540A">
        <w:rPr>
          <w:rFonts w:hint="eastAsia"/>
          <w:lang w:val="en-US"/>
        </w:rPr>
        <w:t>природы</w:t>
      </w:r>
      <w:r w:rsidRPr="00C0540A">
        <w:rPr>
          <w:lang w:val="en-US"/>
        </w:rPr>
        <w:t></w:t>
      </w:r>
      <w:r w:rsidRPr="00C0540A">
        <w:rPr>
          <w:lang w:val="en-US"/>
        </w:rPr>
        <w:t></w:t>
      </w:r>
      <w:r w:rsidRPr="00C0540A">
        <w:rPr>
          <w:rFonts w:hint="eastAsia"/>
          <w:lang w:val="en-US"/>
        </w:rPr>
        <w:t>а</w:t>
      </w:r>
      <w:r w:rsidRPr="00C0540A">
        <w:rPr>
          <w:lang w:val="en-US"/>
        </w:rPr>
        <w:t></w:t>
      </w:r>
      <w:r w:rsidRPr="00C0540A">
        <w:rPr>
          <w:rFonts w:hint="eastAsia"/>
          <w:lang w:val="en-US"/>
        </w:rPr>
        <w:t>также</w:t>
      </w:r>
      <w:r w:rsidRPr="00C0540A">
        <w:rPr>
          <w:lang w:val="en-US"/>
        </w:rPr>
        <w:t></w:t>
      </w:r>
      <w:r w:rsidRPr="00C0540A">
        <w:rPr>
          <w:rFonts w:hint="eastAsia"/>
          <w:lang w:val="en-US"/>
        </w:rPr>
        <w:t>деятельность</w:t>
      </w:r>
      <w:r w:rsidRPr="00C0540A">
        <w:rPr>
          <w:lang w:val="en-US"/>
        </w:rPr>
        <w:t></w:t>
      </w:r>
      <w:r w:rsidRPr="00C0540A">
        <w:rPr>
          <w:rFonts w:hint="eastAsia"/>
          <w:lang w:val="en-US"/>
        </w:rPr>
        <w:t>в</w:t>
      </w:r>
      <w:r w:rsidRPr="00C0540A">
        <w:rPr>
          <w:lang w:val="en-US"/>
        </w:rPr>
        <w:t></w:t>
      </w:r>
      <w:r w:rsidRPr="00C0540A">
        <w:rPr>
          <w:rFonts w:hint="eastAsia"/>
          <w:lang w:val="en-US"/>
        </w:rPr>
        <w:t>природной</w:t>
      </w:r>
      <w:r w:rsidRPr="00C0540A">
        <w:rPr>
          <w:lang w:val="en-US"/>
        </w:rPr>
        <w:t></w:t>
      </w:r>
      <w:r w:rsidRPr="00C0540A">
        <w:rPr>
          <w:rFonts w:hint="eastAsia"/>
          <w:lang w:val="en-US"/>
        </w:rPr>
        <w:t>среде</w:t>
      </w:r>
      <w:r w:rsidRPr="00C0540A">
        <w:rPr>
          <w:lang w:val="en-US"/>
        </w:rPr>
        <w:t></w:t>
      </w:r>
      <w:r w:rsidRPr="00C0540A">
        <w:rPr>
          <w:lang w:val="en-US"/>
        </w:rPr>
        <w:t></w:t>
      </w:r>
      <w:r w:rsidRPr="00C0540A">
        <w:rPr>
          <w:rFonts w:hint="eastAsia"/>
          <w:lang w:val="en-US"/>
        </w:rPr>
        <w:t>при</w:t>
      </w:r>
      <w:r w:rsidRPr="00C0540A">
        <w:rPr>
          <w:lang w:val="en-US"/>
        </w:rPr>
        <w:t></w:t>
      </w:r>
      <w:r w:rsidRPr="00C0540A">
        <w:rPr>
          <w:rFonts w:hint="eastAsia"/>
          <w:lang w:val="en-US"/>
        </w:rPr>
        <w:t>этом</w:t>
      </w:r>
      <w:r w:rsidRPr="00C0540A">
        <w:rPr>
          <w:lang w:val="en-US"/>
        </w:rPr>
        <w:t></w:t>
      </w:r>
      <w:r w:rsidRPr="00C0540A">
        <w:rPr>
          <w:rFonts w:hint="eastAsia"/>
          <w:lang w:val="en-US"/>
        </w:rPr>
        <w:t>предусматривается</w:t>
      </w:r>
      <w:r w:rsidRPr="00C0540A">
        <w:rPr>
          <w:lang w:val="en-US"/>
        </w:rPr>
        <w:t></w:t>
      </w:r>
      <w:r w:rsidRPr="00C0540A">
        <w:rPr>
          <w:rFonts w:hint="eastAsia"/>
          <w:lang w:val="en-US"/>
        </w:rPr>
        <w:t>использование</w:t>
      </w:r>
      <w:r w:rsidRPr="00C0540A">
        <w:rPr>
          <w:lang w:val="en-US"/>
        </w:rPr>
        <w:t></w:t>
      </w:r>
      <w:r w:rsidRPr="00C0540A">
        <w:rPr>
          <w:rFonts w:hint="eastAsia"/>
          <w:lang w:val="en-US"/>
        </w:rPr>
        <w:t>образных</w:t>
      </w:r>
      <w:r w:rsidRPr="00C0540A">
        <w:rPr>
          <w:lang w:val="en-US"/>
        </w:rPr>
        <w:t></w:t>
      </w:r>
      <w:r w:rsidRPr="00C0540A">
        <w:rPr>
          <w:rFonts w:hint="eastAsia"/>
          <w:lang w:val="en-US"/>
        </w:rPr>
        <w:t>названий</w:t>
      </w:r>
      <w:r w:rsidRPr="00C0540A">
        <w:rPr>
          <w:lang w:val="en-US"/>
        </w:rPr>
        <w:t></w:t>
      </w:r>
      <w:r w:rsidRPr="00C0540A">
        <w:rPr>
          <w:rFonts w:hint="eastAsia"/>
          <w:lang w:val="en-US"/>
        </w:rPr>
        <w:t>упраж</w:t>
      </w:r>
      <w:r w:rsidRPr="00C0540A">
        <w:rPr>
          <w:lang w:val="en-US"/>
        </w:rPr>
        <w:t></w:t>
      </w:r>
      <w:r w:rsidRPr="00C0540A">
        <w:rPr>
          <w:rFonts w:hint="eastAsia"/>
          <w:lang w:val="en-US"/>
        </w:rPr>
        <w:t>нений</w:t>
      </w:r>
      <w:r w:rsidRPr="00C0540A">
        <w:rPr>
          <w:lang w:val="en-US"/>
        </w:rPr>
        <w:t></w:t>
      </w:r>
      <w:r w:rsidRPr="00C0540A">
        <w:rPr>
          <w:lang w:val="en-US"/>
        </w:rPr>
        <w:t></w:t>
      </w:r>
      <w:r w:rsidRPr="00C0540A">
        <w:rPr>
          <w:rFonts w:hint="eastAsia"/>
          <w:lang w:val="en-US"/>
        </w:rPr>
        <w:t>приемов</w:t>
      </w:r>
      <w:r w:rsidRPr="00C0540A">
        <w:rPr>
          <w:lang w:val="en-US"/>
        </w:rPr>
        <w:t></w:t>
      </w:r>
      <w:r w:rsidRPr="00C0540A">
        <w:rPr>
          <w:rFonts w:hint="eastAsia"/>
          <w:lang w:val="en-US"/>
        </w:rPr>
        <w:t>имитации</w:t>
      </w:r>
      <w:r w:rsidRPr="00C0540A">
        <w:rPr>
          <w:lang w:val="en-US"/>
        </w:rPr>
        <w:t></w:t>
      </w:r>
      <w:r w:rsidRPr="00C0540A">
        <w:rPr>
          <w:rFonts w:hint="eastAsia"/>
          <w:lang w:val="en-US"/>
        </w:rPr>
        <w:t>и</w:t>
      </w:r>
      <w:r w:rsidRPr="00C0540A">
        <w:rPr>
          <w:lang w:val="en-US"/>
        </w:rPr>
        <w:t></w:t>
      </w:r>
      <w:r w:rsidRPr="00C0540A">
        <w:rPr>
          <w:rFonts w:hint="eastAsia"/>
          <w:lang w:val="en-US"/>
        </w:rPr>
        <w:t>подражания</w:t>
      </w:r>
      <w:r w:rsidRPr="00C0540A">
        <w:rPr>
          <w:lang w:val="en-US"/>
        </w:rPr>
        <w:t></w:t>
      </w:r>
      <w:r w:rsidRPr="00C0540A">
        <w:rPr>
          <w:lang w:val="en-US"/>
        </w:rPr>
        <w:t></w:t>
      </w:r>
      <w:r w:rsidRPr="00C0540A">
        <w:rPr>
          <w:rFonts w:hint="eastAsia"/>
          <w:lang w:val="en-US"/>
        </w:rPr>
        <w:t>взаимосвязанных</w:t>
      </w:r>
      <w:r w:rsidRPr="00C0540A">
        <w:rPr>
          <w:lang w:val="en-US"/>
        </w:rPr>
        <w:t></w:t>
      </w:r>
      <w:r w:rsidRPr="00C0540A">
        <w:rPr>
          <w:rFonts w:hint="eastAsia"/>
          <w:lang w:val="en-US"/>
        </w:rPr>
        <w:t>с</w:t>
      </w:r>
      <w:r w:rsidRPr="00C0540A">
        <w:rPr>
          <w:lang w:val="en-US"/>
        </w:rPr>
        <w:t></w:t>
      </w:r>
      <w:r w:rsidRPr="00C0540A">
        <w:rPr>
          <w:rFonts w:hint="eastAsia"/>
          <w:lang w:val="en-US"/>
        </w:rPr>
        <w:t>содержа</w:t>
      </w:r>
      <w:r w:rsidRPr="00C0540A">
        <w:rPr>
          <w:lang w:val="en-US"/>
        </w:rPr>
        <w:t></w:t>
      </w:r>
      <w:r w:rsidRPr="00C0540A">
        <w:rPr>
          <w:rFonts w:hint="eastAsia"/>
          <w:lang w:val="en-US"/>
        </w:rPr>
        <w:t>нием</w:t>
      </w:r>
      <w:r w:rsidRPr="00C0540A">
        <w:rPr>
          <w:lang w:val="en-US"/>
        </w:rPr>
        <w:t></w:t>
      </w:r>
      <w:r w:rsidRPr="00C0540A">
        <w:rPr>
          <w:rFonts w:hint="eastAsia"/>
          <w:lang w:val="en-US"/>
        </w:rPr>
        <w:t>природоведческих</w:t>
      </w:r>
      <w:r w:rsidRPr="00C0540A">
        <w:rPr>
          <w:lang w:val="en-US"/>
        </w:rPr>
        <w:t></w:t>
      </w:r>
      <w:r w:rsidRPr="00C0540A">
        <w:rPr>
          <w:rFonts w:hint="eastAsia"/>
          <w:lang w:val="en-US"/>
        </w:rPr>
        <w:t>наблюдений</w:t>
      </w:r>
      <w:r w:rsidRPr="00C0540A">
        <w:rPr>
          <w:lang w:val="en-US"/>
        </w:rPr>
        <w:t></w:t>
      </w:r>
      <w:r w:rsidRPr="00C0540A">
        <w:rPr>
          <w:lang w:val="en-US"/>
        </w:rPr>
        <w:t></w:t>
      </w:r>
      <w:r w:rsidRPr="00C0540A">
        <w:rPr>
          <w:rFonts w:hint="eastAsia"/>
          <w:lang w:val="en-US"/>
        </w:rPr>
        <w:t>рассказов</w:t>
      </w:r>
      <w:r w:rsidRPr="00C0540A">
        <w:rPr>
          <w:lang w:val="en-US"/>
        </w:rPr>
        <w:t></w:t>
      </w:r>
      <w:r w:rsidRPr="00C0540A">
        <w:rPr>
          <w:rFonts w:hint="eastAsia"/>
          <w:lang w:val="en-US"/>
        </w:rPr>
        <w:t>и</w:t>
      </w:r>
      <w:r w:rsidRPr="00C0540A">
        <w:rPr>
          <w:lang w:val="en-US"/>
        </w:rPr>
        <w:t></w:t>
      </w:r>
      <w:r w:rsidRPr="00C0540A">
        <w:rPr>
          <w:rFonts w:hint="eastAsia"/>
          <w:lang w:val="en-US"/>
        </w:rPr>
        <w:t>бесед</w:t>
      </w:r>
      <w:r w:rsidRPr="00C0540A">
        <w:rPr>
          <w:lang w:val="en-US"/>
        </w:rPr>
        <w:t></w:t>
      </w:r>
      <w:r w:rsidRPr="00C0540A">
        <w:rPr>
          <w:rFonts w:hint="eastAsia"/>
          <w:lang w:val="en-US"/>
        </w:rPr>
        <w:t>о</w:t>
      </w:r>
      <w:r w:rsidRPr="00C0540A">
        <w:rPr>
          <w:lang w:val="en-US"/>
        </w:rPr>
        <w:t></w:t>
      </w:r>
      <w:r w:rsidRPr="00C0540A">
        <w:rPr>
          <w:rFonts w:hint="eastAsia"/>
          <w:lang w:val="en-US"/>
        </w:rPr>
        <w:t>природе</w:t>
      </w:r>
      <w:r w:rsidRPr="00C0540A">
        <w:rPr>
          <w:lang w:val="en-US"/>
        </w:rPr>
        <w:t></w:t>
      </w:r>
      <w:r w:rsidRPr="00C0540A">
        <w:rPr>
          <w:lang w:val="en-US"/>
        </w:rPr>
        <w:t></w:t>
      </w:r>
      <w:r w:rsidRPr="00C0540A">
        <w:rPr>
          <w:rFonts w:hint="eastAsia"/>
          <w:lang w:val="en-US"/>
        </w:rPr>
        <w:t>Подбор</w:t>
      </w:r>
      <w:r w:rsidRPr="00C0540A">
        <w:rPr>
          <w:lang w:val="en-US"/>
        </w:rPr>
        <w:t></w:t>
      </w:r>
      <w:r w:rsidRPr="00C0540A">
        <w:rPr>
          <w:rFonts w:hint="eastAsia"/>
          <w:lang w:val="en-US"/>
        </w:rPr>
        <w:t>упражнений</w:t>
      </w:r>
      <w:r w:rsidRPr="00C0540A">
        <w:rPr>
          <w:lang w:val="en-US"/>
        </w:rPr>
        <w:t></w:t>
      </w:r>
      <w:r w:rsidRPr="00C0540A">
        <w:rPr>
          <w:rFonts w:hint="eastAsia"/>
          <w:lang w:val="en-US"/>
        </w:rPr>
        <w:t>обусловлен</w:t>
      </w:r>
      <w:r w:rsidRPr="00C0540A">
        <w:rPr>
          <w:lang w:val="en-US"/>
        </w:rPr>
        <w:t></w:t>
      </w:r>
      <w:r w:rsidRPr="00C0540A">
        <w:rPr>
          <w:rFonts w:hint="eastAsia"/>
          <w:lang w:val="en-US"/>
        </w:rPr>
        <w:t>возрастными</w:t>
      </w:r>
      <w:r w:rsidRPr="00C0540A">
        <w:rPr>
          <w:lang w:val="en-US"/>
        </w:rPr>
        <w:t></w:t>
      </w:r>
      <w:r w:rsidRPr="00C0540A">
        <w:rPr>
          <w:rFonts w:hint="eastAsia"/>
          <w:lang w:val="en-US"/>
        </w:rPr>
        <w:t>особенностями</w:t>
      </w:r>
      <w:r w:rsidRPr="00C0540A">
        <w:rPr>
          <w:lang w:val="en-US"/>
        </w:rPr>
        <w:t></w:t>
      </w:r>
      <w:r w:rsidRPr="00C0540A">
        <w:rPr>
          <w:rFonts w:hint="eastAsia"/>
          <w:lang w:val="en-US"/>
        </w:rPr>
        <w:t>развития</w:t>
      </w:r>
      <w:r w:rsidRPr="00C0540A">
        <w:rPr>
          <w:lang w:val="en-US"/>
        </w:rPr>
        <w:t></w:t>
      </w:r>
      <w:r w:rsidRPr="00C0540A">
        <w:rPr>
          <w:rFonts w:hint="eastAsia"/>
          <w:lang w:val="en-US"/>
        </w:rPr>
        <w:t>детей</w:t>
      </w:r>
      <w:r w:rsidRPr="00C0540A">
        <w:rPr>
          <w:lang w:val="en-US"/>
        </w:rPr>
        <w:t></w:t>
      </w:r>
      <w:r w:rsidRPr="00C0540A">
        <w:rPr>
          <w:lang w:val="en-US"/>
        </w:rPr>
        <w:t></w:t>
      </w:r>
      <w:r w:rsidRPr="00C0540A">
        <w:rPr>
          <w:rFonts w:hint="eastAsia"/>
          <w:lang w:val="en-US"/>
        </w:rPr>
        <w:t>темой</w:t>
      </w:r>
      <w:r w:rsidRPr="00C0540A">
        <w:rPr>
          <w:lang w:val="en-US"/>
        </w:rPr>
        <w:t></w:t>
      </w:r>
      <w:r w:rsidRPr="00C0540A">
        <w:rPr>
          <w:rFonts w:hint="eastAsia"/>
          <w:lang w:val="en-US"/>
        </w:rPr>
        <w:t>и</w:t>
      </w:r>
      <w:r w:rsidRPr="00C0540A">
        <w:rPr>
          <w:lang w:val="en-US"/>
        </w:rPr>
        <w:t></w:t>
      </w:r>
      <w:r w:rsidRPr="00C0540A">
        <w:rPr>
          <w:rFonts w:hint="eastAsia"/>
          <w:lang w:val="en-US"/>
        </w:rPr>
        <w:t>задачами</w:t>
      </w:r>
      <w:r w:rsidRPr="00C0540A">
        <w:rPr>
          <w:lang w:val="en-US"/>
        </w:rPr>
        <w:t></w:t>
      </w:r>
      <w:r w:rsidRPr="00C0540A">
        <w:rPr>
          <w:rFonts w:hint="eastAsia"/>
          <w:lang w:val="en-US"/>
        </w:rPr>
        <w:t>занятия</w:t>
      </w:r>
      <w:r w:rsidRPr="00C0540A">
        <w:rPr>
          <w:lang w:val="en-US"/>
        </w:rPr>
        <w:t></w:t>
      </w:r>
      <w:r w:rsidRPr="00C0540A">
        <w:rPr>
          <w:lang w:val="en-US"/>
        </w:rPr>
        <w:t></w:t>
      </w:r>
      <w:r w:rsidRPr="00C0540A">
        <w:rPr>
          <w:rFonts w:hint="eastAsia"/>
          <w:lang w:val="en-US"/>
        </w:rPr>
        <w:t>содержанием</w:t>
      </w:r>
      <w:r w:rsidRPr="00C0540A">
        <w:rPr>
          <w:lang w:val="en-US"/>
        </w:rPr>
        <w:t></w:t>
      </w:r>
      <w:r w:rsidRPr="00C0540A">
        <w:rPr>
          <w:rFonts w:hint="eastAsia"/>
          <w:lang w:val="en-US"/>
        </w:rPr>
        <w:t>программ</w:t>
      </w:r>
      <w:r w:rsidRPr="00C0540A">
        <w:rPr>
          <w:lang w:val="en-US"/>
        </w:rPr>
        <w:t></w:t>
      </w:r>
      <w:r w:rsidRPr="00C0540A">
        <w:rPr>
          <w:rFonts w:hint="eastAsia"/>
          <w:lang w:val="en-US"/>
        </w:rPr>
        <w:t>по</w:t>
      </w:r>
      <w:r w:rsidRPr="00C0540A">
        <w:rPr>
          <w:lang w:val="en-US"/>
        </w:rPr>
        <w:t></w:t>
      </w:r>
      <w:r w:rsidRPr="00C0540A">
        <w:rPr>
          <w:rFonts w:hint="eastAsia"/>
          <w:lang w:val="en-US"/>
        </w:rPr>
        <w:t>физическому</w:t>
      </w:r>
      <w:r w:rsidRPr="00C0540A">
        <w:rPr>
          <w:lang w:val="en-US"/>
        </w:rPr>
        <w:t></w:t>
      </w:r>
      <w:r w:rsidRPr="00C0540A">
        <w:rPr>
          <w:rFonts w:hint="eastAsia"/>
          <w:lang w:val="en-US"/>
        </w:rPr>
        <w:t>и</w:t>
      </w:r>
      <w:r w:rsidRPr="00C0540A">
        <w:rPr>
          <w:lang w:val="en-US"/>
        </w:rPr>
        <w:t></w:t>
      </w:r>
      <w:r w:rsidRPr="00C0540A">
        <w:rPr>
          <w:rFonts w:hint="eastAsia"/>
          <w:lang w:val="en-US"/>
        </w:rPr>
        <w:t>экологическому</w:t>
      </w:r>
      <w:r w:rsidRPr="00C0540A">
        <w:rPr>
          <w:lang w:val="en-US"/>
        </w:rPr>
        <w:t></w:t>
      </w:r>
      <w:r w:rsidRPr="00C0540A">
        <w:rPr>
          <w:rFonts w:hint="eastAsia"/>
          <w:lang w:val="en-US"/>
        </w:rPr>
        <w:t>воспитанию</w:t>
      </w:r>
      <w:r w:rsidRPr="00C0540A">
        <w:rPr>
          <w:lang w:val="en-US"/>
        </w:rPr>
        <w:t></w:t>
      </w:r>
      <w:r w:rsidRPr="00C0540A">
        <w:rPr>
          <w:lang w:val="en-US"/>
        </w:rPr>
        <w:t></w:t>
      </w:r>
      <w:r w:rsidRPr="00C0540A">
        <w:rPr>
          <w:rFonts w:hint="eastAsia"/>
          <w:lang w:val="en-US"/>
        </w:rPr>
        <w:t>временем</w:t>
      </w:r>
      <w:r w:rsidRPr="00C0540A">
        <w:rPr>
          <w:lang w:val="en-US"/>
        </w:rPr>
        <w:t></w:t>
      </w:r>
      <w:r w:rsidRPr="00C0540A">
        <w:rPr>
          <w:rFonts w:hint="eastAsia"/>
          <w:lang w:val="en-US"/>
        </w:rPr>
        <w:t>года</w:t>
      </w:r>
      <w:r w:rsidRPr="00C0540A">
        <w:rPr>
          <w:lang w:val="en-US"/>
        </w:rPr>
        <w:t></w:t>
      </w:r>
      <w:r w:rsidRPr="00C0540A">
        <w:rPr>
          <w:rFonts w:hint="eastAsia"/>
          <w:lang w:val="en-US"/>
        </w:rPr>
        <w:t>и</w:t>
      </w:r>
      <w:r w:rsidRPr="00C0540A">
        <w:rPr>
          <w:lang w:val="en-US"/>
        </w:rPr>
        <w:t></w:t>
      </w:r>
      <w:r w:rsidRPr="00C0540A">
        <w:rPr>
          <w:rFonts w:hint="eastAsia"/>
          <w:lang w:val="en-US"/>
        </w:rPr>
        <w:t>погодными</w:t>
      </w:r>
      <w:r w:rsidRPr="00C0540A">
        <w:rPr>
          <w:lang w:val="en-US"/>
        </w:rPr>
        <w:t></w:t>
      </w:r>
      <w:r w:rsidRPr="00C0540A">
        <w:rPr>
          <w:rFonts w:hint="eastAsia"/>
          <w:lang w:val="en-US"/>
        </w:rPr>
        <w:t>условиями</w:t>
      </w:r>
      <w:r w:rsidRPr="00C0540A">
        <w:rPr>
          <w:lang w:val="en-US"/>
        </w:rPr>
        <w:t></w:t>
      </w:r>
    </w:p>
    <w:p w:rsidR="00C0540A" w:rsidRPr="00C0540A" w:rsidRDefault="00C0540A" w:rsidP="00C0540A">
      <w:pPr>
        <w:rPr>
          <w:lang w:val="en-US"/>
        </w:rPr>
      </w:pPr>
      <w:r w:rsidRPr="00C0540A">
        <w:rPr>
          <w:lang w:val="en-US"/>
        </w:rPr>
        <w:t></w:t>
      </w:r>
      <w:r w:rsidRPr="00C0540A">
        <w:rPr>
          <w:lang w:val="en-US"/>
        </w:rPr>
        <w:t></w:t>
      </w:r>
      <w:r w:rsidRPr="00C0540A">
        <w:rPr>
          <w:lang w:val="en-US"/>
        </w:rPr>
        <w:tab/>
      </w:r>
      <w:r w:rsidRPr="00C0540A">
        <w:rPr>
          <w:rFonts w:hint="eastAsia"/>
          <w:lang w:val="en-US"/>
        </w:rPr>
        <w:t>Определены</w:t>
      </w:r>
      <w:r w:rsidRPr="00C0540A">
        <w:rPr>
          <w:lang w:val="en-US"/>
        </w:rPr>
        <w:t></w:t>
      </w:r>
      <w:r w:rsidRPr="00C0540A">
        <w:rPr>
          <w:rFonts w:hint="eastAsia"/>
          <w:lang w:val="en-US"/>
        </w:rPr>
        <w:t>педагогические</w:t>
      </w:r>
      <w:r w:rsidRPr="00C0540A">
        <w:rPr>
          <w:lang w:val="en-US"/>
        </w:rPr>
        <w:t></w:t>
      </w:r>
      <w:r w:rsidRPr="00C0540A">
        <w:rPr>
          <w:rFonts w:hint="eastAsia"/>
          <w:lang w:val="en-US"/>
        </w:rPr>
        <w:t>условия</w:t>
      </w:r>
      <w:r w:rsidRPr="00C0540A">
        <w:rPr>
          <w:lang w:val="en-US"/>
        </w:rPr>
        <w:t></w:t>
      </w:r>
      <w:r w:rsidRPr="00C0540A">
        <w:rPr>
          <w:rFonts w:hint="eastAsia"/>
          <w:lang w:val="en-US"/>
        </w:rPr>
        <w:t>реализации</w:t>
      </w:r>
      <w:r w:rsidRPr="00C0540A">
        <w:rPr>
          <w:lang w:val="en-US"/>
        </w:rPr>
        <w:t></w:t>
      </w:r>
      <w:r w:rsidRPr="00C0540A">
        <w:rPr>
          <w:rFonts w:hint="eastAsia"/>
          <w:lang w:val="en-US"/>
        </w:rPr>
        <w:t>методики</w:t>
      </w:r>
      <w:r w:rsidRPr="00C0540A">
        <w:rPr>
          <w:lang w:val="en-US"/>
        </w:rPr>
        <w:t></w:t>
      </w:r>
      <w:r w:rsidRPr="00C0540A">
        <w:rPr>
          <w:rFonts w:hint="eastAsia"/>
          <w:lang w:val="en-US"/>
        </w:rPr>
        <w:t>интегри</w:t>
      </w:r>
      <w:r w:rsidRPr="00C0540A">
        <w:rPr>
          <w:lang w:val="en-US"/>
        </w:rPr>
        <w:t></w:t>
      </w:r>
      <w:r w:rsidRPr="00C0540A">
        <w:rPr>
          <w:rFonts w:hint="eastAsia"/>
          <w:lang w:val="en-US"/>
        </w:rPr>
        <w:t>рованных</w:t>
      </w:r>
      <w:r w:rsidRPr="00C0540A">
        <w:rPr>
          <w:lang w:val="en-US"/>
        </w:rPr>
        <w:t></w:t>
      </w:r>
      <w:r w:rsidRPr="00C0540A">
        <w:rPr>
          <w:rFonts w:hint="eastAsia"/>
          <w:lang w:val="en-US"/>
        </w:rPr>
        <w:t>занятий</w:t>
      </w:r>
      <w:r w:rsidRPr="00C0540A">
        <w:rPr>
          <w:lang w:val="en-US"/>
        </w:rPr>
        <w:t></w:t>
      </w:r>
      <w:r w:rsidRPr="00C0540A">
        <w:rPr>
          <w:rFonts w:hint="eastAsia"/>
          <w:lang w:val="en-US"/>
        </w:rPr>
        <w:t>по</w:t>
      </w:r>
      <w:r w:rsidRPr="00C0540A">
        <w:rPr>
          <w:lang w:val="en-US"/>
        </w:rPr>
        <w:t></w:t>
      </w:r>
      <w:r w:rsidRPr="00C0540A">
        <w:rPr>
          <w:rFonts w:hint="eastAsia"/>
          <w:lang w:val="en-US"/>
        </w:rPr>
        <w:t>физической</w:t>
      </w:r>
      <w:r w:rsidRPr="00C0540A">
        <w:rPr>
          <w:lang w:val="en-US"/>
        </w:rPr>
        <w:t></w:t>
      </w:r>
      <w:r w:rsidRPr="00C0540A">
        <w:rPr>
          <w:rFonts w:hint="eastAsia"/>
          <w:lang w:val="en-US"/>
        </w:rPr>
        <w:t>культуре</w:t>
      </w:r>
      <w:r w:rsidRPr="00C0540A">
        <w:rPr>
          <w:lang w:val="en-US"/>
        </w:rPr>
        <w:t></w:t>
      </w:r>
      <w:r w:rsidRPr="00C0540A">
        <w:rPr>
          <w:rFonts w:hint="eastAsia"/>
          <w:lang w:val="en-US"/>
        </w:rPr>
        <w:t>в</w:t>
      </w:r>
      <w:r w:rsidRPr="00C0540A">
        <w:rPr>
          <w:lang w:val="en-US"/>
        </w:rPr>
        <w:t></w:t>
      </w:r>
      <w:r w:rsidRPr="00C0540A">
        <w:rPr>
          <w:rFonts w:hint="eastAsia"/>
          <w:lang w:val="en-US"/>
        </w:rPr>
        <w:t>дошкольном</w:t>
      </w:r>
      <w:r w:rsidRPr="00C0540A">
        <w:rPr>
          <w:lang w:val="en-US"/>
        </w:rPr>
        <w:t></w:t>
      </w:r>
      <w:r w:rsidRPr="00C0540A">
        <w:rPr>
          <w:rFonts w:hint="eastAsia"/>
          <w:lang w:val="en-US"/>
        </w:rPr>
        <w:t>образовательном</w:t>
      </w:r>
      <w:r w:rsidRPr="00C0540A">
        <w:rPr>
          <w:lang w:val="en-US"/>
        </w:rPr>
        <w:t></w:t>
      </w:r>
      <w:r w:rsidRPr="00C0540A">
        <w:rPr>
          <w:rFonts w:hint="eastAsia"/>
          <w:lang w:val="en-US"/>
        </w:rPr>
        <w:t>учреждении</w:t>
      </w:r>
      <w:r w:rsidRPr="00C0540A">
        <w:rPr>
          <w:lang w:val="en-US"/>
        </w:rPr>
        <w:t></w:t>
      </w:r>
      <w:r w:rsidRPr="00C0540A">
        <w:rPr>
          <w:lang w:val="en-US"/>
        </w:rPr>
        <w:t></w:t>
      </w:r>
      <w:r w:rsidRPr="00C0540A">
        <w:rPr>
          <w:rFonts w:hint="eastAsia"/>
          <w:lang w:val="en-US"/>
        </w:rPr>
        <w:t>которые</w:t>
      </w:r>
      <w:r w:rsidRPr="00C0540A">
        <w:rPr>
          <w:lang w:val="en-US"/>
        </w:rPr>
        <w:t></w:t>
      </w:r>
      <w:r w:rsidRPr="00C0540A">
        <w:rPr>
          <w:rFonts w:hint="eastAsia"/>
          <w:lang w:val="en-US"/>
        </w:rPr>
        <w:t>предусматривают</w:t>
      </w:r>
      <w:r w:rsidRPr="00C0540A">
        <w:rPr>
          <w:lang w:val="en-US"/>
        </w:rPr>
        <w:t></w:t>
      </w:r>
    </w:p>
    <w:p w:rsidR="00C0540A" w:rsidRPr="00C0540A" w:rsidRDefault="00C0540A" w:rsidP="00C0540A">
      <w:r w:rsidRPr="00C0540A">
        <w:rPr>
          <w:lang w:val="en-US"/>
        </w:rPr>
        <w:t></w:t>
      </w:r>
      <w:r w:rsidRPr="00C0540A">
        <w:tab/>
      </w:r>
      <w:r w:rsidRPr="00C0540A">
        <w:rPr>
          <w:rFonts w:hint="eastAsia"/>
        </w:rPr>
        <w:t>обеспечение</w:t>
      </w:r>
      <w:r w:rsidRPr="00C0540A">
        <w:rPr>
          <w:lang w:val="en-US"/>
        </w:rPr>
        <w:t></w:t>
      </w:r>
      <w:r w:rsidRPr="00C0540A">
        <w:rPr>
          <w:rFonts w:hint="eastAsia"/>
        </w:rPr>
        <w:t>целостности</w:t>
      </w:r>
      <w:r w:rsidRPr="00C0540A">
        <w:rPr>
          <w:lang w:val="en-US"/>
        </w:rPr>
        <w:t></w:t>
      </w:r>
      <w:r w:rsidRPr="00C0540A">
        <w:rPr>
          <w:rFonts w:hint="eastAsia"/>
        </w:rPr>
        <w:t>педагогического</w:t>
      </w:r>
      <w:r w:rsidRPr="00C0540A">
        <w:rPr>
          <w:lang w:val="en-US"/>
        </w:rPr>
        <w:t></w:t>
      </w:r>
      <w:r w:rsidRPr="00C0540A">
        <w:rPr>
          <w:rFonts w:hint="eastAsia"/>
        </w:rPr>
        <w:t>процесса</w:t>
      </w:r>
      <w:r w:rsidRPr="00C0540A">
        <w:rPr>
          <w:lang w:val="en-US"/>
        </w:rPr>
        <w:t></w:t>
      </w:r>
      <w:r w:rsidRPr="00C0540A">
        <w:rPr>
          <w:rFonts w:hint="eastAsia"/>
        </w:rPr>
        <w:t>на</w:t>
      </w:r>
      <w:r w:rsidRPr="00C0540A">
        <w:rPr>
          <w:lang w:val="en-US"/>
        </w:rPr>
        <w:t></w:t>
      </w:r>
      <w:r w:rsidRPr="00C0540A">
        <w:rPr>
          <w:rFonts w:hint="eastAsia"/>
        </w:rPr>
        <w:t>основе</w:t>
      </w:r>
      <w:r w:rsidRPr="00C0540A">
        <w:rPr>
          <w:lang w:val="en-US"/>
        </w:rPr>
        <w:t></w:t>
      </w:r>
      <w:r w:rsidRPr="00C0540A">
        <w:rPr>
          <w:rFonts w:hint="eastAsia"/>
        </w:rPr>
        <w:t>со</w:t>
      </w:r>
      <w:r w:rsidRPr="00C0540A">
        <w:rPr>
          <w:lang w:val="en-US"/>
        </w:rPr>
        <w:t></w:t>
      </w:r>
      <w:r w:rsidRPr="00C0540A">
        <w:rPr>
          <w:rFonts w:hint="eastAsia"/>
        </w:rPr>
        <w:t>гласования</w:t>
      </w:r>
      <w:r w:rsidRPr="00C0540A">
        <w:rPr>
          <w:lang w:val="en-US"/>
        </w:rPr>
        <w:t></w:t>
      </w:r>
      <w:r w:rsidRPr="00C0540A">
        <w:rPr>
          <w:rFonts w:hint="eastAsia"/>
        </w:rPr>
        <w:t>содержания</w:t>
      </w:r>
      <w:r w:rsidRPr="00C0540A">
        <w:rPr>
          <w:lang w:val="en-US"/>
        </w:rPr>
        <w:t></w:t>
      </w:r>
      <w:r w:rsidRPr="00C0540A">
        <w:rPr>
          <w:rFonts w:hint="eastAsia"/>
        </w:rPr>
        <w:t>образовательных</w:t>
      </w:r>
      <w:r w:rsidRPr="00C0540A">
        <w:rPr>
          <w:lang w:val="en-US"/>
        </w:rPr>
        <w:t></w:t>
      </w:r>
      <w:r w:rsidRPr="00C0540A">
        <w:rPr>
          <w:rFonts w:hint="eastAsia"/>
        </w:rPr>
        <w:t>программ</w:t>
      </w:r>
      <w:r w:rsidRPr="00C0540A">
        <w:rPr>
          <w:lang w:val="en-US"/>
        </w:rPr>
        <w:t></w:t>
      </w:r>
      <w:r w:rsidRPr="00C0540A">
        <w:rPr>
          <w:rFonts w:hint="eastAsia"/>
        </w:rPr>
        <w:t>по</w:t>
      </w:r>
      <w:r w:rsidRPr="00C0540A">
        <w:rPr>
          <w:lang w:val="en-US"/>
        </w:rPr>
        <w:t></w:t>
      </w:r>
      <w:r w:rsidRPr="00C0540A">
        <w:rPr>
          <w:rFonts w:hint="eastAsia"/>
        </w:rPr>
        <w:t>физическому</w:t>
      </w:r>
      <w:r w:rsidRPr="00C0540A">
        <w:rPr>
          <w:lang w:val="en-US"/>
        </w:rPr>
        <w:t></w:t>
      </w:r>
      <w:r w:rsidRPr="00C0540A">
        <w:rPr>
          <w:rFonts w:hint="eastAsia"/>
        </w:rPr>
        <w:t>и</w:t>
      </w:r>
      <w:r w:rsidRPr="00C0540A">
        <w:rPr>
          <w:lang w:val="en-US"/>
        </w:rPr>
        <w:t></w:t>
      </w:r>
      <w:r w:rsidRPr="00C0540A">
        <w:rPr>
          <w:rFonts w:hint="eastAsia"/>
        </w:rPr>
        <w:t>экологическому</w:t>
      </w:r>
      <w:r w:rsidRPr="00C0540A">
        <w:rPr>
          <w:lang w:val="en-US"/>
        </w:rPr>
        <w:t></w:t>
      </w:r>
      <w:r w:rsidRPr="00C0540A">
        <w:rPr>
          <w:rFonts w:hint="eastAsia"/>
        </w:rPr>
        <w:t>воспитанию</w:t>
      </w:r>
      <w:r w:rsidRPr="00C0540A">
        <w:rPr>
          <w:lang w:val="en-US"/>
        </w:rPr>
        <w:t></w:t>
      </w:r>
      <w:r w:rsidRPr="00C0540A">
        <w:rPr>
          <w:rFonts w:hint="eastAsia"/>
        </w:rPr>
        <w:t>дошкольников</w:t>
      </w:r>
      <w:r w:rsidRPr="00C0540A">
        <w:rPr>
          <w:lang w:val="en-US"/>
        </w:rPr>
        <w:t></w:t>
      </w:r>
    </w:p>
    <w:p w:rsidR="00C0540A" w:rsidRPr="00C0540A" w:rsidRDefault="00C0540A" w:rsidP="00C0540A">
      <w:r w:rsidRPr="00C0540A">
        <w:rPr>
          <w:lang w:val="en-US"/>
        </w:rPr>
        <w:t></w:t>
      </w:r>
      <w:r w:rsidRPr="00C0540A">
        <w:tab/>
      </w:r>
      <w:r w:rsidRPr="00C0540A">
        <w:rPr>
          <w:rFonts w:hint="eastAsia"/>
        </w:rPr>
        <w:t>создание</w:t>
      </w:r>
      <w:r w:rsidRPr="00C0540A">
        <w:rPr>
          <w:lang w:val="en-US"/>
        </w:rPr>
        <w:t></w:t>
      </w:r>
      <w:r w:rsidRPr="00C0540A">
        <w:rPr>
          <w:rFonts w:hint="eastAsia"/>
        </w:rPr>
        <w:t>экологической</w:t>
      </w:r>
      <w:r w:rsidRPr="00C0540A">
        <w:rPr>
          <w:lang w:val="en-US"/>
        </w:rPr>
        <w:t></w:t>
      </w:r>
      <w:r w:rsidRPr="00C0540A">
        <w:rPr>
          <w:rFonts w:hint="eastAsia"/>
        </w:rPr>
        <w:t>тропинки</w:t>
      </w:r>
      <w:r w:rsidRPr="00C0540A">
        <w:rPr>
          <w:lang w:val="en-US"/>
        </w:rPr>
        <w:t></w:t>
      </w:r>
      <w:r w:rsidRPr="00C0540A">
        <w:rPr>
          <w:rFonts w:hint="eastAsia"/>
        </w:rPr>
        <w:t>здоровья</w:t>
      </w:r>
      <w:r w:rsidRPr="00C0540A">
        <w:rPr>
          <w:lang w:val="en-US"/>
        </w:rPr>
        <w:t></w:t>
      </w:r>
      <w:r w:rsidRPr="00C0540A">
        <w:rPr>
          <w:rFonts w:hint="eastAsia"/>
        </w:rPr>
        <w:t>как</w:t>
      </w:r>
      <w:r w:rsidRPr="00C0540A">
        <w:rPr>
          <w:lang w:val="en-US"/>
        </w:rPr>
        <w:t></w:t>
      </w:r>
      <w:r w:rsidRPr="00C0540A">
        <w:rPr>
          <w:rFonts w:hint="eastAsia"/>
        </w:rPr>
        <w:t>необходимого</w:t>
      </w:r>
      <w:r w:rsidRPr="00C0540A">
        <w:rPr>
          <w:lang w:val="en-US"/>
        </w:rPr>
        <w:t></w:t>
      </w:r>
      <w:r w:rsidRPr="00C0540A">
        <w:rPr>
          <w:rFonts w:hint="eastAsia"/>
        </w:rPr>
        <w:t>эле</w:t>
      </w:r>
      <w:r w:rsidRPr="00C0540A">
        <w:rPr>
          <w:lang w:val="en-US"/>
        </w:rPr>
        <w:t></w:t>
      </w:r>
      <w:r w:rsidRPr="00C0540A">
        <w:rPr>
          <w:rFonts w:hint="eastAsia"/>
        </w:rPr>
        <w:t>мента</w:t>
      </w:r>
      <w:r w:rsidRPr="00C0540A">
        <w:rPr>
          <w:lang w:val="en-US"/>
        </w:rPr>
        <w:t></w:t>
      </w:r>
      <w:r w:rsidRPr="00C0540A">
        <w:rPr>
          <w:rFonts w:hint="eastAsia"/>
        </w:rPr>
        <w:t>предметно</w:t>
      </w:r>
      <w:r w:rsidRPr="00C0540A">
        <w:rPr>
          <w:lang w:val="en-US"/>
        </w:rPr>
        <w:t></w:t>
      </w:r>
      <w:r w:rsidRPr="00C0540A">
        <w:rPr>
          <w:rFonts w:hint="eastAsia"/>
        </w:rPr>
        <w:t>пространственной</w:t>
      </w:r>
      <w:r w:rsidRPr="00C0540A">
        <w:rPr>
          <w:lang w:val="en-US"/>
        </w:rPr>
        <w:t></w:t>
      </w:r>
      <w:r w:rsidRPr="00C0540A">
        <w:rPr>
          <w:rFonts w:hint="eastAsia"/>
        </w:rPr>
        <w:t>и</w:t>
      </w:r>
      <w:r w:rsidRPr="00C0540A">
        <w:rPr>
          <w:lang w:val="en-US"/>
        </w:rPr>
        <w:t></w:t>
      </w:r>
      <w:r w:rsidRPr="00C0540A">
        <w:rPr>
          <w:rFonts w:hint="eastAsia"/>
        </w:rPr>
        <w:t>физкультурно</w:t>
      </w:r>
      <w:r w:rsidRPr="00C0540A">
        <w:rPr>
          <w:lang w:val="en-US"/>
        </w:rPr>
        <w:t></w:t>
      </w:r>
      <w:r w:rsidRPr="00C0540A">
        <w:rPr>
          <w:rFonts w:hint="eastAsia"/>
        </w:rPr>
        <w:t>игровой</w:t>
      </w:r>
      <w:r w:rsidRPr="00C0540A">
        <w:rPr>
          <w:lang w:val="en-US"/>
        </w:rPr>
        <w:t></w:t>
      </w:r>
      <w:r w:rsidRPr="00C0540A">
        <w:rPr>
          <w:rFonts w:hint="eastAsia"/>
        </w:rPr>
        <w:t>развивающей</w:t>
      </w:r>
      <w:r w:rsidRPr="00C0540A">
        <w:rPr>
          <w:lang w:val="en-US"/>
        </w:rPr>
        <w:t></w:t>
      </w:r>
      <w:r w:rsidRPr="00C0540A">
        <w:rPr>
          <w:rFonts w:hint="eastAsia"/>
        </w:rPr>
        <w:t>среды</w:t>
      </w:r>
      <w:r w:rsidRPr="00C0540A">
        <w:rPr>
          <w:lang w:val="en-US"/>
        </w:rPr>
        <w:t></w:t>
      </w:r>
    </w:p>
    <w:p w:rsidR="00C0540A" w:rsidRPr="00C0540A" w:rsidRDefault="00C0540A" w:rsidP="00C0540A">
      <w:r w:rsidRPr="00C0540A">
        <w:rPr>
          <w:lang w:val="en-US"/>
        </w:rPr>
        <w:t></w:t>
      </w:r>
      <w:r w:rsidRPr="00C0540A">
        <w:tab/>
      </w:r>
      <w:r w:rsidRPr="00C0540A">
        <w:rPr>
          <w:rFonts w:hint="eastAsia"/>
        </w:rPr>
        <w:t>осуществление</w:t>
      </w:r>
      <w:r w:rsidRPr="00C0540A">
        <w:rPr>
          <w:lang w:val="en-US"/>
        </w:rPr>
        <w:t></w:t>
      </w:r>
      <w:r w:rsidRPr="00C0540A">
        <w:rPr>
          <w:rFonts w:hint="eastAsia"/>
        </w:rPr>
        <w:t>комплексного</w:t>
      </w:r>
      <w:r w:rsidRPr="00C0540A">
        <w:rPr>
          <w:lang w:val="en-US"/>
        </w:rPr>
        <w:t></w:t>
      </w:r>
      <w:r w:rsidRPr="00C0540A">
        <w:rPr>
          <w:rFonts w:hint="eastAsia"/>
        </w:rPr>
        <w:t>воздействия</w:t>
      </w:r>
      <w:r w:rsidRPr="00C0540A">
        <w:rPr>
          <w:lang w:val="en-US"/>
        </w:rPr>
        <w:t></w:t>
      </w:r>
      <w:r w:rsidRPr="00C0540A">
        <w:rPr>
          <w:rFonts w:hint="eastAsia"/>
        </w:rPr>
        <w:t>на</w:t>
      </w:r>
      <w:r w:rsidRPr="00C0540A">
        <w:rPr>
          <w:lang w:val="en-US"/>
        </w:rPr>
        <w:t></w:t>
      </w:r>
      <w:r w:rsidRPr="00C0540A">
        <w:rPr>
          <w:rFonts w:hint="eastAsia"/>
        </w:rPr>
        <w:t>сознательную</w:t>
      </w:r>
      <w:r w:rsidRPr="00C0540A">
        <w:rPr>
          <w:lang w:val="en-US"/>
        </w:rPr>
        <w:t></w:t>
      </w:r>
      <w:r w:rsidRPr="00C0540A">
        <w:rPr>
          <w:lang w:val="en-US"/>
        </w:rPr>
        <w:t></w:t>
      </w:r>
      <w:r w:rsidRPr="00C0540A">
        <w:rPr>
          <w:rFonts w:hint="eastAsia"/>
        </w:rPr>
        <w:t>эмоционально</w:t>
      </w:r>
      <w:r w:rsidRPr="00C0540A">
        <w:rPr>
          <w:lang w:val="en-US"/>
        </w:rPr>
        <w:t></w:t>
      </w:r>
      <w:r w:rsidRPr="00C0540A">
        <w:rPr>
          <w:rFonts w:hint="eastAsia"/>
        </w:rPr>
        <w:t>чувственную</w:t>
      </w:r>
      <w:r w:rsidRPr="00C0540A">
        <w:rPr>
          <w:lang w:val="en-US"/>
        </w:rPr>
        <w:t></w:t>
      </w:r>
      <w:r w:rsidRPr="00C0540A">
        <w:rPr>
          <w:rFonts w:hint="eastAsia"/>
        </w:rPr>
        <w:t>и</w:t>
      </w:r>
      <w:r w:rsidRPr="00C0540A">
        <w:rPr>
          <w:lang w:val="en-US"/>
        </w:rPr>
        <w:t></w:t>
      </w:r>
      <w:r w:rsidRPr="00C0540A">
        <w:rPr>
          <w:rFonts w:hint="eastAsia"/>
        </w:rPr>
        <w:t>деятельностную</w:t>
      </w:r>
      <w:r w:rsidRPr="00C0540A">
        <w:rPr>
          <w:lang w:val="en-US"/>
        </w:rPr>
        <w:t></w:t>
      </w:r>
      <w:r w:rsidRPr="00C0540A">
        <w:rPr>
          <w:rFonts w:hint="eastAsia"/>
        </w:rPr>
        <w:t>сферы</w:t>
      </w:r>
      <w:r w:rsidRPr="00C0540A">
        <w:rPr>
          <w:lang w:val="en-US"/>
        </w:rPr>
        <w:t></w:t>
      </w:r>
      <w:r w:rsidRPr="00C0540A">
        <w:rPr>
          <w:rFonts w:hint="eastAsia"/>
        </w:rPr>
        <w:t>личности</w:t>
      </w:r>
      <w:r w:rsidRPr="00C0540A">
        <w:rPr>
          <w:lang w:val="en-US"/>
        </w:rPr>
        <w:t></w:t>
      </w:r>
      <w:r w:rsidRPr="00C0540A">
        <w:rPr>
          <w:rFonts w:hint="eastAsia"/>
        </w:rPr>
        <w:t>ребенка</w:t>
      </w:r>
      <w:r w:rsidRPr="00C0540A">
        <w:rPr>
          <w:lang w:val="en-US"/>
        </w:rPr>
        <w:t></w:t>
      </w:r>
    </w:p>
    <w:p w:rsidR="00C0540A" w:rsidRPr="00C0540A" w:rsidRDefault="00C0540A" w:rsidP="00C0540A">
      <w:r w:rsidRPr="00C0540A">
        <w:rPr>
          <w:lang w:val="en-US"/>
        </w:rPr>
        <w:t></w:t>
      </w:r>
      <w:r w:rsidRPr="00C0540A">
        <w:rPr>
          <w:lang w:val="en-US"/>
        </w:rPr>
        <w:t></w:t>
      </w:r>
      <w:r w:rsidRPr="00C0540A">
        <w:tab/>
      </w:r>
      <w:r w:rsidRPr="00C0540A">
        <w:rPr>
          <w:rFonts w:hint="eastAsia"/>
        </w:rPr>
        <w:t>Занятия</w:t>
      </w:r>
      <w:r w:rsidRPr="00C0540A">
        <w:rPr>
          <w:lang w:val="en-US"/>
        </w:rPr>
        <w:t></w:t>
      </w:r>
      <w:r w:rsidRPr="00C0540A">
        <w:rPr>
          <w:rFonts w:hint="eastAsia"/>
        </w:rPr>
        <w:t>по</w:t>
      </w:r>
      <w:r w:rsidRPr="00C0540A">
        <w:rPr>
          <w:lang w:val="en-US"/>
        </w:rPr>
        <w:t></w:t>
      </w:r>
      <w:r w:rsidRPr="00C0540A">
        <w:rPr>
          <w:rFonts w:hint="eastAsia"/>
        </w:rPr>
        <w:t>экспериментальной</w:t>
      </w:r>
      <w:r w:rsidRPr="00C0540A">
        <w:rPr>
          <w:lang w:val="en-US"/>
        </w:rPr>
        <w:t></w:t>
      </w:r>
      <w:r w:rsidRPr="00C0540A">
        <w:rPr>
          <w:rFonts w:hint="eastAsia"/>
        </w:rPr>
        <w:t>методике</w:t>
      </w:r>
      <w:r w:rsidRPr="00C0540A">
        <w:rPr>
          <w:lang w:val="en-US"/>
        </w:rPr>
        <w:t></w:t>
      </w:r>
      <w:r w:rsidRPr="00C0540A">
        <w:rPr>
          <w:rFonts w:hint="eastAsia"/>
        </w:rPr>
        <w:t>обеспечивают</w:t>
      </w:r>
      <w:r w:rsidRPr="00C0540A">
        <w:rPr>
          <w:lang w:val="en-US"/>
        </w:rPr>
        <w:t></w:t>
      </w:r>
      <w:r w:rsidRPr="00C0540A">
        <w:rPr>
          <w:rFonts w:hint="eastAsia"/>
        </w:rPr>
        <w:t>уровень</w:t>
      </w:r>
      <w:r w:rsidRPr="00C0540A">
        <w:rPr>
          <w:lang w:val="en-US"/>
        </w:rPr>
        <w:t></w:t>
      </w:r>
      <w:r w:rsidRPr="00C0540A">
        <w:rPr>
          <w:rFonts w:hint="eastAsia"/>
        </w:rPr>
        <w:t>нагрузки</w:t>
      </w:r>
      <w:r w:rsidRPr="00C0540A">
        <w:rPr>
          <w:lang w:val="en-US"/>
        </w:rPr>
        <w:t></w:t>
      </w:r>
      <w:r w:rsidRPr="00C0540A">
        <w:rPr>
          <w:lang w:val="en-US"/>
        </w:rPr>
        <w:t></w:t>
      </w:r>
      <w:r w:rsidRPr="00C0540A">
        <w:rPr>
          <w:rFonts w:hint="eastAsia"/>
        </w:rPr>
        <w:t>адекватный</w:t>
      </w:r>
      <w:r w:rsidRPr="00C0540A">
        <w:rPr>
          <w:lang w:val="en-US"/>
        </w:rPr>
        <w:t></w:t>
      </w:r>
      <w:r w:rsidRPr="00C0540A">
        <w:rPr>
          <w:rFonts w:hint="eastAsia"/>
        </w:rPr>
        <w:t>возможностям</w:t>
      </w:r>
      <w:r w:rsidRPr="00C0540A">
        <w:rPr>
          <w:lang w:val="en-US"/>
        </w:rPr>
        <w:t></w:t>
      </w:r>
      <w:r w:rsidRPr="00C0540A">
        <w:rPr>
          <w:rFonts w:hint="eastAsia"/>
        </w:rPr>
        <w:t>детей</w:t>
      </w:r>
      <w:r w:rsidRPr="00C0540A">
        <w:rPr>
          <w:lang w:val="en-US"/>
        </w:rPr>
        <w:t></w:t>
      </w:r>
      <w:r w:rsidRPr="00C0540A">
        <w:rPr>
          <w:rFonts w:hint="eastAsia"/>
        </w:rPr>
        <w:t>пятого</w:t>
      </w:r>
      <w:r w:rsidRPr="00C0540A">
        <w:rPr>
          <w:lang w:val="en-US"/>
        </w:rPr>
        <w:t></w:t>
      </w:r>
      <w:r w:rsidRPr="00C0540A">
        <w:rPr>
          <w:rFonts w:hint="eastAsia"/>
        </w:rPr>
        <w:t>года</w:t>
      </w:r>
      <w:r w:rsidRPr="00C0540A">
        <w:rPr>
          <w:lang w:val="en-US"/>
        </w:rPr>
        <w:t></w:t>
      </w:r>
      <w:r w:rsidRPr="00C0540A">
        <w:rPr>
          <w:rFonts w:hint="eastAsia"/>
        </w:rPr>
        <w:t>жизни</w:t>
      </w:r>
      <w:r w:rsidRPr="00C0540A">
        <w:rPr>
          <w:lang w:val="en-US"/>
        </w:rPr>
        <w:t></w:t>
      </w:r>
      <w:r w:rsidRPr="00C0540A">
        <w:rPr>
          <w:lang w:val="en-US"/>
        </w:rPr>
        <w:t></w:t>
      </w:r>
      <w:r w:rsidRPr="00C0540A">
        <w:rPr>
          <w:rFonts w:hint="eastAsia"/>
        </w:rPr>
        <w:t>и</w:t>
      </w:r>
      <w:r w:rsidRPr="00C0540A">
        <w:rPr>
          <w:lang w:val="en-US"/>
        </w:rPr>
        <w:t></w:t>
      </w:r>
      <w:r w:rsidRPr="00C0540A">
        <w:rPr>
          <w:rFonts w:hint="eastAsia"/>
        </w:rPr>
        <w:t>оказы</w:t>
      </w:r>
      <w:r w:rsidRPr="00C0540A">
        <w:rPr>
          <w:lang w:val="en-US"/>
        </w:rPr>
        <w:t></w:t>
      </w:r>
      <w:r w:rsidRPr="00C0540A">
        <w:rPr>
          <w:rFonts w:hint="eastAsia"/>
        </w:rPr>
        <w:t>вают</w:t>
      </w:r>
      <w:r w:rsidRPr="00C0540A">
        <w:rPr>
          <w:lang w:val="en-US"/>
        </w:rPr>
        <w:t></w:t>
      </w:r>
      <w:r w:rsidRPr="00C0540A">
        <w:rPr>
          <w:rFonts w:hint="eastAsia"/>
        </w:rPr>
        <w:t>позитивное</w:t>
      </w:r>
      <w:r w:rsidRPr="00C0540A">
        <w:rPr>
          <w:lang w:val="en-US"/>
        </w:rPr>
        <w:t></w:t>
      </w:r>
      <w:r w:rsidRPr="00C0540A">
        <w:rPr>
          <w:rFonts w:hint="eastAsia"/>
        </w:rPr>
        <w:t>влияние</w:t>
      </w:r>
      <w:r w:rsidRPr="00C0540A">
        <w:rPr>
          <w:lang w:val="en-US"/>
        </w:rPr>
        <w:t></w:t>
      </w:r>
      <w:r w:rsidRPr="00C0540A">
        <w:rPr>
          <w:rFonts w:hint="eastAsia"/>
        </w:rPr>
        <w:t>на</w:t>
      </w:r>
      <w:r w:rsidRPr="00C0540A">
        <w:rPr>
          <w:lang w:val="en-US"/>
        </w:rPr>
        <w:t></w:t>
      </w:r>
      <w:r w:rsidRPr="00C0540A">
        <w:rPr>
          <w:rFonts w:hint="eastAsia"/>
        </w:rPr>
        <w:t>их</w:t>
      </w:r>
      <w:r w:rsidRPr="00C0540A">
        <w:rPr>
          <w:lang w:val="en-US"/>
        </w:rPr>
        <w:t></w:t>
      </w:r>
      <w:r w:rsidRPr="00C0540A">
        <w:rPr>
          <w:rFonts w:hint="eastAsia"/>
        </w:rPr>
        <w:t>физическое</w:t>
      </w:r>
      <w:r w:rsidRPr="00C0540A">
        <w:rPr>
          <w:lang w:val="en-US"/>
        </w:rPr>
        <w:t></w:t>
      </w:r>
      <w:r w:rsidRPr="00C0540A">
        <w:rPr>
          <w:rFonts w:hint="eastAsia"/>
        </w:rPr>
        <w:t>развитие</w:t>
      </w:r>
      <w:r w:rsidRPr="00C0540A">
        <w:rPr>
          <w:lang w:val="en-US"/>
        </w:rPr>
        <w:t></w:t>
      </w:r>
      <w:r w:rsidRPr="00C0540A">
        <w:rPr>
          <w:lang w:val="en-US"/>
        </w:rPr>
        <w:t></w:t>
      </w:r>
      <w:r w:rsidRPr="00C0540A">
        <w:rPr>
          <w:rFonts w:hint="eastAsia"/>
        </w:rPr>
        <w:t>Это</w:t>
      </w:r>
      <w:r w:rsidRPr="00C0540A">
        <w:rPr>
          <w:lang w:val="en-US"/>
        </w:rPr>
        <w:t></w:t>
      </w:r>
      <w:r w:rsidRPr="00C0540A">
        <w:rPr>
          <w:rFonts w:hint="eastAsia"/>
        </w:rPr>
        <w:t>проявилось</w:t>
      </w:r>
      <w:r w:rsidRPr="00C0540A">
        <w:rPr>
          <w:lang w:val="en-US"/>
        </w:rPr>
        <w:t></w:t>
      </w:r>
      <w:r w:rsidRPr="00C0540A">
        <w:rPr>
          <w:rFonts w:hint="eastAsia"/>
        </w:rPr>
        <w:t>в</w:t>
      </w:r>
      <w:r w:rsidRPr="00C0540A">
        <w:rPr>
          <w:lang w:val="en-US"/>
        </w:rPr>
        <w:t></w:t>
      </w:r>
      <w:r w:rsidRPr="00C0540A">
        <w:rPr>
          <w:rFonts w:hint="eastAsia"/>
        </w:rPr>
        <w:t>достоверном</w:t>
      </w:r>
      <w:r w:rsidRPr="00C0540A">
        <w:rPr>
          <w:lang w:val="en-US"/>
        </w:rPr>
        <w:t></w:t>
      </w:r>
      <w:r w:rsidRPr="00C0540A">
        <w:rPr>
          <w:rFonts w:hint="eastAsia"/>
        </w:rPr>
        <w:t>снижении</w:t>
      </w:r>
      <w:r w:rsidRPr="00C0540A">
        <w:rPr>
          <w:lang w:val="en-US"/>
        </w:rPr>
        <w:t></w:t>
      </w:r>
      <w:r w:rsidRPr="00C0540A">
        <w:rPr>
          <w:rFonts w:hint="eastAsia"/>
        </w:rPr>
        <w:t>показателей</w:t>
      </w:r>
      <w:r w:rsidRPr="00C0540A">
        <w:rPr>
          <w:lang w:val="en-US"/>
        </w:rPr>
        <w:t></w:t>
      </w:r>
      <w:r w:rsidRPr="00C0540A">
        <w:rPr>
          <w:rFonts w:hint="eastAsia"/>
        </w:rPr>
        <w:t>частоты</w:t>
      </w:r>
      <w:r w:rsidRPr="00C0540A">
        <w:rPr>
          <w:lang w:val="en-US"/>
        </w:rPr>
        <w:t></w:t>
      </w:r>
      <w:r w:rsidRPr="00C0540A">
        <w:rPr>
          <w:rFonts w:hint="eastAsia"/>
        </w:rPr>
        <w:t>сердечных</w:t>
      </w:r>
      <w:r w:rsidRPr="00C0540A">
        <w:rPr>
          <w:lang w:val="en-US"/>
        </w:rPr>
        <w:t></w:t>
      </w:r>
      <w:r w:rsidRPr="00C0540A">
        <w:rPr>
          <w:rFonts w:hint="eastAsia"/>
        </w:rPr>
        <w:t>сокращений</w:t>
      </w:r>
      <w:r w:rsidRPr="00C0540A">
        <w:rPr>
          <w:lang w:val="en-US"/>
        </w:rPr>
        <w:t></w:t>
      </w:r>
      <w:r w:rsidRPr="00C0540A">
        <w:rPr>
          <w:lang w:val="en-US"/>
        </w:rPr>
        <w:t></w:t>
      </w:r>
      <w:r w:rsidRPr="00C0540A">
        <w:rPr>
          <w:rFonts w:hint="eastAsia"/>
        </w:rPr>
        <w:t>частоты</w:t>
      </w:r>
      <w:r w:rsidRPr="00C0540A">
        <w:rPr>
          <w:lang w:val="en-US"/>
        </w:rPr>
        <w:t></w:t>
      </w:r>
      <w:r w:rsidRPr="00C0540A">
        <w:rPr>
          <w:rFonts w:hint="eastAsia"/>
        </w:rPr>
        <w:t>дыхания</w:t>
      </w:r>
      <w:r w:rsidRPr="00C0540A">
        <w:rPr>
          <w:lang w:val="en-US"/>
        </w:rPr>
        <w:t></w:t>
      </w:r>
      <w:r w:rsidRPr="00C0540A">
        <w:rPr>
          <w:rFonts w:hint="eastAsia"/>
        </w:rPr>
        <w:t>в</w:t>
      </w:r>
      <w:r w:rsidRPr="00C0540A">
        <w:rPr>
          <w:lang w:val="en-US"/>
        </w:rPr>
        <w:t></w:t>
      </w:r>
      <w:r w:rsidRPr="00C0540A">
        <w:rPr>
          <w:rFonts w:hint="eastAsia"/>
        </w:rPr>
        <w:t>покое</w:t>
      </w:r>
      <w:r w:rsidRPr="00C0540A">
        <w:rPr>
          <w:lang w:val="en-US"/>
        </w:rPr>
        <w:t></w:t>
      </w:r>
      <w:r w:rsidRPr="00C0540A">
        <w:rPr>
          <w:lang w:val="en-US"/>
        </w:rPr>
        <w:t></w:t>
      </w:r>
      <w:r w:rsidRPr="00C0540A">
        <w:rPr>
          <w:rFonts w:hint="eastAsia"/>
        </w:rPr>
        <w:t>а</w:t>
      </w:r>
      <w:r w:rsidRPr="00C0540A">
        <w:rPr>
          <w:lang w:val="en-US"/>
        </w:rPr>
        <w:t></w:t>
      </w:r>
      <w:r w:rsidRPr="00C0540A">
        <w:rPr>
          <w:rFonts w:hint="eastAsia"/>
        </w:rPr>
        <w:t>также</w:t>
      </w:r>
      <w:r w:rsidRPr="00C0540A">
        <w:rPr>
          <w:lang w:val="en-US"/>
        </w:rPr>
        <w:t></w:t>
      </w:r>
      <w:r w:rsidRPr="00C0540A">
        <w:rPr>
          <w:rFonts w:hint="eastAsia"/>
        </w:rPr>
        <w:t>в</w:t>
      </w:r>
      <w:r w:rsidRPr="00C0540A">
        <w:rPr>
          <w:lang w:val="en-US"/>
        </w:rPr>
        <w:t></w:t>
      </w:r>
      <w:r w:rsidRPr="00C0540A">
        <w:rPr>
          <w:rFonts w:hint="eastAsia"/>
        </w:rPr>
        <w:t>увеличении</w:t>
      </w:r>
      <w:r w:rsidRPr="00C0540A">
        <w:rPr>
          <w:lang w:val="en-US"/>
        </w:rPr>
        <w:t></w:t>
      </w:r>
      <w:r w:rsidRPr="00C0540A">
        <w:rPr>
          <w:rFonts w:hint="eastAsia"/>
        </w:rPr>
        <w:t>продолжительности</w:t>
      </w:r>
      <w:r w:rsidRPr="00C0540A">
        <w:rPr>
          <w:lang w:val="en-US"/>
        </w:rPr>
        <w:t></w:t>
      </w:r>
      <w:r w:rsidRPr="00C0540A">
        <w:rPr>
          <w:rFonts w:hint="eastAsia"/>
        </w:rPr>
        <w:t>за</w:t>
      </w:r>
      <w:r w:rsidRPr="00C0540A">
        <w:rPr>
          <w:lang w:val="en-US"/>
        </w:rPr>
        <w:t></w:t>
      </w:r>
      <w:r w:rsidRPr="00C0540A">
        <w:rPr>
          <w:rFonts w:hint="eastAsia"/>
        </w:rPr>
        <w:t>держки</w:t>
      </w:r>
      <w:r w:rsidRPr="00C0540A">
        <w:rPr>
          <w:lang w:val="en-US"/>
        </w:rPr>
        <w:t></w:t>
      </w:r>
      <w:r w:rsidRPr="00C0540A">
        <w:rPr>
          <w:rFonts w:hint="eastAsia"/>
        </w:rPr>
        <w:t>дыхания</w:t>
      </w:r>
      <w:r w:rsidRPr="00C0540A">
        <w:rPr>
          <w:lang w:val="en-US"/>
        </w:rPr>
        <w:t></w:t>
      </w:r>
      <w:r w:rsidRPr="00C0540A">
        <w:rPr>
          <w:rFonts w:hint="eastAsia"/>
        </w:rPr>
        <w:t>на</w:t>
      </w:r>
      <w:r w:rsidRPr="00C0540A">
        <w:rPr>
          <w:lang w:val="en-US"/>
        </w:rPr>
        <w:t></w:t>
      </w:r>
      <w:r w:rsidRPr="00C0540A">
        <w:rPr>
          <w:rFonts w:hint="eastAsia"/>
        </w:rPr>
        <w:t>выдохе</w:t>
      </w:r>
      <w:r w:rsidRPr="00C0540A">
        <w:rPr>
          <w:lang w:val="en-US"/>
        </w:rPr>
        <w:t></w:t>
      </w:r>
      <w:r w:rsidRPr="00C0540A">
        <w:rPr>
          <w:lang w:val="en-US"/>
        </w:rPr>
        <w:t></w:t>
      </w:r>
      <w:r w:rsidRPr="00C0540A">
        <w:rPr>
          <w:rFonts w:hint="eastAsia"/>
        </w:rPr>
        <w:t>что</w:t>
      </w:r>
      <w:r w:rsidRPr="00C0540A">
        <w:rPr>
          <w:lang w:val="en-US"/>
        </w:rPr>
        <w:t></w:t>
      </w:r>
      <w:r w:rsidRPr="00C0540A">
        <w:rPr>
          <w:rFonts w:hint="eastAsia"/>
        </w:rPr>
        <w:t>свидетельствует</w:t>
      </w:r>
      <w:r w:rsidRPr="00C0540A">
        <w:rPr>
          <w:lang w:val="en-US"/>
        </w:rPr>
        <w:t></w:t>
      </w:r>
      <w:r w:rsidRPr="00C0540A">
        <w:rPr>
          <w:rFonts w:hint="eastAsia"/>
        </w:rPr>
        <w:t>об</w:t>
      </w:r>
      <w:r w:rsidRPr="00C0540A">
        <w:rPr>
          <w:lang w:val="en-US"/>
        </w:rPr>
        <w:t></w:t>
      </w:r>
      <w:r w:rsidRPr="00C0540A">
        <w:rPr>
          <w:rFonts w:hint="eastAsia"/>
        </w:rPr>
        <w:t>экономизации</w:t>
      </w:r>
      <w:r w:rsidRPr="00C0540A">
        <w:rPr>
          <w:lang w:val="en-US"/>
        </w:rPr>
        <w:t></w:t>
      </w:r>
      <w:r w:rsidRPr="00C0540A">
        <w:rPr>
          <w:rFonts w:hint="eastAsia"/>
        </w:rPr>
        <w:t>функций</w:t>
      </w:r>
      <w:r w:rsidRPr="00C0540A">
        <w:rPr>
          <w:lang w:val="en-US"/>
        </w:rPr>
        <w:t></w:t>
      </w:r>
      <w:r w:rsidRPr="00C0540A">
        <w:rPr>
          <w:rFonts w:hint="eastAsia"/>
        </w:rPr>
        <w:t>сердечно</w:t>
      </w:r>
      <w:r w:rsidRPr="00C0540A">
        <w:rPr>
          <w:lang w:val="en-US"/>
        </w:rPr>
        <w:t></w:t>
      </w:r>
      <w:r w:rsidRPr="00C0540A">
        <w:rPr>
          <w:rFonts w:hint="eastAsia"/>
        </w:rPr>
        <w:t>сосудистой</w:t>
      </w:r>
      <w:r w:rsidRPr="00C0540A">
        <w:rPr>
          <w:lang w:val="en-US"/>
        </w:rPr>
        <w:t></w:t>
      </w:r>
      <w:r w:rsidRPr="00C0540A">
        <w:rPr>
          <w:rFonts w:hint="eastAsia"/>
        </w:rPr>
        <w:t>и</w:t>
      </w:r>
      <w:r w:rsidRPr="00C0540A">
        <w:rPr>
          <w:lang w:val="en-US"/>
        </w:rPr>
        <w:t></w:t>
      </w:r>
      <w:r w:rsidRPr="00C0540A">
        <w:rPr>
          <w:rFonts w:hint="eastAsia"/>
        </w:rPr>
        <w:t>дыхательной</w:t>
      </w:r>
      <w:r w:rsidRPr="00C0540A">
        <w:rPr>
          <w:lang w:val="en-US"/>
        </w:rPr>
        <w:t></w:t>
      </w:r>
      <w:r w:rsidRPr="00C0540A">
        <w:rPr>
          <w:rFonts w:hint="eastAsia"/>
        </w:rPr>
        <w:t>систем</w:t>
      </w:r>
      <w:r w:rsidRPr="00C0540A">
        <w:rPr>
          <w:lang w:val="en-US"/>
        </w:rPr>
        <w:t></w:t>
      </w:r>
    </w:p>
    <w:p w:rsidR="00C0540A" w:rsidRPr="00C0540A" w:rsidRDefault="00C0540A" w:rsidP="00C0540A">
      <w:r w:rsidRPr="00C0540A">
        <w:rPr>
          <w:lang w:val="en-US"/>
        </w:rPr>
        <w:t></w:t>
      </w:r>
      <w:r w:rsidRPr="00C0540A">
        <w:rPr>
          <w:lang w:val="en-US"/>
        </w:rPr>
        <w:t></w:t>
      </w:r>
      <w:r w:rsidRPr="00C0540A">
        <w:tab/>
      </w:r>
      <w:r w:rsidRPr="00C0540A">
        <w:rPr>
          <w:rFonts w:hint="eastAsia"/>
        </w:rPr>
        <w:t>Применение</w:t>
      </w:r>
      <w:r w:rsidRPr="00C0540A">
        <w:rPr>
          <w:lang w:val="en-US"/>
        </w:rPr>
        <w:t></w:t>
      </w:r>
      <w:r w:rsidRPr="00C0540A">
        <w:rPr>
          <w:rFonts w:hint="eastAsia"/>
        </w:rPr>
        <w:t>интегрированных</w:t>
      </w:r>
      <w:r w:rsidRPr="00C0540A">
        <w:rPr>
          <w:lang w:val="en-US"/>
        </w:rPr>
        <w:t></w:t>
      </w:r>
      <w:r w:rsidRPr="00C0540A">
        <w:rPr>
          <w:rFonts w:hint="eastAsia"/>
        </w:rPr>
        <w:t>занятий</w:t>
      </w:r>
      <w:r w:rsidRPr="00C0540A">
        <w:rPr>
          <w:lang w:val="en-US"/>
        </w:rPr>
        <w:t></w:t>
      </w:r>
      <w:r w:rsidRPr="00C0540A">
        <w:rPr>
          <w:rFonts w:hint="eastAsia"/>
        </w:rPr>
        <w:t>по</w:t>
      </w:r>
      <w:r w:rsidRPr="00C0540A">
        <w:rPr>
          <w:lang w:val="en-US"/>
        </w:rPr>
        <w:t></w:t>
      </w:r>
      <w:r w:rsidRPr="00C0540A">
        <w:rPr>
          <w:rFonts w:hint="eastAsia"/>
        </w:rPr>
        <w:t>физическому</w:t>
      </w:r>
      <w:r w:rsidRPr="00C0540A">
        <w:rPr>
          <w:lang w:val="en-US"/>
        </w:rPr>
        <w:t></w:t>
      </w:r>
      <w:r w:rsidRPr="00C0540A">
        <w:rPr>
          <w:rFonts w:hint="eastAsia"/>
        </w:rPr>
        <w:t>воспита</w:t>
      </w:r>
      <w:r w:rsidRPr="00C0540A">
        <w:rPr>
          <w:lang w:val="en-US"/>
        </w:rPr>
        <w:t></w:t>
      </w:r>
      <w:r w:rsidRPr="00C0540A">
        <w:rPr>
          <w:rFonts w:hint="eastAsia"/>
        </w:rPr>
        <w:t>нию</w:t>
      </w:r>
      <w:r w:rsidRPr="00C0540A">
        <w:rPr>
          <w:lang w:val="en-US"/>
        </w:rPr>
        <w:t></w:t>
      </w:r>
      <w:r w:rsidRPr="00C0540A">
        <w:rPr>
          <w:rFonts w:hint="eastAsia"/>
        </w:rPr>
        <w:t>в</w:t>
      </w:r>
      <w:r w:rsidRPr="00C0540A">
        <w:rPr>
          <w:lang w:val="en-US"/>
        </w:rPr>
        <w:t></w:t>
      </w:r>
      <w:r w:rsidRPr="00C0540A">
        <w:rPr>
          <w:rFonts w:hint="eastAsia"/>
        </w:rPr>
        <w:t>образовательном</w:t>
      </w:r>
      <w:r w:rsidRPr="00C0540A">
        <w:rPr>
          <w:lang w:val="en-US"/>
        </w:rPr>
        <w:t></w:t>
      </w:r>
      <w:r w:rsidRPr="00C0540A">
        <w:rPr>
          <w:rFonts w:hint="eastAsia"/>
        </w:rPr>
        <w:t>процессе</w:t>
      </w:r>
      <w:r w:rsidRPr="00C0540A">
        <w:rPr>
          <w:lang w:val="en-US"/>
        </w:rPr>
        <w:t></w:t>
      </w:r>
      <w:r w:rsidRPr="00C0540A">
        <w:rPr>
          <w:rFonts w:hint="eastAsia"/>
        </w:rPr>
        <w:t>в</w:t>
      </w:r>
      <w:r w:rsidRPr="00C0540A">
        <w:rPr>
          <w:lang w:val="en-US"/>
        </w:rPr>
        <w:t></w:t>
      </w:r>
      <w:r w:rsidRPr="00C0540A">
        <w:rPr>
          <w:rFonts w:hint="eastAsia"/>
        </w:rPr>
        <w:t>ДОУ</w:t>
      </w:r>
      <w:r w:rsidRPr="00C0540A">
        <w:rPr>
          <w:lang w:val="en-US"/>
        </w:rPr>
        <w:t></w:t>
      </w:r>
      <w:r w:rsidRPr="00C0540A">
        <w:rPr>
          <w:rFonts w:hint="eastAsia"/>
        </w:rPr>
        <w:t>способствует</w:t>
      </w:r>
      <w:r w:rsidRPr="00C0540A">
        <w:rPr>
          <w:lang w:val="en-US"/>
        </w:rPr>
        <w:t></w:t>
      </w:r>
      <w:r w:rsidRPr="00C0540A">
        <w:rPr>
          <w:rFonts w:hint="eastAsia"/>
        </w:rPr>
        <w:t>повышению</w:t>
      </w:r>
      <w:r w:rsidRPr="00C0540A">
        <w:rPr>
          <w:lang w:val="en-US"/>
        </w:rPr>
        <w:t></w:t>
      </w:r>
      <w:r w:rsidRPr="00C0540A">
        <w:rPr>
          <w:rFonts w:hint="eastAsia"/>
        </w:rPr>
        <w:t>уровня</w:t>
      </w:r>
      <w:r w:rsidRPr="00C0540A">
        <w:rPr>
          <w:lang w:val="en-US"/>
        </w:rPr>
        <w:t></w:t>
      </w:r>
      <w:r w:rsidRPr="00C0540A">
        <w:rPr>
          <w:rFonts w:hint="eastAsia"/>
        </w:rPr>
        <w:t>физической</w:t>
      </w:r>
      <w:r w:rsidRPr="00C0540A">
        <w:rPr>
          <w:lang w:val="en-US"/>
        </w:rPr>
        <w:t></w:t>
      </w:r>
      <w:r w:rsidRPr="00C0540A">
        <w:rPr>
          <w:rFonts w:hint="eastAsia"/>
        </w:rPr>
        <w:t>подготовленности</w:t>
      </w:r>
      <w:r w:rsidRPr="00C0540A">
        <w:rPr>
          <w:lang w:val="en-US"/>
        </w:rPr>
        <w:t></w:t>
      </w:r>
      <w:r w:rsidRPr="00C0540A">
        <w:rPr>
          <w:rFonts w:hint="eastAsia"/>
        </w:rPr>
        <w:t>дошкольников</w:t>
      </w:r>
      <w:r w:rsidRPr="00C0540A">
        <w:rPr>
          <w:lang w:val="en-US"/>
        </w:rPr>
        <w:t></w:t>
      </w:r>
      <w:r w:rsidRPr="00C0540A">
        <w:rPr>
          <w:lang w:val="en-US"/>
        </w:rPr>
        <w:t></w:t>
      </w:r>
      <w:r w:rsidRPr="00C0540A">
        <w:rPr>
          <w:rFonts w:hint="eastAsia"/>
        </w:rPr>
        <w:t>Это</w:t>
      </w:r>
      <w:r w:rsidRPr="00C0540A">
        <w:rPr>
          <w:lang w:val="en-US"/>
        </w:rPr>
        <w:t></w:t>
      </w:r>
      <w:r w:rsidRPr="00C0540A">
        <w:rPr>
          <w:rFonts w:hint="eastAsia"/>
        </w:rPr>
        <w:t>характеризуется</w:t>
      </w:r>
      <w:r w:rsidRPr="00C0540A">
        <w:rPr>
          <w:lang w:val="en-US"/>
        </w:rPr>
        <w:t></w:t>
      </w:r>
      <w:r w:rsidRPr="00C0540A">
        <w:rPr>
          <w:rFonts w:hint="eastAsia"/>
        </w:rPr>
        <w:t>досто</w:t>
      </w:r>
      <w:r w:rsidRPr="00C0540A">
        <w:rPr>
          <w:lang w:val="en-US"/>
        </w:rPr>
        <w:t></w:t>
      </w:r>
      <w:r w:rsidRPr="00C0540A">
        <w:rPr>
          <w:rFonts w:hint="eastAsia"/>
        </w:rPr>
        <w:t>верным</w:t>
      </w:r>
      <w:r w:rsidRPr="00C0540A">
        <w:rPr>
          <w:lang w:val="en-US"/>
        </w:rPr>
        <w:t></w:t>
      </w:r>
      <w:r w:rsidRPr="00C0540A">
        <w:rPr>
          <w:rFonts w:hint="eastAsia"/>
        </w:rPr>
        <w:t>улучшением</w:t>
      </w:r>
      <w:r w:rsidRPr="00C0540A">
        <w:rPr>
          <w:lang w:val="en-US"/>
        </w:rPr>
        <w:t></w:t>
      </w:r>
      <w:r w:rsidRPr="00C0540A">
        <w:rPr>
          <w:rFonts w:hint="eastAsia"/>
        </w:rPr>
        <w:t>результатов</w:t>
      </w:r>
      <w:r w:rsidRPr="00C0540A">
        <w:rPr>
          <w:lang w:val="en-US"/>
        </w:rPr>
        <w:t></w:t>
      </w:r>
      <w:r w:rsidRPr="00C0540A">
        <w:rPr>
          <w:rFonts w:hint="eastAsia"/>
        </w:rPr>
        <w:t>во</w:t>
      </w:r>
      <w:r w:rsidRPr="00C0540A">
        <w:rPr>
          <w:lang w:val="en-US"/>
        </w:rPr>
        <w:t></w:t>
      </w:r>
      <w:r w:rsidRPr="00C0540A">
        <w:rPr>
          <w:rFonts w:hint="eastAsia"/>
        </w:rPr>
        <w:t>всех</w:t>
      </w:r>
      <w:r w:rsidRPr="00C0540A">
        <w:rPr>
          <w:lang w:val="en-US"/>
        </w:rPr>
        <w:t></w:t>
      </w:r>
      <w:r w:rsidRPr="00C0540A">
        <w:rPr>
          <w:rFonts w:hint="eastAsia"/>
        </w:rPr>
        <w:t>контрольных</w:t>
      </w:r>
      <w:r w:rsidRPr="00C0540A">
        <w:rPr>
          <w:lang w:val="en-US"/>
        </w:rPr>
        <w:t></w:t>
      </w:r>
      <w:r w:rsidRPr="00C0540A">
        <w:rPr>
          <w:rFonts w:hint="eastAsia"/>
        </w:rPr>
        <w:t>упражнениях</w:t>
      </w:r>
      <w:r w:rsidRPr="00C0540A">
        <w:rPr>
          <w:lang w:val="en-US"/>
        </w:rPr>
        <w:t></w:t>
      </w:r>
      <w:r w:rsidRPr="00C0540A">
        <w:rPr>
          <w:lang w:val="en-US"/>
        </w:rPr>
        <w:t></w:t>
      </w:r>
      <w:r w:rsidRPr="00C0540A">
        <w:rPr>
          <w:rFonts w:hint="eastAsia"/>
        </w:rPr>
        <w:t>в</w:t>
      </w:r>
      <w:r w:rsidRPr="00C0540A">
        <w:rPr>
          <w:lang w:val="en-US"/>
        </w:rPr>
        <w:t></w:t>
      </w:r>
      <w:r w:rsidRPr="00C0540A">
        <w:rPr>
          <w:rFonts w:hint="eastAsia"/>
        </w:rPr>
        <w:t>шес</w:t>
      </w:r>
      <w:r w:rsidRPr="00C0540A">
        <w:rPr>
          <w:lang w:val="en-US"/>
        </w:rPr>
        <w:t></w:t>
      </w:r>
      <w:r w:rsidRPr="00C0540A">
        <w:rPr>
          <w:rFonts w:hint="eastAsia"/>
        </w:rPr>
        <w:t>ти</w:t>
      </w:r>
      <w:r w:rsidRPr="00C0540A">
        <w:rPr>
          <w:lang w:val="en-US"/>
        </w:rPr>
        <w:t></w:t>
      </w:r>
      <w:r w:rsidRPr="00C0540A">
        <w:rPr>
          <w:rFonts w:hint="eastAsia"/>
        </w:rPr>
        <w:t>из</w:t>
      </w:r>
      <w:r w:rsidRPr="00C0540A">
        <w:rPr>
          <w:lang w:val="en-US"/>
        </w:rPr>
        <w:t></w:t>
      </w:r>
      <w:r w:rsidRPr="00C0540A">
        <w:rPr>
          <w:rFonts w:hint="eastAsia"/>
        </w:rPr>
        <w:t>которых</w:t>
      </w:r>
      <w:r w:rsidRPr="00C0540A">
        <w:rPr>
          <w:lang w:val="en-US"/>
        </w:rPr>
        <w:t></w:t>
      </w:r>
      <w:r w:rsidRPr="00C0540A">
        <w:rPr>
          <w:lang w:val="en-US"/>
        </w:rPr>
        <w:t></w:t>
      </w:r>
      <w:r w:rsidRPr="00C0540A">
        <w:rPr>
          <w:rFonts w:hint="eastAsia"/>
        </w:rPr>
        <w:t>беге</w:t>
      </w:r>
      <w:r w:rsidRPr="00C0540A">
        <w:rPr>
          <w:lang w:val="en-US"/>
        </w:rPr>
        <w:t></w:t>
      </w:r>
      <w:r w:rsidRPr="00C0540A">
        <w:rPr>
          <w:rFonts w:hint="eastAsia"/>
        </w:rPr>
        <w:t>на</w:t>
      </w:r>
      <w:r w:rsidRPr="00C0540A">
        <w:rPr>
          <w:lang w:val="en-US"/>
        </w:rPr>
        <w:t></w:t>
      </w:r>
      <w:r w:rsidRPr="00C0540A">
        <w:rPr>
          <w:lang w:val="en-US"/>
        </w:rPr>
        <w:t></w:t>
      </w:r>
      <w:r w:rsidRPr="00C0540A">
        <w:rPr>
          <w:lang w:val="en-US"/>
        </w:rPr>
        <w:t></w:t>
      </w:r>
      <w:r w:rsidRPr="00C0540A">
        <w:rPr>
          <w:lang w:val="en-US"/>
        </w:rPr>
        <w:t></w:t>
      </w:r>
      <w:r w:rsidRPr="00C0540A">
        <w:rPr>
          <w:rFonts w:hint="eastAsia"/>
        </w:rPr>
        <w:t>м</w:t>
      </w:r>
      <w:r w:rsidRPr="00C0540A">
        <w:rPr>
          <w:lang w:val="en-US"/>
        </w:rPr>
        <w:t></w:t>
      </w:r>
      <w:r w:rsidRPr="00C0540A">
        <w:rPr>
          <w:lang w:val="en-US"/>
        </w:rPr>
        <w:t></w:t>
      </w:r>
      <w:r w:rsidRPr="00C0540A">
        <w:rPr>
          <w:rFonts w:hint="eastAsia"/>
        </w:rPr>
        <w:t>беге</w:t>
      </w:r>
      <w:r w:rsidRPr="00C0540A">
        <w:rPr>
          <w:lang w:val="en-US"/>
        </w:rPr>
        <w:t></w:t>
      </w:r>
      <w:r w:rsidRPr="00C0540A">
        <w:rPr>
          <w:rFonts w:hint="eastAsia"/>
        </w:rPr>
        <w:t>на</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rFonts w:hint="eastAsia"/>
        </w:rPr>
        <w:t>м</w:t>
      </w:r>
      <w:r w:rsidRPr="00C0540A">
        <w:rPr>
          <w:lang w:val="en-US"/>
        </w:rPr>
        <w:t></w:t>
      </w:r>
      <w:r w:rsidRPr="00C0540A">
        <w:rPr>
          <w:lang w:val="en-US"/>
        </w:rPr>
        <w:t></w:t>
      </w:r>
      <w:r w:rsidRPr="00C0540A">
        <w:rPr>
          <w:rFonts w:hint="eastAsia"/>
        </w:rPr>
        <w:t>прыжке</w:t>
      </w:r>
      <w:r w:rsidRPr="00C0540A">
        <w:rPr>
          <w:lang w:val="en-US"/>
        </w:rPr>
        <w:t></w:t>
      </w:r>
      <w:r w:rsidRPr="00C0540A">
        <w:rPr>
          <w:rFonts w:hint="eastAsia"/>
        </w:rPr>
        <w:t>в</w:t>
      </w:r>
      <w:r w:rsidRPr="00C0540A">
        <w:rPr>
          <w:lang w:val="en-US"/>
        </w:rPr>
        <w:t></w:t>
      </w:r>
      <w:r w:rsidRPr="00C0540A">
        <w:rPr>
          <w:rFonts w:hint="eastAsia"/>
        </w:rPr>
        <w:t>длину</w:t>
      </w:r>
      <w:r w:rsidRPr="00C0540A">
        <w:rPr>
          <w:lang w:val="en-US"/>
        </w:rPr>
        <w:t></w:t>
      </w:r>
      <w:r w:rsidRPr="00C0540A">
        <w:rPr>
          <w:rFonts w:hint="eastAsia"/>
        </w:rPr>
        <w:t>с</w:t>
      </w:r>
      <w:r w:rsidRPr="00C0540A">
        <w:rPr>
          <w:lang w:val="en-US"/>
        </w:rPr>
        <w:t></w:t>
      </w:r>
      <w:r w:rsidRPr="00C0540A">
        <w:rPr>
          <w:rFonts w:hint="eastAsia"/>
        </w:rPr>
        <w:t>места</w:t>
      </w:r>
      <w:r w:rsidRPr="00C0540A">
        <w:rPr>
          <w:lang w:val="en-US"/>
        </w:rPr>
        <w:t></w:t>
      </w:r>
      <w:r w:rsidRPr="00C0540A">
        <w:rPr>
          <w:lang w:val="en-US"/>
        </w:rPr>
        <w:t></w:t>
      </w:r>
      <w:r w:rsidRPr="00C0540A">
        <w:rPr>
          <w:rFonts w:hint="eastAsia"/>
        </w:rPr>
        <w:t>сгиба</w:t>
      </w:r>
      <w:r w:rsidRPr="00C0540A">
        <w:rPr>
          <w:lang w:val="en-US"/>
        </w:rPr>
        <w:t></w:t>
      </w:r>
      <w:r w:rsidRPr="00C0540A">
        <w:rPr>
          <w:rFonts w:hint="eastAsia"/>
        </w:rPr>
        <w:t>нии</w:t>
      </w:r>
      <w:r w:rsidRPr="00C0540A">
        <w:rPr>
          <w:lang w:val="en-US"/>
        </w:rPr>
        <w:t></w:t>
      </w:r>
      <w:r w:rsidRPr="00C0540A">
        <w:rPr>
          <w:rFonts w:hint="eastAsia"/>
        </w:rPr>
        <w:t>туловища</w:t>
      </w:r>
      <w:r w:rsidRPr="00C0540A">
        <w:rPr>
          <w:lang w:val="en-US"/>
        </w:rPr>
        <w:t></w:t>
      </w:r>
      <w:r w:rsidRPr="00C0540A">
        <w:rPr>
          <w:lang w:val="en-US"/>
        </w:rPr>
        <w:t></w:t>
      </w:r>
      <w:r w:rsidRPr="00C0540A">
        <w:rPr>
          <w:rFonts w:hint="eastAsia"/>
        </w:rPr>
        <w:t>разгибании</w:t>
      </w:r>
      <w:r w:rsidRPr="00C0540A">
        <w:rPr>
          <w:lang w:val="en-US"/>
        </w:rPr>
        <w:t></w:t>
      </w:r>
      <w:r w:rsidRPr="00C0540A">
        <w:rPr>
          <w:rFonts w:hint="eastAsia"/>
        </w:rPr>
        <w:t>туловища</w:t>
      </w:r>
      <w:r w:rsidRPr="00C0540A">
        <w:rPr>
          <w:lang w:val="en-US"/>
        </w:rPr>
        <w:t></w:t>
      </w:r>
      <w:r w:rsidRPr="00C0540A">
        <w:rPr>
          <w:lang w:val="en-US"/>
        </w:rPr>
        <w:t></w:t>
      </w:r>
      <w:r w:rsidRPr="00C0540A">
        <w:rPr>
          <w:rFonts w:hint="eastAsia"/>
        </w:rPr>
        <w:t>статическом</w:t>
      </w:r>
      <w:r w:rsidRPr="00C0540A">
        <w:rPr>
          <w:lang w:val="en-US"/>
        </w:rPr>
        <w:t></w:t>
      </w:r>
      <w:r w:rsidRPr="00C0540A">
        <w:rPr>
          <w:rFonts w:hint="eastAsia"/>
        </w:rPr>
        <w:t>равновесии</w:t>
      </w:r>
      <w:r w:rsidRPr="00C0540A">
        <w:rPr>
          <w:lang w:val="en-US"/>
        </w:rPr>
        <w:t></w:t>
      </w:r>
      <w:r w:rsidRPr="00C0540A">
        <w:rPr>
          <w:lang w:val="en-US"/>
        </w:rPr>
        <w:t></w:t>
      </w:r>
      <w:r w:rsidRPr="00C0540A">
        <w:rPr>
          <w:rFonts w:hint="eastAsia"/>
        </w:rPr>
        <w:t>выявлено</w:t>
      </w:r>
      <w:r w:rsidRPr="00C0540A">
        <w:rPr>
          <w:lang w:val="en-US"/>
        </w:rPr>
        <w:t></w:t>
      </w:r>
      <w:r w:rsidRPr="00C0540A">
        <w:rPr>
          <w:rFonts w:hint="eastAsia"/>
        </w:rPr>
        <w:t>преимущество</w:t>
      </w:r>
      <w:r w:rsidRPr="00C0540A">
        <w:rPr>
          <w:lang w:val="en-US"/>
        </w:rPr>
        <w:t></w:t>
      </w:r>
      <w:r w:rsidRPr="00C0540A">
        <w:rPr>
          <w:rFonts w:hint="eastAsia"/>
        </w:rPr>
        <w:t>детей</w:t>
      </w:r>
      <w:r w:rsidRPr="00C0540A">
        <w:rPr>
          <w:lang w:val="en-US"/>
        </w:rPr>
        <w:t></w:t>
      </w:r>
      <w:r w:rsidRPr="00C0540A">
        <w:rPr>
          <w:rFonts w:hint="eastAsia"/>
        </w:rPr>
        <w:t>экспериментальной</w:t>
      </w:r>
      <w:r w:rsidRPr="00C0540A">
        <w:rPr>
          <w:lang w:val="en-US"/>
        </w:rPr>
        <w:t></w:t>
      </w:r>
      <w:r w:rsidRPr="00C0540A">
        <w:rPr>
          <w:rFonts w:hint="eastAsia"/>
        </w:rPr>
        <w:t>группы</w:t>
      </w:r>
      <w:r w:rsidRPr="00C0540A">
        <w:rPr>
          <w:lang w:val="en-US"/>
        </w:rPr>
        <w:t></w:t>
      </w:r>
      <w:r w:rsidRPr="00C0540A">
        <w:rPr>
          <w:rFonts w:hint="eastAsia"/>
        </w:rPr>
        <w:t>по</w:t>
      </w:r>
      <w:r w:rsidRPr="00C0540A">
        <w:rPr>
          <w:lang w:val="en-US"/>
        </w:rPr>
        <w:t></w:t>
      </w:r>
      <w:r w:rsidRPr="00C0540A">
        <w:rPr>
          <w:rFonts w:hint="eastAsia"/>
        </w:rPr>
        <w:t>сравнению</w:t>
      </w:r>
      <w:r w:rsidRPr="00C0540A">
        <w:rPr>
          <w:lang w:val="en-US"/>
        </w:rPr>
        <w:t></w:t>
      </w:r>
      <w:r w:rsidRPr="00C0540A">
        <w:rPr>
          <w:rFonts w:hint="eastAsia"/>
        </w:rPr>
        <w:t>с</w:t>
      </w:r>
      <w:r w:rsidRPr="00C0540A">
        <w:rPr>
          <w:lang w:val="en-US"/>
        </w:rPr>
        <w:t></w:t>
      </w:r>
      <w:r w:rsidRPr="00C0540A">
        <w:rPr>
          <w:rFonts w:hint="eastAsia"/>
        </w:rPr>
        <w:t>детьми</w:t>
      </w:r>
      <w:r w:rsidRPr="00C0540A">
        <w:rPr>
          <w:lang w:val="en-US"/>
        </w:rPr>
        <w:t></w:t>
      </w:r>
      <w:r w:rsidRPr="00C0540A">
        <w:rPr>
          <w:rFonts w:hint="eastAsia"/>
        </w:rPr>
        <w:t>контрольной</w:t>
      </w:r>
      <w:r w:rsidRPr="00C0540A">
        <w:rPr>
          <w:lang w:val="en-US"/>
        </w:rPr>
        <w:t></w:t>
      </w:r>
      <w:r w:rsidRPr="00C0540A">
        <w:rPr>
          <w:rFonts w:hint="eastAsia"/>
        </w:rPr>
        <w:t>группы</w:t>
      </w:r>
      <w:r w:rsidRPr="00C0540A">
        <w:rPr>
          <w:lang w:val="en-US"/>
        </w:rPr>
        <w:t></w:t>
      </w:r>
      <w:r w:rsidRPr="00C0540A">
        <w:rPr>
          <w:lang w:val="en-US"/>
        </w:rPr>
        <w:t></w:t>
      </w:r>
      <w:r w:rsidRPr="00C0540A">
        <w:rPr>
          <w:rFonts w:hint="eastAsia"/>
        </w:rPr>
        <w:t>Наряду</w:t>
      </w:r>
      <w:r w:rsidRPr="00C0540A">
        <w:rPr>
          <w:lang w:val="en-US"/>
        </w:rPr>
        <w:t></w:t>
      </w:r>
      <w:r w:rsidRPr="00C0540A">
        <w:rPr>
          <w:rFonts w:hint="eastAsia"/>
        </w:rPr>
        <w:t>с</w:t>
      </w:r>
      <w:r w:rsidRPr="00C0540A">
        <w:rPr>
          <w:lang w:val="en-US"/>
        </w:rPr>
        <w:t></w:t>
      </w:r>
      <w:r w:rsidRPr="00C0540A">
        <w:rPr>
          <w:rFonts w:hint="eastAsia"/>
        </w:rPr>
        <w:t>этим</w:t>
      </w:r>
      <w:r w:rsidRPr="00C0540A">
        <w:rPr>
          <w:lang w:val="en-US"/>
        </w:rPr>
        <w:t></w:t>
      </w:r>
      <w:r w:rsidRPr="00C0540A">
        <w:rPr>
          <w:lang w:val="en-US"/>
        </w:rPr>
        <w:t></w:t>
      </w:r>
      <w:r w:rsidRPr="00C0540A">
        <w:rPr>
          <w:rFonts w:hint="eastAsia"/>
        </w:rPr>
        <w:t>занятия</w:t>
      </w:r>
      <w:r w:rsidRPr="00C0540A">
        <w:rPr>
          <w:lang w:val="en-US"/>
        </w:rPr>
        <w:t></w:t>
      </w:r>
      <w:r w:rsidRPr="00C0540A">
        <w:rPr>
          <w:rFonts w:hint="eastAsia"/>
        </w:rPr>
        <w:t>по</w:t>
      </w:r>
      <w:r w:rsidRPr="00C0540A">
        <w:rPr>
          <w:lang w:val="en-US"/>
        </w:rPr>
        <w:t></w:t>
      </w:r>
      <w:r w:rsidRPr="00C0540A">
        <w:rPr>
          <w:rFonts w:hint="eastAsia"/>
        </w:rPr>
        <w:t>экспериментальной</w:t>
      </w:r>
      <w:r w:rsidRPr="00C0540A">
        <w:rPr>
          <w:lang w:val="en-US"/>
        </w:rPr>
        <w:t></w:t>
      </w:r>
      <w:r w:rsidRPr="00C0540A">
        <w:rPr>
          <w:rFonts w:hint="eastAsia"/>
        </w:rPr>
        <w:t>мето</w:t>
      </w:r>
      <w:r w:rsidRPr="00C0540A">
        <w:rPr>
          <w:lang w:val="en-US"/>
        </w:rPr>
        <w:t></w:t>
      </w:r>
      <w:r w:rsidRPr="00C0540A">
        <w:rPr>
          <w:rFonts w:hint="eastAsia"/>
        </w:rPr>
        <w:t>дике</w:t>
      </w:r>
      <w:r w:rsidRPr="00C0540A">
        <w:rPr>
          <w:lang w:val="en-US"/>
        </w:rPr>
        <w:t></w:t>
      </w:r>
      <w:r w:rsidRPr="00C0540A">
        <w:rPr>
          <w:rFonts w:hint="eastAsia"/>
        </w:rPr>
        <w:t>оказали</w:t>
      </w:r>
      <w:r w:rsidRPr="00C0540A">
        <w:rPr>
          <w:lang w:val="en-US"/>
        </w:rPr>
        <w:t></w:t>
      </w:r>
      <w:r w:rsidRPr="00C0540A">
        <w:rPr>
          <w:rFonts w:hint="eastAsia"/>
        </w:rPr>
        <w:t>положительное</w:t>
      </w:r>
      <w:r w:rsidRPr="00C0540A">
        <w:rPr>
          <w:lang w:val="en-US"/>
        </w:rPr>
        <w:t></w:t>
      </w:r>
      <w:r w:rsidRPr="00C0540A">
        <w:rPr>
          <w:rFonts w:hint="eastAsia"/>
        </w:rPr>
        <w:t>влияние</w:t>
      </w:r>
      <w:r w:rsidRPr="00C0540A">
        <w:rPr>
          <w:lang w:val="en-US"/>
        </w:rPr>
        <w:t></w:t>
      </w:r>
      <w:r w:rsidRPr="00C0540A">
        <w:rPr>
          <w:rFonts w:hint="eastAsia"/>
        </w:rPr>
        <w:t>на</w:t>
      </w:r>
      <w:r w:rsidRPr="00C0540A">
        <w:rPr>
          <w:lang w:val="en-US"/>
        </w:rPr>
        <w:t></w:t>
      </w:r>
      <w:r w:rsidRPr="00C0540A">
        <w:rPr>
          <w:rFonts w:hint="eastAsia"/>
        </w:rPr>
        <w:t>качество</w:t>
      </w:r>
      <w:r w:rsidRPr="00C0540A">
        <w:rPr>
          <w:lang w:val="en-US"/>
        </w:rPr>
        <w:t></w:t>
      </w:r>
      <w:r w:rsidRPr="00C0540A">
        <w:rPr>
          <w:rFonts w:hint="eastAsia"/>
        </w:rPr>
        <w:t>освоения</w:t>
      </w:r>
      <w:r w:rsidRPr="00C0540A">
        <w:rPr>
          <w:lang w:val="en-US"/>
        </w:rPr>
        <w:t></w:t>
      </w:r>
      <w:r w:rsidRPr="00C0540A">
        <w:rPr>
          <w:rFonts w:hint="eastAsia"/>
        </w:rPr>
        <w:t>двигательных</w:t>
      </w:r>
      <w:r w:rsidRPr="00C0540A">
        <w:rPr>
          <w:lang w:val="en-US"/>
        </w:rPr>
        <w:t></w:t>
      </w:r>
      <w:r w:rsidRPr="00C0540A">
        <w:rPr>
          <w:rFonts w:hint="eastAsia"/>
        </w:rPr>
        <w:t>умений</w:t>
      </w:r>
      <w:r w:rsidRPr="00C0540A">
        <w:rPr>
          <w:lang w:val="en-US"/>
        </w:rPr>
        <w:t></w:t>
      </w:r>
      <w:r w:rsidRPr="00C0540A">
        <w:rPr>
          <w:lang w:val="en-US"/>
        </w:rPr>
        <w:t></w:t>
      </w:r>
      <w:r w:rsidRPr="00C0540A">
        <w:rPr>
          <w:rFonts w:hint="eastAsia"/>
        </w:rPr>
        <w:t>что</w:t>
      </w:r>
      <w:r w:rsidRPr="00C0540A">
        <w:rPr>
          <w:lang w:val="en-US"/>
        </w:rPr>
        <w:t></w:t>
      </w:r>
      <w:r w:rsidRPr="00C0540A">
        <w:rPr>
          <w:rFonts w:hint="eastAsia"/>
        </w:rPr>
        <w:t>проявилось</w:t>
      </w:r>
      <w:r w:rsidRPr="00C0540A">
        <w:rPr>
          <w:lang w:val="en-US"/>
        </w:rPr>
        <w:t></w:t>
      </w:r>
      <w:r w:rsidRPr="00C0540A">
        <w:rPr>
          <w:rFonts w:hint="eastAsia"/>
        </w:rPr>
        <w:t>в</w:t>
      </w:r>
      <w:r w:rsidRPr="00C0540A">
        <w:rPr>
          <w:lang w:val="en-US"/>
        </w:rPr>
        <w:t></w:t>
      </w:r>
      <w:r w:rsidRPr="00C0540A">
        <w:rPr>
          <w:rFonts w:hint="eastAsia"/>
        </w:rPr>
        <w:t>снижении</w:t>
      </w:r>
      <w:r w:rsidRPr="00C0540A">
        <w:rPr>
          <w:lang w:val="en-US"/>
        </w:rPr>
        <w:t></w:t>
      </w:r>
      <w:r w:rsidRPr="00C0540A">
        <w:rPr>
          <w:rFonts w:hint="eastAsia"/>
        </w:rPr>
        <w:t>числа</w:t>
      </w:r>
      <w:r w:rsidRPr="00C0540A">
        <w:rPr>
          <w:lang w:val="en-US"/>
        </w:rPr>
        <w:t></w:t>
      </w:r>
      <w:r w:rsidRPr="00C0540A">
        <w:rPr>
          <w:rFonts w:hint="eastAsia"/>
        </w:rPr>
        <w:t>детей</w:t>
      </w:r>
      <w:r w:rsidRPr="00C0540A">
        <w:rPr>
          <w:lang w:val="en-US"/>
        </w:rPr>
        <w:t></w:t>
      </w:r>
      <w:r w:rsidRPr="00C0540A">
        <w:rPr>
          <w:rFonts w:hint="eastAsia"/>
        </w:rPr>
        <w:t>с</w:t>
      </w:r>
      <w:r w:rsidRPr="00C0540A">
        <w:rPr>
          <w:lang w:val="en-US"/>
        </w:rPr>
        <w:t></w:t>
      </w:r>
      <w:r w:rsidRPr="00C0540A">
        <w:rPr>
          <w:rFonts w:hint="eastAsia"/>
        </w:rPr>
        <w:t>низким</w:t>
      </w:r>
      <w:r w:rsidRPr="00C0540A">
        <w:rPr>
          <w:lang w:val="en-US"/>
        </w:rPr>
        <w:t></w:t>
      </w:r>
      <w:r w:rsidRPr="00C0540A">
        <w:rPr>
          <w:rFonts w:hint="eastAsia"/>
        </w:rPr>
        <w:t>уровнем</w:t>
      </w:r>
      <w:r w:rsidRPr="00C0540A">
        <w:rPr>
          <w:lang w:val="en-US"/>
        </w:rPr>
        <w:t></w:t>
      </w:r>
      <w:r w:rsidRPr="00C0540A">
        <w:rPr>
          <w:rFonts w:hint="eastAsia"/>
        </w:rPr>
        <w:t>освое</w:t>
      </w:r>
      <w:r w:rsidRPr="00C0540A">
        <w:rPr>
          <w:lang w:val="en-US"/>
        </w:rPr>
        <w:t></w:t>
      </w:r>
      <w:r w:rsidRPr="00C0540A">
        <w:rPr>
          <w:rFonts w:hint="eastAsia"/>
        </w:rPr>
        <w:t>ния</w:t>
      </w:r>
      <w:r w:rsidRPr="00C0540A">
        <w:rPr>
          <w:lang w:val="en-US"/>
        </w:rPr>
        <w:t></w:t>
      </w:r>
      <w:r w:rsidRPr="00C0540A">
        <w:rPr>
          <w:rFonts w:hint="eastAsia"/>
        </w:rPr>
        <w:t>двигательных</w:t>
      </w:r>
      <w:r w:rsidRPr="00C0540A">
        <w:rPr>
          <w:lang w:val="en-US"/>
        </w:rPr>
        <w:t></w:t>
      </w:r>
      <w:r w:rsidRPr="00C0540A">
        <w:rPr>
          <w:rFonts w:hint="eastAsia"/>
        </w:rPr>
        <w:t>умений</w:t>
      </w:r>
      <w:r w:rsidRPr="00C0540A">
        <w:rPr>
          <w:lang w:val="en-US"/>
        </w:rPr>
        <w:t></w:t>
      </w:r>
      <w:r w:rsidRPr="00C0540A">
        <w:rPr>
          <w:lang w:val="en-US"/>
        </w:rPr>
        <w:t></w:t>
      </w:r>
      <w:r w:rsidRPr="00C0540A">
        <w:rPr>
          <w:rFonts w:hint="eastAsia"/>
        </w:rPr>
        <w:t>от</w:t>
      </w:r>
      <w:r w:rsidRPr="00C0540A">
        <w:rPr>
          <w:lang w:val="en-US"/>
        </w:rPr>
        <w:t></w:t>
      </w:r>
      <w:r w:rsidRPr="00C0540A">
        <w:rPr>
          <w:lang w:val="en-US"/>
        </w:rPr>
        <w:t></w:t>
      </w:r>
      <w:r w:rsidRPr="00C0540A">
        <w:rPr>
          <w:lang w:val="en-US"/>
        </w:rPr>
        <w:t></w:t>
      </w:r>
      <w:r w:rsidRPr="00C0540A">
        <w:rPr>
          <w:lang w:val="en-US"/>
        </w:rPr>
        <w:t></w:t>
      </w:r>
      <w:r w:rsidRPr="00C0540A">
        <w:rPr>
          <w:rFonts w:hint="eastAsia"/>
        </w:rPr>
        <w:t>до</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rFonts w:hint="eastAsia"/>
        </w:rPr>
        <w:t>и</w:t>
      </w:r>
      <w:r w:rsidRPr="00C0540A">
        <w:rPr>
          <w:lang w:val="en-US"/>
        </w:rPr>
        <w:t></w:t>
      </w:r>
      <w:r w:rsidRPr="00C0540A">
        <w:rPr>
          <w:rFonts w:hint="eastAsia"/>
        </w:rPr>
        <w:t>увеличением</w:t>
      </w:r>
      <w:r w:rsidRPr="00C0540A">
        <w:rPr>
          <w:lang w:val="en-US"/>
        </w:rPr>
        <w:t></w:t>
      </w:r>
      <w:r w:rsidRPr="00C0540A">
        <w:rPr>
          <w:rFonts w:hint="eastAsia"/>
        </w:rPr>
        <w:t>числа</w:t>
      </w:r>
      <w:r w:rsidRPr="00C0540A">
        <w:rPr>
          <w:lang w:val="en-US"/>
        </w:rPr>
        <w:t></w:t>
      </w:r>
      <w:r w:rsidRPr="00C0540A">
        <w:rPr>
          <w:rFonts w:hint="eastAsia"/>
        </w:rPr>
        <w:t>детей</w:t>
      </w:r>
      <w:r w:rsidRPr="00C0540A">
        <w:rPr>
          <w:lang w:val="en-US"/>
        </w:rPr>
        <w:t></w:t>
      </w:r>
      <w:r w:rsidRPr="00C0540A">
        <w:rPr>
          <w:rFonts w:hint="eastAsia"/>
        </w:rPr>
        <w:t>со</w:t>
      </w:r>
      <w:r w:rsidRPr="00C0540A">
        <w:rPr>
          <w:lang w:val="en-US"/>
        </w:rPr>
        <w:t></w:t>
      </w:r>
      <w:r w:rsidRPr="00C0540A">
        <w:rPr>
          <w:rFonts w:hint="eastAsia"/>
        </w:rPr>
        <w:t>средним</w:t>
      </w:r>
      <w:r w:rsidRPr="00C0540A">
        <w:rPr>
          <w:lang w:val="en-US"/>
        </w:rPr>
        <w:t></w:t>
      </w:r>
      <w:r w:rsidRPr="00C0540A">
        <w:rPr>
          <w:lang w:val="en-US"/>
        </w:rPr>
        <w:t></w:t>
      </w:r>
      <w:r w:rsidRPr="00C0540A">
        <w:rPr>
          <w:rFonts w:hint="eastAsia"/>
        </w:rPr>
        <w:t>от</w:t>
      </w:r>
      <w:r w:rsidRPr="00C0540A">
        <w:rPr>
          <w:lang w:val="en-US"/>
        </w:rPr>
        <w:t></w:t>
      </w:r>
      <w:r w:rsidRPr="00C0540A">
        <w:rPr>
          <w:lang w:val="en-US"/>
        </w:rPr>
        <w:t></w:t>
      </w:r>
      <w:r w:rsidRPr="00C0540A">
        <w:rPr>
          <w:lang w:val="en-US"/>
        </w:rPr>
        <w:t></w:t>
      </w:r>
      <w:r w:rsidRPr="00C0540A">
        <w:rPr>
          <w:lang w:val="en-US"/>
        </w:rPr>
        <w:t></w:t>
      </w:r>
      <w:r w:rsidRPr="00C0540A">
        <w:rPr>
          <w:rFonts w:hint="eastAsia"/>
        </w:rPr>
        <w:t>до</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rFonts w:hint="eastAsia"/>
        </w:rPr>
        <w:t>и</w:t>
      </w:r>
      <w:r w:rsidRPr="00C0540A">
        <w:rPr>
          <w:lang w:val="en-US"/>
        </w:rPr>
        <w:t></w:t>
      </w:r>
      <w:r w:rsidRPr="00C0540A">
        <w:rPr>
          <w:rFonts w:hint="eastAsia"/>
        </w:rPr>
        <w:t>высоким</w:t>
      </w:r>
      <w:r w:rsidRPr="00C0540A">
        <w:rPr>
          <w:lang w:val="en-US"/>
        </w:rPr>
        <w:t></w:t>
      </w:r>
      <w:r w:rsidRPr="00C0540A">
        <w:rPr>
          <w:rFonts w:hint="eastAsia"/>
        </w:rPr>
        <w:t>уровнем</w:t>
      </w:r>
      <w:r w:rsidRPr="00C0540A">
        <w:rPr>
          <w:lang w:val="en-US"/>
        </w:rPr>
        <w:t></w:t>
      </w:r>
      <w:r w:rsidRPr="00C0540A">
        <w:rPr>
          <w:lang w:val="en-US"/>
        </w:rPr>
        <w:t></w:t>
      </w:r>
      <w:r w:rsidRPr="00C0540A">
        <w:rPr>
          <w:rFonts w:hint="eastAsia"/>
        </w:rPr>
        <w:t>от</w:t>
      </w:r>
      <w:r w:rsidRPr="00C0540A">
        <w:rPr>
          <w:lang w:val="en-US"/>
        </w:rPr>
        <w:t></w:t>
      </w:r>
      <w:r w:rsidRPr="00C0540A">
        <w:rPr>
          <w:lang w:val="en-US"/>
        </w:rPr>
        <w:t></w:t>
      </w:r>
      <w:r w:rsidRPr="00C0540A">
        <w:rPr>
          <w:lang w:val="en-US"/>
        </w:rPr>
        <w:t></w:t>
      </w:r>
      <w:r w:rsidRPr="00C0540A">
        <w:rPr>
          <w:rFonts w:hint="eastAsia"/>
        </w:rPr>
        <w:t>до</w:t>
      </w:r>
      <w:r w:rsidRPr="00C0540A">
        <w:rPr>
          <w:lang w:val="en-US"/>
        </w:rPr>
        <w:t></w:t>
      </w:r>
      <w:r w:rsidRPr="00C0540A">
        <w:rPr>
          <w:lang w:val="en-US"/>
        </w:rPr>
        <w:t></w:t>
      </w:r>
      <w:r w:rsidRPr="00C0540A">
        <w:rPr>
          <w:lang w:val="en-US"/>
        </w:rPr>
        <w:t></w:t>
      </w:r>
      <w:r w:rsidRPr="00C0540A">
        <w:rPr>
          <w:lang w:val="en-US"/>
        </w:rPr>
        <w:t></w:t>
      </w:r>
      <w:r w:rsidRPr="00C0540A">
        <w:rPr>
          <w:lang w:val="en-US"/>
        </w:rPr>
        <w:t></w:t>
      </w:r>
      <w:r w:rsidRPr="00C0540A">
        <w:rPr>
          <w:lang w:val="en-US"/>
        </w:rPr>
        <w:t></w:t>
      </w:r>
    </w:p>
    <w:p w:rsidR="00C0540A" w:rsidRPr="00C0540A" w:rsidRDefault="00C0540A" w:rsidP="00C0540A">
      <w:r w:rsidRPr="00C0540A">
        <w:rPr>
          <w:lang w:val="en-US"/>
        </w:rPr>
        <w:t></w:t>
      </w:r>
      <w:r w:rsidRPr="00C0540A">
        <w:rPr>
          <w:lang w:val="en-US"/>
        </w:rPr>
        <w:t></w:t>
      </w:r>
      <w:r w:rsidRPr="00C0540A">
        <w:tab/>
      </w:r>
      <w:r w:rsidRPr="00C0540A">
        <w:rPr>
          <w:rFonts w:hint="eastAsia"/>
        </w:rPr>
        <w:t>Разработанная</w:t>
      </w:r>
      <w:r w:rsidRPr="00C0540A">
        <w:rPr>
          <w:lang w:val="en-US"/>
        </w:rPr>
        <w:t></w:t>
      </w:r>
      <w:r w:rsidRPr="00C0540A">
        <w:rPr>
          <w:rFonts w:hint="eastAsia"/>
        </w:rPr>
        <w:t>методика</w:t>
      </w:r>
      <w:r w:rsidRPr="00C0540A">
        <w:rPr>
          <w:lang w:val="en-US"/>
        </w:rPr>
        <w:t></w:t>
      </w:r>
      <w:r w:rsidRPr="00C0540A">
        <w:rPr>
          <w:rFonts w:hint="eastAsia"/>
        </w:rPr>
        <w:t>способствует</w:t>
      </w:r>
      <w:r w:rsidRPr="00C0540A">
        <w:rPr>
          <w:lang w:val="en-US"/>
        </w:rPr>
        <w:t></w:t>
      </w:r>
      <w:r w:rsidRPr="00C0540A">
        <w:rPr>
          <w:rFonts w:hint="eastAsia"/>
        </w:rPr>
        <w:t>повышению</w:t>
      </w:r>
      <w:r w:rsidRPr="00C0540A">
        <w:rPr>
          <w:lang w:val="en-US"/>
        </w:rPr>
        <w:t></w:t>
      </w:r>
      <w:r w:rsidRPr="00C0540A">
        <w:rPr>
          <w:rFonts w:hint="eastAsia"/>
        </w:rPr>
        <w:t>уровня</w:t>
      </w:r>
      <w:r w:rsidRPr="00C0540A">
        <w:rPr>
          <w:lang w:val="en-US"/>
        </w:rPr>
        <w:t></w:t>
      </w:r>
      <w:r w:rsidRPr="00C0540A">
        <w:rPr>
          <w:rFonts w:hint="eastAsia"/>
        </w:rPr>
        <w:t>эко</w:t>
      </w:r>
      <w:r w:rsidRPr="00C0540A">
        <w:rPr>
          <w:lang w:val="en-US"/>
        </w:rPr>
        <w:t></w:t>
      </w:r>
      <w:r w:rsidRPr="00C0540A">
        <w:rPr>
          <w:rFonts w:hint="eastAsia"/>
        </w:rPr>
        <w:t>логической</w:t>
      </w:r>
      <w:r w:rsidRPr="00C0540A">
        <w:rPr>
          <w:lang w:val="en-US"/>
        </w:rPr>
        <w:t></w:t>
      </w:r>
      <w:r w:rsidRPr="00C0540A">
        <w:rPr>
          <w:rFonts w:hint="eastAsia"/>
        </w:rPr>
        <w:t>воспитанности</w:t>
      </w:r>
      <w:r w:rsidRPr="00C0540A">
        <w:rPr>
          <w:lang w:val="en-US"/>
        </w:rPr>
        <w:t></w:t>
      </w:r>
      <w:r w:rsidRPr="00C0540A">
        <w:rPr>
          <w:rFonts w:hint="eastAsia"/>
        </w:rPr>
        <w:t>дошкольников</w:t>
      </w:r>
      <w:r w:rsidRPr="00C0540A">
        <w:rPr>
          <w:lang w:val="en-US"/>
        </w:rPr>
        <w:t></w:t>
      </w:r>
      <w:r w:rsidRPr="00C0540A">
        <w:rPr>
          <w:lang w:val="en-US"/>
        </w:rPr>
        <w:t></w:t>
      </w:r>
      <w:r w:rsidRPr="00C0540A">
        <w:rPr>
          <w:rFonts w:hint="eastAsia"/>
        </w:rPr>
        <w:t>что</w:t>
      </w:r>
      <w:r w:rsidRPr="00C0540A">
        <w:rPr>
          <w:lang w:val="en-US"/>
        </w:rPr>
        <w:t></w:t>
      </w:r>
      <w:r w:rsidRPr="00C0540A">
        <w:rPr>
          <w:rFonts w:hint="eastAsia"/>
        </w:rPr>
        <w:t>выражено</w:t>
      </w:r>
      <w:r w:rsidRPr="00C0540A">
        <w:rPr>
          <w:lang w:val="en-US"/>
        </w:rPr>
        <w:t></w:t>
      </w:r>
      <w:r w:rsidRPr="00C0540A">
        <w:rPr>
          <w:rFonts w:hint="eastAsia"/>
        </w:rPr>
        <w:t>в</w:t>
      </w:r>
      <w:r w:rsidRPr="00C0540A">
        <w:rPr>
          <w:lang w:val="en-US"/>
        </w:rPr>
        <w:t></w:t>
      </w:r>
      <w:r w:rsidRPr="00C0540A">
        <w:rPr>
          <w:rFonts w:hint="eastAsia"/>
        </w:rPr>
        <w:t>достоверном</w:t>
      </w:r>
      <w:r w:rsidRPr="00C0540A">
        <w:rPr>
          <w:lang w:val="en-US"/>
        </w:rPr>
        <w:t></w:t>
      </w:r>
      <w:r w:rsidRPr="00C0540A">
        <w:rPr>
          <w:rFonts w:hint="eastAsia"/>
        </w:rPr>
        <w:t>повышении</w:t>
      </w:r>
      <w:r w:rsidRPr="00C0540A">
        <w:rPr>
          <w:lang w:val="en-US"/>
        </w:rPr>
        <w:t></w:t>
      </w:r>
      <w:r w:rsidRPr="00C0540A">
        <w:rPr>
          <w:rFonts w:hint="eastAsia"/>
        </w:rPr>
        <w:t>уровня</w:t>
      </w:r>
      <w:r w:rsidRPr="00C0540A">
        <w:rPr>
          <w:lang w:val="en-US"/>
        </w:rPr>
        <w:t></w:t>
      </w:r>
      <w:r w:rsidRPr="00C0540A">
        <w:rPr>
          <w:rFonts w:hint="eastAsia"/>
        </w:rPr>
        <w:t>экологических</w:t>
      </w:r>
      <w:r w:rsidRPr="00C0540A">
        <w:rPr>
          <w:lang w:val="en-US"/>
        </w:rPr>
        <w:t></w:t>
      </w:r>
      <w:r w:rsidRPr="00C0540A">
        <w:rPr>
          <w:rFonts w:hint="eastAsia"/>
        </w:rPr>
        <w:t>знаний</w:t>
      </w:r>
      <w:r w:rsidRPr="00C0540A">
        <w:rPr>
          <w:lang w:val="en-US"/>
        </w:rPr>
        <w:t></w:t>
      </w:r>
      <w:r w:rsidRPr="00C0540A">
        <w:rPr>
          <w:rFonts w:hint="eastAsia"/>
        </w:rPr>
        <w:t>и</w:t>
      </w:r>
      <w:r w:rsidRPr="00C0540A">
        <w:rPr>
          <w:lang w:val="en-US"/>
        </w:rPr>
        <w:t></w:t>
      </w:r>
      <w:r w:rsidRPr="00C0540A">
        <w:rPr>
          <w:rFonts w:hint="eastAsia"/>
        </w:rPr>
        <w:t>представлений</w:t>
      </w:r>
      <w:r w:rsidRPr="00C0540A">
        <w:rPr>
          <w:lang w:val="en-US"/>
        </w:rPr>
        <w:t></w:t>
      </w:r>
      <w:r w:rsidRPr="00C0540A">
        <w:rPr>
          <w:lang w:val="en-US"/>
        </w:rPr>
        <w:t></w:t>
      </w:r>
      <w:r w:rsidRPr="00C0540A">
        <w:rPr>
          <w:rFonts w:hint="eastAsia"/>
        </w:rPr>
        <w:t>а</w:t>
      </w:r>
      <w:r w:rsidRPr="00C0540A">
        <w:rPr>
          <w:lang w:val="en-US"/>
        </w:rPr>
        <w:t></w:t>
      </w:r>
      <w:r w:rsidRPr="00C0540A">
        <w:rPr>
          <w:rFonts w:hint="eastAsia"/>
        </w:rPr>
        <w:t>также</w:t>
      </w:r>
      <w:r w:rsidRPr="00C0540A">
        <w:rPr>
          <w:lang w:val="en-US"/>
        </w:rPr>
        <w:t></w:t>
      </w:r>
      <w:r w:rsidRPr="00C0540A">
        <w:rPr>
          <w:rFonts w:hint="eastAsia"/>
        </w:rPr>
        <w:t>в</w:t>
      </w:r>
      <w:r w:rsidRPr="00C0540A">
        <w:rPr>
          <w:lang w:val="en-US"/>
        </w:rPr>
        <w:t></w:t>
      </w:r>
      <w:r w:rsidRPr="00C0540A">
        <w:rPr>
          <w:lang w:val="en-US"/>
        </w:rPr>
        <w:t></w:t>
      </w:r>
    </w:p>
    <w:p w:rsidR="00C0540A" w:rsidRPr="00C0540A" w:rsidRDefault="00C0540A" w:rsidP="00C0540A">
      <w:r w:rsidRPr="00C0540A">
        <w:rPr>
          <w:rFonts w:hint="eastAsia"/>
        </w:rPr>
        <w:t>формировании</w:t>
      </w:r>
      <w:r w:rsidRPr="00C0540A">
        <w:rPr>
          <w:lang w:val="en-US"/>
        </w:rPr>
        <w:t></w:t>
      </w:r>
      <w:r w:rsidRPr="00C0540A">
        <w:rPr>
          <w:rFonts w:hint="eastAsia"/>
        </w:rPr>
        <w:t>ценностных</w:t>
      </w:r>
      <w:r w:rsidRPr="00C0540A">
        <w:rPr>
          <w:lang w:val="en-US"/>
        </w:rPr>
        <w:t></w:t>
      </w:r>
      <w:r w:rsidRPr="00C0540A">
        <w:rPr>
          <w:rFonts w:hint="eastAsia"/>
        </w:rPr>
        <w:t>ориентаций</w:t>
      </w:r>
      <w:r w:rsidRPr="00C0540A">
        <w:rPr>
          <w:lang w:val="en-US"/>
        </w:rPr>
        <w:t></w:t>
      </w:r>
      <w:r w:rsidRPr="00C0540A">
        <w:rPr>
          <w:rFonts w:hint="eastAsia"/>
        </w:rPr>
        <w:t>дошкольников</w:t>
      </w:r>
      <w:r w:rsidRPr="00C0540A">
        <w:rPr>
          <w:lang w:val="en-US"/>
        </w:rPr>
        <w:t></w:t>
      </w:r>
      <w:r w:rsidRPr="00C0540A">
        <w:rPr>
          <w:rFonts w:hint="eastAsia"/>
        </w:rPr>
        <w:t>и</w:t>
      </w:r>
      <w:r w:rsidRPr="00C0540A">
        <w:rPr>
          <w:lang w:val="en-US"/>
        </w:rPr>
        <w:t></w:t>
      </w:r>
      <w:r w:rsidRPr="00C0540A">
        <w:rPr>
          <w:rFonts w:hint="eastAsia"/>
        </w:rPr>
        <w:t>умений</w:t>
      </w:r>
      <w:r w:rsidRPr="00C0540A">
        <w:rPr>
          <w:lang w:val="en-US"/>
        </w:rPr>
        <w:t></w:t>
      </w:r>
      <w:r w:rsidRPr="00C0540A">
        <w:rPr>
          <w:rFonts w:hint="eastAsia"/>
        </w:rPr>
        <w:t>осуществления</w:t>
      </w:r>
      <w:r w:rsidRPr="00C0540A">
        <w:rPr>
          <w:lang w:val="en-US"/>
        </w:rPr>
        <w:t></w:t>
      </w:r>
      <w:r w:rsidRPr="00C0540A">
        <w:rPr>
          <w:rFonts w:hint="eastAsia"/>
        </w:rPr>
        <w:t>деятельности</w:t>
      </w:r>
      <w:r w:rsidRPr="00C0540A">
        <w:rPr>
          <w:lang w:val="en-US"/>
        </w:rPr>
        <w:t></w:t>
      </w:r>
      <w:r w:rsidRPr="00C0540A">
        <w:rPr>
          <w:rFonts w:hint="eastAsia"/>
        </w:rPr>
        <w:t>с</w:t>
      </w:r>
      <w:r w:rsidRPr="00C0540A">
        <w:rPr>
          <w:lang w:val="en-US"/>
        </w:rPr>
        <w:t></w:t>
      </w:r>
      <w:r w:rsidRPr="00C0540A">
        <w:rPr>
          <w:rFonts w:hint="eastAsia"/>
        </w:rPr>
        <w:t>природными</w:t>
      </w:r>
      <w:r w:rsidRPr="00C0540A">
        <w:rPr>
          <w:lang w:val="en-US"/>
        </w:rPr>
        <w:t></w:t>
      </w:r>
      <w:r w:rsidRPr="00C0540A">
        <w:rPr>
          <w:rFonts w:hint="eastAsia"/>
        </w:rPr>
        <w:t>объектами</w:t>
      </w:r>
      <w:r w:rsidRPr="00C0540A">
        <w:rPr>
          <w:lang w:val="en-US"/>
        </w:rPr>
        <w:t></w:t>
      </w:r>
    </w:p>
    <w:p w:rsidR="00C0540A" w:rsidRPr="00C0540A" w:rsidRDefault="00C0540A" w:rsidP="00C0540A">
      <w:r w:rsidRPr="00C0540A">
        <w:rPr>
          <w:rFonts w:hint="eastAsia"/>
        </w:rPr>
        <w:t>Следует</w:t>
      </w:r>
      <w:r w:rsidRPr="00C0540A">
        <w:rPr>
          <w:lang w:val="en-US"/>
        </w:rPr>
        <w:t></w:t>
      </w:r>
      <w:r w:rsidRPr="00C0540A">
        <w:rPr>
          <w:rFonts w:hint="eastAsia"/>
        </w:rPr>
        <w:t>отметить</w:t>
      </w:r>
      <w:r w:rsidRPr="00C0540A">
        <w:rPr>
          <w:lang w:val="en-US"/>
        </w:rPr>
        <w:t></w:t>
      </w:r>
      <w:r w:rsidRPr="00C0540A">
        <w:rPr>
          <w:lang w:val="en-US"/>
        </w:rPr>
        <w:t></w:t>
      </w:r>
      <w:r w:rsidRPr="00C0540A">
        <w:rPr>
          <w:rFonts w:hint="eastAsia"/>
        </w:rPr>
        <w:t>что</w:t>
      </w:r>
      <w:r w:rsidRPr="00C0540A">
        <w:rPr>
          <w:lang w:val="en-US"/>
        </w:rPr>
        <w:t></w:t>
      </w:r>
      <w:r w:rsidRPr="00C0540A">
        <w:rPr>
          <w:rFonts w:hint="eastAsia"/>
        </w:rPr>
        <w:t>настоящее</w:t>
      </w:r>
      <w:r w:rsidRPr="00C0540A">
        <w:rPr>
          <w:lang w:val="en-US"/>
        </w:rPr>
        <w:t></w:t>
      </w:r>
      <w:r w:rsidRPr="00C0540A">
        <w:rPr>
          <w:rFonts w:hint="eastAsia"/>
        </w:rPr>
        <w:t>исследование</w:t>
      </w:r>
      <w:r w:rsidRPr="00C0540A">
        <w:rPr>
          <w:lang w:val="en-US"/>
        </w:rPr>
        <w:t></w:t>
      </w:r>
      <w:r w:rsidRPr="00C0540A">
        <w:rPr>
          <w:rFonts w:hint="eastAsia"/>
        </w:rPr>
        <w:t>не</w:t>
      </w:r>
      <w:r w:rsidRPr="00C0540A">
        <w:rPr>
          <w:lang w:val="en-US"/>
        </w:rPr>
        <w:t></w:t>
      </w:r>
      <w:r w:rsidRPr="00C0540A">
        <w:rPr>
          <w:rFonts w:hint="eastAsia"/>
        </w:rPr>
        <w:t>исчерпывает</w:t>
      </w:r>
      <w:r w:rsidRPr="00C0540A">
        <w:rPr>
          <w:lang w:val="en-US"/>
        </w:rPr>
        <w:t></w:t>
      </w:r>
      <w:r w:rsidRPr="00C0540A">
        <w:rPr>
          <w:rFonts w:hint="eastAsia"/>
        </w:rPr>
        <w:t>всех</w:t>
      </w:r>
      <w:r w:rsidRPr="00C0540A">
        <w:rPr>
          <w:lang w:val="en-US"/>
        </w:rPr>
        <w:t></w:t>
      </w:r>
      <w:r w:rsidRPr="00C0540A">
        <w:rPr>
          <w:rFonts w:hint="eastAsia"/>
        </w:rPr>
        <w:t>аспектов</w:t>
      </w:r>
      <w:r w:rsidRPr="00C0540A">
        <w:rPr>
          <w:lang w:val="en-US"/>
        </w:rPr>
        <w:t></w:t>
      </w:r>
      <w:r w:rsidRPr="00C0540A">
        <w:rPr>
          <w:rFonts w:hint="eastAsia"/>
        </w:rPr>
        <w:t>решения</w:t>
      </w:r>
      <w:r w:rsidRPr="00C0540A">
        <w:rPr>
          <w:lang w:val="en-US"/>
        </w:rPr>
        <w:t></w:t>
      </w:r>
      <w:r w:rsidRPr="00C0540A">
        <w:rPr>
          <w:rFonts w:hint="eastAsia"/>
        </w:rPr>
        <w:t>рассматриваемой</w:t>
      </w:r>
      <w:r w:rsidRPr="00C0540A">
        <w:rPr>
          <w:lang w:val="en-US"/>
        </w:rPr>
        <w:t></w:t>
      </w:r>
      <w:r w:rsidRPr="00C0540A">
        <w:rPr>
          <w:rFonts w:hint="eastAsia"/>
        </w:rPr>
        <w:t>проблемы</w:t>
      </w:r>
      <w:r w:rsidRPr="00C0540A">
        <w:rPr>
          <w:lang w:val="en-US"/>
        </w:rPr>
        <w:t></w:t>
      </w:r>
      <w:r w:rsidRPr="00C0540A">
        <w:rPr>
          <w:lang w:val="en-US"/>
        </w:rPr>
        <w:t></w:t>
      </w:r>
      <w:r w:rsidRPr="00C0540A">
        <w:rPr>
          <w:rFonts w:hint="eastAsia"/>
        </w:rPr>
        <w:t>Перспективными</w:t>
      </w:r>
      <w:r w:rsidRPr="00C0540A">
        <w:rPr>
          <w:lang w:val="en-US"/>
        </w:rPr>
        <w:t></w:t>
      </w:r>
      <w:r w:rsidRPr="00C0540A">
        <w:rPr>
          <w:rFonts w:hint="eastAsia"/>
        </w:rPr>
        <w:t>направлениями</w:t>
      </w:r>
      <w:r w:rsidRPr="00C0540A">
        <w:rPr>
          <w:lang w:val="en-US"/>
        </w:rPr>
        <w:t></w:t>
      </w:r>
      <w:r w:rsidRPr="00C0540A">
        <w:rPr>
          <w:rFonts w:hint="eastAsia"/>
        </w:rPr>
        <w:t>дальнейшего</w:t>
      </w:r>
      <w:r w:rsidRPr="00C0540A">
        <w:rPr>
          <w:lang w:val="en-US"/>
        </w:rPr>
        <w:t></w:t>
      </w:r>
      <w:r w:rsidRPr="00C0540A">
        <w:rPr>
          <w:rFonts w:hint="eastAsia"/>
        </w:rPr>
        <w:t>научного</w:t>
      </w:r>
      <w:r w:rsidRPr="00C0540A">
        <w:rPr>
          <w:lang w:val="en-US"/>
        </w:rPr>
        <w:t></w:t>
      </w:r>
      <w:r w:rsidRPr="00C0540A">
        <w:rPr>
          <w:rFonts w:hint="eastAsia"/>
        </w:rPr>
        <w:t>поиска</w:t>
      </w:r>
      <w:r w:rsidRPr="00C0540A">
        <w:rPr>
          <w:lang w:val="en-US"/>
        </w:rPr>
        <w:t></w:t>
      </w:r>
      <w:r w:rsidRPr="00C0540A">
        <w:rPr>
          <w:rFonts w:hint="eastAsia"/>
        </w:rPr>
        <w:t>являются</w:t>
      </w:r>
      <w:r w:rsidRPr="00C0540A">
        <w:rPr>
          <w:lang w:val="en-US"/>
        </w:rPr>
        <w:t></w:t>
      </w:r>
    </w:p>
    <w:p w:rsidR="00C0540A" w:rsidRPr="00C0540A" w:rsidRDefault="00C0540A" w:rsidP="00C0540A">
      <w:r w:rsidRPr="00C0540A">
        <w:rPr>
          <w:lang w:val="en-US"/>
        </w:rPr>
        <w:t></w:t>
      </w:r>
      <w:r w:rsidRPr="00C0540A">
        <w:tab/>
      </w:r>
      <w:r w:rsidRPr="00C0540A">
        <w:rPr>
          <w:rFonts w:hint="eastAsia"/>
        </w:rPr>
        <w:t>обоснование</w:t>
      </w:r>
      <w:r w:rsidRPr="00C0540A">
        <w:rPr>
          <w:lang w:val="en-US"/>
        </w:rPr>
        <w:t></w:t>
      </w:r>
      <w:r w:rsidRPr="00C0540A">
        <w:rPr>
          <w:rFonts w:hint="eastAsia"/>
        </w:rPr>
        <w:t>эффективности</w:t>
      </w:r>
      <w:r w:rsidRPr="00C0540A">
        <w:rPr>
          <w:lang w:val="en-US"/>
        </w:rPr>
        <w:t></w:t>
      </w:r>
      <w:r w:rsidRPr="00C0540A">
        <w:rPr>
          <w:rFonts w:hint="eastAsia"/>
        </w:rPr>
        <w:t>применения</w:t>
      </w:r>
      <w:r w:rsidRPr="00C0540A">
        <w:rPr>
          <w:lang w:val="en-US"/>
        </w:rPr>
        <w:t></w:t>
      </w:r>
      <w:r w:rsidRPr="00C0540A">
        <w:rPr>
          <w:rFonts w:hint="eastAsia"/>
        </w:rPr>
        <w:t>экспериментальной</w:t>
      </w:r>
      <w:r w:rsidRPr="00C0540A">
        <w:rPr>
          <w:lang w:val="en-US"/>
        </w:rPr>
        <w:t></w:t>
      </w:r>
      <w:r w:rsidRPr="00C0540A">
        <w:rPr>
          <w:rFonts w:hint="eastAsia"/>
        </w:rPr>
        <w:t>мето</w:t>
      </w:r>
      <w:r w:rsidRPr="00C0540A">
        <w:rPr>
          <w:lang w:val="en-US"/>
        </w:rPr>
        <w:t></w:t>
      </w:r>
      <w:r w:rsidRPr="00C0540A">
        <w:rPr>
          <w:rFonts w:hint="eastAsia"/>
        </w:rPr>
        <w:t>дики</w:t>
      </w:r>
      <w:r w:rsidRPr="00C0540A">
        <w:rPr>
          <w:lang w:val="en-US"/>
        </w:rPr>
        <w:t></w:t>
      </w:r>
      <w:r w:rsidRPr="00C0540A">
        <w:rPr>
          <w:rFonts w:hint="eastAsia"/>
        </w:rPr>
        <w:t>в</w:t>
      </w:r>
      <w:r w:rsidRPr="00C0540A">
        <w:rPr>
          <w:lang w:val="en-US"/>
        </w:rPr>
        <w:t></w:t>
      </w:r>
      <w:r w:rsidRPr="00C0540A">
        <w:rPr>
          <w:rFonts w:hint="eastAsia"/>
        </w:rPr>
        <w:t>процессе</w:t>
      </w:r>
      <w:r w:rsidRPr="00C0540A">
        <w:rPr>
          <w:lang w:val="en-US"/>
        </w:rPr>
        <w:t></w:t>
      </w:r>
      <w:r w:rsidRPr="00C0540A">
        <w:rPr>
          <w:rFonts w:hint="eastAsia"/>
        </w:rPr>
        <w:t>физического</w:t>
      </w:r>
      <w:r w:rsidRPr="00C0540A">
        <w:rPr>
          <w:lang w:val="en-US"/>
        </w:rPr>
        <w:t></w:t>
      </w:r>
      <w:r w:rsidRPr="00C0540A">
        <w:rPr>
          <w:rFonts w:hint="eastAsia"/>
        </w:rPr>
        <w:t>воспитания</w:t>
      </w:r>
      <w:r w:rsidRPr="00C0540A">
        <w:rPr>
          <w:lang w:val="en-US"/>
        </w:rPr>
        <w:t></w:t>
      </w:r>
      <w:r w:rsidRPr="00C0540A">
        <w:rPr>
          <w:rFonts w:hint="eastAsia"/>
        </w:rPr>
        <w:t>на</w:t>
      </w:r>
      <w:r w:rsidRPr="00C0540A">
        <w:rPr>
          <w:lang w:val="en-US"/>
        </w:rPr>
        <w:t></w:t>
      </w:r>
      <w:r w:rsidRPr="00C0540A">
        <w:rPr>
          <w:rFonts w:hint="eastAsia"/>
        </w:rPr>
        <w:t>следующих</w:t>
      </w:r>
      <w:r w:rsidRPr="00C0540A">
        <w:rPr>
          <w:lang w:val="en-US"/>
        </w:rPr>
        <w:t></w:t>
      </w:r>
      <w:r w:rsidRPr="00C0540A">
        <w:rPr>
          <w:rFonts w:hint="eastAsia"/>
        </w:rPr>
        <w:t>ступенях</w:t>
      </w:r>
      <w:r w:rsidRPr="00C0540A">
        <w:rPr>
          <w:lang w:val="en-US"/>
        </w:rPr>
        <w:t></w:t>
      </w:r>
      <w:r w:rsidRPr="00C0540A">
        <w:rPr>
          <w:rFonts w:hint="eastAsia"/>
        </w:rPr>
        <w:t>обучения</w:t>
      </w:r>
      <w:r w:rsidRPr="00C0540A">
        <w:rPr>
          <w:lang w:val="en-US"/>
        </w:rPr>
        <w:t></w:t>
      </w:r>
      <w:r w:rsidRPr="00C0540A">
        <w:rPr>
          <w:lang w:val="en-US"/>
        </w:rPr>
        <w:t></w:t>
      </w:r>
      <w:r w:rsidRPr="00C0540A">
        <w:rPr>
          <w:rFonts w:hint="eastAsia"/>
        </w:rPr>
        <w:t>старших</w:t>
      </w:r>
      <w:r w:rsidRPr="00C0540A">
        <w:rPr>
          <w:lang w:val="en-US"/>
        </w:rPr>
        <w:t></w:t>
      </w:r>
      <w:r w:rsidRPr="00C0540A">
        <w:rPr>
          <w:rFonts w:hint="eastAsia"/>
        </w:rPr>
        <w:t>дошкольников</w:t>
      </w:r>
      <w:r w:rsidRPr="00C0540A">
        <w:rPr>
          <w:lang w:val="en-US"/>
        </w:rPr>
        <w:t></w:t>
      </w:r>
      <w:r w:rsidRPr="00C0540A">
        <w:rPr>
          <w:rFonts w:hint="eastAsia"/>
        </w:rPr>
        <w:t>и</w:t>
      </w:r>
      <w:r w:rsidRPr="00C0540A">
        <w:rPr>
          <w:lang w:val="en-US"/>
        </w:rPr>
        <w:t></w:t>
      </w:r>
      <w:r w:rsidRPr="00C0540A">
        <w:rPr>
          <w:rFonts w:hint="eastAsia"/>
        </w:rPr>
        <w:t>младших</w:t>
      </w:r>
      <w:r w:rsidRPr="00C0540A">
        <w:rPr>
          <w:lang w:val="en-US"/>
        </w:rPr>
        <w:t></w:t>
      </w:r>
      <w:r w:rsidRPr="00C0540A">
        <w:rPr>
          <w:rFonts w:hint="eastAsia"/>
        </w:rPr>
        <w:t>школьников</w:t>
      </w:r>
      <w:r w:rsidRPr="00C0540A">
        <w:rPr>
          <w:lang w:val="en-US"/>
        </w:rPr>
        <w:t></w:t>
      </w:r>
      <w:r w:rsidRPr="00C0540A">
        <w:rPr>
          <w:lang w:val="en-US"/>
        </w:rPr>
        <w:t></w:t>
      </w:r>
    </w:p>
    <w:p w:rsidR="00C0540A" w:rsidRPr="00C0540A" w:rsidRDefault="00C0540A" w:rsidP="00C0540A">
      <w:r w:rsidRPr="00C0540A">
        <w:rPr>
          <w:lang w:val="en-US"/>
        </w:rPr>
        <w:t></w:t>
      </w:r>
      <w:r w:rsidRPr="00C0540A">
        <w:tab/>
      </w:r>
      <w:r w:rsidRPr="00C0540A">
        <w:rPr>
          <w:rFonts w:hint="eastAsia"/>
        </w:rPr>
        <w:t>выявление</w:t>
      </w:r>
      <w:r w:rsidRPr="00C0540A">
        <w:rPr>
          <w:lang w:val="en-US"/>
        </w:rPr>
        <w:t></w:t>
      </w:r>
      <w:r w:rsidRPr="00C0540A">
        <w:rPr>
          <w:rFonts w:hint="eastAsia"/>
        </w:rPr>
        <w:t>методических</w:t>
      </w:r>
      <w:r w:rsidRPr="00C0540A">
        <w:rPr>
          <w:lang w:val="en-US"/>
        </w:rPr>
        <w:t></w:t>
      </w:r>
      <w:r w:rsidRPr="00C0540A">
        <w:rPr>
          <w:rFonts w:hint="eastAsia"/>
        </w:rPr>
        <w:t>особенностей</w:t>
      </w:r>
      <w:r w:rsidRPr="00C0540A">
        <w:rPr>
          <w:lang w:val="en-US"/>
        </w:rPr>
        <w:t></w:t>
      </w:r>
      <w:r w:rsidRPr="00C0540A">
        <w:rPr>
          <w:rFonts w:hint="eastAsia"/>
        </w:rPr>
        <w:t>и</w:t>
      </w:r>
      <w:r w:rsidRPr="00C0540A">
        <w:rPr>
          <w:lang w:val="en-US"/>
        </w:rPr>
        <w:t></w:t>
      </w:r>
      <w:r w:rsidRPr="00C0540A">
        <w:rPr>
          <w:rFonts w:hint="eastAsia"/>
        </w:rPr>
        <w:t>условий</w:t>
      </w:r>
      <w:r w:rsidRPr="00C0540A">
        <w:rPr>
          <w:lang w:val="en-US"/>
        </w:rPr>
        <w:t></w:t>
      </w:r>
      <w:r w:rsidRPr="00C0540A">
        <w:rPr>
          <w:rFonts w:hint="eastAsia"/>
        </w:rPr>
        <w:t>проведения</w:t>
      </w:r>
      <w:r w:rsidRPr="00C0540A">
        <w:rPr>
          <w:lang w:val="en-US"/>
        </w:rPr>
        <w:t></w:t>
      </w:r>
      <w:r w:rsidRPr="00C0540A">
        <w:rPr>
          <w:rFonts w:hint="eastAsia"/>
        </w:rPr>
        <w:t>ин</w:t>
      </w:r>
      <w:r w:rsidRPr="00C0540A">
        <w:rPr>
          <w:lang w:val="en-US"/>
        </w:rPr>
        <w:t></w:t>
      </w:r>
      <w:r w:rsidRPr="00C0540A">
        <w:rPr>
          <w:rFonts w:hint="eastAsia"/>
        </w:rPr>
        <w:t>тегрированных</w:t>
      </w:r>
      <w:r w:rsidRPr="00C0540A">
        <w:rPr>
          <w:lang w:val="en-US"/>
        </w:rPr>
        <w:t></w:t>
      </w:r>
      <w:r w:rsidRPr="00C0540A">
        <w:rPr>
          <w:rFonts w:hint="eastAsia"/>
        </w:rPr>
        <w:t>физкультурных</w:t>
      </w:r>
      <w:r w:rsidRPr="00C0540A">
        <w:rPr>
          <w:lang w:val="en-US"/>
        </w:rPr>
        <w:t></w:t>
      </w:r>
      <w:r w:rsidRPr="00C0540A">
        <w:rPr>
          <w:rFonts w:hint="eastAsia"/>
        </w:rPr>
        <w:t>занятий</w:t>
      </w:r>
      <w:r w:rsidRPr="00C0540A">
        <w:rPr>
          <w:lang w:val="en-US"/>
        </w:rPr>
        <w:t></w:t>
      </w:r>
      <w:r w:rsidRPr="00C0540A">
        <w:rPr>
          <w:rFonts w:hint="eastAsia"/>
        </w:rPr>
        <w:t>с</w:t>
      </w:r>
      <w:r w:rsidRPr="00C0540A">
        <w:rPr>
          <w:lang w:val="en-US"/>
        </w:rPr>
        <w:t></w:t>
      </w:r>
      <w:r w:rsidRPr="00C0540A">
        <w:rPr>
          <w:rFonts w:hint="eastAsia"/>
        </w:rPr>
        <w:t>детьми</w:t>
      </w:r>
      <w:r w:rsidRPr="00C0540A">
        <w:rPr>
          <w:lang w:val="en-US"/>
        </w:rPr>
        <w:t></w:t>
      </w:r>
      <w:r w:rsidRPr="00C0540A">
        <w:rPr>
          <w:lang w:val="en-US"/>
        </w:rPr>
        <w:t></w:t>
      </w:r>
      <w:r w:rsidRPr="00C0540A">
        <w:rPr>
          <w:rFonts w:hint="eastAsia"/>
        </w:rPr>
        <w:t>имеющими</w:t>
      </w:r>
      <w:r w:rsidRPr="00C0540A">
        <w:rPr>
          <w:lang w:val="en-US"/>
        </w:rPr>
        <w:t></w:t>
      </w:r>
      <w:r w:rsidRPr="00C0540A">
        <w:rPr>
          <w:rFonts w:hint="eastAsia"/>
        </w:rPr>
        <w:t>сенсорные</w:t>
      </w:r>
      <w:r w:rsidRPr="00C0540A">
        <w:rPr>
          <w:lang w:val="en-US"/>
        </w:rPr>
        <w:t></w:t>
      </w:r>
      <w:r w:rsidRPr="00C0540A">
        <w:rPr>
          <w:rFonts w:hint="eastAsia"/>
        </w:rPr>
        <w:t>нарушения</w:t>
      </w:r>
      <w:r w:rsidRPr="00C0540A">
        <w:rPr>
          <w:lang w:val="en-US"/>
        </w:rPr>
        <w:t></w:t>
      </w:r>
      <w:r w:rsidRPr="00C0540A">
        <w:rPr>
          <w:rFonts w:hint="eastAsia"/>
        </w:rPr>
        <w:t>в</w:t>
      </w:r>
      <w:r w:rsidRPr="00C0540A">
        <w:rPr>
          <w:lang w:val="en-US"/>
        </w:rPr>
        <w:t></w:t>
      </w:r>
      <w:r w:rsidRPr="00C0540A">
        <w:rPr>
          <w:rFonts w:hint="eastAsia"/>
        </w:rPr>
        <w:t>развитии</w:t>
      </w:r>
      <w:r w:rsidRPr="00C0540A">
        <w:rPr>
          <w:lang w:val="en-US"/>
        </w:rPr>
        <w:t></w:t>
      </w:r>
      <w:r w:rsidRPr="00C0540A">
        <w:rPr>
          <w:lang w:val="en-US"/>
        </w:rPr>
        <w:t></w:t>
      </w:r>
      <w:r w:rsidRPr="00C0540A">
        <w:rPr>
          <w:rFonts w:hint="eastAsia"/>
        </w:rPr>
        <w:t>со</w:t>
      </w:r>
      <w:r w:rsidRPr="00C0540A">
        <w:rPr>
          <w:lang w:val="en-US"/>
        </w:rPr>
        <w:t></w:t>
      </w:r>
      <w:r w:rsidRPr="00C0540A">
        <w:rPr>
          <w:rFonts w:hint="eastAsia"/>
        </w:rPr>
        <w:t>стороны</w:t>
      </w:r>
      <w:r w:rsidRPr="00C0540A">
        <w:rPr>
          <w:lang w:val="en-US"/>
        </w:rPr>
        <w:t></w:t>
      </w:r>
      <w:r w:rsidRPr="00C0540A">
        <w:rPr>
          <w:rFonts w:hint="eastAsia"/>
        </w:rPr>
        <w:t>зрительного</w:t>
      </w:r>
      <w:r w:rsidRPr="00C0540A">
        <w:rPr>
          <w:lang w:val="en-US"/>
        </w:rPr>
        <w:t></w:t>
      </w:r>
      <w:r w:rsidRPr="00C0540A">
        <w:rPr>
          <w:lang w:val="en-US"/>
        </w:rPr>
        <w:t></w:t>
      </w:r>
      <w:r w:rsidRPr="00C0540A">
        <w:rPr>
          <w:rFonts w:hint="eastAsia"/>
        </w:rPr>
        <w:t>слухового</w:t>
      </w:r>
      <w:r w:rsidRPr="00C0540A">
        <w:rPr>
          <w:lang w:val="en-US"/>
        </w:rPr>
        <w:t></w:t>
      </w:r>
      <w:r w:rsidRPr="00C0540A">
        <w:rPr>
          <w:rFonts w:hint="eastAsia"/>
        </w:rPr>
        <w:t>анализатора</w:t>
      </w:r>
      <w:r w:rsidRPr="00C0540A">
        <w:rPr>
          <w:lang w:val="en-US"/>
        </w:rPr>
        <w:t></w:t>
      </w:r>
      <w:r w:rsidRPr="00C0540A">
        <w:rPr>
          <w:lang w:val="en-US"/>
        </w:rPr>
        <w:t></w:t>
      </w:r>
    </w:p>
    <w:p w:rsidR="00C0540A" w:rsidRPr="00C0540A" w:rsidRDefault="00C0540A" w:rsidP="00C0540A">
      <w:pPr>
        <w:rPr>
          <w:lang w:val="en-US"/>
        </w:rPr>
      </w:pPr>
      <w:r w:rsidRPr="00C0540A">
        <w:rPr>
          <w:rFonts w:hint="eastAsia"/>
          <w:lang w:val="en-US"/>
        </w:rPr>
        <w:t>разработка</w:t>
      </w:r>
      <w:r w:rsidRPr="00C0540A">
        <w:rPr>
          <w:lang w:val="en-US"/>
        </w:rPr>
        <w:t></w:t>
      </w:r>
      <w:r w:rsidRPr="00C0540A">
        <w:rPr>
          <w:rFonts w:hint="eastAsia"/>
          <w:lang w:val="en-US"/>
        </w:rPr>
        <w:t>и</w:t>
      </w:r>
      <w:r w:rsidRPr="00C0540A">
        <w:rPr>
          <w:lang w:val="en-US"/>
        </w:rPr>
        <w:t></w:t>
      </w:r>
      <w:r w:rsidRPr="00C0540A">
        <w:rPr>
          <w:rFonts w:hint="eastAsia"/>
          <w:lang w:val="en-US"/>
        </w:rPr>
        <w:t>установление</w:t>
      </w:r>
      <w:r w:rsidRPr="00C0540A">
        <w:rPr>
          <w:lang w:val="en-US"/>
        </w:rPr>
        <w:t></w:t>
      </w:r>
      <w:r w:rsidRPr="00C0540A">
        <w:rPr>
          <w:rFonts w:hint="eastAsia"/>
          <w:lang w:val="en-US"/>
        </w:rPr>
        <w:t>межпредметных</w:t>
      </w:r>
      <w:r w:rsidRPr="00C0540A">
        <w:rPr>
          <w:lang w:val="en-US"/>
        </w:rPr>
        <w:t></w:t>
      </w:r>
      <w:r w:rsidRPr="00C0540A">
        <w:rPr>
          <w:rFonts w:hint="eastAsia"/>
          <w:lang w:val="en-US"/>
        </w:rPr>
        <w:t>связей</w:t>
      </w:r>
      <w:r w:rsidRPr="00C0540A">
        <w:rPr>
          <w:lang w:val="en-US"/>
        </w:rPr>
        <w:t></w:t>
      </w:r>
      <w:r w:rsidRPr="00C0540A">
        <w:rPr>
          <w:rFonts w:hint="eastAsia"/>
          <w:lang w:val="en-US"/>
        </w:rPr>
        <w:t>между</w:t>
      </w:r>
      <w:r w:rsidRPr="00C0540A">
        <w:rPr>
          <w:lang w:val="en-US"/>
        </w:rPr>
        <w:t></w:t>
      </w:r>
      <w:r w:rsidRPr="00C0540A">
        <w:rPr>
          <w:rFonts w:hint="eastAsia"/>
          <w:lang w:val="en-US"/>
        </w:rPr>
        <w:t>фи</w:t>
      </w:r>
      <w:r w:rsidRPr="00C0540A">
        <w:rPr>
          <w:lang w:val="en-US"/>
        </w:rPr>
        <w:t></w:t>
      </w:r>
      <w:r w:rsidRPr="00C0540A">
        <w:rPr>
          <w:rFonts w:hint="eastAsia"/>
          <w:lang w:val="en-US"/>
        </w:rPr>
        <w:t>зическим</w:t>
      </w:r>
      <w:r w:rsidRPr="00C0540A">
        <w:rPr>
          <w:lang w:val="en-US"/>
        </w:rPr>
        <w:t></w:t>
      </w:r>
      <w:r w:rsidRPr="00C0540A">
        <w:rPr>
          <w:rFonts w:hint="eastAsia"/>
          <w:lang w:val="en-US"/>
        </w:rPr>
        <w:t>воспитанием</w:t>
      </w:r>
      <w:r w:rsidRPr="00C0540A">
        <w:rPr>
          <w:lang w:val="en-US"/>
        </w:rPr>
        <w:t></w:t>
      </w:r>
      <w:r w:rsidRPr="00C0540A">
        <w:rPr>
          <w:rFonts w:hint="eastAsia"/>
          <w:lang w:val="en-US"/>
        </w:rPr>
        <w:t>и</w:t>
      </w:r>
      <w:r w:rsidRPr="00C0540A">
        <w:rPr>
          <w:lang w:val="en-US"/>
        </w:rPr>
        <w:t></w:t>
      </w:r>
      <w:r w:rsidRPr="00C0540A">
        <w:rPr>
          <w:rFonts w:hint="eastAsia"/>
          <w:lang w:val="en-US"/>
        </w:rPr>
        <w:t>другими</w:t>
      </w:r>
      <w:r w:rsidRPr="00C0540A">
        <w:rPr>
          <w:lang w:val="en-US"/>
        </w:rPr>
        <w:t></w:t>
      </w:r>
      <w:r w:rsidRPr="00C0540A">
        <w:rPr>
          <w:rFonts w:hint="eastAsia"/>
          <w:lang w:val="en-US"/>
        </w:rPr>
        <w:t>разделами</w:t>
      </w:r>
      <w:r w:rsidRPr="00C0540A">
        <w:rPr>
          <w:lang w:val="en-US"/>
        </w:rPr>
        <w:t></w:t>
      </w:r>
      <w:r w:rsidRPr="00C0540A">
        <w:rPr>
          <w:rFonts w:hint="eastAsia"/>
          <w:lang w:val="en-US"/>
        </w:rPr>
        <w:t>программ</w:t>
      </w:r>
      <w:r w:rsidRPr="00C0540A">
        <w:rPr>
          <w:lang w:val="en-US"/>
        </w:rPr>
        <w:t></w:t>
      </w:r>
      <w:r w:rsidRPr="00C0540A">
        <w:rPr>
          <w:rFonts w:hint="eastAsia"/>
          <w:lang w:val="en-US"/>
        </w:rPr>
        <w:t>дошкольного</w:t>
      </w:r>
      <w:r w:rsidRPr="00C0540A">
        <w:rPr>
          <w:lang w:val="en-US"/>
        </w:rPr>
        <w:t></w:t>
      </w:r>
      <w:r w:rsidRPr="00C0540A">
        <w:rPr>
          <w:rFonts w:hint="eastAsia"/>
          <w:lang w:val="en-US"/>
        </w:rPr>
        <w:t>образования</w:t>
      </w:r>
      <w:r w:rsidRPr="00C0540A">
        <w:rPr>
          <w:lang w:val="en-US"/>
        </w:rPr>
        <w:t></w:t>
      </w:r>
      <w:r w:rsidRPr="00C0540A">
        <w:rPr>
          <w:lang w:val="en-US"/>
        </w:rPr>
        <w:t></w:t>
      </w:r>
      <w:r w:rsidRPr="00C0540A">
        <w:rPr>
          <w:rFonts w:hint="eastAsia"/>
          <w:lang w:val="en-US"/>
        </w:rPr>
        <w:t>музыкальное</w:t>
      </w:r>
      <w:r w:rsidRPr="00C0540A">
        <w:rPr>
          <w:lang w:val="en-US"/>
        </w:rPr>
        <w:t></w:t>
      </w:r>
      <w:r w:rsidRPr="00C0540A">
        <w:rPr>
          <w:rFonts w:hint="eastAsia"/>
          <w:lang w:val="en-US"/>
        </w:rPr>
        <w:t>воспитание</w:t>
      </w:r>
      <w:r w:rsidRPr="00C0540A">
        <w:rPr>
          <w:lang w:val="en-US"/>
        </w:rPr>
        <w:t></w:t>
      </w:r>
      <w:r w:rsidRPr="00C0540A">
        <w:rPr>
          <w:lang w:val="en-US"/>
        </w:rPr>
        <w:t></w:t>
      </w:r>
      <w:r w:rsidRPr="00C0540A">
        <w:rPr>
          <w:rFonts w:hint="eastAsia"/>
          <w:lang w:val="en-US"/>
        </w:rPr>
        <w:t>развитие</w:t>
      </w:r>
      <w:r w:rsidRPr="00C0540A">
        <w:rPr>
          <w:lang w:val="en-US"/>
        </w:rPr>
        <w:t></w:t>
      </w:r>
      <w:r w:rsidRPr="00C0540A">
        <w:rPr>
          <w:rFonts w:hint="eastAsia"/>
          <w:lang w:val="en-US"/>
        </w:rPr>
        <w:t>речи</w:t>
      </w:r>
      <w:r w:rsidRPr="00C0540A">
        <w:rPr>
          <w:lang w:val="en-US"/>
        </w:rPr>
        <w:t></w:t>
      </w:r>
      <w:r w:rsidRPr="00C0540A">
        <w:rPr>
          <w:rFonts w:hint="eastAsia"/>
          <w:lang w:val="en-US"/>
        </w:rPr>
        <w:t>и</w:t>
      </w:r>
      <w:r w:rsidRPr="00C0540A">
        <w:rPr>
          <w:lang w:val="en-US"/>
        </w:rPr>
        <w:t></w:t>
      </w:r>
      <w:r w:rsidRPr="00C0540A">
        <w:rPr>
          <w:rFonts w:hint="eastAsia"/>
          <w:lang w:val="en-US"/>
        </w:rPr>
        <w:t>др</w:t>
      </w:r>
      <w:r w:rsidRPr="00C0540A">
        <w:rPr>
          <w:lang w:val="en-US"/>
        </w:rPr>
        <w:t></w:t>
      </w:r>
      <w:r w:rsidRPr="00C0540A">
        <w:rPr>
          <w:lang w:val="en-US"/>
        </w:rPr>
        <w:t></w:t>
      </w:r>
      <w:r w:rsidRPr="00C0540A">
        <w:rPr>
          <w:lang w:val="en-US"/>
        </w:rPr>
        <w:t></w:t>
      </w:r>
    </w:p>
    <w:sectPr w:rsidR="00C0540A" w:rsidRPr="00C0540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465906">
    <w:pPr>
      <w:rPr>
        <w:sz w:val="2"/>
        <w:szCs w:val="2"/>
      </w:rPr>
    </w:pPr>
    <w:r w:rsidRPr="0046590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465906">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465906">
    <w:pPr>
      <w:rPr>
        <w:sz w:val="2"/>
        <w:szCs w:val="2"/>
      </w:rPr>
    </w:pPr>
    <w:r w:rsidRPr="0046590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465906">
                <w:pPr>
                  <w:spacing w:line="240" w:lineRule="auto"/>
                </w:pPr>
                <w:fldSimple w:instr=" PAGE \* MERGEFORMAT ">
                  <w:r w:rsidR="00C0540A" w:rsidRPr="00C0540A">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465906">
      <w:pPr>
        <w:rPr>
          <w:sz w:val="2"/>
          <w:szCs w:val="2"/>
        </w:rPr>
      </w:pPr>
      <w:r w:rsidRPr="0046590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465906">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465906">
      <w:pPr>
        <w:rPr>
          <w:sz w:val="2"/>
          <w:szCs w:val="2"/>
        </w:rPr>
      </w:pPr>
      <w:r w:rsidRPr="0046590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465906">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40" w:rsidRDefault="001A7740"/>
  <w:p w:rsidR="00F70018" w:rsidRPr="005856C0" w:rsidRDefault="00F70018"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64176-A129-4839-A670-B89E66CC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5883</TotalTime>
  <Pages>15</Pages>
  <Words>4067</Words>
  <Characters>23184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123</cp:revision>
  <cp:lastPrinted>2009-02-06T05:36:00Z</cp:lastPrinted>
  <dcterms:created xsi:type="dcterms:W3CDTF">2022-08-02T11:55:00Z</dcterms:created>
  <dcterms:modified xsi:type="dcterms:W3CDTF">2022-10-13T09:29:00Z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