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603" w:rsidRDefault="00AC2A0A" w:rsidP="00AC2A0A">
      <w:pPr>
        <w:rPr>
          <w:rFonts w:ascii="Times New Roman" w:eastAsia="Times New Roman" w:hAnsi="Times New Roman" w:cs="Times New Roman"/>
          <w:kern w:val="0"/>
          <w:sz w:val="28"/>
          <w:szCs w:val="28"/>
          <w:lang w:eastAsia="ru-RU"/>
        </w:rPr>
      </w:pPr>
      <w:bookmarkStart w:id="0" w:name="_GoBack"/>
      <w:r w:rsidRPr="00AC2A0A">
        <w:rPr>
          <w:rFonts w:ascii="Times New Roman" w:eastAsia="Times New Roman" w:hAnsi="Times New Roman" w:cs="Times New Roman" w:hint="eastAsia"/>
          <w:kern w:val="0"/>
          <w:sz w:val="28"/>
          <w:szCs w:val="28"/>
          <w:lang w:eastAsia="ru-RU"/>
        </w:rPr>
        <w:t>Яровенко</w:t>
      </w:r>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Тетяна</w:t>
      </w:r>
      <w:proofErr w:type="spellEnd"/>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Сергіївна</w:t>
      </w:r>
      <w:proofErr w:type="spellEnd"/>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Економічний</w:t>
      </w:r>
      <w:proofErr w:type="spellEnd"/>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механізм</w:t>
      </w:r>
      <w:proofErr w:type="spellEnd"/>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забезпечення</w:t>
      </w:r>
      <w:proofErr w:type="spellEnd"/>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надійності</w:t>
      </w:r>
      <w:proofErr w:type="spellEnd"/>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інвестиційних</w:t>
      </w:r>
      <w:proofErr w:type="spellEnd"/>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проектів</w:t>
      </w:r>
      <w:proofErr w:type="spellEnd"/>
      <w:r w:rsidRPr="00AC2A0A">
        <w:rPr>
          <w:rFonts w:ascii="Times New Roman" w:eastAsia="Times New Roman" w:hAnsi="Times New Roman" w:cs="Times New Roman"/>
          <w:kern w:val="0"/>
          <w:sz w:val="28"/>
          <w:szCs w:val="28"/>
          <w:lang w:eastAsia="ru-RU"/>
        </w:rPr>
        <w:t xml:space="preserve"> </w:t>
      </w:r>
      <w:r w:rsidRPr="00AC2A0A">
        <w:rPr>
          <w:rFonts w:ascii="Times New Roman" w:eastAsia="Times New Roman" w:hAnsi="Times New Roman" w:cs="Times New Roman" w:hint="eastAsia"/>
          <w:kern w:val="0"/>
          <w:sz w:val="28"/>
          <w:szCs w:val="28"/>
          <w:lang w:eastAsia="ru-RU"/>
        </w:rPr>
        <w:t>на</w:t>
      </w:r>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промисловому</w:t>
      </w:r>
      <w:proofErr w:type="spellEnd"/>
      <w:r w:rsidRPr="00AC2A0A">
        <w:rPr>
          <w:rFonts w:ascii="Times New Roman" w:eastAsia="Times New Roman" w:hAnsi="Times New Roman" w:cs="Times New Roman"/>
          <w:kern w:val="0"/>
          <w:sz w:val="28"/>
          <w:szCs w:val="28"/>
          <w:lang w:eastAsia="ru-RU"/>
        </w:rPr>
        <w:t xml:space="preserve"> </w:t>
      </w:r>
      <w:proofErr w:type="spellStart"/>
      <w:proofErr w:type="gramStart"/>
      <w:r w:rsidRPr="00AC2A0A">
        <w:rPr>
          <w:rFonts w:ascii="Times New Roman" w:eastAsia="Times New Roman" w:hAnsi="Times New Roman" w:cs="Times New Roman" w:hint="eastAsia"/>
          <w:kern w:val="0"/>
          <w:sz w:val="28"/>
          <w:szCs w:val="28"/>
          <w:lang w:eastAsia="ru-RU"/>
        </w:rPr>
        <w:t>підприємстві</w:t>
      </w:r>
      <w:proofErr w:type="spellEnd"/>
      <w:r w:rsidRPr="00AC2A0A">
        <w:rPr>
          <w:rFonts w:ascii="Times New Roman" w:eastAsia="Times New Roman" w:hAnsi="Times New Roman" w:cs="Times New Roman"/>
          <w:kern w:val="0"/>
          <w:sz w:val="28"/>
          <w:szCs w:val="28"/>
          <w:lang w:eastAsia="ru-RU"/>
        </w:rPr>
        <w:t xml:space="preserve"> :</w:t>
      </w:r>
      <w:proofErr w:type="gramEnd"/>
      <w:r w:rsidRPr="00AC2A0A">
        <w:rPr>
          <w:rFonts w:ascii="Times New Roman" w:eastAsia="Times New Roman" w:hAnsi="Times New Roman" w:cs="Times New Roman"/>
          <w:kern w:val="0"/>
          <w:sz w:val="28"/>
          <w:szCs w:val="28"/>
          <w:lang w:eastAsia="ru-RU"/>
        </w:rPr>
        <w:t xml:space="preserve"> </w:t>
      </w:r>
      <w:proofErr w:type="spellStart"/>
      <w:r w:rsidRPr="00AC2A0A">
        <w:rPr>
          <w:rFonts w:ascii="Times New Roman" w:eastAsia="Times New Roman" w:hAnsi="Times New Roman" w:cs="Times New Roman" w:hint="eastAsia"/>
          <w:kern w:val="0"/>
          <w:sz w:val="28"/>
          <w:szCs w:val="28"/>
          <w:lang w:eastAsia="ru-RU"/>
        </w:rPr>
        <w:t>Дис</w:t>
      </w:r>
      <w:proofErr w:type="spellEnd"/>
      <w:r w:rsidRPr="00AC2A0A">
        <w:rPr>
          <w:rFonts w:ascii="Times New Roman" w:eastAsia="Times New Roman" w:hAnsi="Times New Roman" w:cs="Times New Roman"/>
          <w:kern w:val="0"/>
          <w:sz w:val="28"/>
          <w:szCs w:val="28"/>
          <w:lang w:eastAsia="ru-RU"/>
        </w:rPr>
        <w:t xml:space="preserve">... </w:t>
      </w:r>
      <w:r w:rsidRPr="00AC2A0A">
        <w:rPr>
          <w:rFonts w:ascii="Times New Roman" w:eastAsia="Times New Roman" w:hAnsi="Times New Roman" w:cs="Times New Roman" w:hint="eastAsia"/>
          <w:kern w:val="0"/>
          <w:sz w:val="28"/>
          <w:szCs w:val="28"/>
          <w:lang w:eastAsia="ru-RU"/>
        </w:rPr>
        <w:t>канд</w:t>
      </w:r>
      <w:r w:rsidRPr="00AC2A0A">
        <w:rPr>
          <w:rFonts w:ascii="Times New Roman" w:eastAsia="Times New Roman" w:hAnsi="Times New Roman" w:cs="Times New Roman"/>
          <w:kern w:val="0"/>
          <w:sz w:val="28"/>
          <w:szCs w:val="28"/>
          <w:lang w:eastAsia="ru-RU"/>
        </w:rPr>
        <w:t xml:space="preserve">. </w:t>
      </w:r>
      <w:r w:rsidRPr="00AC2A0A">
        <w:rPr>
          <w:rFonts w:ascii="Times New Roman" w:eastAsia="Times New Roman" w:hAnsi="Times New Roman" w:cs="Times New Roman" w:hint="eastAsia"/>
          <w:kern w:val="0"/>
          <w:sz w:val="28"/>
          <w:szCs w:val="28"/>
          <w:lang w:eastAsia="ru-RU"/>
        </w:rPr>
        <w:t>наук</w:t>
      </w:r>
      <w:r w:rsidRPr="00AC2A0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C2A0A">
        <w:rPr>
          <w:rFonts w:ascii="Times New Roman" w:eastAsia="Times New Roman" w:hAnsi="Times New Roman" w:cs="Times New Roman"/>
          <w:kern w:val="0"/>
          <w:sz w:val="28"/>
          <w:szCs w:val="28"/>
          <w:lang w:eastAsia="ru-RU"/>
        </w:rPr>
        <w:t xml:space="preserve"> 2008</w:t>
      </w:r>
    </w:p>
    <w:p w:rsidR="00AC2A0A" w:rsidRDefault="00AC2A0A" w:rsidP="00AC2A0A">
      <w:r>
        <w:rPr>
          <w:rFonts w:hint="eastAsia"/>
        </w:rPr>
        <w:t>Яровенко</w:t>
      </w:r>
      <w:r>
        <w:t></w:t>
      </w:r>
      <w:r>
        <w:rPr>
          <w:rFonts w:hint="eastAsia"/>
        </w:rPr>
        <w:t>Т</w:t>
      </w:r>
      <w:r>
        <w:t></w:t>
      </w:r>
      <w:r>
        <w:rPr>
          <w:rFonts w:hint="eastAsia"/>
        </w:rPr>
        <w:t>С</w:t>
      </w:r>
      <w:r>
        <w:t></w:t>
      </w:r>
      <w:r>
        <w:t></w:t>
      </w:r>
      <w:r>
        <w:rPr>
          <w:rFonts w:hint="eastAsia"/>
        </w:rPr>
        <w:t>Економічний</w:t>
      </w:r>
      <w:r>
        <w:t></w:t>
      </w:r>
      <w:r>
        <w:rPr>
          <w:rFonts w:hint="eastAsia"/>
        </w:rPr>
        <w:t>механізм</w:t>
      </w:r>
      <w:r>
        <w:t></w:t>
      </w:r>
      <w:r>
        <w:rPr>
          <w:rFonts w:hint="eastAsia"/>
        </w:rPr>
        <w:t>забезпечення</w:t>
      </w:r>
      <w:r>
        <w:t></w:t>
      </w:r>
      <w:r>
        <w:rPr>
          <w:rFonts w:hint="eastAsia"/>
        </w:rPr>
        <w:t>надійності</w:t>
      </w:r>
      <w:r>
        <w:t></w:t>
      </w:r>
      <w:r>
        <w:rPr>
          <w:rFonts w:hint="eastAsia"/>
        </w:rPr>
        <w:t>інвестиційних</w:t>
      </w:r>
      <w:r>
        <w:t></w:t>
      </w:r>
      <w:r>
        <w:rPr>
          <w:rFonts w:hint="eastAsia"/>
        </w:rPr>
        <w:t>проектів</w:t>
      </w:r>
      <w:r>
        <w:t></w:t>
      </w:r>
      <w:r>
        <w:rPr>
          <w:rFonts w:hint="eastAsia"/>
        </w:rPr>
        <w:t>на</w:t>
      </w:r>
      <w:r>
        <w:t></w:t>
      </w:r>
      <w:r>
        <w:rPr>
          <w:rFonts w:hint="eastAsia"/>
        </w:rPr>
        <w:t>промисловому</w:t>
      </w:r>
      <w:r>
        <w:t></w:t>
      </w:r>
      <w:r>
        <w:rPr>
          <w:rFonts w:hint="eastAsia"/>
        </w:rPr>
        <w:t>підприємстві</w:t>
      </w:r>
      <w:r>
        <w:t></w:t>
      </w:r>
      <w:r>
        <w:t></w:t>
      </w:r>
      <w:r>
        <w:rPr>
          <w:rFonts w:hint="eastAsia"/>
        </w:rPr>
        <w:t>–</w:t>
      </w:r>
      <w:r>
        <w:t></w:t>
      </w:r>
      <w:r>
        <w:rPr>
          <w:rFonts w:hint="eastAsia"/>
        </w:rPr>
        <w:t>Рукопис</w:t>
      </w:r>
      <w:r>
        <w:t></w:t>
      </w:r>
    </w:p>
    <w:p w:rsidR="00AC2A0A" w:rsidRDefault="00AC2A0A" w:rsidP="00AC2A0A"/>
    <w:p w:rsidR="00AC2A0A" w:rsidRDefault="00AC2A0A" w:rsidP="00AC2A0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rPr>
          <w:rFonts w:hint="eastAsia"/>
        </w:rP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AC2A0A" w:rsidRDefault="00AC2A0A" w:rsidP="00AC2A0A"/>
    <w:p w:rsidR="00AC2A0A" w:rsidRPr="00AC2A0A" w:rsidRDefault="00AC2A0A" w:rsidP="00AC2A0A">
      <w:r>
        <w:rPr>
          <w:rFonts w:hint="eastAsia"/>
        </w:rPr>
        <w:t>Дисертація</w:t>
      </w:r>
      <w:r>
        <w:t></w:t>
      </w:r>
      <w:r>
        <w:rPr>
          <w:rFonts w:hint="eastAsia"/>
        </w:rPr>
        <w:t>присвячена</w:t>
      </w:r>
      <w:r>
        <w:t></w:t>
      </w:r>
      <w:r>
        <w:rPr>
          <w:rFonts w:hint="eastAsia"/>
        </w:rPr>
        <w:t>розробці</w:t>
      </w:r>
      <w:r>
        <w:t></w:t>
      </w:r>
      <w:r>
        <w:rPr>
          <w:rFonts w:hint="eastAsia"/>
        </w:rPr>
        <w:t>методичних</w:t>
      </w:r>
      <w:r>
        <w:t></w:t>
      </w:r>
      <w:r>
        <w:rPr>
          <w:rFonts w:hint="eastAsia"/>
        </w:rPr>
        <w:t>підходів</w:t>
      </w:r>
      <w:r>
        <w:t></w:t>
      </w:r>
      <w:r>
        <w:rPr>
          <w:rFonts w:hint="eastAsia"/>
        </w:rPr>
        <w:t>до</w:t>
      </w:r>
      <w:r>
        <w:t></w:t>
      </w:r>
      <w:r>
        <w:rPr>
          <w:rFonts w:hint="eastAsia"/>
        </w:rPr>
        <w:t>забезпечення</w:t>
      </w:r>
      <w:r>
        <w:t></w:t>
      </w:r>
      <w:r>
        <w:rPr>
          <w:rFonts w:hint="eastAsia"/>
        </w:rPr>
        <w:t>надійності</w:t>
      </w:r>
      <w:r>
        <w:t></w:t>
      </w:r>
      <w:r>
        <w:rPr>
          <w:rFonts w:hint="eastAsia"/>
        </w:rPr>
        <w:t>інвестиційних</w:t>
      </w:r>
      <w:r>
        <w:t></w:t>
      </w:r>
      <w:r>
        <w:rPr>
          <w:rFonts w:hint="eastAsia"/>
        </w:rPr>
        <w:t>проектів</w:t>
      </w:r>
      <w:r>
        <w:t></w:t>
      </w:r>
      <w:r>
        <w:rPr>
          <w:rFonts w:hint="eastAsia"/>
        </w:rPr>
        <w:t>на</w:t>
      </w:r>
      <w:r>
        <w:t></w:t>
      </w:r>
      <w:r>
        <w:rPr>
          <w:rFonts w:hint="eastAsia"/>
        </w:rPr>
        <w:t>промисловому</w:t>
      </w:r>
      <w:r>
        <w:t></w:t>
      </w:r>
      <w:r>
        <w:rPr>
          <w:rFonts w:hint="eastAsia"/>
        </w:rPr>
        <w:t>підприємстві</w:t>
      </w:r>
      <w:r>
        <w:t></w:t>
      </w:r>
      <w:r>
        <w:t></w:t>
      </w:r>
      <w:r>
        <w:rPr>
          <w:rFonts w:hint="eastAsia"/>
        </w:rPr>
        <w:t>Науково</w:t>
      </w:r>
      <w:r>
        <w:t></w:t>
      </w:r>
      <w:r>
        <w:rPr>
          <w:rFonts w:hint="eastAsia"/>
        </w:rPr>
        <w:t>обґрунтовано</w:t>
      </w:r>
      <w:r>
        <w:t></w:t>
      </w:r>
      <w:r>
        <w:rPr>
          <w:rFonts w:hint="eastAsia"/>
        </w:rPr>
        <w:t>методичну</w:t>
      </w:r>
      <w:r>
        <w:t></w:t>
      </w:r>
      <w:r>
        <w:rPr>
          <w:rFonts w:hint="eastAsia"/>
        </w:rPr>
        <w:t>базу</w:t>
      </w:r>
      <w:r>
        <w:t></w:t>
      </w:r>
      <w:r>
        <w:rPr>
          <w:rFonts w:hint="eastAsia"/>
        </w:rPr>
        <w:t>та</w:t>
      </w:r>
      <w:r>
        <w:t></w:t>
      </w:r>
      <w:r>
        <w:rPr>
          <w:rFonts w:hint="eastAsia"/>
        </w:rPr>
        <w:t>удосконалено</w:t>
      </w:r>
      <w:r>
        <w:t></w:t>
      </w:r>
      <w:r>
        <w:rPr>
          <w:rFonts w:hint="eastAsia"/>
        </w:rPr>
        <w:t>понятійний</w:t>
      </w:r>
      <w:r>
        <w:t></w:t>
      </w:r>
      <w:r>
        <w:rPr>
          <w:rFonts w:hint="eastAsia"/>
        </w:rPr>
        <w:t>апарат</w:t>
      </w:r>
      <w:r>
        <w:t></w:t>
      </w:r>
      <w:r>
        <w:rPr>
          <w:rFonts w:hint="eastAsia"/>
        </w:rPr>
        <w:t>інвестиційного</w:t>
      </w:r>
      <w:r>
        <w:t></w:t>
      </w:r>
      <w:r>
        <w:rPr>
          <w:rFonts w:hint="eastAsia"/>
        </w:rPr>
        <w:t>менеджменту</w:t>
      </w:r>
      <w:r>
        <w:t></w:t>
      </w:r>
      <w:r>
        <w:rPr>
          <w:rFonts w:hint="eastAsia"/>
        </w:rPr>
        <w:t>щодо</w:t>
      </w:r>
      <w:r>
        <w:t></w:t>
      </w:r>
      <w:r>
        <w:rPr>
          <w:rFonts w:hint="eastAsia"/>
        </w:rPr>
        <w:t>трактування</w:t>
      </w:r>
      <w:r>
        <w:t></w:t>
      </w:r>
      <w:r>
        <w:rPr>
          <w:rFonts w:hint="eastAsia"/>
        </w:rPr>
        <w:t>ризику</w:t>
      </w:r>
      <w:r>
        <w:t></w:t>
      </w:r>
      <w:r>
        <w:rPr>
          <w:rFonts w:hint="eastAsia"/>
        </w:rPr>
        <w:t>та</w:t>
      </w:r>
      <w:r>
        <w:t></w:t>
      </w:r>
      <w:r>
        <w:rPr>
          <w:rFonts w:hint="eastAsia"/>
        </w:rPr>
        <w:t>надійності</w:t>
      </w:r>
      <w:r>
        <w:t></w:t>
      </w:r>
      <w:r>
        <w:rPr>
          <w:rFonts w:hint="eastAsia"/>
        </w:rPr>
        <w:t>інвестиційних</w:t>
      </w:r>
      <w:r>
        <w:t></w:t>
      </w:r>
      <w:r>
        <w:rPr>
          <w:rFonts w:hint="eastAsia"/>
        </w:rPr>
        <w:t>проектів</w:t>
      </w:r>
      <w:r>
        <w:t></w:t>
      </w:r>
      <w:r>
        <w:t></w:t>
      </w:r>
      <w:r>
        <w:rPr>
          <w:rFonts w:hint="eastAsia"/>
        </w:rPr>
        <w:t>Надійність</w:t>
      </w:r>
      <w:r>
        <w:t></w:t>
      </w:r>
      <w:r>
        <w:rPr>
          <w:rFonts w:hint="eastAsia"/>
        </w:rPr>
        <w:t>проекту</w:t>
      </w:r>
      <w:r>
        <w:t></w:t>
      </w:r>
      <w:r>
        <w:rPr>
          <w:rFonts w:hint="eastAsia"/>
        </w:rPr>
        <w:t>не</w:t>
      </w:r>
      <w:r>
        <w:t></w:t>
      </w:r>
      <w:r>
        <w:rPr>
          <w:rFonts w:hint="eastAsia"/>
        </w:rPr>
        <w:t>ототожнюється</w:t>
      </w:r>
      <w:r>
        <w:t></w:t>
      </w:r>
      <w:r>
        <w:rPr>
          <w:rFonts w:hint="eastAsia"/>
        </w:rPr>
        <w:t>з</w:t>
      </w:r>
      <w:r>
        <w:t></w:t>
      </w:r>
      <w:r>
        <w:rPr>
          <w:rFonts w:hint="eastAsia"/>
        </w:rPr>
        <w:t>безризиковістю</w:t>
      </w:r>
      <w:r>
        <w:t></w:t>
      </w:r>
      <w:r>
        <w:t></w:t>
      </w:r>
      <w:r>
        <w:rPr>
          <w:rFonts w:hint="eastAsia"/>
        </w:rPr>
        <w:t>крім</w:t>
      </w:r>
      <w:r>
        <w:t></w:t>
      </w:r>
      <w:r>
        <w:rPr>
          <w:rFonts w:hint="eastAsia"/>
        </w:rPr>
        <w:t>того</w:t>
      </w:r>
      <w:r>
        <w:t></w:t>
      </w:r>
      <w:r>
        <w:rPr>
          <w:rFonts w:hint="eastAsia"/>
        </w:rPr>
        <w:t>“ризик”</w:t>
      </w:r>
      <w:r>
        <w:t></w:t>
      </w:r>
      <w:r>
        <w:rPr>
          <w:rFonts w:hint="eastAsia"/>
        </w:rPr>
        <w:t>не</w:t>
      </w:r>
      <w:r>
        <w:t></w:t>
      </w:r>
      <w:r>
        <w:rPr>
          <w:rFonts w:hint="eastAsia"/>
        </w:rPr>
        <w:t>трактується</w:t>
      </w:r>
      <w:r>
        <w:t></w:t>
      </w:r>
      <w:r>
        <w:rPr>
          <w:rFonts w:hint="eastAsia"/>
        </w:rPr>
        <w:t>як</w:t>
      </w:r>
      <w:r>
        <w:t></w:t>
      </w:r>
      <w:r>
        <w:rPr>
          <w:rFonts w:hint="eastAsia"/>
        </w:rPr>
        <w:t>антитеза</w:t>
      </w:r>
      <w:r>
        <w:t></w:t>
      </w:r>
      <w:r>
        <w:rPr>
          <w:rFonts w:hint="eastAsia"/>
        </w:rPr>
        <w:t>“надійності”</w:t>
      </w:r>
      <w:r>
        <w:t></w:t>
      </w:r>
      <w:r>
        <w:t></w:t>
      </w:r>
      <w:r>
        <w:rPr>
          <w:rFonts w:hint="eastAsia"/>
        </w:rPr>
        <w:t>а</w:t>
      </w:r>
      <w:r>
        <w:t></w:t>
      </w:r>
      <w:r>
        <w:rPr>
          <w:rFonts w:hint="eastAsia"/>
        </w:rPr>
        <w:t>є</w:t>
      </w:r>
      <w:r>
        <w:t></w:t>
      </w:r>
      <w:r>
        <w:rPr>
          <w:rFonts w:hint="eastAsia"/>
        </w:rPr>
        <w:t>лише</w:t>
      </w:r>
      <w:r>
        <w:t></w:t>
      </w:r>
      <w:r>
        <w:rPr>
          <w:rFonts w:hint="eastAsia"/>
        </w:rPr>
        <w:t>однією</w:t>
      </w:r>
      <w:r>
        <w:t></w:t>
      </w:r>
      <w:r>
        <w:rPr>
          <w:rFonts w:hint="eastAsia"/>
        </w:rPr>
        <w:t>з</w:t>
      </w:r>
      <w:r>
        <w:t></w:t>
      </w:r>
      <w:r>
        <w:rPr>
          <w:rFonts w:hint="eastAsia"/>
        </w:rPr>
        <w:t>її</w:t>
      </w:r>
      <w:r>
        <w:t></w:t>
      </w:r>
      <w:r>
        <w:rPr>
          <w:rFonts w:hint="eastAsia"/>
        </w:rPr>
        <w:t>складових</w:t>
      </w:r>
      <w:r>
        <w:t></w:t>
      </w:r>
      <w:r>
        <w:rPr>
          <w:rFonts w:hint="eastAsia"/>
        </w:rPr>
        <w:t>частин</w:t>
      </w:r>
      <w:r>
        <w:t></w:t>
      </w:r>
      <w:r>
        <w:rPr>
          <w:rFonts w:hint="eastAsia"/>
        </w:rPr>
        <w:t>поряд</w:t>
      </w:r>
      <w:r>
        <w:t></w:t>
      </w:r>
      <w:r>
        <w:rPr>
          <w:rFonts w:hint="eastAsia"/>
        </w:rPr>
        <w:t>з</w:t>
      </w:r>
      <w:r>
        <w:t></w:t>
      </w:r>
      <w:r>
        <w:rPr>
          <w:rFonts w:hint="eastAsia"/>
        </w:rPr>
        <w:t>доходністю</w:t>
      </w:r>
      <w:r>
        <w:t></w:t>
      </w:r>
      <w:r>
        <w:rPr>
          <w:rFonts w:hint="eastAsia"/>
        </w:rPr>
        <w:t>та</w:t>
      </w:r>
      <w:r>
        <w:t></w:t>
      </w:r>
      <w:r>
        <w:rPr>
          <w:rFonts w:hint="eastAsia"/>
        </w:rPr>
        <w:t>ліквідністю</w:t>
      </w:r>
      <w:r>
        <w:t></w:t>
      </w:r>
      <w:r>
        <w:t></w:t>
      </w:r>
      <w:r>
        <w:rPr>
          <w:rFonts w:hint="eastAsia"/>
        </w:rPr>
        <w:t>Розгляд</w:t>
      </w:r>
      <w:r>
        <w:t></w:t>
      </w:r>
      <w:r>
        <w:rPr>
          <w:rFonts w:hint="eastAsia"/>
        </w:rPr>
        <w:t>категорій</w:t>
      </w:r>
      <w:r>
        <w:t></w:t>
      </w:r>
      <w:r>
        <w:rPr>
          <w:rFonts w:hint="eastAsia"/>
        </w:rPr>
        <w:t>доходності</w:t>
      </w:r>
      <w:r>
        <w:t></w:t>
      </w:r>
      <w:r>
        <w:t></w:t>
      </w:r>
      <w:r>
        <w:rPr>
          <w:rFonts w:hint="eastAsia"/>
        </w:rPr>
        <w:t>ризику</w:t>
      </w:r>
      <w:r>
        <w:t></w:t>
      </w:r>
      <w:r>
        <w:rPr>
          <w:rFonts w:hint="eastAsia"/>
        </w:rPr>
        <w:t>і</w:t>
      </w:r>
      <w:r>
        <w:t></w:t>
      </w:r>
      <w:r>
        <w:rPr>
          <w:rFonts w:hint="eastAsia"/>
        </w:rPr>
        <w:t>ліквідності</w:t>
      </w:r>
      <w:r>
        <w:t></w:t>
      </w:r>
      <w:r>
        <w:rPr>
          <w:rFonts w:hint="eastAsia"/>
        </w:rPr>
        <w:t>у</w:t>
      </w:r>
      <w:r>
        <w:t></w:t>
      </w:r>
      <w:r>
        <w:rPr>
          <w:rFonts w:hint="eastAsia"/>
        </w:rPr>
        <w:t>взаємозв’язку</w:t>
      </w:r>
      <w:r>
        <w:t></w:t>
      </w:r>
      <w:r>
        <w:rPr>
          <w:rFonts w:hint="eastAsia"/>
        </w:rPr>
        <w:t>та</w:t>
      </w:r>
      <w:r>
        <w:t></w:t>
      </w:r>
      <w:r>
        <w:rPr>
          <w:rFonts w:hint="eastAsia"/>
        </w:rPr>
        <w:t>взаємообумовленості</w:t>
      </w:r>
      <w:r>
        <w:t></w:t>
      </w:r>
      <w:r>
        <w:rPr>
          <w:rFonts w:hint="eastAsia"/>
        </w:rPr>
        <w:t>дозволив</w:t>
      </w:r>
      <w:r>
        <w:t></w:t>
      </w:r>
      <w:r>
        <w:rPr>
          <w:rFonts w:hint="eastAsia"/>
        </w:rPr>
        <w:t>розглянути</w:t>
      </w:r>
      <w:r>
        <w:t></w:t>
      </w:r>
      <w:r>
        <w:rPr>
          <w:rFonts w:hint="eastAsia"/>
        </w:rPr>
        <w:t>категорію</w:t>
      </w:r>
      <w:r>
        <w:t></w:t>
      </w:r>
      <w:r>
        <w:rPr>
          <w:rFonts w:hint="eastAsia"/>
        </w:rPr>
        <w:t>“надійності”</w:t>
      </w:r>
      <w:r>
        <w:t></w:t>
      </w:r>
      <w:r>
        <w:rPr>
          <w:rFonts w:hint="eastAsia"/>
        </w:rPr>
        <w:t>з</w:t>
      </w:r>
      <w:r>
        <w:t></w:t>
      </w:r>
      <w:r>
        <w:rPr>
          <w:rFonts w:hint="eastAsia"/>
        </w:rPr>
        <w:t>позицій</w:t>
      </w:r>
      <w:r>
        <w:t></w:t>
      </w:r>
      <w:r>
        <w:rPr>
          <w:rFonts w:hint="eastAsia"/>
        </w:rPr>
        <w:t>“забезпечення”</w:t>
      </w:r>
      <w:r>
        <w:t></w:t>
      </w:r>
      <w:r>
        <w:rPr>
          <w:rFonts w:hint="eastAsia"/>
        </w:rPr>
        <w:t>за</w:t>
      </w:r>
      <w:r>
        <w:t></w:t>
      </w:r>
      <w:r>
        <w:rPr>
          <w:rFonts w:hint="eastAsia"/>
        </w:rPr>
        <w:t>рахунок</w:t>
      </w:r>
      <w:r>
        <w:t></w:t>
      </w:r>
      <w:r>
        <w:rPr>
          <w:rFonts w:hint="eastAsia"/>
        </w:rPr>
        <w:t>впровадження</w:t>
      </w:r>
      <w:r>
        <w:t></w:t>
      </w:r>
      <w:r>
        <w:rPr>
          <w:rFonts w:hint="eastAsia"/>
        </w:rPr>
        <w:t>заходів</w:t>
      </w:r>
      <w:r>
        <w:t></w:t>
      </w:r>
      <w:r>
        <w:rPr>
          <w:rFonts w:hint="eastAsia"/>
        </w:rPr>
        <w:t>“ризик</w:t>
      </w:r>
      <w:r>
        <w:t></w:t>
      </w:r>
      <w:r>
        <w:rPr>
          <w:rFonts w:hint="eastAsia"/>
        </w:rPr>
        <w:t>менеджменту”</w:t>
      </w:r>
      <w:r>
        <w:t></w:t>
      </w:r>
      <w:r>
        <w:rPr>
          <w:rFonts w:hint="eastAsia"/>
        </w:rPr>
        <w:t>в</w:t>
      </w:r>
      <w:r>
        <w:t></w:t>
      </w:r>
      <w:r>
        <w:rPr>
          <w:rFonts w:hint="eastAsia"/>
        </w:rPr>
        <w:t>єдиній</w:t>
      </w:r>
      <w:r>
        <w:t></w:t>
      </w:r>
      <w:r>
        <w:rPr>
          <w:rFonts w:hint="eastAsia"/>
        </w:rPr>
        <w:t>системі</w:t>
      </w:r>
      <w:r>
        <w:t></w:t>
      </w:r>
      <w:r>
        <w:rPr>
          <w:rFonts w:hint="eastAsia"/>
        </w:rPr>
        <w:t>інвестування</w:t>
      </w:r>
      <w:r>
        <w:t></w:t>
      </w:r>
      <w:r>
        <w:t></w:t>
      </w:r>
      <w:r>
        <w:rPr>
          <w:rFonts w:hint="eastAsia"/>
        </w:rPr>
        <w:t>Розроблено</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параметрів</w:t>
      </w:r>
      <w:r>
        <w:t></w:t>
      </w:r>
      <w:r>
        <w:rPr>
          <w:rFonts w:hint="eastAsia"/>
        </w:rPr>
        <w:t>інвестиційного</w:t>
      </w:r>
      <w:r>
        <w:t></w:t>
      </w:r>
      <w:r>
        <w:rPr>
          <w:rFonts w:hint="eastAsia"/>
        </w:rPr>
        <w:t>менеджменту</w:t>
      </w:r>
      <w:r>
        <w:t></w:t>
      </w:r>
      <w:r>
        <w:t></w:t>
      </w:r>
      <w:r>
        <w:rPr>
          <w:rFonts w:hint="eastAsia"/>
        </w:rPr>
        <w:t>характеристик</w:t>
      </w:r>
      <w:r>
        <w:t></w:t>
      </w:r>
      <w:r>
        <w:rPr>
          <w:rFonts w:hint="eastAsia"/>
        </w:rPr>
        <w:t>проекту</w:t>
      </w:r>
      <w:r>
        <w:t></w:t>
      </w:r>
      <w:r>
        <w:rPr>
          <w:rFonts w:hint="eastAsia"/>
        </w:rPr>
        <w:t>–</w:t>
      </w:r>
      <w:r>
        <w:t></w:t>
      </w:r>
      <w:r>
        <w:rPr>
          <w:rFonts w:hint="eastAsia"/>
        </w:rPr>
        <w:t>доходності</w:t>
      </w:r>
      <w:r>
        <w:t></w:t>
      </w:r>
      <w:r>
        <w:t></w:t>
      </w:r>
      <w:r>
        <w:rPr>
          <w:rFonts w:hint="eastAsia"/>
        </w:rPr>
        <w:t>ризику</w:t>
      </w:r>
      <w:r>
        <w:t></w:t>
      </w:r>
      <w:r>
        <w:rPr>
          <w:rFonts w:hint="eastAsia"/>
        </w:rPr>
        <w:t>і</w:t>
      </w:r>
      <w:r>
        <w:t></w:t>
      </w:r>
      <w:r>
        <w:rPr>
          <w:rFonts w:hint="eastAsia"/>
        </w:rPr>
        <w:t>ліквідності</w:t>
      </w:r>
      <w:r>
        <w:t></w:t>
      </w:r>
      <w:r>
        <w:t></w:t>
      </w:r>
      <w:r>
        <w:rPr>
          <w:rFonts w:hint="eastAsia"/>
        </w:rPr>
        <w:t>та</w:t>
      </w:r>
      <w:r>
        <w:t></w:t>
      </w:r>
      <w:r>
        <w:rPr>
          <w:rFonts w:hint="eastAsia"/>
        </w:rPr>
        <w:t>процесу</w:t>
      </w:r>
      <w:r>
        <w:t></w:t>
      </w:r>
      <w:r>
        <w:rPr>
          <w:rFonts w:hint="eastAsia"/>
        </w:rPr>
        <w:t>управління</w:t>
      </w:r>
      <w:r>
        <w:t></w:t>
      </w:r>
      <w:r>
        <w:rPr>
          <w:rFonts w:hint="eastAsia"/>
        </w:rPr>
        <w:t>проектними</w:t>
      </w:r>
      <w:r>
        <w:t></w:t>
      </w:r>
      <w:r>
        <w:rPr>
          <w:rFonts w:hint="eastAsia"/>
        </w:rPr>
        <w:t>ризиками</w:t>
      </w:r>
      <w:r>
        <w:t></w:t>
      </w:r>
      <w:r>
        <w:rPr>
          <w:rFonts w:hint="eastAsia"/>
        </w:rPr>
        <w:t>з</w:t>
      </w:r>
      <w:r>
        <w:t></w:t>
      </w:r>
      <w:r>
        <w:rPr>
          <w:rFonts w:hint="eastAsia"/>
        </w:rPr>
        <w:t>урахуванням</w:t>
      </w:r>
      <w:r>
        <w:t></w:t>
      </w:r>
      <w:r>
        <w:rPr>
          <w:rFonts w:hint="eastAsia"/>
        </w:rPr>
        <w:t>відхилень</w:t>
      </w:r>
      <w:r>
        <w:t></w:t>
      </w:r>
      <w:r>
        <w:rPr>
          <w:rFonts w:hint="eastAsia"/>
        </w:rPr>
        <w:t>показників</w:t>
      </w:r>
      <w:r>
        <w:t></w:t>
      </w:r>
      <w:r>
        <w:rPr>
          <w:rFonts w:hint="eastAsia"/>
        </w:rPr>
        <w:t>проекту</w:t>
      </w:r>
      <w:r>
        <w:t></w:t>
      </w:r>
      <w:r>
        <w:rPr>
          <w:rFonts w:hint="eastAsia"/>
        </w:rPr>
        <w:t>в</w:t>
      </w:r>
      <w:r>
        <w:t></w:t>
      </w:r>
      <w:r>
        <w:rPr>
          <w:rFonts w:hint="eastAsia"/>
        </w:rPr>
        <w:t>умовах</w:t>
      </w:r>
      <w:r>
        <w:t></w:t>
      </w:r>
      <w:r>
        <w:rPr>
          <w:rFonts w:hint="eastAsia"/>
        </w:rPr>
        <w:t>вірогідного</w:t>
      </w:r>
      <w:r>
        <w:t></w:t>
      </w:r>
      <w:r>
        <w:rPr>
          <w:rFonts w:hint="eastAsia"/>
        </w:rPr>
        <w:t>характеру</w:t>
      </w:r>
      <w:r>
        <w:t></w:t>
      </w:r>
      <w:r>
        <w:rPr>
          <w:rFonts w:hint="eastAsia"/>
        </w:rPr>
        <w:t>сценаріїв</w:t>
      </w:r>
      <w:r>
        <w:t></w:t>
      </w:r>
      <w:r>
        <w:rPr>
          <w:rFonts w:hint="eastAsia"/>
        </w:rPr>
        <w:t>його</w:t>
      </w:r>
      <w:r>
        <w:t></w:t>
      </w:r>
      <w:r>
        <w:rPr>
          <w:rFonts w:hint="eastAsia"/>
        </w:rPr>
        <w:t>розвитку</w:t>
      </w:r>
      <w:r>
        <w:t></w:t>
      </w:r>
      <w:r>
        <w:t></w:t>
      </w:r>
      <w:r>
        <w:rPr>
          <w:rFonts w:hint="eastAsia"/>
        </w:rPr>
        <w:t>Науково</w:t>
      </w:r>
      <w:r>
        <w:t></w:t>
      </w:r>
      <w:r>
        <w:rPr>
          <w:rFonts w:hint="eastAsia"/>
        </w:rPr>
        <w:t>обґрунтовано</w:t>
      </w:r>
      <w:r>
        <w:t></w:t>
      </w:r>
      <w:r>
        <w:rPr>
          <w:rFonts w:hint="eastAsia"/>
        </w:rPr>
        <w:t>економічний</w:t>
      </w:r>
      <w:r>
        <w:t></w:t>
      </w:r>
      <w:r>
        <w:rPr>
          <w:rFonts w:hint="eastAsia"/>
        </w:rPr>
        <w:t>зміст</w:t>
      </w:r>
      <w:r>
        <w:t></w:t>
      </w:r>
      <w:r>
        <w:rPr>
          <w:rFonts w:hint="eastAsia"/>
        </w:rPr>
        <w:t>оптимізаційної</w:t>
      </w:r>
      <w:r>
        <w:t></w:t>
      </w:r>
      <w:r>
        <w:rPr>
          <w:rFonts w:hint="eastAsia"/>
        </w:rPr>
        <w:t>моделі</w:t>
      </w:r>
      <w:r>
        <w:t></w:t>
      </w:r>
      <w:r>
        <w:rPr>
          <w:rFonts w:hint="eastAsia"/>
        </w:rPr>
        <w:t>економічного</w:t>
      </w:r>
      <w:r>
        <w:t></w:t>
      </w:r>
      <w:r>
        <w:rPr>
          <w:rFonts w:hint="eastAsia"/>
        </w:rPr>
        <w:t>механізму</w:t>
      </w:r>
      <w:r>
        <w:t></w:t>
      </w:r>
      <w:r>
        <w:rPr>
          <w:rFonts w:hint="eastAsia"/>
        </w:rPr>
        <w:t>забезпечення</w:t>
      </w:r>
      <w:r>
        <w:t></w:t>
      </w:r>
      <w:r>
        <w:rPr>
          <w:rFonts w:hint="eastAsia"/>
        </w:rPr>
        <w:t>надійності</w:t>
      </w:r>
      <w:r>
        <w:t></w:t>
      </w:r>
      <w:r>
        <w:rPr>
          <w:rFonts w:hint="eastAsia"/>
        </w:rPr>
        <w:t>інвестиційних</w:t>
      </w:r>
      <w:r>
        <w:t></w:t>
      </w:r>
      <w:r>
        <w:rPr>
          <w:rFonts w:hint="eastAsia"/>
        </w:rPr>
        <w:t>проектів</w:t>
      </w:r>
      <w:r>
        <w:t></w:t>
      </w:r>
      <w:r>
        <w:rPr>
          <w:rFonts w:hint="eastAsia"/>
        </w:rPr>
        <w:t>на</w:t>
      </w:r>
      <w:r>
        <w:t></w:t>
      </w:r>
      <w:r>
        <w:rPr>
          <w:rFonts w:hint="eastAsia"/>
        </w:rPr>
        <w:t>промисловому</w:t>
      </w:r>
      <w:r>
        <w:t></w:t>
      </w:r>
      <w:r>
        <w:rPr>
          <w:rFonts w:hint="eastAsia"/>
        </w:rPr>
        <w:t>підприємстві</w:t>
      </w:r>
      <w:r>
        <w:t></w:t>
      </w:r>
      <w:r>
        <w:rPr>
          <w:rFonts w:hint="eastAsia"/>
        </w:rPr>
        <w:t>на</w:t>
      </w:r>
      <w:r>
        <w:t></w:t>
      </w:r>
      <w:r>
        <w:rPr>
          <w:rFonts w:hint="eastAsia"/>
        </w:rPr>
        <w:t>основі</w:t>
      </w:r>
      <w:r>
        <w:t></w:t>
      </w:r>
      <w:r>
        <w:rPr>
          <w:rFonts w:hint="eastAsia"/>
        </w:rPr>
        <w:t>системи</w:t>
      </w:r>
      <w:r>
        <w:t></w:t>
      </w:r>
      <w:r>
        <w:rPr>
          <w:rFonts w:hint="eastAsia"/>
        </w:rPr>
        <w:t>управління</w:t>
      </w:r>
      <w:r>
        <w:t></w:t>
      </w:r>
      <w:r>
        <w:rPr>
          <w:rFonts w:hint="eastAsia"/>
        </w:rPr>
        <w:t>інвестиційними</w:t>
      </w:r>
      <w:r>
        <w:t></w:t>
      </w:r>
      <w:r>
        <w:rPr>
          <w:rFonts w:hint="eastAsia"/>
        </w:rPr>
        <w:t>характеристиками</w:t>
      </w:r>
      <w:r>
        <w:t></w:t>
      </w:r>
      <w:r>
        <w:rPr>
          <w:rFonts w:hint="eastAsia"/>
        </w:rPr>
        <w:t>та</w:t>
      </w:r>
      <w:r>
        <w:t></w:t>
      </w:r>
      <w:r>
        <w:rPr>
          <w:rFonts w:hint="eastAsia"/>
        </w:rPr>
        <w:t>урахування</w:t>
      </w:r>
      <w:r>
        <w:t></w:t>
      </w:r>
      <w:r>
        <w:rPr>
          <w:rFonts w:hint="eastAsia"/>
        </w:rPr>
        <w:t>їх</w:t>
      </w:r>
      <w:r>
        <w:t></w:t>
      </w:r>
      <w:r>
        <w:rPr>
          <w:rFonts w:hint="eastAsia"/>
        </w:rPr>
        <w:t>зміни</w:t>
      </w:r>
      <w:r>
        <w:t></w:t>
      </w:r>
      <w:r>
        <w:rPr>
          <w:rFonts w:hint="eastAsia"/>
        </w:rPr>
        <w:t>під</w:t>
      </w:r>
      <w:r>
        <w:t></w:t>
      </w:r>
      <w:r>
        <w:rPr>
          <w:rFonts w:hint="eastAsia"/>
        </w:rPr>
        <w:t>впливом</w:t>
      </w:r>
      <w:r>
        <w:t></w:t>
      </w:r>
      <w:r>
        <w:rPr>
          <w:rFonts w:hint="eastAsia"/>
        </w:rPr>
        <w:t>заходів</w:t>
      </w:r>
      <w:r>
        <w:t></w:t>
      </w:r>
      <w:r>
        <w:rPr>
          <w:rFonts w:hint="eastAsia"/>
        </w:rPr>
        <w:t>“ризик</w:t>
      </w:r>
      <w:r>
        <w:t></w:t>
      </w:r>
      <w:r>
        <w:rPr>
          <w:rFonts w:hint="eastAsia"/>
        </w:rPr>
        <w:t>менеджменту”</w:t>
      </w:r>
      <w:r>
        <w:t></w:t>
      </w:r>
      <w:bookmarkEnd w:id="0"/>
    </w:p>
    <w:sectPr w:rsidR="00AC2A0A" w:rsidRPr="00AC2A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F7A" w:rsidRDefault="006E6F7A">
      <w:pPr>
        <w:spacing w:after="0" w:line="240" w:lineRule="auto"/>
      </w:pPr>
      <w:r>
        <w:separator/>
      </w:r>
    </w:p>
  </w:endnote>
  <w:endnote w:type="continuationSeparator" w:id="0">
    <w:p w:rsidR="006E6F7A" w:rsidRDefault="006E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F7A" w:rsidRDefault="006E6F7A"/>
    <w:p w:rsidR="006E6F7A" w:rsidRDefault="006E6F7A"/>
    <w:p w:rsidR="006E6F7A" w:rsidRDefault="006E6F7A"/>
    <w:p w:rsidR="006E6F7A" w:rsidRDefault="006E6F7A"/>
    <w:p w:rsidR="006E6F7A" w:rsidRDefault="006E6F7A"/>
    <w:p w:rsidR="006E6F7A" w:rsidRDefault="006E6F7A"/>
    <w:p w:rsidR="006E6F7A" w:rsidRDefault="006E6F7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F7A" w:rsidRDefault="006E6F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E6F7A" w:rsidRDefault="006E6F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E6F7A" w:rsidRDefault="006E6F7A"/>
    <w:p w:rsidR="006E6F7A" w:rsidRDefault="006E6F7A"/>
    <w:p w:rsidR="006E6F7A" w:rsidRDefault="006E6F7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F7A" w:rsidRDefault="006E6F7A"/>
                          <w:p w:rsidR="006E6F7A" w:rsidRDefault="006E6F7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E6F7A" w:rsidRDefault="006E6F7A"/>
                    <w:p w:rsidR="006E6F7A" w:rsidRDefault="006E6F7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E6F7A" w:rsidRDefault="006E6F7A"/>
    <w:p w:rsidR="006E6F7A" w:rsidRDefault="006E6F7A">
      <w:pPr>
        <w:rPr>
          <w:sz w:val="2"/>
          <w:szCs w:val="2"/>
        </w:rPr>
      </w:pPr>
    </w:p>
    <w:p w:rsidR="006E6F7A" w:rsidRDefault="006E6F7A"/>
    <w:p w:rsidR="006E6F7A" w:rsidRDefault="006E6F7A">
      <w:pPr>
        <w:spacing w:after="0" w:line="240" w:lineRule="auto"/>
      </w:pPr>
    </w:p>
  </w:footnote>
  <w:footnote w:type="continuationSeparator" w:id="0">
    <w:p w:rsidR="006E6F7A" w:rsidRDefault="006E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5D54D-6CB9-4CB2-A87F-49638DD0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17799</TotalTime>
  <Pages>1</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958</cp:revision>
  <cp:lastPrinted>2009-02-06T05:36:00Z</cp:lastPrinted>
  <dcterms:created xsi:type="dcterms:W3CDTF">2023-09-07T12:38:00Z</dcterms:created>
  <dcterms:modified xsi:type="dcterms:W3CDTF">2023-11-24T04:58:00Z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