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6A" w:rsidRDefault="00425989" w:rsidP="00425989">
      <w:pPr>
        <w:rPr>
          <w:rFonts w:ascii="Times New Roman" w:eastAsia="Times New Roman" w:hAnsi="Times New Roman" w:cs="Times New Roman"/>
          <w:kern w:val="0"/>
          <w:sz w:val="28"/>
          <w:szCs w:val="28"/>
          <w:lang w:eastAsia="ru-RU"/>
        </w:rPr>
      </w:pPr>
      <w:bookmarkStart w:id="0" w:name="_GoBack"/>
      <w:r w:rsidRPr="00425989">
        <w:rPr>
          <w:rFonts w:ascii="Times New Roman" w:eastAsia="Times New Roman" w:hAnsi="Times New Roman" w:cs="Times New Roman" w:hint="eastAsia"/>
          <w:kern w:val="0"/>
          <w:sz w:val="28"/>
          <w:szCs w:val="28"/>
          <w:lang w:eastAsia="ru-RU"/>
        </w:rPr>
        <w:t>Назаренко</w:t>
      </w:r>
      <w:r w:rsidRPr="00425989">
        <w:rPr>
          <w:rFonts w:ascii="Times New Roman" w:eastAsia="Times New Roman" w:hAnsi="Times New Roman" w:cs="Times New Roman"/>
          <w:kern w:val="0"/>
          <w:sz w:val="28"/>
          <w:szCs w:val="28"/>
          <w:lang w:eastAsia="ru-RU"/>
        </w:rPr>
        <w:t xml:space="preserve"> </w:t>
      </w:r>
      <w:r w:rsidRPr="00425989">
        <w:rPr>
          <w:rFonts w:ascii="Times New Roman" w:eastAsia="Times New Roman" w:hAnsi="Times New Roman" w:cs="Times New Roman" w:hint="eastAsia"/>
          <w:kern w:val="0"/>
          <w:sz w:val="28"/>
          <w:szCs w:val="28"/>
          <w:lang w:eastAsia="ru-RU"/>
        </w:rPr>
        <w:t>Ярослава</w:t>
      </w:r>
      <w:r w:rsidRPr="00425989">
        <w:rPr>
          <w:rFonts w:ascii="Times New Roman" w:eastAsia="Times New Roman" w:hAnsi="Times New Roman" w:cs="Times New Roman"/>
          <w:kern w:val="0"/>
          <w:sz w:val="28"/>
          <w:szCs w:val="28"/>
          <w:lang w:eastAsia="ru-RU"/>
        </w:rPr>
        <w:t xml:space="preserve"> </w:t>
      </w:r>
      <w:proofErr w:type="spellStart"/>
      <w:r w:rsidRPr="00425989">
        <w:rPr>
          <w:rFonts w:ascii="Times New Roman" w:eastAsia="Times New Roman" w:hAnsi="Times New Roman" w:cs="Times New Roman" w:hint="eastAsia"/>
          <w:kern w:val="0"/>
          <w:sz w:val="28"/>
          <w:szCs w:val="28"/>
          <w:lang w:eastAsia="ru-RU"/>
        </w:rPr>
        <w:t>Ярославівна</w:t>
      </w:r>
      <w:proofErr w:type="spellEnd"/>
      <w:r w:rsidRPr="00425989">
        <w:rPr>
          <w:rFonts w:ascii="Times New Roman" w:eastAsia="Times New Roman" w:hAnsi="Times New Roman" w:cs="Times New Roman"/>
          <w:kern w:val="0"/>
          <w:sz w:val="28"/>
          <w:szCs w:val="28"/>
          <w:lang w:eastAsia="ru-RU"/>
        </w:rPr>
        <w:t xml:space="preserve">. </w:t>
      </w:r>
      <w:proofErr w:type="spellStart"/>
      <w:r w:rsidRPr="00425989">
        <w:rPr>
          <w:rFonts w:ascii="Times New Roman" w:eastAsia="Times New Roman" w:hAnsi="Times New Roman" w:cs="Times New Roman" w:hint="eastAsia"/>
          <w:kern w:val="0"/>
          <w:sz w:val="28"/>
          <w:szCs w:val="28"/>
          <w:lang w:eastAsia="ru-RU"/>
        </w:rPr>
        <w:t>Реформування</w:t>
      </w:r>
      <w:proofErr w:type="spellEnd"/>
      <w:r w:rsidRPr="00425989">
        <w:rPr>
          <w:rFonts w:ascii="Times New Roman" w:eastAsia="Times New Roman" w:hAnsi="Times New Roman" w:cs="Times New Roman"/>
          <w:kern w:val="0"/>
          <w:sz w:val="28"/>
          <w:szCs w:val="28"/>
          <w:lang w:eastAsia="ru-RU"/>
        </w:rPr>
        <w:t xml:space="preserve"> </w:t>
      </w:r>
      <w:proofErr w:type="spellStart"/>
      <w:r w:rsidRPr="00425989">
        <w:rPr>
          <w:rFonts w:ascii="Times New Roman" w:eastAsia="Times New Roman" w:hAnsi="Times New Roman" w:cs="Times New Roman" w:hint="eastAsia"/>
          <w:kern w:val="0"/>
          <w:sz w:val="28"/>
          <w:szCs w:val="28"/>
          <w:lang w:eastAsia="ru-RU"/>
        </w:rPr>
        <w:t>тарифної</w:t>
      </w:r>
      <w:proofErr w:type="spellEnd"/>
      <w:r w:rsidRPr="00425989">
        <w:rPr>
          <w:rFonts w:ascii="Times New Roman" w:eastAsia="Times New Roman" w:hAnsi="Times New Roman" w:cs="Times New Roman"/>
          <w:kern w:val="0"/>
          <w:sz w:val="28"/>
          <w:szCs w:val="28"/>
          <w:lang w:eastAsia="ru-RU"/>
        </w:rPr>
        <w:t xml:space="preserve"> </w:t>
      </w:r>
      <w:proofErr w:type="spellStart"/>
      <w:r w:rsidRPr="00425989">
        <w:rPr>
          <w:rFonts w:ascii="Times New Roman" w:eastAsia="Times New Roman" w:hAnsi="Times New Roman" w:cs="Times New Roman" w:hint="eastAsia"/>
          <w:kern w:val="0"/>
          <w:sz w:val="28"/>
          <w:szCs w:val="28"/>
          <w:lang w:eastAsia="ru-RU"/>
        </w:rPr>
        <w:t>політики</w:t>
      </w:r>
      <w:proofErr w:type="spellEnd"/>
      <w:r w:rsidRPr="00425989">
        <w:rPr>
          <w:rFonts w:ascii="Times New Roman" w:eastAsia="Times New Roman" w:hAnsi="Times New Roman" w:cs="Times New Roman"/>
          <w:kern w:val="0"/>
          <w:sz w:val="28"/>
          <w:szCs w:val="28"/>
          <w:lang w:eastAsia="ru-RU"/>
        </w:rPr>
        <w:t xml:space="preserve"> </w:t>
      </w:r>
      <w:proofErr w:type="spellStart"/>
      <w:r w:rsidRPr="00425989">
        <w:rPr>
          <w:rFonts w:ascii="Times New Roman" w:eastAsia="Times New Roman" w:hAnsi="Times New Roman" w:cs="Times New Roman" w:hint="eastAsia"/>
          <w:kern w:val="0"/>
          <w:sz w:val="28"/>
          <w:szCs w:val="28"/>
          <w:lang w:eastAsia="ru-RU"/>
        </w:rPr>
        <w:t>підприємств</w:t>
      </w:r>
      <w:proofErr w:type="spellEnd"/>
      <w:r w:rsidRPr="00425989">
        <w:rPr>
          <w:rFonts w:ascii="Times New Roman" w:eastAsia="Times New Roman" w:hAnsi="Times New Roman" w:cs="Times New Roman"/>
          <w:kern w:val="0"/>
          <w:sz w:val="28"/>
          <w:szCs w:val="28"/>
          <w:lang w:eastAsia="ru-RU"/>
        </w:rPr>
        <w:t xml:space="preserve"> </w:t>
      </w:r>
      <w:proofErr w:type="spellStart"/>
      <w:r w:rsidRPr="00425989">
        <w:rPr>
          <w:rFonts w:ascii="Times New Roman" w:eastAsia="Times New Roman" w:hAnsi="Times New Roman" w:cs="Times New Roman" w:hint="eastAsia"/>
          <w:kern w:val="0"/>
          <w:sz w:val="28"/>
          <w:szCs w:val="28"/>
          <w:lang w:eastAsia="ru-RU"/>
        </w:rPr>
        <w:t>пасажирського</w:t>
      </w:r>
      <w:proofErr w:type="spellEnd"/>
      <w:r w:rsidRPr="00425989">
        <w:rPr>
          <w:rFonts w:ascii="Times New Roman" w:eastAsia="Times New Roman" w:hAnsi="Times New Roman" w:cs="Times New Roman"/>
          <w:kern w:val="0"/>
          <w:sz w:val="28"/>
          <w:szCs w:val="28"/>
          <w:lang w:eastAsia="ru-RU"/>
        </w:rPr>
        <w:t xml:space="preserve"> </w:t>
      </w:r>
      <w:proofErr w:type="gramStart"/>
      <w:r w:rsidRPr="00425989">
        <w:rPr>
          <w:rFonts w:ascii="Times New Roman" w:eastAsia="Times New Roman" w:hAnsi="Times New Roman" w:cs="Times New Roman" w:hint="eastAsia"/>
          <w:kern w:val="0"/>
          <w:sz w:val="28"/>
          <w:szCs w:val="28"/>
          <w:lang w:eastAsia="ru-RU"/>
        </w:rPr>
        <w:t>транспорту</w:t>
      </w:r>
      <w:r w:rsidRPr="00425989">
        <w:rPr>
          <w:rFonts w:ascii="Times New Roman" w:eastAsia="Times New Roman" w:hAnsi="Times New Roman" w:cs="Times New Roman"/>
          <w:kern w:val="0"/>
          <w:sz w:val="28"/>
          <w:szCs w:val="28"/>
          <w:lang w:eastAsia="ru-RU"/>
        </w:rPr>
        <w:t xml:space="preserve"> :</w:t>
      </w:r>
      <w:proofErr w:type="gramEnd"/>
      <w:r w:rsidRPr="00425989">
        <w:rPr>
          <w:rFonts w:ascii="Times New Roman" w:eastAsia="Times New Roman" w:hAnsi="Times New Roman" w:cs="Times New Roman"/>
          <w:kern w:val="0"/>
          <w:sz w:val="28"/>
          <w:szCs w:val="28"/>
          <w:lang w:eastAsia="ru-RU"/>
        </w:rPr>
        <w:t xml:space="preserve"> </w:t>
      </w:r>
      <w:proofErr w:type="spellStart"/>
      <w:r w:rsidRPr="00425989">
        <w:rPr>
          <w:rFonts w:ascii="Times New Roman" w:eastAsia="Times New Roman" w:hAnsi="Times New Roman" w:cs="Times New Roman" w:hint="eastAsia"/>
          <w:kern w:val="0"/>
          <w:sz w:val="28"/>
          <w:szCs w:val="28"/>
          <w:lang w:eastAsia="ru-RU"/>
        </w:rPr>
        <w:t>Дис</w:t>
      </w:r>
      <w:proofErr w:type="spellEnd"/>
      <w:r w:rsidRPr="00425989">
        <w:rPr>
          <w:rFonts w:ascii="Times New Roman" w:eastAsia="Times New Roman" w:hAnsi="Times New Roman" w:cs="Times New Roman"/>
          <w:kern w:val="0"/>
          <w:sz w:val="28"/>
          <w:szCs w:val="28"/>
          <w:lang w:eastAsia="ru-RU"/>
        </w:rPr>
        <w:t xml:space="preserve">... </w:t>
      </w:r>
      <w:r w:rsidRPr="00425989">
        <w:rPr>
          <w:rFonts w:ascii="Times New Roman" w:eastAsia="Times New Roman" w:hAnsi="Times New Roman" w:cs="Times New Roman" w:hint="eastAsia"/>
          <w:kern w:val="0"/>
          <w:sz w:val="28"/>
          <w:szCs w:val="28"/>
          <w:lang w:eastAsia="ru-RU"/>
        </w:rPr>
        <w:t>канд</w:t>
      </w:r>
      <w:r w:rsidRPr="00425989">
        <w:rPr>
          <w:rFonts w:ascii="Times New Roman" w:eastAsia="Times New Roman" w:hAnsi="Times New Roman" w:cs="Times New Roman"/>
          <w:kern w:val="0"/>
          <w:sz w:val="28"/>
          <w:szCs w:val="28"/>
          <w:lang w:eastAsia="ru-RU"/>
        </w:rPr>
        <w:t xml:space="preserve">. </w:t>
      </w:r>
      <w:r w:rsidRPr="00425989">
        <w:rPr>
          <w:rFonts w:ascii="Times New Roman" w:eastAsia="Times New Roman" w:hAnsi="Times New Roman" w:cs="Times New Roman" w:hint="eastAsia"/>
          <w:kern w:val="0"/>
          <w:sz w:val="28"/>
          <w:szCs w:val="28"/>
          <w:lang w:eastAsia="ru-RU"/>
        </w:rPr>
        <w:t>наук</w:t>
      </w:r>
      <w:r w:rsidRPr="0042598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25989">
        <w:rPr>
          <w:rFonts w:ascii="Times New Roman" w:eastAsia="Times New Roman" w:hAnsi="Times New Roman" w:cs="Times New Roman"/>
          <w:kern w:val="0"/>
          <w:sz w:val="28"/>
          <w:szCs w:val="28"/>
          <w:lang w:eastAsia="ru-RU"/>
        </w:rPr>
        <w:t xml:space="preserve"> 2008</w:t>
      </w:r>
    </w:p>
    <w:p w:rsidR="00425989" w:rsidRDefault="00425989" w:rsidP="00425989">
      <w:r>
        <w:rPr>
          <w:rFonts w:hint="eastAsia"/>
        </w:rPr>
        <w:t>Назаренко</w:t>
      </w:r>
      <w:r>
        <w:t></w:t>
      </w:r>
      <w:r>
        <w:rPr>
          <w:rFonts w:hint="eastAsia"/>
        </w:rPr>
        <w:t>Я</w:t>
      </w:r>
      <w:r>
        <w:t></w:t>
      </w:r>
      <w:r>
        <w:t></w:t>
      </w:r>
      <w:r>
        <w:rPr>
          <w:rFonts w:hint="eastAsia"/>
        </w:rPr>
        <w:t>Я</w:t>
      </w:r>
      <w:r>
        <w:t></w:t>
      </w:r>
      <w:r>
        <w:t></w:t>
      </w:r>
      <w:r>
        <w:rPr>
          <w:rFonts w:hint="eastAsia"/>
        </w:rPr>
        <w:t>Реформування</w:t>
      </w:r>
      <w:r>
        <w:t></w:t>
      </w:r>
      <w:r>
        <w:rPr>
          <w:rFonts w:hint="eastAsia"/>
        </w:rPr>
        <w:t>тарифної</w:t>
      </w:r>
      <w:r>
        <w:t></w:t>
      </w:r>
      <w:r>
        <w:rPr>
          <w:rFonts w:hint="eastAsia"/>
        </w:rPr>
        <w:t>політики</w:t>
      </w:r>
      <w:r>
        <w:t></w:t>
      </w:r>
      <w:r>
        <w:rPr>
          <w:rFonts w:hint="eastAsia"/>
        </w:rPr>
        <w:t>підприємств</w:t>
      </w:r>
      <w:r>
        <w:t></w:t>
      </w:r>
      <w:r>
        <w:rPr>
          <w:rFonts w:hint="eastAsia"/>
        </w:rPr>
        <w:t>пасажирського</w:t>
      </w:r>
      <w:r>
        <w:t></w:t>
      </w:r>
      <w:r>
        <w:rPr>
          <w:rFonts w:hint="eastAsia"/>
        </w:rPr>
        <w:t>транспорту</w:t>
      </w:r>
      <w:r>
        <w:t></w:t>
      </w:r>
      <w:r>
        <w:t></w:t>
      </w:r>
      <w:r>
        <w:rPr>
          <w:rFonts w:hint="eastAsia"/>
        </w:rPr>
        <w:t>–</w:t>
      </w:r>
      <w:r>
        <w:t></w:t>
      </w:r>
      <w:r>
        <w:rPr>
          <w:rFonts w:hint="eastAsia"/>
        </w:rPr>
        <w:t>Рукопис</w:t>
      </w:r>
      <w:r>
        <w:t></w:t>
      </w:r>
    </w:p>
    <w:p w:rsidR="00425989" w:rsidRDefault="00425989" w:rsidP="00425989"/>
    <w:p w:rsidR="00425989" w:rsidRDefault="00425989" w:rsidP="0042598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автомобільний</w:t>
      </w:r>
      <w:r>
        <w:t></w:t>
      </w:r>
      <w:r>
        <w:rPr>
          <w:rFonts w:hint="eastAsia"/>
        </w:rPr>
        <w:t>транспорт</w:t>
      </w:r>
      <w:r>
        <w:t></w:t>
      </w:r>
      <w:r>
        <w:rPr>
          <w:rFonts w:hint="eastAsia"/>
        </w:rPr>
        <w:t>і</w:t>
      </w:r>
      <w:r>
        <w:t></w:t>
      </w:r>
      <w:r>
        <w:rPr>
          <w:rFonts w:hint="eastAsia"/>
        </w:rPr>
        <w:t>дорожнє</w:t>
      </w:r>
      <w:r>
        <w:t></w:t>
      </w:r>
      <w:r>
        <w:rPr>
          <w:rFonts w:hint="eastAsia"/>
        </w:rPr>
        <w:t>будівництво</w:t>
      </w:r>
      <w:r>
        <w:t></w:t>
      </w:r>
      <w:r>
        <w:t></w:t>
      </w:r>
      <w:r>
        <w:t></w:t>
      </w:r>
      <w:r>
        <w:rPr>
          <w:rFonts w:hint="eastAsia"/>
        </w:rPr>
        <w:t>–</w:t>
      </w:r>
      <w:r>
        <w:t></w:t>
      </w:r>
      <w:r>
        <w:rPr>
          <w:rFonts w:hint="eastAsia"/>
        </w:rPr>
        <w:t>Національний</w:t>
      </w:r>
      <w:r>
        <w:t></w:t>
      </w:r>
      <w:r>
        <w:rPr>
          <w:rFonts w:hint="eastAsia"/>
        </w:rPr>
        <w:t>транспортний</w:t>
      </w:r>
      <w:r>
        <w:t></w:t>
      </w:r>
      <w:r>
        <w:rPr>
          <w:rFonts w:hint="eastAsia"/>
        </w:rPr>
        <w:t>університет</w:t>
      </w:r>
      <w:r>
        <w:t></w:t>
      </w:r>
      <w:r>
        <w:t></w:t>
      </w:r>
      <w:r>
        <w:rPr>
          <w:rFonts w:hint="eastAsia"/>
        </w:rPr>
        <w:t>Київ</w:t>
      </w:r>
      <w:r>
        <w:t></w:t>
      </w:r>
      <w:r>
        <w:t></w:t>
      </w:r>
      <w:r>
        <w:t></w:t>
      </w:r>
      <w:r>
        <w:t></w:t>
      </w:r>
      <w:r>
        <w:t></w:t>
      </w:r>
      <w:r>
        <w:t></w:t>
      </w:r>
      <w:r>
        <w:t></w:t>
      </w:r>
    </w:p>
    <w:p w:rsidR="00425989" w:rsidRDefault="00425989" w:rsidP="00425989"/>
    <w:p w:rsidR="00425989" w:rsidRPr="00425989" w:rsidRDefault="00425989" w:rsidP="00425989">
      <w:r>
        <w:rPr>
          <w:rFonts w:hint="eastAsia"/>
        </w:rPr>
        <w:t>Дисертацію</w:t>
      </w:r>
      <w:r>
        <w:t></w:t>
      </w:r>
      <w:r>
        <w:rPr>
          <w:rFonts w:hint="eastAsia"/>
        </w:rPr>
        <w:t>присвячено</w:t>
      </w:r>
      <w:r>
        <w:t></w:t>
      </w:r>
      <w:r>
        <w:rPr>
          <w:rFonts w:hint="eastAsia"/>
        </w:rPr>
        <w:t>комплексу</w:t>
      </w:r>
      <w:r>
        <w:t></w:t>
      </w:r>
      <w:r>
        <w:rPr>
          <w:rFonts w:hint="eastAsia"/>
        </w:rPr>
        <w:t>питань</w:t>
      </w:r>
      <w:r>
        <w:t></w:t>
      </w:r>
      <w:r>
        <w:t></w:t>
      </w:r>
      <w:r>
        <w:rPr>
          <w:rFonts w:hint="eastAsia"/>
        </w:rPr>
        <w:t>пов’язаних</w:t>
      </w:r>
      <w:r>
        <w:t></w:t>
      </w:r>
      <w:r>
        <w:rPr>
          <w:rFonts w:hint="eastAsia"/>
        </w:rPr>
        <w:t>із</w:t>
      </w:r>
      <w:r>
        <w:t></w:t>
      </w:r>
      <w:r>
        <w:rPr>
          <w:rFonts w:hint="eastAsia"/>
        </w:rPr>
        <w:t>вдосконаленням</w:t>
      </w:r>
      <w:r>
        <w:t></w:t>
      </w:r>
      <w:r>
        <w:rPr>
          <w:rFonts w:hint="eastAsia"/>
        </w:rPr>
        <w:t>процесів</w:t>
      </w:r>
      <w:r>
        <w:t></w:t>
      </w:r>
      <w:r>
        <w:rPr>
          <w:rFonts w:hint="eastAsia"/>
        </w:rPr>
        <w:t>формування</w:t>
      </w:r>
      <w:r>
        <w:t></w:t>
      </w:r>
      <w:r>
        <w:rPr>
          <w:rFonts w:hint="eastAsia"/>
        </w:rPr>
        <w:t>тарифної</w:t>
      </w:r>
      <w:r>
        <w:t></w:t>
      </w:r>
      <w:r>
        <w:rPr>
          <w:rFonts w:hint="eastAsia"/>
        </w:rPr>
        <w:t>політики</w:t>
      </w:r>
      <w:r>
        <w:t></w:t>
      </w:r>
      <w:r>
        <w:rPr>
          <w:rFonts w:hint="eastAsia"/>
        </w:rPr>
        <w:t>підприємств</w:t>
      </w:r>
      <w:r>
        <w:t></w:t>
      </w:r>
      <w:r>
        <w:rPr>
          <w:rFonts w:hint="eastAsia"/>
        </w:rPr>
        <w:t>пасажирського</w:t>
      </w:r>
      <w:r>
        <w:t></w:t>
      </w:r>
      <w:r>
        <w:rPr>
          <w:rFonts w:hint="eastAsia"/>
        </w:rPr>
        <w:t>транспорту</w:t>
      </w:r>
      <w:r>
        <w:t></w:t>
      </w:r>
      <w:r>
        <w:t></w:t>
      </w:r>
      <w:r>
        <w:rPr>
          <w:rFonts w:hint="eastAsia"/>
        </w:rPr>
        <w:t>Розроблено</w:t>
      </w:r>
      <w:r>
        <w:t></w:t>
      </w:r>
      <w:r>
        <w:rPr>
          <w:rFonts w:hint="eastAsia"/>
        </w:rPr>
        <w:t>концепцію</w:t>
      </w:r>
      <w:r>
        <w:t></w:t>
      </w:r>
      <w:r>
        <w:rPr>
          <w:rFonts w:hint="eastAsia"/>
        </w:rPr>
        <w:t>та</w:t>
      </w:r>
      <w:r>
        <w:t></w:t>
      </w:r>
      <w:r>
        <w:rPr>
          <w:rFonts w:hint="eastAsia"/>
        </w:rPr>
        <w:t>методичне</w:t>
      </w:r>
      <w:r>
        <w:t></w:t>
      </w:r>
      <w:r>
        <w:rPr>
          <w:rFonts w:hint="eastAsia"/>
        </w:rPr>
        <w:t>забезпечення</w:t>
      </w:r>
      <w:r>
        <w:t></w:t>
      </w:r>
      <w:r>
        <w:rPr>
          <w:rFonts w:hint="eastAsia"/>
        </w:rPr>
        <w:t>порядку</w:t>
      </w:r>
      <w:r>
        <w:t></w:t>
      </w:r>
      <w:r>
        <w:rPr>
          <w:rFonts w:hint="eastAsia"/>
        </w:rPr>
        <w:t>реформування</w:t>
      </w:r>
      <w:r>
        <w:t></w:t>
      </w:r>
      <w:r>
        <w:rPr>
          <w:rFonts w:hint="eastAsia"/>
        </w:rPr>
        <w:t>тарифоуторення</w:t>
      </w:r>
      <w:r>
        <w:t></w:t>
      </w:r>
      <w:r>
        <w:rPr>
          <w:rFonts w:hint="eastAsia"/>
        </w:rPr>
        <w:t>підприємств</w:t>
      </w:r>
      <w:r>
        <w:t></w:t>
      </w:r>
      <w:r>
        <w:rPr>
          <w:rFonts w:hint="eastAsia"/>
        </w:rPr>
        <w:t>пасажирського</w:t>
      </w:r>
      <w:r>
        <w:t></w:t>
      </w:r>
      <w:r>
        <w:rPr>
          <w:rFonts w:hint="eastAsia"/>
        </w:rPr>
        <w:t>транспорту</w:t>
      </w:r>
      <w:r>
        <w:t></w:t>
      </w:r>
      <w:r>
        <w:t></w:t>
      </w:r>
      <w:r>
        <w:rPr>
          <w:rFonts w:hint="eastAsia"/>
        </w:rPr>
        <w:t>удосконалено</w:t>
      </w:r>
      <w:r>
        <w:t></w:t>
      </w:r>
      <w:r>
        <w:rPr>
          <w:rFonts w:hint="eastAsia"/>
        </w:rPr>
        <w:t>механізм</w:t>
      </w:r>
      <w:r>
        <w:t></w:t>
      </w:r>
      <w:r>
        <w:rPr>
          <w:rFonts w:hint="eastAsia"/>
        </w:rPr>
        <w:t>управління</w:t>
      </w:r>
      <w:r>
        <w:t></w:t>
      </w:r>
      <w:r>
        <w:rPr>
          <w:rFonts w:hint="eastAsia"/>
        </w:rPr>
        <w:t>діяльністю</w:t>
      </w:r>
      <w:r>
        <w:t></w:t>
      </w:r>
      <w:r>
        <w:rPr>
          <w:rFonts w:hint="eastAsia"/>
        </w:rPr>
        <w:t>підприємств</w:t>
      </w:r>
      <w:r>
        <w:t></w:t>
      </w:r>
      <w:r>
        <w:rPr>
          <w:rFonts w:hint="eastAsia"/>
        </w:rPr>
        <w:t>галузі</w:t>
      </w:r>
      <w:r>
        <w:t></w:t>
      </w:r>
      <w:r>
        <w:rPr>
          <w:rFonts w:hint="eastAsia"/>
        </w:rPr>
        <w:t>пасажирського</w:t>
      </w:r>
      <w:r>
        <w:t></w:t>
      </w:r>
      <w:r>
        <w:rPr>
          <w:rFonts w:hint="eastAsia"/>
        </w:rPr>
        <w:t>транспорту</w:t>
      </w:r>
      <w:r>
        <w:t></w:t>
      </w:r>
      <w:r>
        <w:t></w:t>
      </w:r>
      <w:r>
        <w:rPr>
          <w:rFonts w:hint="eastAsia"/>
        </w:rPr>
        <w:t>що</w:t>
      </w:r>
      <w:r>
        <w:t></w:t>
      </w:r>
      <w:r>
        <w:rPr>
          <w:rFonts w:hint="eastAsia"/>
        </w:rPr>
        <w:t>містить</w:t>
      </w:r>
      <w:r>
        <w:t></w:t>
      </w:r>
      <w:r>
        <w:rPr>
          <w:rFonts w:hint="eastAsia"/>
        </w:rPr>
        <w:t>такі</w:t>
      </w:r>
      <w:r>
        <w:t></w:t>
      </w:r>
      <w:r>
        <w:rPr>
          <w:rFonts w:hint="eastAsia"/>
        </w:rPr>
        <w:t>його</w:t>
      </w:r>
      <w:r>
        <w:t></w:t>
      </w:r>
      <w:r>
        <w:rPr>
          <w:rFonts w:hint="eastAsia"/>
        </w:rPr>
        <w:t>складові</w:t>
      </w:r>
      <w:r>
        <w:t></w:t>
      </w:r>
      <w:r>
        <w:t></w:t>
      </w:r>
      <w:r>
        <w:rPr>
          <w:rFonts w:hint="eastAsia"/>
        </w:rPr>
        <w:t>як</w:t>
      </w:r>
      <w:r>
        <w:t></w:t>
      </w:r>
      <w:r>
        <w:rPr>
          <w:rFonts w:hint="eastAsia"/>
        </w:rPr>
        <w:t>механізм</w:t>
      </w:r>
      <w:r>
        <w:t></w:t>
      </w:r>
      <w:r>
        <w:rPr>
          <w:rFonts w:hint="eastAsia"/>
        </w:rPr>
        <w:t>управління</w:t>
      </w:r>
      <w:r>
        <w:t></w:t>
      </w:r>
      <w:r>
        <w:rPr>
          <w:rFonts w:hint="eastAsia"/>
        </w:rPr>
        <w:t>та</w:t>
      </w:r>
      <w:r>
        <w:t></w:t>
      </w:r>
      <w:r>
        <w:rPr>
          <w:rFonts w:hint="eastAsia"/>
        </w:rPr>
        <w:t>контролю</w:t>
      </w:r>
      <w:r>
        <w:t></w:t>
      </w:r>
      <w:r>
        <w:rPr>
          <w:rFonts w:hint="eastAsia"/>
        </w:rPr>
        <w:t>діяльності</w:t>
      </w:r>
      <w:r>
        <w:t></w:t>
      </w:r>
      <w:r>
        <w:rPr>
          <w:rFonts w:hint="eastAsia"/>
        </w:rPr>
        <w:t>підприємств</w:t>
      </w:r>
      <w:r>
        <w:t></w:t>
      </w:r>
      <w:r>
        <w:rPr>
          <w:rFonts w:hint="eastAsia"/>
        </w:rPr>
        <w:t>пасажирського</w:t>
      </w:r>
      <w:r>
        <w:t></w:t>
      </w:r>
      <w:r>
        <w:rPr>
          <w:rFonts w:hint="eastAsia"/>
        </w:rPr>
        <w:t>транспорту</w:t>
      </w:r>
      <w:r>
        <w:t></w:t>
      </w:r>
      <w:r>
        <w:t></w:t>
      </w:r>
      <w:r>
        <w:rPr>
          <w:rFonts w:hint="eastAsia"/>
        </w:rPr>
        <w:t>механізм</w:t>
      </w:r>
      <w:r>
        <w:t></w:t>
      </w:r>
      <w:r>
        <w:rPr>
          <w:rFonts w:hint="eastAsia"/>
        </w:rPr>
        <w:t>обліку</w:t>
      </w:r>
      <w:r>
        <w:t></w:t>
      </w:r>
      <w:r>
        <w:rPr>
          <w:rFonts w:hint="eastAsia"/>
        </w:rPr>
        <w:t>та</w:t>
      </w:r>
      <w:r>
        <w:t></w:t>
      </w:r>
      <w:r>
        <w:rPr>
          <w:rFonts w:hint="eastAsia"/>
        </w:rPr>
        <w:t>розподілу</w:t>
      </w:r>
      <w:r>
        <w:t></w:t>
      </w:r>
      <w:r>
        <w:rPr>
          <w:rFonts w:hint="eastAsia"/>
        </w:rPr>
        <w:t>пільг</w:t>
      </w:r>
      <w:r>
        <w:t></w:t>
      </w:r>
      <w:r>
        <w:rPr>
          <w:rFonts w:hint="eastAsia"/>
        </w:rPr>
        <w:t>і</w:t>
      </w:r>
      <w:r>
        <w:t></w:t>
      </w:r>
      <w:r>
        <w:rPr>
          <w:rFonts w:hint="eastAsia"/>
        </w:rPr>
        <w:t>систему</w:t>
      </w:r>
      <w:r>
        <w:t></w:t>
      </w:r>
      <w:r>
        <w:rPr>
          <w:rFonts w:hint="eastAsia"/>
        </w:rPr>
        <w:t>регулювання</w:t>
      </w:r>
      <w:r>
        <w:t></w:t>
      </w:r>
      <w:r>
        <w:rPr>
          <w:rFonts w:hint="eastAsia"/>
        </w:rPr>
        <w:t>тарифної</w:t>
      </w:r>
      <w:r>
        <w:t></w:t>
      </w:r>
      <w:r>
        <w:rPr>
          <w:rFonts w:hint="eastAsia"/>
        </w:rPr>
        <w:t>політики</w:t>
      </w:r>
      <w:r>
        <w:t></w:t>
      </w:r>
      <w:r>
        <w:t></w:t>
      </w:r>
      <w:r>
        <w:rPr>
          <w:rFonts w:hint="eastAsia"/>
        </w:rPr>
        <w:t>механізм</w:t>
      </w:r>
      <w:r>
        <w:t></w:t>
      </w:r>
      <w:r>
        <w:rPr>
          <w:rFonts w:hint="eastAsia"/>
        </w:rPr>
        <w:t>ліцензування</w:t>
      </w:r>
      <w:r>
        <w:t></w:t>
      </w:r>
      <w:r>
        <w:t></w:t>
      </w:r>
      <w:r>
        <w:rPr>
          <w:rFonts w:hint="eastAsia"/>
        </w:rPr>
        <w:t>розроблено</w:t>
      </w:r>
      <w:r>
        <w:t></w:t>
      </w:r>
      <w:r>
        <w:rPr>
          <w:rFonts w:hint="eastAsia"/>
        </w:rPr>
        <w:t>порядок</w:t>
      </w:r>
      <w:r>
        <w:t></w:t>
      </w:r>
      <w:r>
        <w:rPr>
          <w:rFonts w:hint="eastAsia"/>
        </w:rPr>
        <w:t>покрокового</w:t>
      </w:r>
      <w:r>
        <w:t></w:t>
      </w:r>
      <w:r>
        <w:rPr>
          <w:rFonts w:hint="eastAsia"/>
        </w:rPr>
        <w:t>формування</w:t>
      </w:r>
      <w:r>
        <w:t></w:t>
      </w:r>
      <w:r>
        <w:rPr>
          <w:rFonts w:hint="eastAsia"/>
        </w:rPr>
        <w:t>тарифів</w:t>
      </w:r>
      <w:r>
        <w:t></w:t>
      </w:r>
      <w:r>
        <w:t></w:t>
      </w:r>
      <w:r>
        <w:rPr>
          <w:rFonts w:hint="eastAsia"/>
        </w:rPr>
        <w:t>який</w:t>
      </w:r>
      <w:r>
        <w:t></w:t>
      </w:r>
      <w:r>
        <w:rPr>
          <w:rFonts w:hint="eastAsia"/>
        </w:rPr>
        <w:t>передбачає</w:t>
      </w:r>
      <w:r>
        <w:t></w:t>
      </w:r>
      <w:r>
        <w:rPr>
          <w:rFonts w:hint="eastAsia"/>
        </w:rPr>
        <w:t>обов’язкове</w:t>
      </w:r>
      <w:r>
        <w:t></w:t>
      </w:r>
      <w:r>
        <w:rPr>
          <w:rFonts w:hint="eastAsia"/>
        </w:rPr>
        <w:t>обстеження</w:t>
      </w:r>
      <w:r>
        <w:t></w:t>
      </w:r>
      <w:r>
        <w:rPr>
          <w:rFonts w:hint="eastAsia"/>
        </w:rPr>
        <w:t>пасажиропотоків</w:t>
      </w:r>
      <w:r>
        <w:t></w:t>
      </w:r>
      <w:r>
        <w:t></w:t>
      </w:r>
      <w:r>
        <w:rPr>
          <w:rFonts w:hint="eastAsia"/>
        </w:rPr>
        <w:t>розширено</w:t>
      </w:r>
      <w:r>
        <w:t></w:t>
      </w:r>
      <w:r>
        <w:rPr>
          <w:rFonts w:hint="eastAsia"/>
        </w:rPr>
        <w:t>перелік</w:t>
      </w:r>
      <w:r>
        <w:t></w:t>
      </w:r>
      <w:r>
        <w:rPr>
          <w:rFonts w:hint="eastAsia"/>
        </w:rPr>
        <w:t>формування</w:t>
      </w:r>
      <w:r>
        <w:t></w:t>
      </w:r>
      <w:r>
        <w:rPr>
          <w:rFonts w:hint="eastAsia"/>
        </w:rPr>
        <w:t>джерел</w:t>
      </w:r>
      <w:r>
        <w:t></w:t>
      </w:r>
      <w:r>
        <w:rPr>
          <w:rFonts w:hint="eastAsia"/>
        </w:rPr>
        <w:t>фінансування</w:t>
      </w:r>
      <w:r>
        <w:t></w:t>
      </w:r>
      <w:r>
        <w:rPr>
          <w:rFonts w:hint="eastAsia"/>
        </w:rPr>
        <w:t>діяльності</w:t>
      </w:r>
      <w:r>
        <w:t></w:t>
      </w:r>
      <w:r>
        <w:rPr>
          <w:rFonts w:hint="eastAsia"/>
        </w:rPr>
        <w:t>підприємств</w:t>
      </w:r>
      <w:r>
        <w:t></w:t>
      </w:r>
      <w:r>
        <w:rPr>
          <w:rFonts w:hint="eastAsia"/>
        </w:rPr>
        <w:t>пасажирського</w:t>
      </w:r>
      <w:r>
        <w:t></w:t>
      </w:r>
      <w:r>
        <w:rPr>
          <w:rFonts w:hint="eastAsia"/>
        </w:rPr>
        <w:t>транспорту</w:t>
      </w:r>
      <w:r>
        <w:t></w:t>
      </w:r>
      <w:r>
        <w:t></w:t>
      </w:r>
      <w:r>
        <w:rPr>
          <w:rFonts w:hint="eastAsia"/>
        </w:rPr>
        <w:t>розроблено</w:t>
      </w:r>
      <w:r>
        <w:t></w:t>
      </w:r>
      <w:r>
        <w:rPr>
          <w:rFonts w:hint="eastAsia"/>
        </w:rPr>
        <w:t>комбіновану</w:t>
      </w:r>
      <w:r>
        <w:t></w:t>
      </w:r>
      <w:r>
        <w:rPr>
          <w:rFonts w:hint="eastAsia"/>
        </w:rPr>
        <w:t>методику</w:t>
      </w:r>
      <w:r>
        <w:t></w:t>
      </w:r>
      <w:r>
        <w:rPr>
          <w:rFonts w:hint="eastAsia"/>
        </w:rPr>
        <w:t>визначення</w:t>
      </w:r>
      <w:r>
        <w:t></w:t>
      </w:r>
      <w:r>
        <w:rPr>
          <w:rFonts w:hint="eastAsia"/>
        </w:rPr>
        <w:t>тарифу</w:t>
      </w:r>
      <w:r>
        <w:t></w:t>
      </w:r>
      <w:r>
        <w:t></w:t>
      </w:r>
      <w:r>
        <w:rPr>
          <w:rFonts w:hint="eastAsia"/>
        </w:rPr>
        <w:t>згідно</w:t>
      </w:r>
      <w:r>
        <w:t></w:t>
      </w:r>
      <w:r>
        <w:rPr>
          <w:rFonts w:hint="eastAsia"/>
        </w:rPr>
        <w:t>з</w:t>
      </w:r>
      <w:r>
        <w:t></w:t>
      </w:r>
      <w:r>
        <w:rPr>
          <w:rFonts w:hint="eastAsia"/>
        </w:rPr>
        <w:t>якою</w:t>
      </w:r>
      <w:r>
        <w:t></w:t>
      </w:r>
      <w:r>
        <w:rPr>
          <w:rFonts w:hint="eastAsia"/>
        </w:rPr>
        <w:t>тариф</w:t>
      </w:r>
      <w:r>
        <w:t></w:t>
      </w:r>
      <w:r>
        <w:rPr>
          <w:rFonts w:hint="eastAsia"/>
        </w:rPr>
        <w:t>складається</w:t>
      </w:r>
      <w:r>
        <w:t></w:t>
      </w:r>
      <w:r>
        <w:rPr>
          <w:rFonts w:hint="eastAsia"/>
        </w:rPr>
        <w:t>з</w:t>
      </w:r>
      <w:r>
        <w:t></w:t>
      </w:r>
      <w:r>
        <w:rPr>
          <w:rFonts w:hint="eastAsia"/>
        </w:rPr>
        <w:t>витратної</w:t>
      </w:r>
      <w:r>
        <w:t></w:t>
      </w:r>
      <w:r>
        <w:rPr>
          <w:rFonts w:hint="eastAsia"/>
        </w:rPr>
        <w:t>та</w:t>
      </w:r>
      <w:r>
        <w:t></w:t>
      </w:r>
      <w:r>
        <w:rPr>
          <w:rFonts w:hint="eastAsia"/>
        </w:rPr>
        <w:t>коригувальної</w:t>
      </w:r>
      <w:r>
        <w:t></w:t>
      </w:r>
      <w:r>
        <w:rPr>
          <w:rFonts w:hint="eastAsia"/>
        </w:rPr>
        <w:t>частин</w:t>
      </w:r>
      <w:r>
        <w:t></w:t>
      </w:r>
      <w:r>
        <w:rPr>
          <w:rFonts w:hint="eastAsia"/>
        </w:rPr>
        <w:t>і</w:t>
      </w:r>
      <w:r>
        <w:t></w:t>
      </w:r>
      <w:r>
        <w:rPr>
          <w:rFonts w:hint="eastAsia"/>
        </w:rPr>
        <w:t>враховуються</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величину</w:t>
      </w:r>
      <w:r>
        <w:t></w:t>
      </w:r>
      <w:r>
        <w:rPr>
          <w:rFonts w:hint="eastAsia"/>
        </w:rPr>
        <w:t>тарифу</w:t>
      </w:r>
      <w:r>
        <w:t></w:t>
      </w:r>
      <w:r>
        <w:t></w:t>
      </w:r>
      <w:r>
        <w:rPr>
          <w:rFonts w:hint="eastAsia"/>
        </w:rPr>
        <w:t>запропоновано</w:t>
      </w:r>
      <w:r>
        <w:t></w:t>
      </w:r>
      <w:r>
        <w:rPr>
          <w:rFonts w:hint="eastAsia"/>
        </w:rPr>
        <w:t>нову</w:t>
      </w:r>
      <w:r>
        <w:t></w:t>
      </w:r>
      <w:r>
        <w:rPr>
          <w:rFonts w:hint="eastAsia"/>
        </w:rPr>
        <w:t>класифікацію</w:t>
      </w:r>
      <w:r>
        <w:t></w:t>
      </w:r>
      <w:r>
        <w:rPr>
          <w:rFonts w:hint="eastAsia"/>
        </w:rPr>
        <w:t>факторів</w:t>
      </w:r>
      <w:r>
        <w:t></w:t>
      </w:r>
      <w:r>
        <w:t></w:t>
      </w:r>
      <w:r>
        <w:rPr>
          <w:rFonts w:hint="eastAsia"/>
        </w:rPr>
        <w:t>в</w:t>
      </w:r>
      <w:r>
        <w:t></w:t>
      </w:r>
      <w:r>
        <w:rPr>
          <w:rFonts w:hint="eastAsia"/>
        </w:rPr>
        <w:t>окрему</w:t>
      </w:r>
      <w:r>
        <w:t></w:t>
      </w:r>
      <w:r>
        <w:rPr>
          <w:rFonts w:hint="eastAsia"/>
        </w:rPr>
        <w:t>групу</w:t>
      </w:r>
      <w:r>
        <w:t></w:t>
      </w:r>
      <w:r>
        <w:rPr>
          <w:rFonts w:hint="eastAsia"/>
        </w:rPr>
        <w:t>виділено</w:t>
      </w:r>
      <w:r>
        <w:t></w:t>
      </w:r>
      <w:r>
        <w:rPr>
          <w:rFonts w:hint="eastAsia"/>
        </w:rPr>
        <w:t>фактори</w:t>
      </w:r>
      <w:r>
        <w:t></w:t>
      </w:r>
      <w:r>
        <w:rPr>
          <w:rFonts w:hint="eastAsia"/>
        </w:rPr>
        <w:t>перевезень</w:t>
      </w:r>
      <w:r>
        <w:t></w:t>
      </w:r>
      <w:bookmarkEnd w:id="0"/>
    </w:p>
    <w:sectPr w:rsidR="00425989" w:rsidRPr="004259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350" w:rsidRDefault="00332350">
      <w:pPr>
        <w:spacing w:after="0" w:line="240" w:lineRule="auto"/>
      </w:pPr>
      <w:r>
        <w:separator/>
      </w:r>
    </w:p>
  </w:endnote>
  <w:endnote w:type="continuationSeparator" w:id="0">
    <w:p w:rsidR="00332350" w:rsidRDefault="0033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350" w:rsidRDefault="00332350"/>
    <w:p w:rsidR="00332350" w:rsidRDefault="00332350"/>
    <w:p w:rsidR="00332350" w:rsidRDefault="00332350"/>
    <w:p w:rsidR="00332350" w:rsidRDefault="00332350"/>
    <w:p w:rsidR="00332350" w:rsidRDefault="00332350"/>
    <w:p w:rsidR="00332350" w:rsidRDefault="00332350"/>
    <w:p w:rsidR="00332350" w:rsidRDefault="0033235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50" w:rsidRDefault="00332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32350" w:rsidRDefault="00332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32350" w:rsidRDefault="00332350"/>
    <w:p w:rsidR="00332350" w:rsidRDefault="00332350"/>
    <w:p w:rsidR="00332350" w:rsidRDefault="0033235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50" w:rsidRDefault="00332350"/>
                          <w:p w:rsidR="00332350" w:rsidRDefault="003323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32350" w:rsidRDefault="00332350"/>
                    <w:p w:rsidR="00332350" w:rsidRDefault="003323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32350" w:rsidRDefault="00332350"/>
    <w:p w:rsidR="00332350" w:rsidRDefault="00332350">
      <w:pPr>
        <w:rPr>
          <w:sz w:val="2"/>
          <w:szCs w:val="2"/>
        </w:rPr>
      </w:pPr>
    </w:p>
    <w:p w:rsidR="00332350" w:rsidRDefault="00332350"/>
    <w:p w:rsidR="00332350" w:rsidRDefault="00332350">
      <w:pPr>
        <w:spacing w:after="0" w:line="240" w:lineRule="auto"/>
      </w:pPr>
    </w:p>
  </w:footnote>
  <w:footnote w:type="continuationSeparator" w:id="0">
    <w:p w:rsidR="00332350" w:rsidRDefault="0033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35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2C0D2-AC3D-440D-8804-E2B41B76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18261</TotalTime>
  <Pages>1</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1064</cp:revision>
  <cp:lastPrinted>2009-02-06T05:36:00Z</cp:lastPrinted>
  <dcterms:created xsi:type="dcterms:W3CDTF">2023-09-07T12:38:00Z</dcterms:created>
  <dcterms:modified xsi:type="dcterms:W3CDTF">2023-11-25T20:59:00Z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