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A50C6" w:rsidRDefault="00BA50C6" w:rsidP="00BA50C6">
      <w:r w:rsidRPr="004D2E18">
        <w:rPr>
          <w:rFonts w:ascii="Times New Roman" w:eastAsia="Times New Roman" w:hAnsi="Times New Roman" w:cs="Times New Roman"/>
          <w:b/>
          <w:sz w:val="24"/>
          <w:szCs w:val="24"/>
          <w:lang w:eastAsia="ru-RU"/>
        </w:rPr>
        <w:t>Петрова Інна Володимирівна</w:t>
      </w:r>
      <w:r w:rsidRPr="004D2E18">
        <w:rPr>
          <w:rFonts w:ascii="Times New Roman" w:eastAsia="Times New Roman" w:hAnsi="Times New Roman" w:cs="Times New Roman"/>
          <w:sz w:val="24"/>
          <w:szCs w:val="24"/>
          <w:lang w:eastAsia="ru-RU"/>
        </w:rPr>
        <w:t>, доцент кафедри всесвітньої історії та археології Донецького національного університету імені Василя Стуса. Назва дисертації: “</w:t>
      </w:r>
      <w:r w:rsidRPr="004D2E18">
        <w:rPr>
          <w:rFonts w:ascii="Times New Roman" w:hAnsi="Times New Roman" w:cs="Times New Roman"/>
          <w:color w:val="000000"/>
          <w:spacing w:val="-4"/>
          <w:sz w:val="24"/>
          <w:szCs w:val="24"/>
        </w:rPr>
        <w:t xml:space="preserve">Описово-статистичні джерела з історії України останньої </w:t>
      </w:r>
      <w:r w:rsidRPr="004D2E18">
        <w:rPr>
          <w:rFonts w:ascii="Times New Roman" w:hAnsi="Times New Roman" w:cs="Times New Roman"/>
          <w:color w:val="000000"/>
          <w:sz w:val="24"/>
          <w:szCs w:val="24"/>
        </w:rPr>
        <w:t>чверті</w:t>
      </w:r>
      <w:r w:rsidRPr="004D2E18">
        <w:rPr>
          <w:rFonts w:ascii="Times New Roman" w:hAnsi="Times New Roman" w:cs="Times New Roman"/>
          <w:color w:val="000000"/>
          <w:spacing w:val="-4"/>
          <w:sz w:val="24"/>
          <w:szCs w:val="24"/>
        </w:rPr>
        <w:t xml:space="preserve"> Х</w:t>
      </w:r>
      <w:r w:rsidRPr="004D2E18">
        <w:rPr>
          <w:rFonts w:ascii="Times New Roman" w:hAnsi="Times New Roman" w:cs="Times New Roman"/>
          <w:color w:val="000000"/>
          <w:spacing w:val="-4"/>
          <w:sz w:val="24"/>
          <w:szCs w:val="24"/>
          <w:lang w:val="en-US"/>
        </w:rPr>
        <w:t>V</w:t>
      </w:r>
      <w:r w:rsidRPr="004D2E18">
        <w:rPr>
          <w:rFonts w:ascii="Times New Roman" w:hAnsi="Times New Roman" w:cs="Times New Roman"/>
          <w:color w:val="000000"/>
          <w:spacing w:val="-4"/>
          <w:sz w:val="24"/>
          <w:szCs w:val="24"/>
        </w:rPr>
        <w:t>ІІІ – першої половини ХІХ ст.</w:t>
      </w:r>
      <w:r w:rsidRPr="004D2E18">
        <w:rPr>
          <w:rFonts w:ascii="Times New Roman" w:eastAsia="Times New Roman" w:hAnsi="Times New Roman" w:cs="Times New Roman"/>
          <w:sz w:val="24"/>
          <w:szCs w:val="24"/>
          <w:lang w:eastAsia="ru-RU"/>
        </w:rPr>
        <w:t>”.</w:t>
      </w:r>
      <w:r w:rsidRPr="004D2E18">
        <w:rPr>
          <w:rFonts w:ascii="Times New Roman" w:eastAsia="Times New Roman" w:hAnsi="Times New Roman" w:cs="Times New Roman"/>
          <w:b/>
          <w:bCs/>
          <w:sz w:val="24"/>
          <w:szCs w:val="24"/>
          <w:lang w:eastAsia="ru-RU"/>
        </w:rPr>
        <w:t xml:space="preserve"> </w:t>
      </w:r>
      <w:r w:rsidRPr="004D2E18">
        <w:rPr>
          <w:rFonts w:ascii="Times New Roman" w:eastAsia="Times New Roman" w:hAnsi="Times New Roman" w:cs="Times New Roman"/>
          <w:sz w:val="24"/>
          <w:szCs w:val="24"/>
          <w:lang w:eastAsia="ru-RU"/>
        </w:rPr>
        <w:t xml:space="preserve">Шифр та назва спеціальності –  07.00.06 – </w:t>
      </w:r>
      <w:r w:rsidRPr="004D2E18">
        <w:rPr>
          <w:rFonts w:ascii="Times New Roman" w:hAnsi="Times New Roman" w:cs="Times New Roman"/>
          <w:color w:val="000000"/>
          <w:spacing w:val="-4"/>
          <w:sz w:val="24"/>
          <w:szCs w:val="24"/>
        </w:rPr>
        <w:t>історіографія, джерелознавство та спеціальні історичні дисципліни</w:t>
      </w:r>
      <w:r w:rsidRPr="004D2E18">
        <w:rPr>
          <w:rFonts w:ascii="Times New Roman" w:eastAsia="Times New Roman" w:hAnsi="Times New Roman" w:cs="Times New Roman"/>
          <w:sz w:val="24"/>
          <w:szCs w:val="24"/>
          <w:lang w:eastAsia="ru-RU"/>
        </w:rPr>
        <w:t>. Спецрада Д 17.051.01 Запорізького національного університету</w:t>
      </w:r>
    </w:p>
    <w:sectPr w:rsidR="00395E2F" w:rsidRPr="00BA50C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BA50C6" w:rsidRPr="00BA50C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4789A-69B8-4F5E-AE90-664D3843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2020-08-21T08:54:00Z</dcterms:created>
  <dcterms:modified xsi:type="dcterms:W3CDTF">2020-08-26T08:53:00Z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