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DC" w:rsidRPr="000E42DC" w:rsidRDefault="000E42DC" w:rsidP="000E42D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426"/>
      </w:tblGrid>
      <w:tr w:rsidR="000E42DC" w:rsidRPr="000E42DC">
        <w:tblPrEx>
          <w:tblCellMar>
            <w:top w:w="0" w:type="dxa"/>
            <w:bottom w:w="0" w:type="dxa"/>
          </w:tblCellMar>
        </w:tblPrEx>
        <w:trPr>
          <w:trHeight w:val="1744"/>
        </w:trPr>
        <w:tc>
          <w:tcPr>
            <w:tcW w:w="9426" w:type="dxa"/>
          </w:tcPr>
          <w:p w:rsidR="000E42DC" w:rsidRPr="000E42DC" w:rsidRDefault="000E42DC" w:rsidP="000E42D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0E42DC">
              <w:rPr>
                <w:rFonts w:ascii="Arial" w:hAnsi="Arial" w:cs="Arial"/>
                <w:color w:val="000000"/>
                <w:kern w:val="0"/>
                <w:sz w:val="24"/>
                <w:szCs w:val="24"/>
                <w:lang w:eastAsia="ru-RU"/>
              </w:rPr>
              <w:t xml:space="preserve"> </w:t>
            </w:r>
            <w:r w:rsidRPr="000E42DC">
              <w:rPr>
                <w:rFonts w:ascii="Arial" w:hAnsi="Arial" w:cs="Arial"/>
                <w:b/>
                <w:bCs/>
                <w:color w:val="000000"/>
                <w:kern w:val="0"/>
                <w:sz w:val="28"/>
                <w:szCs w:val="28"/>
                <w:lang w:eastAsia="ru-RU"/>
              </w:rPr>
              <w:t xml:space="preserve">Павлюк Тетяна Григорівна, </w:t>
            </w:r>
            <w:r w:rsidRPr="000E42DC">
              <w:rPr>
                <w:rFonts w:ascii="Arial" w:hAnsi="Arial" w:cs="Arial"/>
                <w:color w:val="000000"/>
                <w:kern w:val="0"/>
                <w:sz w:val="28"/>
                <w:szCs w:val="28"/>
                <w:lang w:eastAsia="ru-RU"/>
              </w:rPr>
              <w:t xml:space="preserve">ад’юнкт Національної академії Державної прикордонної служби України імені Богдана Хмельницького, тема дисертації: «Педагогічні умови формування професійної готовності майбутніх офіцерів-прикордонників до роботи з персоналом», (011 Освітні, педагогічні науки). Спеціалізована вчена рада ДФ 70.705.002 у Національній академії Державної прикордонної служби України імені Богдана Хмельницького </w:t>
            </w:r>
          </w:p>
        </w:tc>
      </w:tr>
    </w:tbl>
    <w:p w:rsidR="00E44837" w:rsidRPr="000E42DC" w:rsidRDefault="00E44837" w:rsidP="000E42DC"/>
    <w:sectPr w:rsidR="00E44837" w:rsidRPr="000E42D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F3461A" w:rsidRPr="00F346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D5998-B872-432F-9E96-C6242246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2021-12-13T23:14:00Z</dcterms:created>
  <dcterms:modified xsi:type="dcterms:W3CDTF">2021-12-14T12:47:00Z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