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6A6" w:rsidRPr="000E16A6" w:rsidRDefault="000E16A6" w:rsidP="000E16A6">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0E16A6">
        <w:rPr>
          <w:rFonts w:ascii="Arial" w:hAnsi="Arial" w:cs="Arial"/>
          <w:b/>
          <w:bCs/>
          <w:color w:val="000000"/>
          <w:kern w:val="0"/>
          <w:sz w:val="28"/>
          <w:szCs w:val="28"/>
          <w:lang w:eastAsia="ru-RU"/>
        </w:rPr>
        <w:t>Виговська Олена Анатоліївна</w:t>
      </w:r>
      <w:r w:rsidRPr="000E16A6">
        <w:rPr>
          <w:rFonts w:ascii="Arial" w:hAnsi="Arial" w:cs="Arial"/>
          <w:color w:val="000000"/>
          <w:kern w:val="0"/>
          <w:sz w:val="28"/>
          <w:szCs w:val="28"/>
          <w:lang w:eastAsia="ru-RU"/>
        </w:rPr>
        <w:t xml:space="preserve">, аспірант Державного університету «Житомирська політехніка», тема дисертації: «Фінансове забезпечення розвитку підприємств громадського транспорту на регіональному рівні», (072 Фінанси, банківська справа та страхування). Спеціалізована вчена рада ДФ14.052.011 в Державному університеті «Житомирська політехніка» (м. Житомир, вул. Чуднівська, </w:t>
      </w:r>
    </w:p>
    <w:p w:rsidR="008625C9" w:rsidRPr="000E16A6" w:rsidRDefault="008625C9" w:rsidP="000E16A6"/>
    <w:sectPr w:rsidR="008625C9" w:rsidRPr="000E16A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0E16A6" w:rsidRPr="000E16A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89732-D5B8-4F2F-8F22-B473CB8A8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102</cp:revision>
  <cp:lastPrinted>2009-02-06T05:36:00Z</cp:lastPrinted>
  <dcterms:created xsi:type="dcterms:W3CDTF">2022-02-03T08:05:00Z</dcterms:created>
  <dcterms:modified xsi:type="dcterms:W3CDTF">2022-02-08T14:48:00Z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