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FC0" w:rsidRPr="00500FC0" w:rsidRDefault="00500FC0" w:rsidP="00500FC0">
      <w:pPr>
        <w:pStyle w:val="Default"/>
        <w:jc w:val="both"/>
        <w:rPr>
          <w:rFonts w:ascii="Arial" w:eastAsia="Courier New" w:hAnsi="Arial" w:cs="Arial"/>
          <w:sz w:val="28"/>
          <w:szCs w:val="28"/>
          <w:lang w:eastAsia="ru-RU"/>
        </w:rPr>
      </w:pPr>
      <w:r w:rsidRPr="00500FC0">
        <w:rPr>
          <w:rFonts w:ascii="Arial" w:hAnsi="Arial" w:cs="Arial"/>
          <w:b/>
          <w:bCs/>
          <w:sz w:val="28"/>
          <w:szCs w:val="28"/>
          <w:lang w:eastAsia="ru-RU"/>
        </w:rPr>
        <w:t>Пильов Данило Ігорович</w:t>
      </w:r>
      <w:r w:rsidRPr="00500FC0">
        <w:rPr>
          <w:rFonts w:ascii="Arial" w:hAnsi="Arial" w:cs="Arial"/>
          <w:sz w:val="28"/>
          <w:szCs w:val="28"/>
          <w:lang w:eastAsia="ru-RU"/>
        </w:rPr>
        <w:t xml:space="preserve">, аспірант кафедри внутрішньої медицини №3 та ендокринології, Харківський національний медичний університет, тема дисертації: «Оптимізація діагностики та лікування хворих на цукровий діабет 2-го типу та хронічний панкреатит на підставі оцінки патогенетичної ролі васпіну», (222 Медицина). </w:t>
      </w:r>
      <w:r w:rsidRPr="00500FC0">
        <w:rPr>
          <w:rFonts w:ascii="Arial" w:eastAsia="Courier New" w:hAnsi="Arial" w:cs="Arial"/>
          <w:sz w:val="28"/>
          <w:szCs w:val="28"/>
          <w:lang w:eastAsia="ru-RU"/>
        </w:rPr>
        <w:t xml:space="preserve">Спеціалізована вчена рада ДФ 64.600.029 в Харківському національному медичному університеті </w:t>
      </w:r>
    </w:p>
    <w:p w:rsidR="00500FC0" w:rsidRPr="00500FC0" w:rsidRDefault="00500FC0" w:rsidP="00500FC0">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p>
    <w:p w:rsidR="00D333D3" w:rsidRPr="00500FC0" w:rsidRDefault="00D333D3" w:rsidP="00500FC0"/>
    <w:sectPr w:rsidR="00D333D3" w:rsidRPr="00500FC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500FC0" w:rsidRPr="00500FC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EAE14-5200-415A-BADB-1D7A8AA7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2021-11-22T00:28:00Z</dcterms:created>
  <dcterms:modified xsi:type="dcterms:W3CDTF">2021-11-22T13:49:00Z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