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27306487" w:rsidR="00996AF6" w:rsidRPr="003F2501" w:rsidRDefault="003F2501" w:rsidP="003F2501">
      <w:r w:rsidRPr="003F2501">
        <w:rPr>
          <w:rFonts w:hint="eastAsia"/>
        </w:rPr>
        <w:t>Сорока</w:t>
      </w:r>
      <w:r w:rsidRPr="003F2501">
        <w:t xml:space="preserve"> </w:t>
      </w:r>
      <w:r w:rsidRPr="003F2501">
        <w:rPr>
          <w:rFonts w:hint="eastAsia"/>
        </w:rPr>
        <w:t>Ольга</w:t>
      </w:r>
      <w:r w:rsidRPr="003F2501">
        <w:t xml:space="preserve"> </w:t>
      </w:r>
      <w:r w:rsidRPr="003F2501">
        <w:rPr>
          <w:rFonts w:hint="eastAsia"/>
        </w:rPr>
        <w:t>Олексіївна</w:t>
      </w:r>
      <w:r w:rsidRPr="003F2501">
        <w:t xml:space="preserve">, </w:t>
      </w:r>
      <w:r w:rsidRPr="003F2501">
        <w:rPr>
          <w:rFonts w:hint="eastAsia"/>
        </w:rPr>
        <w:t>старший</w:t>
      </w:r>
      <w:r w:rsidRPr="003F2501">
        <w:t xml:space="preserve"> </w:t>
      </w:r>
      <w:r w:rsidRPr="003F2501">
        <w:rPr>
          <w:rFonts w:hint="eastAsia"/>
        </w:rPr>
        <w:t>викладач</w:t>
      </w:r>
      <w:r w:rsidRPr="003F2501">
        <w:t xml:space="preserve"> </w:t>
      </w:r>
      <w:r w:rsidRPr="003F2501">
        <w:rPr>
          <w:rFonts w:hint="eastAsia"/>
        </w:rPr>
        <w:t>Державного</w:t>
      </w:r>
      <w:r w:rsidRPr="003F2501">
        <w:t xml:space="preserve"> </w:t>
      </w:r>
      <w:r w:rsidRPr="003F2501">
        <w:rPr>
          <w:rFonts w:hint="eastAsia"/>
        </w:rPr>
        <w:t>університету</w:t>
      </w:r>
      <w:r w:rsidRPr="003F2501">
        <w:t xml:space="preserve"> </w:t>
      </w:r>
      <w:r w:rsidRPr="003F2501">
        <w:rPr>
          <w:rFonts w:hint="eastAsia"/>
        </w:rPr>
        <w:t>інфраструктури</w:t>
      </w:r>
      <w:r w:rsidRPr="003F2501">
        <w:t xml:space="preserve"> </w:t>
      </w:r>
      <w:r w:rsidRPr="003F2501">
        <w:rPr>
          <w:rFonts w:hint="eastAsia"/>
        </w:rPr>
        <w:t>та</w:t>
      </w:r>
      <w:r w:rsidRPr="003F2501">
        <w:t xml:space="preserve"> </w:t>
      </w:r>
      <w:r w:rsidRPr="003F2501">
        <w:rPr>
          <w:rFonts w:hint="eastAsia"/>
        </w:rPr>
        <w:t>технологій</w:t>
      </w:r>
      <w:r w:rsidRPr="003F2501">
        <w:t xml:space="preserve">. </w:t>
      </w:r>
      <w:r w:rsidRPr="003F2501">
        <w:rPr>
          <w:rFonts w:hint="eastAsia"/>
        </w:rPr>
        <w:t>Назва</w:t>
      </w:r>
      <w:r w:rsidRPr="003F2501">
        <w:t xml:space="preserve"> </w:t>
      </w:r>
      <w:r w:rsidRPr="003F2501">
        <w:rPr>
          <w:rFonts w:hint="eastAsia"/>
        </w:rPr>
        <w:t>дисертації</w:t>
      </w:r>
      <w:r w:rsidRPr="003F2501">
        <w:t xml:space="preserve">: </w:t>
      </w:r>
      <w:r w:rsidRPr="003F2501">
        <w:rPr>
          <w:rFonts w:hint="eastAsia"/>
        </w:rPr>
        <w:t>«</w:t>
      </w:r>
      <w:r w:rsidRPr="003F2501">
        <w:rPr>
          <w:rFonts w:hint="eastAsia"/>
        </w:rPr>
        <w:t>Прогнозування</w:t>
      </w:r>
      <w:r w:rsidRPr="003F2501">
        <w:t xml:space="preserve"> </w:t>
      </w:r>
      <w:r w:rsidRPr="003F2501">
        <w:rPr>
          <w:rFonts w:hint="eastAsia"/>
        </w:rPr>
        <w:t>зносостійкості</w:t>
      </w:r>
      <w:r w:rsidRPr="003F2501">
        <w:t xml:space="preserve"> </w:t>
      </w:r>
      <w:r w:rsidRPr="003F2501">
        <w:rPr>
          <w:rFonts w:hint="eastAsia"/>
        </w:rPr>
        <w:t>та</w:t>
      </w:r>
      <w:r w:rsidRPr="003F2501">
        <w:t xml:space="preserve"> </w:t>
      </w:r>
      <w:r w:rsidRPr="003F2501">
        <w:rPr>
          <w:rFonts w:hint="eastAsia"/>
        </w:rPr>
        <w:t>строків</w:t>
      </w:r>
      <w:r w:rsidRPr="003F2501">
        <w:t xml:space="preserve"> </w:t>
      </w:r>
      <w:r w:rsidRPr="003F2501">
        <w:rPr>
          <w:rFonts w:hint="eastAsia"/>
        </w:rPr>
        <w:t>служби</w:t>
      </w:r>
      <w:r w:rsidRPr="003F2501">
        <w:t xml:space="preserve"> </w:t>
      </w:r>
      <w:r w:rsidRPr="003F2501">
        <w:rPr>
          <w:rFonts w:hint="eastAsia"/>
        </w:rPr>
        <w:t>стрілочних</w:t>
      </w:r>
      <w:r w:rsidRPr="003F2501">
        <w:t xml:space="preserve"> </w:t>
      </w:r>
      <w:r w:rsidRPr="003F2501">
        <w:rPr>
          <w:rFonts w:hint="eastAsia"/>
        </w:rPr>
        <w:t>переводів</w:t>
      </w:r>
      <w:r w:rsidRPr="003F2501">
        <w:t xml:space="preserve"> </w:t>
      </w:r>
      <w:r w:rsidRPr="003F2501">
        <w:rPr>
          <w:rFonts w:hint="eastAsia"/>
        </w:rPr>
        <w:t>в</w:t>
      </w:r>
      <w:r w:rsidRPr="003F2501">
        <w:t xml:space="preserve"> </w:t>
      </w:r>
      <w:r w:rsidRPr="003F2501">
        <w:rPr>
          <w:rFonts w:hint="eastAsia"/>
        </w:rPr>
        <w:t>умовах</w:t>
      </w:r>
      <w:r w:rsidRPr="003F2501">
        <w:t xml:space="preserve"> </w:t>
      </w:r>
      <w:r w:rsidRPr="003F2501">
        <w:rPr>
          <w:rFonts w:hint="eastAsia"/>
        </w:rPr>
        <w:t>експлуатації</w:t>
      </w:r>
      <w:r w:rsidRPr="003F2501">
        <w:t xml:space="preserve"> </w:t>
      </w:r>
      <w:r w:rsidRPr="003F2501">
        <w:rPr>
          <w:rFonts w:hint="eastAsia"/>
        </w:rPr>
        <w:t>різних</w:t>
      </w:r>
      <w:r w:rsidRPr="003F2501">
        <w:t xml:space="preserve"> </w:t>
      </w:r>
      <w:r w:rsidRPr="003F2501">
        <w:rPr>
          <w:rFonts w:hint="eastAsia"/>
        </w:rPr>
        <w:t>транспортних</w:t>
      </w:r>
      <w:r w:rsidRPr="003F2501">
        <w:t xml:space="preserve"> </w:t>
      </w:r>
      <w:r w:rsidRPr="003F2501">
        <w:rPr>
          <w:rFonts w:hint="eastAsia"/>
        </w:rPr>
        <w:t>систем</w:t>
      </w:r>
      <w:r w:rsidRPr="003F2501">
        <w:t xml:space="preserve">: </w:t>
      </w:r>
      <w:r w:rsidRPr="003F2501">
        <w:rPr>
          <w:rFonts w:hint="eastAsia"/>
        </w:rPr>
        <w:t>магістрального</w:t>
      </w:r>
      <w:r w:rsidRPr="003F2501">
        <w:t xml:space="preserve"> </w:t>
      </w:r>
      <w:r w:rsidRPr="003F2501">
        <w:rPr>
          <w:rFonts w:hint="eastAsia"/>
        </w:rPr>
        <w:t>транспорту</w:t>
      </w:r>
      <w:r w:rsidRPr="003F2501">
        <w:t xml:space="preserve"> </w:t>
      </w:r>
      <w:r w:rsidRPr="003F2501">
        <w:rPr>
          <w:rFonts w:hint="eastAsia"/>
        </w:rPr>
        <w:t>та</w:t>
      </w:r>
      <w:r w:rsidRPr="003F2501">
        <w:t xml:space="preserve"> </w:t>
      </w:r>
      <w:r w:rsidRPr="003F2501">
        <w:rPr>
          <w:rFonts w:hint="eastAsia"/>
        </w:rPr>
        <w:t>метрополітенів</w:t>
      </w:r>
      <w:r w:rsidRPr="003F2501">
        <w:rPr>
          <w:rFonts w:hint="eastAsia"/>
        </w:rPr>
        <w:t>»</w:t>
      </w:r>
      <w:r w:rsidRPr="003F2501">
        <w:t xml:space="preserve">. </w:t>
      </w:r>
      <w:r w:rsidRPr="003F2501">
        <w:rPr>
          <w:rFonts w:hint="eastAsia"/>
        </w:rPr>
        <w:t>Шифр</w:t>
      </w:r>
      <w:r w:rsidRPr="003F2501">
        <w:t xml:space="preserve"> </w:t>
      </w:r>
      <w:r w:rsidRPr="003F2501">
        <w:rPr>
          <w:rFonts w:hint="eastAsia"/>
        </w:rPr>
        <w:t>та</w:t>
      </w:r>
      <w:r w:rsidRPr="003F2501">
        <w:t xml:space="preserve"> </w:t>
      </w:r>
      <w:r w:rsidRPr="003F2501">
        <w:rPr>
          <w:rFonts w:hint="eastAsia"/>
        </w:rPr>
        <w:t>назва</w:t>
      </w:r>
      <w:r w:rsidRPr="003F2501">
        <w:t xml:space="preserve"> </w:t>
      </w:r>
      <w:r w:rsidRPr="003F2501">
        <w:rPr>
          <w:rFonts w:hint="eastAsia"/>
        </w:rPr>
        <w:t>спеціальності</w:t>
      </w:r>
      <w:r w:rsidRPr="003F2501">
        <w:t xml:space="preserve"> </w:t>
      </w:r>
      <w:r w:rsidRPr="003F2501">
        <w:rPr>
          <w:rFonts w:hint="eastAsia"/>
        </w:rPr>
        <w:t>–</w:t>
      </w:r>
      <w:r w:rsidRPr="003F2501">
        <w:t xml:space="preserve"> 05.22.01 </w:t>
      </w:r>
      <w:r w:rsidRPr="003F2501">
        <w:rPr>
          <w:rFonts w:hint="eastAsia"/>
        </w:rPr>
        <w:t>–</w:t>
      </w:r>
      <w:r w:rsidRPr="003F2501">
        <w:t xml:space="preserve"> </w:t>
      </w:r>
      <w:r w:rsidRPr="003F2501">
        <w:rPr>
          <w:rFonts w:hint="eastAsia"/>
        </w:rPr>
        <w:t>транспортні</w:t>
      </w:r>
      <w:r w:rsidRPr="003F2501">
        <w:t xml:space="preserve"> </w:t>
      </w:r>
      <w:r w:rsidRPr="003F2501">
        <w:rPr>
          <w:rFonts w:hint="eastAsia"/>
        </w:rPr>
        <w:t>системи</w:t>
      </w:r>
      <w:r w:rsidRPr="003F2501">
        <w:t xml:space="preserve">. </w:t>
      </w:r>
      <w:r w:rsidRPr="003F2501">
        <w:rPr>
          <w:rFonts w:hint="eastAsia"/>
        </w:rPr>
        <w:t>Докторська</w:t>
      </w:r>
      <w:r w:rsidRPr="003F2501">
        <w:t xml:space="preserve"> </w:t>
      </w:r>
      <w:r w:rsidRPr="003F2501">
        <w:rPr>
          <w:rFonts w:hint="eastAsia"/>
        </w:rPr>
        <w:t>рада</w:t>
      </w:r>
      <w:r w:rsidRPr="003F2501">
        <w:t xml:space="preserve"> </w:t>
      </w:r>
      <w:r w:rsidRPr="003F2501">
        <w:rPr>
          <w:rFonts w:hint="eastAsia"/>
        </w:rPr>
        <w:t>Д</w:t>
      </w:r>
      <w:r w:rsidRPr="003F2501">
        <w:t xml:space="preserve"> 26.820.01 </w:t>
      </w:r>
      <w:r w:rsidRPr="003F2501">
        <w:rPr>
          <w:rFonts w:hint="eastAsia"/>
        </w:rPr>
        <w:t>Державного</w:t>
      </w:r>
      <w:r w:rsidRPr="003F2501">
        <w:t xml:space="preserve"> </w:t>
      </w:r>
      <w:r w:rsidRPr="003F2501">
        <w:rPr>
          <w:rFonts w:hint="eastAsia"/>
        </w:rPr>
        <w:t>університету</w:t>
      </w:r>
      <w:r w:rsidRPr="003F2501">
        <w:t xml:space="preserve"> </w:t>
      </w:r>
      <w:r w:rsidRPr="003F2501">
        <w:rPr>
          <w:rFonts w:hint="eastAsia"/>
        </w:rPr>
        <w:t>інфраструктури</w:t>
      </w:r>
      <w:r w:rsidRPr="003F2501">
        <w:t xml:space="preserve"> </w:t>
      </w:r>
      <w:r w:rsidRPr="003F2501">
        <w:rPr>
          <w:rFonts w:hint="eastAsia"/>
        </w:rPr>
        <w:t>та</w:t>
      </w:r>
      <w:r w:rsidRPr="003F2501">
        <w:t xml:space="preserve"> </w:t>
      </w:r>
      <w:r w:rsidRPr="003F2501">
        <w:rPr>
          <w:rFonts w:hint="eastAsia"/>
        </w:rPr>
        <w:t>технологій</w:t>
      </w:r>
    </w:p>
    <w:sectPr w:rsidR="00996AF6" w:rsidRPr="003F2501" w:rsidSect="007670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1112" w14:textId="77777777" w:rsidR="0076709F" w:rsidRDefault="0076709F">
      <w:pPr>
        <w:spacing w:after="0" w:line="240" w:lineRule="auto"/>
      </w:pPr>
      <w:r>
        <w:separator/>
      </w:r>
    </w:p>
  </w:endnote>
  <w:endnote w:type="continuationSeparator" w:id="0">
    <w:p w14:paraId="75312109" w14:textId="77777777" w:rsidR="0076709F" w:rsidRDefault="0076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9016" w14:textId="77777777" w:rsidR="0076709F" w:rsidRDefault="0076709F"/>
    <w:p w14:paraId="355E4F8B" w14:textId="77777777" w:rsidR="0076709F" w:rsidRDefault="0076709F"/>
    <w:p w14:paraId="7E1E6022" w14:textId="77777777" w:rsidR="0076709F" w:rsidRDefault="0076709F"/>
    <w:p w14:paraId="6E5AF3FB" w14:textId="77777777" w:rsidR="0076709F" w:rsidRDefault="0076709F"/>
    <w:p w14:paraId="324ED94C" w14:textId="77777777" w:rsidR="0076709F" w:rsidRDefault="0076709F"/>
    <w:p w14:paraId="15F30EDB" w14:textId="77777777" w:rsidR="0076709F" w:rsidRDefault="0076709F"/>
    <w:p w14:paraId="288D9DA9" w14:textId="77777777" w:rsidR="0076709F" w:rsidRDefault="007670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BD4802" wp14:editId="678054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48CE" w14:textId="77777777" w:rsidR="0076709F" w:rsidRDefault="00767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D48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2D48CE" w14:textId="77777777" w:rsidR="0076709F" w:rsidRDefault="00767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E6156A" w14:textId="77777777" w:rsidR="0076709F" w:rsidRDefault="0076709F"/>
    <w:p w14:paraId="24D0661E" w14:textId="77777777" w:rsidR="0076709F" w:rsidRDefault="0076709F"/>
    <w:p w14:paraId="69EA41DF" w14:textId="77777777" w:rsidR="0076709F" w:rsidRDefault="007670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3E97BE" wp14:editId="195034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0085" w14:textId="77777777" w:rsidR="0076709F" w:rsidRDefault="0076709F"/>
                          <w:p w14:paraId="6E85A456" w14:textId="77777777" w:rsidR="0076709F" w:rsidRDefault="00767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E97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A90085" w14:textId="77777777" w:rsidR="0076709F" w:rsidRDefault="0076709F"/>
                    <w:p w14:paraId="6E85A456" w14:textId="77777777" w:rsidR="0076709F" w:rsidRDefault="00767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EDF1F6" w14:textId="77777777" w:rsidR="0076709F" w:rsidRDefault="0076709F"/>
    <w:p w14:paraId="75683E0F" w14:textId="77777777" w:rsidR="0076709F" w:rsidRDefault="0076709F">
      <w:pPr>
        <w:rPr>
          <w:sz w:val="2"/>
          <w:szCs w:val="2"/>
        </w:rPr>
      </w:pPr>
    </w:p>
    <w:p w14:paraId="3B21C188" w14:textId="77777777" w:rsidR="0076709F" w:rsidRDefault="0076709F"/>
    <w:p w14:paraId="190A5075" w14:textId="77777777" w:rsidR="0076709F" w:rsidRDefault="0076709F">
      <w:pPr>
        <w:spacing w:after="0" w:line="240" w:lineRule="auto"/>
      </w:pPr>
    </w:p>
  </w:footnote>
  <w:footnote w:type="continuationSeparator" w:id="0">
    <w:p w14:paraId="11D5C656" w14:textId="77777777" w:rsidR="0076709F" w:rsidRDefault="0076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09F"/>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58161</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1328</cp:revision>
  <cp:lastPrinted>2009-02-06T05:36:00Z</cp:lastPrinted>
  <dcterms:created xsi:type="dcterms:W3CDTF">2024-01-07T13:43:00Z</dcterms:created>
  <dcterms:modified xsi:type="dcterms:W3CDTF">2024-04-05T11:12:00Z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