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7EAE" w14:textId="6BFE13A6" w:rsidR="00AF2A11" w:rsidRDefault="00563A72" w:rsidP="00563A72">
      <w:r w:rsidRPr="00563A72">
        <w:rPr>
          <w:rFonts w:hint="eastAsia"/>
        </w:rPr>
        <w:t>Жукова</w:t>
      </w:r>
      <w:r w:rsidRPr="00563A72">
        <w:t xml:space="preserve"> </w:t>
      </w:r>
      <w:r w:rsidRPr="00563A72">
        <w:rPr>
          <w:rFonts w:hint="eastAsia"/>
        </w:rPr>
        <w:t>Анастасия</w:t>
      </w:r>
      <w:r w:rsidRPr="00563A72">
        <w:t xml:space="preserve"> </w:t>
      </w:r>
      <w:r w:rsidRPr="00563A72">
        <w:rPr>
          <w:rFonts w:hint="eastAsia"/>
        </w:rPr>
        <w:t>Евгеньевна</w:t>
      </w:r>
      <w:r>
        <w:t xml:space="preserve"> </w:t>
      </w:r>
      <w:r w:rsidRPr="00563A72">
        <w:rPr>
          <w:rFonts w:hint="eastAsia"/>
        </w:rPr>
        <w:t>Государственная</w:t>
      </w:r>
      <w:r w:rsidRPr="00563A72">
        <w:t xml:space="preserve"> </w:t>
      </w:r>
      <w:r w:rsidRPr="00563A72">
        <w:rPr>
          <w:rFonts w:hint="eastAsia"/>
        </w:rPr>
        <w:t>власть</w:t>
      </w:r>
      <w:r w:rsidRPr="00563A72">
        <w:t xml:space="preserve"> </w:t>
      </w:r>
      <w:r w:rsidRPr="00563A72">
        <w:rPr>
          <w:rFonts w:hint="eastAsia"/>
        </w:rPr>
        <w:t>Ростовской</w:t>
      </w:r>
      <w:r w:rsidRPr="00563A72">
        <w:t xml:space="preserve"> </w:t>
      </w:r>
      <w:r w:rsidRPr="00563A72">
        <w:rPr>
          <w:rFonts w:hint="eastAsia"/>
        </w:rPr>
        <w:t>области</w:t>
      </w:r>
      <w:r w:rsidRPr="00563A72">
        <w:t xml:space="preserve"> </w:t>
      </w:r>
      <w:r w:rsidRPr="00563A72">
        <w:rPr>
          <w:rFonts w:hint="eastAsia"/>
        </w:rPr>
        <w:t>как</w:t>
      </w:r>
      <w:r w:rsidRPr="00563A72">
        <w:t xml:space="preserve"> </w:t>
      </w:r>
      <w:r w:rsidRPr="00563A72">
        <w:rPr>
          <w:rFonts w:hint="eastAsia"/>
        </w:rPr>
        <w:t>субъекта</w:t>
      </w:r>
      <w:r w:rsidRPr="00563A72">
        <w:t xml:space="preserve"> </w:t>
      </w:r>
      <w:r w:rsidRPr="00563A72">
        <w:rPr>
          <w:rFonts w:hint="eastAsia"/>
        </w:rPr>
        <w:t>Российской</w:t>
      </w:r>
      <w:r w:rsidRPr="00563A72">
        <w:t xml:space="preserve"> </w:t>
      </w:r>
      <w:r w:rsidRPr="00563A72">
        <w:rPr>
          <w:rFonts w:hint="eastAsia"/>
        </w:rPr>
        <w:t>Федерации</w:t>
      </w:r>
      <w:r w:rsidRPr="00563A72">
        <w:t xml:space="preserve">: </w:t>
      </w:r>
      <w:r w:rsidRPr="00563A72">
        <w:rPr>
          <w:rFonts w:hint="eastAsia"/>
        </w:rPr>
        <w:t>конституционно</w:t>
      </w:r>
      <w:r w:rsidRPr="00563A72">
        <w:t>-</w:t>
      </w:r>
      <w:r w:rsidRPr="00563A72">
        <w:rPr>
          <w:rFonts w:hint="eastAsia"/>
        </w:rPr>
        <w:t>правовые</w:t>
      </w:r>
      <w:r w:rsidRPr="00563A72">
        <w:t xml:space="preserve"> </w:t>
      </w:r>
      <w:r w:rsidRPr="00563A72">
        <w:rPr>
          <w:rFonts w:hint="eastAsia"/>
        </w:rPr>
        <w:t>аспекты</w:t>
      </w:r>
    </w:p>
    <w:p w14:paraId="6E6942E5" w14:textId="77777777" w:rsidR="00563A72" w:rsidRDefault="00563A72" w:rsidP="00563A72">
      <w:r>
        <w:rPr>
          <w:rFonts w:hint="eastAsia"/>
        </w:rPr>
        <w:t>ОГЛАВЛЕНИЕ</w:t>
      </w:r>
      <w:r>
        <w:t xml:space="preserve"> </w:t>
      </w:r>
      <w:r>
        <w:rPr>
          <w:rFonts w:hint="eastAsia"/>
        </w:rPr>
        <w:t>ДИССЕРТАЦИИ</w:t>
      </w:r>
    </w:p>
    <w:p w14:paraId="57385057" w14:textId="77777777" w:rsidR="00563A72" w:rsidRDefault="00563A72" w:rsidP="00563A72">
      <w:r>
        <w:rPr>
          <w:rFonts w:hint="eastAsia"/>
        </w:rPr>
        <w:t>кандидат</w:t>
      </w:r>
      <w:r>
        <w:t xml:space="preserve"> </w:t>
      </w:r>
      <w:r>
        <w:rPr>
          <w:rFonts w:hint="eastAsia"/>
        </w:rPr>
        <w:t>наук</w:t>
      </w:r>
      <w:r>
        <w:t xml:space="preserve"> </w:t>
      </w:r>
      <w:r>
        <w:rPr>
          <w:rFonts w:hint="eastAsia"/>
        </w:rPr>
        <w:t>Жукова</w:t>
      </w:r>
      <w:r>
        <w:t xml:space="preserve"> </w:t>
      </w:r>
      <w:r>
        <w:rPr>
          <w:rFonts w:hint="eastAsia"/>
        </w:rPr>
        <w:t>Анастасия</w:t>
      </w:r>
      <w:r>
        <w:t xml:space="preserve"> </w:t>
      </w:r>
      <w:r>
        <w:rPr>
          <w:rFonts w:hint="eastAsia"/>
        </w:rPr>
        <w:t>Евгеньевна</w:t>
      </w:r>
    </w:p>
    <w:p w14:paraId="266EEAE8" w14:textId="77777777" w:rsidR="00563A72" w:rsidRDefault="00563A72" w:rsidP="00563A72">
      <w:r>
        <w:rPr>
          <w:rFonts w:hint="eastAsia"/>
        </w:rPr>
        <w:t>Введение</w:t>
      </w:r>
    </w:p>
    <w:p w14:paraId="08367CD5" w14:textId="77777777" w:rsidR="00563A72" w:rsidRDefault="00563A72" w:rsidP="00563A72"/>
    <w:p w14:paraId="2D5FB3D9" w14:textId="77777777" w:rsidR="00563A72" w:rsidRDefault="00563A72" w:rsidP="00563A72">
      <w:r>
        <w:rPr>
          <w:rFonts w:hint="eastAsia"/>
        </w:rPr>
        <w:t>Глава</w:t>
      </w:r>
      <w:r>
        <w:t xml:space="preserve"> 1. </w:t>
      </w:r>
      <w:r>
        <w:rPr>
          <w:rFonts w:hint="eastAsia"/>
        </w:rPr>
        <w:t>Конституционно</w:t>
      </w:r>
      <w:r>
        <w:t>-</w:t>
      </w:r>
      <w:r>
        <w:rPr>
          <w:rFonts w:hint="eastAsia"/>
        </w:rPr>
        <w:t>правовой</w:t>
      </w:r>
      <w:r>
        <w:t xml:space="preserve"> </w:t>
      </w:r>
      <w:r>
        <w:rPr>
          <w:rFonts w:hint="eastAsia"/>
        </w:rPr>
        <w:t>статус</w:t>
      </w:r>
      <w:r>
        <w:t xml:space="preserve"> </w:t>
      </w:r>
      <w:r>
        <w:rPr>
          <w:rFonts w:hint="eastAsia"/>
        </w:rPr>
        <w:t>Ростовской</w:t>
      </w:r>
      <w:r>
        <w:t xml:space="preserve"> </w:t>
      </w:r>
      <w:r>
        <w:rPr>
          <w:rFonts w:hint="eastAsia"/>
        </w:rPr>
        <w:t>области</w:t>
      </w:r>
      <w:r>
        <w:t xml:space="preserve"> </w:t>
      </w:r>
      <w:r>
        <w:rPr>
          <w:rFonts w:hint="eastAsia"/>
        </w:rPr>
        <w:t>в</w:t>
      </w:r>
      <w:r>
        <w:t xml:space="preserve"> </w:t>
      </w:r>
      <w:r>
        <w:rPr>
          <w:rFonts w:hint="eastAsia"/>
        </w:rPr>
        <w:t>системе</w:t>
      </w:r>
      <w:r>
        <w:t xml:space="preserve"> </w:t>
      </w:r>
      <w:r>
        <w:rPr>
          <w:rFonts w:hint="eastAsia"/>
        </w:rPr>
        <w:t>российской</w:t>
      </w:r>
      <w:r>
        <w:t xml:space="preserve"> </w:t>
      </w:r>
      <w:r>
        <w:rPr>
          <w:rFonts w:hint="eastAsia"/>
        </w:rPr>
        <w:t>федеративной</w:t>
      </w:r>
      <w:r>
        <w:t xml:space="preserve"> </w:t>
      </w:r>
      <w:r>
        <w:rPr>
          <w:rFonts w:hint="eastAsia"/>
        </w:rPr>
        <w:t>государственности</w:t>
      </w:r>
      <w:r>
        <w:t xml:space="preserve"> (</w:t>
      </w:r>
      <w:r>
        <w:rPr>
          <w:rFonts w:hint="eastAsia"/>
        </w:rPr>
        <w:t>теория</w:t>
      </w:r>
      <w:r>
        <w:t xml:space="preserve"> </w:t>
      </w:r>
      <w:r>
        <w:rPr>
          <w:rFonts w:hint="eastAsia"/>
        </w:rPr>
        <w:t>и</w:t>
      </w:r>
      <w:r>
        <w:t xml:space="preserve"> </w:t>
      </w:r>
      <w:r>
        <w:rPr>
          <w:rFonts w:hint="eastAsia"/>
        </w:rPr>
        <w:t>методология</w:t>
      </w:r>
      <w:r>
        <w:t xml:space="preserve"> </w:t>
      </w:r>
      <w:r>
        <w:rPr>
          <w:rFonts w:hint="eastAsia"/>
        </w:rPr>
        <w:t>исследования</w:t>
      </w:r>
      <w:r>
        <w:t>)</w:t>
      </w:r>
    </w:p>
    <w:p w14:paraId="4B8355B6" w14:textId="77777777" w:rsidR="00563A72" w:rsidRDefault="00563A72" w:rsidP="00563A72"/>
    <w:p w14:paraId="087C04B5" w14:textId="77777777" w:rsidR="00563A72" w:rsidRDefault="00563A72" w:rsidP="00563A72">
      <w:r>
        <w:t xml:space="preserve">1.1.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конституционно</w:t>
      </w:r>
      <w:r>
        <w:t>-</w:t>
      </w:r>
      <w:r>
        <w:rPr>
          <w:rFonts w:hint="eastAsia"/>
        </w:rPr>
        <w:t>правового</w:t>
      </w:r>
      <w:r>
        <w:t xml:space="preserve"> </w:t>
      </w:r>
      <w:r>
        <w:rPr>
          <w:rFonts w:hint="eastAsia"/>
        </w:rPr>
        <w:t>статуса</w:t>
      </w:r>
      <w:r>
        <w:t xml:space="preserve"> </w:t>
      </w:r>
      <w:r>
        <w:rPr>
          <w:rFonts w:hint="eastAsia"/>
        </w:rPr>
        <w:t>Ростовской</w:t>
      </w:r>
      <w:r>
        <w:t xml:space="preserve"> </w:t>
      </w:r>
      <w:r>
        <w:rPr>
          <w:rFonts w:hint="eastAsia"/>
        </w:rPr>
        <w:t>области</w:t>
      </w:r>
      <w:r>
        <w:t xml:space="preserve"> </w:t>
      </w:r>
      <w:r>
        <w:rPr>
          <w:rFonts w:hint="eastAsia"/>
        </w:rPr>
        <w:t>как</w:t>
      </w:r>
      <w:r>
        <w:t xml:space="preserve"> </w:t>
      </w:r>
      <w:r>
        <w:rPr>
          <w:rFonts w:hint="eastAsia"/>
        </w:rPr>
        <w:t>государственно</w:t>
      </w:r>
      <w:r>
        <w:t>-</w:t>
      </w:r>
      <w:r>
        <w:rPr>
          <w:rFonts w:hint="eastAsia"/>
        </w:rPr>
        <w:t>политического</w:t>
      </w:r>
      <w:r>
        <w:t xml:space="preserve"> </w:t>
      </w:r>
      <w:r>
        <w:rPr>
          <w:rFonts w:hint="eastAsia"/>
        </w:rPr>
        <w:t>образования</w:t>
      </w:r>
    </w:p>
    <w:p w14:paraId="18CD4236" w14:textId="77777777" w:rsidR="00563A72" w:rsidRDefault="00563A72" w:rsidP="00563A72"/>
    <w:p w14:paraId="1571DCC6" w14:textId="77777777" w:rsidR="00563A72" w:rsidRDefault="00563A72" w:rsidP="00563A72">
      <w:r>
        <w:t xml:space="preserve">1.2. </w:t>
      </w:r>
      <w:r>
        <w:rPr>
          <w:rFonts w:hint="eastAsia"/>
        </w:rPr>
        <w:t>Ростовская</w:t>
      </w:r>
      <w:r>
        <w:t xml:space="preserve"> </w:t>
      </w:r>
      <w:r>
        <w:rPr>
          <w:rFonts w:hint="eastAsia"/>
        </w:rPr>
        <w:t>область</w:t>
      </w:r>
      <w:r>
        <w:t xml:space="preserve"> </w:t>
      </w:r>
      <w:r>
        <w:rPr>
          <w:rFonts w:hint="eastAsia"/>
        </w:rPr>
        <w:t>как</w:t>
      </w:r>
      <w:r>
        <w:t xml:space="preserve"> </w:t>
      </w:r>
      <w:r>
        <w:rPr>
          <w:rFonts w:hint="eastAsia"/>
        </w:rPr>
        <w:t>территориальный</w:t>
      </w:r>
      <w:r>
        <w:t xml:space="preserve"> </w:t>
      </w:r>
      <w:r>
        <w:rPr>
          <w:rFonts w:hint="eastAsia"/>
        </w:rPr>
        <w:t>субъект</w:t>
      </w:r>
      <w:r>
        <w:t xml:space="preserve"> </w:t>
      </w:r>
      <w:r>
        <w:rPr>
          <w:rFonts w:hint="eastAsia"/>
        </w:rPr>
        <w:t>РФ</w:t>
      </w:r>
      <w:r>
        <w:t xml:space="preserve"> </w:t>
      </w:r>
      <w:r>
        <w:rPr>
          <w:rFonts w:hint="eastAsia"/>
        </w:rPr>
        <w:t>в</w:t>
      </w:r>
      <w:r>
        <w:t xml:space="preserve"> </w:t>
      </w:r>
      <w:r>
        <w:rPr>
          <w:rFonts w:hint="eastAsia"/>
        </w:rPr>
        <w:t>современной</w:t>
      </w:r>
      <w:r>
        <w:t xml:space="preserve"> </w:t>
      </w:r>
      <w:r>
        <w:rPr>
          <w:rFonts w:hint="eastAsia"/>
        </w:rPr>
        <w:t>модели</w:t>
      </w:r>
      <w:r>
        <w:t xml:space="preserve"> </w:t>
      </w:r>
      <w:r>
        <w:rPr>
          <w:rFonts w:hint="eastAsia"/>
        </w:rPr>
        <w:t>федерации</w:t>
      </w:r>
      <w:r>
        <w:t xml:space="preserve"> </w:t>
      </w:r>
      <w:r>
        <w:rPr>
          <w:rFonts w:hint="eastAsia"/>
        </w:rPr>
        <w:t>в</w:t>
      </w:r>
      <w:r>
        <w:t xml:space="preserve"> </w:t>
      </w:r>
      <w:r>
        <w:rPr>
          <w:rFonts w:hint="eastAsia"/>
        </w:rPr>
        <w:t>России</w:t>
      </w:r>
    </w:p>
    <w:p w14:paraId="4C2F5286" w14:textId="77777777" w:rsidR="00563A72" w:rsidRDefault="00563A72" w:rsidP="00563A72"/>
    <w:p w14:paraId="4E7DBA2B" w14:textId="77777777" w:rsidR="00563A72" w:rsidRDefault="00563A72" w:rsidP="00563A72">
      <w:r>
        <w:t xml:space="preserve">1.3. </w:t>
      </w:r>
      <w:r>
        <w:rPr>
          <w:rFonts w:hint="eastAsia"/>
        </w:rPr>
        <w:t>Государственная</w:t>
      </w:r>
      <w:r>
        <w:t xml:space="preserve"> </w:t>
      </w:r>
      <w:r>
        <w:rPr>
          <w:rFonts w:hint="eastAsia"/>
        </w:rPr>
        <w:t>власть</w:t>
      </w:r>
      <w:r>
        <w:t xml:space="preserve"> </w:t>
      </w:r>
      <w:r>
        <w:rPr>
          <w:rFonts w:hint="eastAsia"/>
        </w:rPr>
        <w:t>Ростовской</w:t>
      </w:r>
      <w:r>
        <w:t xml:space="preserve"> </w:t>
      </w:r>
      <w:r>
        <w:rPr>
          <w:rFonts w:hint="eastAsia"/>
        </w:rPr>
        <w:t>области</w:t>
      </w:r>
      <w:r>
        <w:t xml:space="preserve"> </w:t>
      </w:r>
      <w:r>
        <w:rPr>
          <w:rFonts w:hint="eastAsia"/>
        </w:rPr>
        <w:t>как</w:t>
      </w:r>
      <w:r>
        <w:t xml:space="preserve"> </w:t>
      </w:r>
      <w:r>
        <w:rPr>
          <w:rFonts w:hint="eastAsia"/>
        </w:rPr>
        <w:t>основной</w:t>
      </w:r>
      <w:r>
        <w:t xml:space="preserve"> </w:t>
      </w:r>
      <w:r>
        <w:rPr>
          <w:rFonts w:hint="eastAsia"/>
        </w:rPr>
        <w:t>системообразующий</w:t>
      </w:r>
      <w:r>
        <w:t xml:space="preserve"> </w:t>
      </w:r>
      <w:r>
        <w:rPr>
          <w:rFonts w:hint="eastAsia"/>
        </w:rPr>
        <w:t>признак</w:t>
      </w:r>
      <w:r>
        <w:t xml:space="preserve"> </w:t>
      </w:r>
      <w:r>
        <w:rPr>
          <w:rFonts w:hint="eastAsia"/>
        </w:rPr>
        <w:t>территориальной</w:t>
      </w:r>
      <w:r>
        <w:t xml:space="preserve"> </w:t>
      </w:r>
      <w:r>
        <w:rPr>
          <w:rFonts w:hint="eastAsia"/>
        </w:rPr>
        <w:t>государственности</w:t>
      </w:r>
    </w:p>
    <w:p w14:paraId="485BD525" w14:textId="77777777" w:rsidR="00563A72" w:rsidRDefault="00563A72" w:rsidP="00563A72"/>
    <w:p w14:paraId="060CB7E6" w14:textId="77777777" w:rsidR="00563A72" w:rsidRDefault="00563A72" w:rsidP="00563A72">
      <w:r>
        <w:rPr>
          <w:rFonts w:hint="eastAsia"/>
        </w:rPr>
        <w:t>Ростовской</w:t>
      </w:r>
      <w:r>
        <w:t xml:space="preserve"> </w:t>
      </w:r>
      <w:r>
        <w:rPr>
          <w:rFonts w:hint="eastAsia"/>
        </w:rPr>
        <w:t>области</w:t>
      </w:r>
    </w:p>
    <w:p w14:paraId="30F7A2A9" w14:textId="77777777" w:rsidR="00563A72" w:rsidRDefault="00563A72" w:rsidP="00563A72"/>
    <w:p w14:paraId="2727F866" w14:textId="77777777" w:rsidR="00563A72" w:rsidRDefault="00563A72" w:rsidP="00563A72">
      <w:r>
        <w:rPr>
          <w:rFonts w:hint="eastAsia"/>
        </w:rPr>
        <w:t>Глава</w:t>
      </w:r>
      <w:r>
        <w:t xml:space="preserve"> 2. </w:t>
      </w:r>
      <w:r>
        <w:rPr>
          <w:rFonts w:hint="eastAsia"/>
        </w:rPr>
        <w:t>Конституционные</w:t>
      </w:r>
      <w:r>
        <w:t xml:space="preserve"> </w:t>
      </w:r>
      <w:r>
        <w:rPr>
          <w:rFonts w:hint="eastAsia"/>
        </w:rPr>
        <w:t>принципы</w:t>
      </w:r>
      <w:r>
        <w:t xml:space="preserve"> </w:t>
      </w:r>
      <w:r>
        <w:rPr>
          <w:rFonts w:hint="eastAsia"/>
        </w:rPr>
        <w:t>организации</w:t>
      </w:r>
      <w:r>
        <w:t xml:space="preserve"> </w:t>
      </w:r>
      <w:r>
        <w:rPr>
          <w:rFonts w:hint="eastAsia"/>
        </w:rPr>
        <w:t>государственной</w:t>
      </w:r>
      <w:r>
        <w:t xml:space="preserve"> </w:t>
      </w:r>
      <w:r>
        <w:rPr>
          <w:rFonts w:hint="eastAsia"/>
        </w:rPr>
        <w:t>власти</w:t>
      </w:r>
      <w:r>
        <w:t xml:space="preserve"> </w:t>
      </w:r>
      <w:r>
        <w:rPr>
          <w:rFonts w:hint="eastAsia"/>
        </w:rPr>
        <w:t>в</w:t>
      </w:r>
      <w:r>
        <w:t xml:space="preserve"> </w:t>
      </w:r>
      <w:r>
        <w:rPr>
          <w:rFonts w:hint="eastAsia"/>
        </w:rPr>
        <w:t>Ростовской</w:t>
      </w:r>
      <w:r>
        <w:t xml:space="preserve"> </w:t>
      </w:r>
      <w:r>
        <w:rPr>
          <w:rFonts w:hint="eastAsia"/>
        </w:rPr>
        <w:t>области</w:t>
      </w:r>
      <w:r>
        <w:t xml:space="preserve"> </w:t>
      </w:r>
      <w:r>
        <w:rPr>
          <w:rFonts w:hint="eastAsia"/>
        </w:rPr>
        <w:t>и</w:t>
      </w:r>
      <w:r>
        <w:t xml:space="preserve"> </w:t>
      </w:r>
      <w:r>
        <w:rPr>
          <w:rFonts w:hint="eastAsia"/>
        </w:rPr>
        <w:t>практики</w:t>
      </w:r>
      <w:r>
        <w:t xml:space="preserve"> </w:t>
      </w:r>
      <w:r>
        <w:rPr>
          <w:rFonts w:hint="eastAsia"/>
        </w:rPr>
        <w:t>их</w:t>
      </w:r>
      <w:r>
        <w:t xml:space="preserve"> </w:t>
      </w:r>
      <w:r>
        <w:rPr>
          <w:rFonts w:hint="eastAsia"/>
        </w:rPr>
        <w:t>реализации</w:t>
      </w:r>
    </w:p>
    <w:p w14:paraId="43713413" w14:textId="77777777" w:rsidR="00563A72" w:rsidRDefault="00563A72" w:rsidP="00563A72"/>
    <w:p w14:paraId="68E7A0A1" w14:textId="77777777" w:rsidR="00563A72" w:rsidRDefault="00563A72" w:rsidP="00563A72">
      <w:r>
        <w:t xml:space="preserve">2.1. </w:t>
      </w:r>
      <w:r>
        <w:rPr>
          <w:rFonts w:hint="eastAsia"/>
        </w:rPr>
        <w:t>Разграничение</w:t>
      </w:r>
      <w:r>
        <w:t xml:space="preserve"> </w:t>
      </w:r>
      <w:r>
        <w:rPr>
          <w:rFonts w:hint="eastAsia"/>
        </w:rPr>
        <w:t>предметов</w:t>
      </w:r>
      <w:r>
        <w:t xml:space="preserve"> </w:t>
      </w:r>
      <w:r>
        <w:rPr>
          <w:rFonts w:hint="eastAsia"/>
        </w:rPr>
        <w:t>ведения</w:t>
      </w:r>
      <w:r>
        <w:t xml:space="preserve"> </w:t>
      </w:r>
      <w:r>
        <w:rPr>
          <w:rFonts w:hint="eastAsia"/>
        </w:rPr>
        <w:t>и</w:t>
      </w:r>
      <w:r>
        <w:t xml:space="preserve"> </w:t>
      </w:r>
      <w:r>
        <w:rPr>
          <w:rFonts w:hint="eastAsia"/>
        </w:rPr>
        <w:t>полномочий</w:t>
      </w:r>
      <w:r>
        <w:t xml:space="preserve"> </w:t>
      </w:r>
      <w:r>
        <w:rPr>
          <w:rFonts w:hint="eastAsia"/>
        </w:rPr>
        <w:t>между</w:t>
      </w:r>
      <w:r>
        <w:t xml:space="preserve"> </w:t>
      </w:r>
      <w:r>
        <w:rPr>
          <w:rFonts w:hint="eastAsia"/>
        </w:rPr>
        <w:t>федеральными</w:t>
      </w:r>
      <w:r>
        <w:t xml:space="preserve"> </w:t>
      </w:r>
      <w:r>
        <w:rPr>
          <w:rFonts w:hint="eastAsia"/>
        </w:rPr>
        <w:t>органами</w:t>
      </w:r>
      <w:r>
        <w:t xml:space="preserve"> </w:t>
      </w:r>
      <w:r>
        <w:rPr>
          <w:rFonts w:hint="eastAsia"/>
        </w:rPr>
        <w:t>власти</w:t>
      </w:r>
      <w:r>
        <w:t xml:space="preserve"> </w:t>
      </w:r>
      <w:r>
        <w:rPr>
          <w:rFonts w:hint="eastAsia"/>
        </w:rPr>
        <w:t>и</w:t>
      </w:r>
      <w:r>
        <w:t xml:space="preserve"> </w:t>
      </w:r>
      <w:r>
        <w:rPr>
          <w:rFonts w:hint="eastAsia"/>
        </w:rPr>
        <w:t>органами</w:t>
      </w:r>
      <w:r>
        <w:t xml:space="preserve"> </w:t>
      </w:r>
      <w:r>
        <w:rPr>
          <w:rFonts w:hint="eastAsia"/>
        </w:rPr>
        <w:t>власти</w:t>
      </w:r>
      <w:r>
        <w:t xml:space="preserve"> </w:t>
      </w:r>
      <w:r>
        <w:rPr>
          <w:rFonts w:hint="eastAsia"/>
        </w:rPr>
        <w:t>Ростовский</w:t>
      </w:r>
      <w:r>
        <w:t xml:space="preserve"> </w:t>
      </w:r>
      <w:r>
        <w:rPr>
          <w:rFonts w:hint="eastAsia"/>
        </w:rPr>
        <w:t>области</w:t>
      </w:r>
      <w:r>
        <w:t xml:space="preserve"> </w:t>
      </w:r>
      <w:r>
        <w:rPr>
          <w:rFonts w:hint="eastAsia"/>
        </w:rPr>
        <w:t>как</w:t>
      </w:r>
      <w:r>
        <w:t xml:space="preserve"> </w:t>
      </w:r>
      <w:r>
        <w:rPr>
          <w:rFonts w:hint="eastAsia"/>
        </w:rPr>
        <w:t>субъекта</w:t>
      </w:r>
      <w:r>
        <w:t xml:space="preserve"> </w:t>
      </w:r>
      <w:r>
        <w:rPr>
          <w:rFonts w:hint="eastAsia"/>
        </w:rPr>
        <w:t>РФ</w:t>
      </w:r>
      <w:r>
        <w:t xml:space="preserve">: </w:t>
      </w:r>
      <w:r>
        <w:rPr>
          <w:rFonts w:hint="eastAsia"/>
        </w:rPr>
        <w:t>региональный</w:t>
      </w:r>
      <w:r>
        <w:t xml:space="preserve"> </w:t>
      </w:r>
      <w:r>
        <w:rPr>
          <w:rFonts w:hint="eastAsia"/>
        </w:rPr>
        <w:t>и</w:t>
      </w:r>
      <w:r>
        <w:t xml:space="preserve"> </w:t>
      </w:r>
      <w:r>
        <w:rPr>
          <w:rFonts w:hint="eastAsia"/>
        </w:rPr>
        <w:t>федеральный</w:t>
      </w:r>
      <w:r>
        <w:t xml:space="preserve"> </w:t>
      </w:r>
      <w:r>
        <w:rPr>
          <w:rFonts w:hint="eastAsia"/>
        </w:rPr>
        <w:t>уровни</w:t>
      </w:r>
      <w:r>
        <w:t xml:space="preserve"> </w:t>
      </w:r>
      <w:r>
        <w:rPr>
          <w:rFonts w:hint="eastAsia"/>
        </w:rPr>
        <w:t>правового</w:t>
      </w:r>
      <w:r>
        <w:t xml:space="preserve"> </w:t>
      </w:r>
      <w:r>
        <w:rPr>
          <w:rFonts w:hint="eastAsia"/>
        </w:rPr>
        <w:t>регулирования</w:t>
      </w:r>
    </w:p>
    <w:p w14:paraId="190A37A1" w14:textId="77777777" w:rsidR="00563A72" w:rsidRDefault="00563A72" w:rsidP="00563A72"/>
    <w:p w14:paraId="3804C79F" w14:textId="77777777" w:rsidR="00563A72" w:rsidRDefault="00563A72" w:rsidP="00563A72">
      <w:r>
        <w:t xml:space="preserve">2.2. </w:t>
      </w:r>
      <w:r>
        <w:rPr>
          <w:rFonts w:hint="eastAsia"/>
        </w:rPr>
        <w:t>Органы</w:t>
      </w:r>
      <w:r>
        <w:t xml:space="preserve"> </w:t>
      </w:r>
      <w:r>
        <w:rPr>
          <w:rFonts w:hint="eastAsia"/>
        </w:rPr>
        <w:t>власти</w:t>
      </w:r>
      <w:r>
        <w:t xml:space="preserve"> </w:t>
      </w:r>
      <w:r>
        <w:rPr>
          <w:rFonts w:hint="eastAsia"/>
        </w:rPr>
        <w:t>Ростовской</w:t>
      </w:r>
      <w:r>
        <w:t xml:space="preserve"> </w:t>
      </w:r>
      <w:r>
        <w:rPr>
          <w:rFonts w:hint="eastAsia"/>
        </w:rPr>
        <w:t>области</w:t>
      </w:r>
      <w:r>
        <w:t xml:space="preserve"> </w:t>
      </w:r>
      <w:r>
        <w:rPr>
          <w:rFonts w:hint="eastAsia"/>
        </w:rPr>
        <w:t>в</w:t>
      </w:r>
      <w:r>
        <w:t xml:space="preserve"> </w:t>
      </w:r>
      <w:r>
        <w:rPr>
          <w:rFonts w:hint="eastAsia"/>
        </w:rPr>
        <w:t>вертикальной</w:t>
      </w:r>
      <w:r>
        <w:t xml:space="preserve"> </w:t>
      </w:r>
      <w:r>
        <w:rPr>
          <w:rFonts w:hint="eastAsia"/>
        </w:rPr>
        <w:t>системе</w:t>
      </w:r>
    </w:p>
    <w:p w14:paraId="2A6AF814" w14:textId="77777777" w:rsidR="00563A72" w:rsidRDefault="00563A72" w:rsidP="00563A72"/>
    <w:p w14:paraId="64BBDE85" w14:textId="77777777" w:rsidR="00563A72" w:rsidRDefault="00563A72" w:rsidP="00563A72">
      <w:r>
        <w:rPr>
          <w:rFonts w:hint="eastAsia"/>
        </w:rPr>
        <w:lastRenderedPageBreak/>
        <w:t>разделения</w:t>
      </w:r>
      <w:r>
        <w:t xml:space="preserve"> </w:t>
      </w:r>
      <w:r>
        <w:rPr>
          <w:rFonts w:hint="eastAsia"/>
        </w:rPr>
        <w:t>властей</w:t>
      </w:r>
      <w:r>
        <w:t xml:space="preserve"> </w:t>
      </w:r>
      <w:r>
        <w:rPr>
          <w:rFonts w:hint="eastAsia"/>
        </w:rPr>
        <w:t>в</w:t>
      </w:r>
      <w:r>
        <w:t xml:space="preserve"> </w:t>
      </w:r>
      <w:r>
        <w:rPr>
          <w:rFonts w:hint="eastAsia"/>
        </w:rPr>
        <w:t>федеративной</w:t>
      </w:r>
      <w:r>
        <w:t xml:space="preserve"> </w:t>
      </w:r>
      <w:r>
        <w:rPr>
          <w:rFonts w:hint="eastAsia"/>
        </w:rPr>
        <w:t>Российской</w:t>
      </w:r>
      <w:r>
        <w:t xml:space="preserve"> </w:t>
      </w:r>
      <w:r>
        <w:rPr>
          <w:rFonts w:hint="eastAsia"/>
        </w:rPr>
        <w:t>государственности</w:t>
      </w:r>
    </w:p>
    <w:p w14:paraId="16548A8E" w14:textId="77777777" w:rsidR="00563A72" w:rsidRDefault="00563A72" w:rsidP="00563A72"/>
    <w:p w14:paraId="44543530" w14:textId="77777777" w:rsidR="00563A72" w:rsidRDefault="00563A72" w:rsidP="00563A72">
      <w:r>
        <w:rPr>
          <w:rFonts w:hint="eastAsia"/>
        </w:rPr>
        <w:t>Глава</w:t>
      </w:r>
      <w:r>
        <w:t xml:space="preserve"> 3. </w:t>
      </w:r>
      <w:r>
        <w:rPr>
          <w:rFonts w:hint="eastAsia"/>
        </w:rPr>
        <w:t>Взаимодействие</w:t>
      </w:r>
      <w:r>
        <w:t xml:space="preserve"> </w:t>
      </w:r>
      <w:r>
        <w:rPr>
          <w:rFonts w:hint="eastAsia"/>
        </w:rPr>
        <w:t>институтов</w:t>
      </w:r>
      <w:r>
        <w:t xml:space="preserve"> </w:t>
      </w:r>
      <w:r>
        <w:rPr>
          <w:rFonts w:hint="eastAsia"/>
        </w:rPr>
        <w:t>власти</w:t>
      </w:r>
      <w:r>
        <w:t xml:space="preserve"> </w:t>
      </w:r>
      <w:r>
        <w:rPr>
          <w:rFonts w:hint="eastAsia"/>
        </w:rPr>
        <w:t>Ростовской</w:t>
      </w:r>
      <w:r>
        <w:t xml:space="preserve"> </w:t>
      </w:r>
      <w:r>
        <w:rPr>
          <w:rFonts w:hint="eastAsia"/>
        </w:rPr>
        <w:t>области</w:t>
      </w:r>
      <w:r>
        <w:t xml:space="preserve"> </w:t>
      </w:r>
      <w:r>
        <w:rPr>
          <w:rFonts w:hint="eastAsia"/>
        </w:rPr>
        <w:t>с</w:t>
      </w:r>
      <w:r>
        <w:t xml:space="preserve"> </w:t>
      </w:r>
      <w:r>
        <w:rPr>
          <w:rFonts w:hint="eastAsia"/>
        </w:rPr>
        <w:t>местным</w:t>
      </w:r>
      <w:r>
        <w:t xml:space="preserve"> </w:t>
      </w:r>
      <w:r>
        <w:rPr>
          <w:rFonts w:hint="eastAsia"/>
        </w:rPr>
        <w:t>самоуправлением</w:t>
      </w:r>
    </w:p>
    <w:p w14:paraId="6D8956D7" w14:textId="77777777" w:rsidR="00563A72" w:rsidRDefault="00563A72" w:rsidP="00563A72"/>
    <w:p w14:paraId="48D55F3B" w14:textId="77777777" w:rsidR="00563A72" w:rsidRDefault="00563A72" w:rsidP="00563A72">
      <w:r>
        <w:t xml:space="preserve">3.1 </w:t>
      </w:r>
      <w:r>
        <w:rPr>
          <w:rFonts w:hint="eastAsia"/>
        </w:rPr>
        <w:t>Нормотворческая</w:t>
      </w:r>
      <w:r>
        <w:t xml:space="preserve"> </w:t>
      </w:r>
      <w:r>
        <w:rPr>
          <w:rFonts w:hint="eastAsia"/>
        </w:rPr>
        <w:t>деятельность</w:t>
      </w:r>
      <w:r>
        <w:t xml:space="preserve"> </w:t>
      </w:r>
      <w:r>
        <w:rPr>
          <w:rFonts w:hint="eastAsia"/>
        </w:rPr>
        <w:t>Законодательного</w:t>
      </w:r>
      <w:r>
        <w:t xml:space="preserve"> </w:t>
      </w:r>
      <w:r>
        <w:rPr>
          <w:rFonts w:hint="eastAsia"/>
        </w:rPr>
        <w:t>Собрания</w:t>
      </w:r>
      <w:r>
        <w:t xml:space="preserve"> </w:t>
      </w:r>
      <w:r>
        <w:rPr>
          <w:rFonts w:hint="eastAsia"/>
        </w:rPr>
        <w:t>Ростовской</w:t>
      </w:r>
      <w:r>
        <w:t xml:space="preserve"> </w:t>
      </w:r>
      <w:r>
        <w:rPr>
          <w:rFonts w:hint="eastAsia"/>
        </w:rPr>
        <w:t>области</w:t>
      </w:r>
      <w:r>
        <w:t xml:space="preserve"> </w:t>
      </w:r>
      <w:r>
        <w:rPr>
          <w:rFonts w:hint="eastAsia"/>
        </w:rPr>
        <w:t>сфере</w:t>
      </w:r>
      <w:r>
        <w:t xml:space="preserve"> </w:t>
      </w:r>
      <w:r>
        <w:rPr>
          <w:rFonts w:hint="eastAsia"/>
        </w:rPr>
        <w:t>местного</w:t>
      </w:r>
      <w:r>
        <w:t xml:space="preserve"> </w:t>
      </w:r>
      <w:r>
        <w:rPr>
          <w:rFonts w:hint="eastAsia"/>
        </w:rPr>
        <w:t>самоуправления</w:t>
      </w:r>
    </w:p>
    <w:p w14:paraId="3CB32E47" w14:textId="77777777" w:rsidR="00563A72" w:rsidRDefault="00563A72" w:rsidP="00563A72"/>
    <w:p w14:paraId="41033D73" w14:textId="77777777" w:rsidR="00563A72" w:rsidRDefault="00563A72" w:rsidP="00563A72">
      <w:r>
        <w:t xml:space="preserve">3.2 </w:t>
      </w:r>
      <w:r>
        <w:rPr>
          <w:rFonts w:hint="eastAsia"/>
        </w:rPr>
        <w:t>Органы</w:t>
      </w:r>
      <w:r>
        <w:t xml:space="preserve"> </w:t>
      </w:r>
      <w:r>
        <w:rPr>
          <w:rFonts w:hint="eastAsia"/>
        </w:rPr>
        <w:t>государственной</w:t>
      </w:r>
      <w:r>
        <w:t xml:space="preserve"> </w:t>
      </w:r>
      <w:r>
        <w:rPr>
          <w:rFonts w:hint="eastAsia"/>
        </w:rPr>
        <w:t>власти</w:t>
      </w:r>
      <w:r>
        <w:t xml:space="preserve"> </w:t>
      </w:r>
      <w:r>
        <w:rPr>
          <w:rFonts w:hint="eastAsia"/>
        </w:rPr>
        <w:t>области</w:t>
      </w:r>
      <w:r>
        <w:t xml:space="preserve"> </w:t>
      </w:r>
      <w:r>
        <w:rPr>
          <w:rFonts w:hint="eastAsia"/>
        </w:rPr>
        <w:t>в</w:t>
      </w:r>
      <w:r>
        <w:t xml:space="preserve"> </w:t>
      </w:r>
      <w:r>
        <w:rPr>
          <w:rFonts w:hint="eastAsia"/>
        </w:rPr>
        <w:t>соотношении</w:t>
      </w:r>
      <w:r>
        <w:t xml:space="preserve"> </w:t>
      </w:r>
      <w:r>
        <w:rPr>
          <w:rFonts w:hint="eastAsia"/>
        </w:rPr>
        <w:t>с</w:t>
      </w:r>
      <w:r>
        <w:t xml:space="preserve"> </w:t>
      </w:r>
      <w:r>
        <w:rPr>
          <w:rFonts w:hint="eastAsia"/>
        </w:rPr>
        <w:t>органами</w:t>
      </w:r>
      <w:r>
        <w:t xml:space="preserve"> </w:t>
      </w:r>
      <w:r>
        <w:rPr>
          <w:rFonts w:hint="eastAsia"/>
        </w:rPr>
        <w:t>местного</w:t>
      </w:r>
      <w:r>
        <w:t xml:space="preserve"> </w:t>
      </w:r>
      <w:r>
        <w:rPr>
          <w:rFonts w:hint="eastAsia"/>
        </w:rPr>
        <w:t>самоуправления</w:t>
      </w:r>
      <w:r>
        <w:t xml:space="preserve">: </w:t>
      </w:r>
      <w:r>
        <w:rPr>
          <w:rFonts w:hint="eastAsia"/>
        </w:rPr>
        <w:t>организационно</w:t>
      </w:r>
      <w:r>
        <w:t>-</w:t>
      </w:r>
      <w:r>
        <w:rPr>
          <w:rFonts w:hint="eastAsia"/>
        </w:rPr>
        <w:t>правовые</w:t>
      </w:r>
      <w:r>
        <w:t xml:space="preserve"> </w:t>
      </w:r>
      <w:r>
        <w:rPr>
          <w:rFonts w:hint="eastAsia"/>
        </w:rPr>
        <w:t>основы</w:t>
      </w:r>
    </w:p>
    <w:p w14:paraId="34592E95" w14:textId="77777777" w:rsidR="00563A72" w:rsidRDefault="00563A72" w:rsidP="00563A72"/>
    <w:p w14:paraId="5C5CE0BF" w14:textId="77777777" w:rsidR="00563A72" w:rsidRDefault="00563A72" w:rsidP="00563A72">
      <w:r>
        <w:rPr>
          <w:rFonts w:hint="eastAsia"/>
        </w:rPr>
        <w:t>взаимодействия</w:t>
      </w:r>
    </w:p>
    <w:p w14:paraId="7226D853" w14:textId="77777777" w:rsidR="00563A72" w:rsidRDefault="00563A72" w:rsidP="00563A72"/>
    <w:p w14:paraId="5745D94B" w14:textId="77777777" w:rsidR="00563A72" w:rsidRDefault="00563A72" w:rsidP="00563A72">
      <w:r>
        <w:rPr>
          <w:rFonts w:hint="eastAsia"/>
        </w:rPr>
        <w:t>Заключение</w:t>
      </w:r>
    </w:p>
    <w:p w14:paraId="2DADF6E0" w14:textId="77777777" w:rsidR="00563A72" w:rsidRDefault="00563A72" w:rsidP="00563A72"/>
    <w:p w14:paraId="22E01564" w14:textId="05E4C70C" w:rsidR="00563A72" w:rsidRPr="00563A72" w:rsidRDefault="00563A72" w:rsidP="00563A72">
      <w:r>
        <w:rPr>
          <w:rFonts w:hint="eastAsia"/>
        </w:rPr>
        <w:t>Список</w:t>
      </w:r>
      <w:r>
        <w:t xml:space="preserve"> </w:t>
      </w:r>
      <w:r>
        <w:rPr>
          <w:rFonts w:hint="eastAsia"/>
        </w:rPr>
        <w:t>использованных</w:t>
      </w:r>
      <w:r>
        <w:t xml:space="preserve"> </w:t>
      </w:r>
      <w:r>
        <w:rPr>
          <w:rFonts w:hint="eastAsia"/>
        </w:rPr>
        <w:t>источников</w:t>
      </w:r>
    </w:p>
    <w:sectPr w:rsidR="00563A72" w:rsidRPr="00563A72" w:rsidSect="002A086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789AF" w14:textId="77777777" w:rsidR="002A0860" w:rsidRDefault="002A0860">
      <w:pPr>
        <w:spacing w:after="0" w:line="240" w:lineRule="auto"/>
      </w:pPr>
      <w:r>
        <w:separator/>
      </w:r>
    </w:p>
  </w:endnote>
  <w:endnote w:type="continuationSeparator" w:id="0">
    <w:p w14:paraId="40CE138E" w14:textId="77777777" w:rsidR="002A0860" w:rsidRDefault="002A0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FC2C0" w14:textId="77777777" w:rsidR="002A0860" w:rsidRDefault="002A0860"/>
    <w:p w14:paraId="36BF1A57" w14:textId="77777777" w:rsidR="002A0860" w:rsidRDefault="002A0860"/>
    <w:p w14:paraId="5C62463C" w14:textId="77777777" w:rsidR="002A0860" w:rsidRDefault="002A0860"/>
    <w:p w14:paraId="412D4257" w14:textId="77777777" w:rsidR="002A0860" w:rsidRDefault="002A0860"/>
    <w:p w14:paraId="0056D595" w14:textId="77777777" w:rsidR="002A0860" w:rsidRDefault="002A0860"/>
    <w:p w14:paraId="1E4C5DAB" w14:textId="77777777" w:rsidR="002A0860" w:rsidRDefault="002A0860"/>
    <w:p w14:paraId="72B226DC" w14:textId="77777777" w:rsidR="002A0860" w:rsidRDefault="002A086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3A948B" wp14:editId="76616DF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228C6" w14:textId="77777777" w:rsidR="002A0860" w:rsidRDefault="002A08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3A948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05228C6" w14:textId="77777777" w:rsidR="002A0860" w:rsidRDefault="002A08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89C7EC" w14:textId="77777777" w:rsidR="002A0860" w:rsidRDefault="002A0860"/>
    <w:p w14:paraId="3BC78845" w14:textId="77777777" w:rsidR="002A0860" w:rsidRDefault="002A0860"/>
    <w:p w14:paraId="70C3893E" w14:textId="77777777" w:rsidR="002A0860" w:rsidRDefault="002A086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C5666B" wp14:editId="39F6D2B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2C088" w14:textId="77777777" w:rsidR="002A0860" w:rsidRDefault="002A0860"/>
                          <w:p w14:paraId="1C612415" w14:textId="77777777" w:rsidR="002A0860" w:rsidRDefault="002A08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C5666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AC2C088" w14:textId="77777777" w:rsidR="002A0860" w:rsidRDefault="002A0860"/>
                    <w:p w14:paraId="1C612415" w14:textId="77777777" w:rsidR="002A0860" w:rsidRDefault="002A08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7508FC" w14:textId="77777777" w:rsidR="002A0860" w:rsidRDefault="002A0860"/>
    <w:p w14:paraId="5CE66FF4" w14:textId="77777777" w:rsidR="002A0860" w:rsidRDefault="002A0860">
      <w:pPr>
        <w:rPr>
          <w:sz w:val="2"/>
          <w:szCs w:val="2"/>
        </w:rPr>
      </w:pPr>
    </w:p>
    <w:p w14:paraId="0F61DDA1" w14:textId="77777777" w:rsidR="002A0860" w:rsidRDefault="002A0860"/>
    <w:p w14:paraId="388011E0" w14:textId="77777777" w:rsidR="002A0860" w:rsidRDefault="002A0860">
      <w:pPr>
        <w:spacing w:after="0" w:line="240" w:lineRule="auto"/>
      </w:pPr>
    </w:p>
  </w:footnote>
  <w:footnote w:type="continuationSeparator" w:id="0">
    <w:p w14:paraId="00327583" w14:textId="77777777" w:rsidR="002A0860" w:rsidRDefault="002A0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60"/>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60295</TotalTime>
  <Pages>2</Pages>
  <Words>230</Words>
  <Characters>1315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1550</cp:revision>
  <cp:lastPrinted>2009-02-06T05:36:00Z</cp:lastPrinted>
  <dcterms:created xsi:type="dcterms:W3CDTF">2024-01-07T13:43:00Z</dcterms:created>
  <dcterms:modified xsi:type="dcterms:W3CDTF">2024-04-07T14:51:00Z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