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50A0" w14:textId="5FF6A406" w:rsidR="000D2751" w:rsidRDefault="00A07F23" w:rsidP="00A07F23">
      <w:r w:rsidRPr="00A07F23">
        <w:rPr>
          <w:rFonts w:hint="eastAsia"/>
        </w:rPr>
        <w:t>Бондарева</w:t>
      </w:r>
      <w:r w:rsidRPr="00A07F23">
        <w:t xml:space="preserve"> </w:t>
      </w:r>
      <w:r w:rsidRPr="00A07F23">
        <w:rPr>
          <w:rFonts w:hint="eastAsia"/>
        </w:rPr>
        <w:t>Галина</w:t>
      </w:r>
      <w:r w:rsidRPr="00A07F23">
        <w:t xml:space="preserve"> </w:t>
      </w:r>
      <w:r w:rsidRPr="00A07F23">
        <w:rPr>
          <w:rFonts w:hint="eastAsia"/>
        </w:rPr>
        <w:t>Сергеевна</w:t>
      </w:r>
      <w:r>
        <w:t xml:space="preserve"> </w:t>
      </w:r>
      <w:r w:rsidRPr="00A07F23">
        <w:rPr>
          <w:rFonts w:hint="eastAsia"/>
        </w:rPr>
        <w:t>Теория</w:t>
      </w:r>
      <w:r w:rsidRPr="00A07F23">
        <w:t xml:space="preserve"> </w:t>
      </w:r>
      <w:r w:rsidRPr="00A07F23">
        <w:rPr>
          <w:rFonts w:hint="eastAsia"/>
        </w:rPr>
        <w:t>и</w:t>
      </w:r>
      <w:r w:rsidRPr="00A07F23">
        <w:t xml:space="preserve"> </w:t>
      </w:r>
      <w:r w:rsidRPr="00A07F23">
        <w:rPr>
          <w:rFonts w:hint="eastAsia"/>
        </w:rPr>
        <w:t>методология</w:t>
      </w:r>
      <w:r w:rsidRPr="00A07F23">
        <w:t xml:space="preserve"> </w:t>
      </w:r>
      <w:r w:rsidRPr="00A07F23">
        <w:rPr>
          <w:rFonts w:hint="eastAsia"/>
        </w:rPr>
        <w:t>обеспечения</w:t>
      </w:r>
      <w:r w:rsidRPr="00A07F23">
        <w:t xml:space="preserve"> </w:t>
      </w:r>
      <w:r w:rsidRPr="00A07F23">
        <w:rPr>
          <w:rFonts w:hint="eastAsia"/>
        </w:rPr>
        <w:t>населения</w:t>
      </w:r>
      <w:r w:rsidRPr="00A07F23">
        <w:t xml:space="preserve"> </w:t>
      </w:r>
      <w:r w:rsidRPr="00A07F23">
        <w:rPr>
          <w:rFonts w:hint="eastAsia"/>
        </w:rPr>
        <w:t>продовольствием</w:t>
      </w:r>
      <w:r w:rsidRPr="00A07F23">
        <w:t xml:space="preserve"> (</w:t>
      </w:r>
      <w:r w:rsidRPr="00A07F23">
        <w:rPr>
          <w:rFonts w:hint="eastAsia"/>
        </w:rPr>
        <w:t>на</w:t>
      </w:r>
      <w:r w:rsidRPr="00A07F23">
        <w:t xml:space="preserve"> </w:t>
      </w:r>
      <w:r w:rsidRPr="00A07F23">
        <w:rPr>
          <w:rFonts w:hint="eastAsia"/>
        </w:rPr>
        <w:t>материалах</w:t>
      </w:r>
      <w:r w:rsidRPr="00A07F23">
        <w:t xml:space="preserve"> </w:t>
      </w:r>
      <w:r w:rsidRPr="00A07F23">
        <w:rPr>
          <w:rFonts w:hint="eastAsia"/>
        </w:rPr>
        <w:t>регионов</w:t>
      </w:r>
      <w:r w:rsidRPr="00A07F23">
        <w:t xml:space="preserve"> </w:t>
      </w:r>
      <w:r w:rsidRPr="00A07F23">
        <w:rPr>
          <w:rFonts w:hint="eastAsia"/>
        </w:rPr>
        <w:t>Сибири</w:t>
      </w:r>
      <w:r w:rsidRPr="00A07F23">
        <w:t>)</w:t>
      </w:r>
    </w:p>
    <w:p w14:paraId="4B61B3BE" w14:textId="77777777" w:rsidR="00A07F23" w:rsidRDefault="00A07F23" w:rsidP="00A07F23">
      <w:r>
        <w:rPr>
          <w:rFonts w:hint="eastAsia"/>
        </w:rPr>
        <w:t>ОГЛАВЛЕНИЕ</w:t>
      </w:r>
      <w:r>
        <w:t xml:space="preserve"> </w:t>
      </w:r>
      <w:r>
        <w:rPr>
          <w:rFonts w:hint="eastAsia"/>
        </w:rPr>
        <w:t>ДИССЕРТАЦИИ</w:t>
      </w:r>
    </w:p>
    <w:p w14:paraId="7E39585C" w14:textId="77777777" w:rsidR="00A07F23" w:rsidRDefault="00A07F23" w:rsidP="00A07F23">
      <w:r>
        <w:rPr>
          <w:rFonts w:hint="eastAsia"/>
        </w:rPr>
        <w:t>доктор</w:t>
      </w:r>
      <w:r>
        <w:t xml:space="preserve"> </w:t>
      </w:r>
      <w:r>
        <w:rPr>
          <w:rFonts w:hint="eastAsia"/>
        </w:rPr>
        <w:t>наук</w:t>
      </w:r>
      <w:r>
        <w:t xml:space="preserve"> </w:t>
      </w:r>
      <w:r>
        <w:rPr>
          <w:rFonts w:hint="eastAsia"/>
        </w:rPr>
        <w:t>Бондарева</w:t>
      </w:r>
      <w:r>
        <w:t xml:space="preserve"> </w:t>
      </w:r>
      <w:r>
        <w:rPr>
          <w:rFonts w:hint="eastAsia"/>
        </w:rPr>
        <w:t>Галина</w:t>
      </w:r>
      <w:r>
        <w:t xml:space="preserve"> </w:t>
      </w:r>
      <w:r>
        <w:rPr>
          <w:rFonts w:hint="eastAsia"/>
        </w:rPr>
        <w:t>Сергеевна</w:t>
      </w:r>
    </w:p>
    <w:p w14:paraId="78FFC78A" w14:textId="77777777" w:rsidR="00A07F23" w:rsidRDefault="00A07F23" w:rsidP="00A07F23">
      <w:r>
        <w:rPr>
          <w:rFonts w:hint="eastAsia"/>
        </w:rPr>
        <w:t>ВВЕДЕНИЕ</w:t>
      </w:r>
    </w:p>
    <w:p w14:paraId="0796FEBC" w14:textId="77777777" w:rsidR="00A07F23" w:rsidRDefault="00A07F23" w:rsidP="00A07F23"/>
    <w:p w14:paraId="46B720AD" w14:textId="77777777" w:rsidR="00A07F23" w:rsidRDefault="00A07F23" w:rsidP="00A07F2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7A6D7764" w14:textId="77777777" w:rsidR="00A07F23" w:rsidRDefault="00A07F23" w:rsidP="00A07F23"/>
    <w:p w14:paraId="548A42C5" w14:textId="77777777" w:rsidR="00A07F23" w:rsidRDefault="00A07F23" w:rsidP="00A07F23">
      <w:r>
        <w:t xml:space="preserve">1.1. </w:t>
      </w:r>
      <w:r>
        <w:rPr>
          <w:rFonts w:hint="eastAsia"/>
        </w:rPr>
        <w:t>Обеспечение</w:t>
      </w:r>
      <w:r>
        <w:t xml:space="preserve"> </w:t>
      </w:r>
      <w:r>
        <w:rPr>
          <w:rFonts w:hint="eastAsia"/>
        </w:rPr>
        <w:t>населения</w:t>
      </w:r>
      <w:r>
        <w:t xml:space="preserve"> </w:t>
      </w:r>
      <w:r>
        <w:rPr>
          <w:rFonts w:hint="eastAsia"/>
        </w:rPr>
        <w:t>продовольствием</w:t>
      </w:r>
      <w:r>
        <w:t xml:space="preserve">: </w:t>
      </w:r>
      <w:r>
        <w:rPr>
          <w:rFonts w:hint="eastAsia"/>
        </w:rPr>
        <w:t>понятие</w:t>
      </w:r>
      <w:r>
        <w:t xml:space="preserve"> </w:t>
      </w:r>
      <w:r>
        <w:rPr>
          <w:rFonts w:hint="eastAsia"/>
        </w:rPr>
        <w:t>и</w:t>
      </w:r>
      <w:r>
        <w:t xml:space="preserve"> </w:t>
      </w:r>
      <w:r>
        <w:rPr>
          <w:rFonts w:hint="eastAsia"/>
        </w:rPr>
        <w:t>сущность</w:t>
      </w:r>
    </w:p>
    <w:p w14:paraId="57305AC1" w14:textId="77777777" w:rsidR="00A07F23" w:rsidRDefault="00A07F23" w:rsidP="00A07F23"/>
    <w:p w14:paraId="75167A1F" w14:textId="77777777" w:rsidR="00A07F23" w:rsidRDefault="00A07F23" w:rsidP="00A07F23">
      <w:r>
        <w:t xml:space="preserve">1.2. </w:t>
      </w:r>
      <w:r>
        <w:rPr>
          <w:rFonts w:hint="eastAsia"/>
        </w:rPr>
        <w:t>Обеспечение</w:t>
      </w:r>
      <w:r>
        <w:t xml:space="preserve"> </w:t>
      </w:r>
      <w:r>
        <w:rPr>
          <w:rFonts w:hint="eastAsia"/>
        </w:rPr>
        <w:t>населения</w:t>
      </w:r>
      <w:r>
        <w:t xml:space="preserve"> </w:t>
      </w:r>
      <w:r>
        <w:rPr>
          <w:rFonts w:hint="eastAsia"/>
        </w:rPr>
        <w:t>продовольствием</w:t>
      </w:r>
      <w:r>
        <w:t xml:space="preserve"> </w:t>
      </w:r>
      <w:r>
        <w:rPr>
          <w:rFonts w:hint="eastAsia"/>
        </w:rPr>
        <w:t>в</w:t>
      </w:r>
      <w:r>
        <w:t xml:space="preserve"> </w:t>
      </w:r>
      <w:r>
        <w:rPr>
          <w:rFonts w:hint="eastAsia"/>
        </w:rPr>
        <w:t>контексте</w:t>
      </w:r>
      <w:r>
        <w:t xml:space="preserve"> </w:t>
      </w:r>
      <w:r>
        <w:rPr>
          <w:rFonts w:hint="eastAsia"/>
        </w:rPr>
        <w:t>продовольственной</w:t>
      </w:r>
      <w:r>
        <w:t xml:space="preserve"> </w:t>
      </w:r>
      <w:r>
        <w:rPr>
          <w:rFonts w:hint="eastAsia"/>
        </w:rPr>
        <w:t>безопасности</w:t>
      </w:r>
    </w:p>
    <w:p w14:paraId="7A57F98F" w14:textId="77777777" w:rsidR="00A07F23" w:rsidRDefault="00A07F23" w:rsidP="00A07F23"/>
    <w:p w14:paraId="1C0DDE5C" w14:textId="77777777" w:rsidR="00A07F23" w:rsidRDefault="00A07F23" w:rsidP="00A07F23">
      <w:r>
        <w:t xml:space="preserve">1.3. </w:t>
      </w:r>
      <w:r>
        <w:rPr>
          <w:rFonts w:hint="eastAsia"/>
        </w:rPr>
        <w:t>Обеспечения</w:t>
      </w:r>
      <w:r>
        <w:t xml:space="preserve"> </w:t>
      </w:r>
      <w:r>
        <w:rPr>
          <w:rFonts w:hint="eastAsia"/>
        </w:rPr>
        <w:t>населения</w:t>
      </w:r>
      <w:r>
        <w:t xml:space="preserve"> </w:t>
      </w:r>
      <w:r>
        <w:rPr>
          <w:rFonts w:hint="eastAsia"/>
        </w:rPr>
        <w:t>продовольствием</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развития</w:t>
      </w:r>
      <w:r>
        <w:t xml:space="preserve"> </w:t>
      </w:r>
      <w:r>
        <w:rPr>
          <w:rFonts w:hint="eastAsia"/>
        </w:rPr>
        <w:t>территорий</w:t>
      </w:r>
    </w:p>
    <w:p w14:paraId="5B182931" w14:textId="77777777" w:rsidR="00A07F23" w:rsidRDefault="00A07F23" w:rsidP="00A07F23"/>
    <w:p w14:paraId="48F1185D" w14:textId="77777777" w:rsidR="00A07F23" w:rsidRDefault="00A07F23" w:rsidP="00A07F23">
      <w:r>
        <w:rPr>
          <w:rFonts w:hint="eastAsia"/>
        </w:rPr>
        <w:t>ГЛАВА</w:t>
      </w:r>
      <w:r>
        <w:t xml:space="preserve"> 2. </w:t>
      </w:r>
      <w:r>
        <w:rPr>
          <w:rFonts w:hint="eastAsia"/>
        </w:rPr>
        <w:t>МЕТОДОЛОГИЯ</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64408046" w14:textId="77777777" w:rsidR="00A07F23" w:rsidRDefault="00A07F23" w:rsidP="00A07F23"/>
    <w:p w14:paraId="1985EB21" w14:textId="77777777" w:rsidR="00A07F23" w:rsidRDefault="00A07F23" w:rsidP="00A07F23">
      <w:r>
        <w:t xml:space="preserve">2.1. </w:t>
      </w:r>
      <w:r>
        <w:rPr>
          <w:rFonts w:hint="eastAsia"/>
        </w:rPr>
        <w:t>Методические</w:t>
      </w:r>
      <w:r>
        <w:t xml:space="preserve"> </w:t>
      </w:r>
      <w:r>
        <w:rPr>
          <w:rFonts w:hint="eastAsia"/>
        </w:rPr>
        <w:t>основы</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419A0178" w14:textId="77777777" w:rsidR="00A07F23" w:rsidRDefault="00A07F23" w:rsidP="00A07F23"/>
    <w:p w14:paraId="4C372013" w14:textId="77777777" w:rsidR="00A07F23" w:rsidRDefault="00A07F23" w:rsidP="00A07F23">
      <w:r>
        <w:t xml:space="preserve">2.2.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r>
        <w:t xml:space="preserve">: </w:t>
      </w:r>
      <w:r>
        <w:rPr>
          <w:rFonts w:hint="eastAsia"/>
        </w:rPr>
        <w:t>методический</w:t>
      </w:r>
      <w:r>
        <w:t xml:space="preserve"> </w:t>
      </w:r>
      <w:r>
        <w:rPr>
          <w:rFonts w:hint="eastAsia"/>
        </w:rPr>
        <w:t>подход</w:t>
      </w:r>
    </w:p>
    <w:p w14:paraId="79D65DAD" w14:textId="77777777" w:rsidR="00A07F23" w:rsidRDefault="00A07F23" w:rsidP="00A07F23"/>
    <w:p w14:paraId="2FD4C1D1" w14:textId="77777777" w:rsidR="00A07F23" w:rsidRDefault="00A07F23" w:rsidP="00A07F23">
      <w:r>
        <w:t xml:space="preserve">2.3. </w:t>
      </w:r>
      <w:r>
        <w:rPr>
          <w:rFonts w:hint="eastAsia"/>
        </w:rPr>
        <w:t>Методология</w:t>
      </w:r>
      <w:r>
        <w:t xml:space="preserve"> </w:t>
      </w:r>
      <w:r>
        <w:rPr>
          <w:rFonts w:hint="eastAsia"/>
        </w:rPr>
        <w:t>исследований</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r>
        <w:t xml:space="preserve">, </w:t>
      </w:r>
      <w:r>
        <w:rPr>
          <w:rFonts w:hint="eastAsia"/>
        </w:rPr>
        <w:t>учитывающая</w:t>
      </w:r>
      <w:r>
        <w:t xml:space="preserve"> </w:t>
      </w:r>
      <w:r>
        <w:rPr>
          <w:rFonts w:hint="eastAsia"/>
        </w:rPr>
        <w:t>особенности</w:t>
      </w:r>
      <w:r>
        <w:t xml:space="preserve"> </w:t>
      </w:r>
      <w:r>
        <w:rPr>
          <w:rFonts w:hint="eastAsia"/>
        </w:rPr>
        <w:t>развития</w:t>
      </w:r>
      <w:r>
        <w:t xml:space="preserve"> </w:t>
      </w:r>
      <w:r>
        <w:rPr>
          <w:rFonts w:hint="eastAsia"/>
        </w:rPr>
        <w:t>территорий</w:t>
      </w:r>
    </w:p>
    <w:p w14:paraId="101C2E18" w14:textId="77777777" w:rsidR="00A07F23" w:rsidRDefault="00A07F23" w:rsidP="00A07F23"/>
    <w:p w14:paraId="242106EB" w14:textId="77777777" w:rsidR="00A07F23" w:rsidRDefault="00A07F23" w:rsidP="00A07F23">
      <w:r>
        <w:rPr>
          <w:rFonts w:hint="eastAsia"/>
        </w:rPr>
        <w:t>ГЛАВА</w:t>
      </w:r>
      <w:r>
        <w:t xml:space="preserve"> 3. </w:t>
      </w:r>
      <w:r>
        <w:rPr>
          <w:rFonts w:hint="eastAsia"/>
        </w:rPr>
        <w:t>ОЦЕНКА</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r>
        <w:t xml:space="preserve"> </w:t>
      </w:r>
      <w:r>
        <w:rPr>
          <w:rFonts w:hint="eastAsia"/>
        </w:rPr>
        <w:t>В</w:t>
      </w:r>
      <w:r>
        <w:t xml:space="preserve"> </w:t>
      </w:r>
      <w:r>
        <w:rPr>
          <w:rFonts w:hint="eastAsia"/>
        </w:rPr>
        <w:t>РЕГИОНАХ</w:t>
      </w:r>
      <w:r>
        <w:t xml:space="preserve"> </w:t>
      </w:r>
      <w:r>
        <w:rPr>
          <w:rFonts w:hint="eastAsia"/>
        </w:rPr>
        <w:t>СИБИРИ</w:t>
      </w:r>
    </w:p>
    <w:p w14:paraId="221321B1" w14:textId="77777777" w:rsidR="00A07F23" w:rsidRDefault="00A07F23" w:rsidP="00A07F23"/>
    <w:p w14:paraId="53003F3E" w14:textId="77777777" w:rsidR="00A07F23" w:rsidRDefault="00A07F23" w:rsidP="00A07F23">
      <w:r>
        <w:lastRenderedPageBreak/>
        <w:t xml:space="preserve">3.1. </w:t>
      </w:r>
      <w:r>
        <w:rPr>
          <w:rFonts w:hint="eastAsia"/>
        </w:rPr>
        <w:t>Состояние</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обеспечении</w:t>
      </w:r>
      <w:r>
        <w:t xml:space="preserve"> </w:t>
      </w:r>
      <w:r>
        <w:rPr>
          <w:rFonts w:hint="eastAsia"/>
        </w:rPr>
        <w:t>населения</w:t>
      </w:r>
      <w:r>
        <w:t xml:space="preserve"> </w:t>
      </w:r>
      <w:r>
        <w:rPr>
          <w:rFonts w:hint="eastAsia"/>
        </w:rPr>
        <w:t>продовольствием</w:t>
      </w:r>
    </w:p>
    <w:p w14:paraId="4B87135A" w14:textId="77777777" w:rsidR="00A07F23" w:rsidRDefault="00A07F23" w:rsidP="00A07F23"/>
    <w:p w14:paraId="17FE37C5" w14:textId="77777777" w:rsidR="00A07F23" w:rsidRDefault="00A07F23" w:rsidP="00A07F23">
      <w:r>
        <w:t xml:space="preserve">3.2. </w:t>
      </w:r>
      <w:r>
        <w:rPr>
          <w:rFonts w:hint="eastAsia"/>
        </w:rPr>
        <w:t>Оценка</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0EAE2C67" w14:textId="77777777" w:rsidR="00A07F23" w:rsidRDefault="00A07F23" w:rsidP="00A07F23"/>
    <w:p w14:paraId="4AEA28DC" w14:textId="77777777" w:rsidR="00A07F23" w:rsidRDefault="00A07F23" w:rsidP="00A07F23">
      <w:r>
        <w:t xml:space="preserve">3.3. </w:t>
      </w:r>
      <w:r>
        <w:rPr>
          <w:rFonts w:hint="eastAsia"/>
        </w:rPr>
        <w:t>Анализ</w:t>
      </w:r>
      <w:r>
        <w:t xml:space="preserve"> </w:t>
      </w:r>
      <w:r>
        <w:rPr>
          <w:rFonts w:hint="eastAsia"/>
        </w:rPr>
        <w:t>институтов</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142E57AA" w14:textId="77777777" w:rsidR="00A07F23" w:rsidRDefault="00A07F23" w:rsidP="00A07F23"/>
    <w:p w14:paraId="50E5E322" w14:textId="77777777" w:rsidR="00A07F23" w:rsidRDefault="00A07F23" w:rsidP="00A07F23">
      <w:r>
        <w:rPr>
          <w:rFonts w:hint="eastAsia"/>
        </w:rPr>
        <w:t>ГЛАВА</w:t>
      </w:r>
      <w:r>
        <w:t xml:space="preserve"> 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ОБЕСПЕЧЕНИЮ</w:t>
      </w:r>
      <w:r>
        <w:t xml:space="preserve"> </w:t>
      </w:r>
      <w:r>
        <w:rPr>
          <w:rFonts w:hint="eastAsia"/>
        </w:rPr>
        <w:t>НАСЕЛЕНИЯ</w:t>
      </w:r>
      <w:r>
        <w:t xml:space="preserve"> </w:t>
      </w:r>
      <w:r>
        <w:rPr>
          <w:rFonts w:hint="eastAsia"/>
        </w:rPr>
        <w:t>ПРОДОВОЛЬСТВИЕМ</w:t>
      </w:r>
    </w:p>
    <w:p w14:paraId="1E47690B" w14:textId="77777777" w:rsidR="00A07F23" w:rsidRDefault="00A07F23" w:rsidP="00A07F23"/>
    <w:p w14:paraId="34958EBB" w14:textId="77777777" w:rsidR="00A07F23" w:rsidRDefault="00A07F23" w:rsidP="00A07F23">
      <w:r>
        <w:t xml:space="preserve">4.1. </w:t>
      </w:r>
      <w:r>
        <w:rPr>
          <w:rFonts w:hint="eastAsia"/>
        </w:rPr>
        <w:t>Интегральная</w:t>
      </w:r>
      <w:r>
        <w:t xml:space="preserve"> </w:t>
      </w:r>
      <w:r>
        <w:rPr>
          <w:rFonts w:hint="eastAsia"/>
        </w:rPr>
        <w:t>оценка</w:t>
      </w:r>
      <w:r>
        <w:t xml:space="preserve"> </w:t>
      </w:r>
      <w:r>
        <w:rPr>
          <w:rFonts w:hint="eastAsia"/>
        </w:rPr>
        <w:t>результативности</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68917D90" w14:textId="77777777" w:rsidR="00A07F23" w:rsidRDefault="00A07F23" w:rsidP="00A07F23"/>
    <w:p w14:paraId="308AF127" w14:textId="77777777" w:rsidR="00A07F23" w:rsidRDefault="00A07F23" w:rsidP="00A07F23">
      <w:r>
        <w:t xml:space="preserve">4.2. </w:t>
      </w:r>
      <w:r>
        <w:rPr>
          <w:rFonts w:hint="eastAsia"/>
        </w:rPr>
        <w:t>Оценка</w:t>
      </w:r>
      <w:r>
        <w:t xml:space="preserve"> </w:t>
      </w:r>
      <w:r>
        <w:rPr>
          <w:rFonts w:hint="eastAsia"/>
        </w:rPr>
        <w:t>влияния</w:t>
      </w:r>
      <w:r>
        <w:t xml:space="preserve"> </w:t>
      </w:r>
      <w:r>
        <w:rPr>
          <w:rFonts w:hint="eastAsia"/>
        </w:rPr>
        <w:t>деятельности</w:t>
      </w:r>
      <w:r>
        <w:t xml:space="preserve"> </w:t>
      </w:r>
      <w:r>
        <w:rPr>
          <w:rFonts w:hint="eastAsia"/>
        </w:rPr>
        <w:t>форм</w:t>
      </w:r>
      <w:r>
        <w:t xml:space="preserve"> </w:t>
      </w:r>
      <w:r>
        <w:rPr>
          <w:rFonts w:hint="eastAsia"/>
        </w:rPr>
        <w:t>хозяйствования</w:t>
      </w:r>
      <w:r>
        <w:t xml:space="preserve"> </w:t>
      </w:r>
      <w:r>
        <w:rPr>
          <w:rFonts w:hint="eastAsia"/>
        </w:rPr>
        <w:t>на</w:t>
      </w:r>
      <w:r>
        <w:t xml:space="preserve"> </w:t>
      </w:r>
      <w:r>
        <w:rPr>
          <w:rFonts w:hint="eastAsia"/>
        </w:rPr>
        <w:t>обеспечение</w:t>
      </w:r>
      <w:r>
        <w:t xml:space="preserve"> </w:t>
      </w:r>
      <w:r>
        <w:rPr>
          <w:rFonts w:hint="eastAsia"/>
        </w:rPr>
        <w:t>населения</w:t>
      </w:r>
      <w:r>
        <w:t xml:space="preserve"> </w:t>
      </w:r>
      <w:r>
        <w:rPr>
          <w:rFonts w:hint="eastAsia"/>
        </w:rPr>
        <w:t>продовольствием</w:t>
      </w:r>
    </w:p>
    <w:p w14:paraId="5D5237F6" w14:textId="77777777" w:rsidR="00A07F23" w:rsidRDefault="00A07F23" w:rsidP="00A07F23"/>
    <w:p w14:paraId="3639CD8E" w14:textId="77777777" w:rsidR="00A07F23" w:rsidRDefault="00A07F23" w:rsidP="00A07F23">
      <w:r>
        <w:t xml:space="preserve">4.3. </w:t>
      </w:r>
      <w:r>
        <w:rPr>
          <w:rFonts w:hint="eastAsia"/>
        </w:rPr>
        <w:t>Методика</w:t>
      </w:r>
      <w:r>
        <w:t xml:space="preserve"> </w:t>
      </w:r>
      <w:r>
        <w:rPr>
          <w:rFonts w:hint="eastAsia"/>
        </w:rPr>
        <w:t>оценки</w:t>
      </w:r>
      <w:r>
        <w:t xml:space="preserve"> </w:t>
      </w:r>
      <w:r>
        <w:rPr>
          <w:rFonts w:hint="eastAsia"/>
        </w:rPr>
        <w:t>состояния</w:t>
      </w:r>
      <w:r>
        <w:t xml:space="preserve"> </w:t>
      </w:r>
      <w:r>
        <w:rPr>
          <w:rFonts w:hint="eastAsia"/>
        </w:rPr>
        <w:t>институтов</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628F9DB8" w14:textId="77777777" w:rsidR="00A07F23" w:rsidRDefault="00A07F23" w:rsidP="00A07F23"/>
    <w:p w14:paraId="3AA29394" w14:textId="77777777" w:rsidR="00A07F23" w:rsidRDefault="00A07F23" w:rsidP="00A07F23">
      <w:r>
        <w:rPr>
          <w:rFonts w:hint="eastAsia"/>
        </w:rPr>
        <w:t>ГЛАВА</w:t>
      </w:r>
      <w:r>
        <w:t xml:space="preserve"> 5. </w:t>
      </w:r>
      <w:r>
        <w:rPr>
          <w:rFonts w:hint="eastAsia"/>
        </w:rPr>
        <w:t>ОРГАНИЗАЦИОННО</w:t>
      </w:r>
      <w:r>
        <w:t>-</w:t>
      </w:r>
      <w:r>
        <w:rPr>
          <w:rFonts w:hint="eastAsia"/>
        </w:rPr>
        <w:t>ЭКОНОМИЧЕСКИМ</w:t>
      </w:r>
      <w:r>
        <w:t xml:space="preserve"> </w:t>
      </w:r>
      <w:r>
        <w:rPr>
          <w:rFonts w:hint="eastAsia"/>
        </w:rPr>
        <w:t>МЕХАНИЗМ</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0A0478A6" w14:textId="77777777" w:rsidR="00A07F23" w:rsidRDefault="00A07F23" w:rsidP="00A07F23"/>
    <w:p w14:paraId="689530A6" w14:textId="77777777" w:rsidR="00A07F23" w:rsidRDefault="00A07F23" w:rsidP="00A07F23">
      <w:r>
        <w:t xml:space="preserve">5.1. </w:t>
      </w:r>
      <w:r>
        <w:rPr>
          <w:rFonts w:hint="eastAsia"/>
        </w:rPr>
        <w:t>Развитие</w:t>
      </w:r>
      <w:r>
        <w:t xml:space="preserve"> </w:t>
      </w:r>
      <w:r>
        <w:rPr>
          <w:rFonts w:hint="eastAsia"/>
        </w:rPr>
        <w:t>форм</w:t>
      </w:r>
      <w:r>
        <w:t xml:space="preserve"> </w:t>
      </w:r>
      <w:r>
        <w:rPr>
          <w:rFonts w:hint="eastAsia"/>
        </w:rPr>
        <w:t>хозяйствования</w:t>
      </w:r>
      <w:r>
        <w:t xml:space="preserve"> </w:t>
      </w:r>
      <w:r>
        <w:rPr>
          <w:rFonts w:hint="eastAsia"/>
        </w:rPr>
        <w:t>в</w:t>
      </w:r>
      <w:r>
        <w:t xml:space="preserve"> </w:t>
      </w:r>
      <w:r>
        <w:rPr>
          <w:rFonts w:hint="eastAsia"/>
        </w:rPr>
        <w:t>обеспечении</w:t>
      </w:r>
      <w:r>
        <w:t xml:space="preserve"> </w:t>
      </w:r>
      <w:r>
        <w:rPr>
          <w:rFonts w:hint="eastAsia"/>
        </w:rPr>
        <w:t>населения</w:t>
      </w:r>
      <w:r>
        <w:t xml:space="preserve"> </w:t>
      </w:r>
      <w:r>
        <w:rPr>
          <w:rFonts w:hint="eastAsia"/>
        </w:rPr>
        <w:t>продовольствием</w:t>
      </w:r>
    </w:p>
    <w:p w14:paraId="3E7840EC" w14:textId="77777777" w:rsidR="00A07F23" w:rsidRDefault="00A07F23" w:rsidP="00A07F23"/>
    <w:p w14:paraId="265F77CD" w14:textId="77777777" w:rsidR="00A07F23" w:rsidRDefault="00A07F23" w:rsidP="00A07F23">
      <w:r>
        <w:t xml:space="preserve">5.2. </w:t>
      </w:r>
      <w:r>
        <w:rPr>
          <w:rFonts w:hint="eastAsia"/>
        </w:rPr>
        <w:t>Механизм</w:t>
      </w:r>
      <w:r>
        <w:t xml:space="preserve"> </w:t>
      </w:r>
      <w:r>
        <w:rPr>
          <w:rFonts w:hint="eastAsia"/>
        </w:rPr>
        <w:t>регулирования</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развития</w:t>
      </w:r>
      <w:r>
        <w:t xml:space="preserve"> </w:t>
      </w:r>
      <w:r>
        <w:rPr>
          <w:rFonts w:hint="eastAsia"/>
        </w:rPr>
        <w:t>регионов</w:t>
      </w:r>
      <w:r>
        <w:t xml:space="preserve"> </w:t>
      </w:r>
      <w:r>
        <w:rPr>
          <w:rFonts w:hint="eastAsia"/>
        </w:rPr>
        <w:t>Сибири</w:t>
      </w:r>
    </w:p>
    <w:p w14:paraId="3783B3B0" w14:textId="77777777" w:rsidR="00A07F23" w:rsidRDefault="00A07F23" w:rsidP="00A07F23"/>
    <w:p w14:paraId="529133F7" w14:textId="77777777" w:rsidR="00A07F23" w:rsidRDefault="00A07F23" w:rsidP="00A07F23">
      <w:r>
        <w:t xml:space="preserve">5.3. </w:t>
      </w:r>
      <w:r>
        <w:rPr>
          <w:rFonts w:hint="eastAsia"/>
        </w:rPr>
        <w:t>Прогнозирование</w:t>
      </w:r>
      <w:r>
        <w:t xml:space="preserve"> </w:t>
      </w:r>
      <w:r>
        <w:rPr>
          <w:rFonts w:hint="eastAsia"/>
        </w:rPr>
        <w:t>производства</w:t>
      </w:r>
      <w:r>
        <w:t xml:space="preserve"> </w:t>
      </w:r>
      <w:r>
        <w:rPr>
          <w:rFonts w:hint="eastAsia"/>
        </w:rPr>
        <w:t>сельскохозяйственной</w:t>
      </w:r>
      <w:r>
        <w:t xml:space="preserve"> </w:t>
      </w:r>
      <w:r>
        <w:rPr>
          <w:rFonts w:hint="eastAsia"/>
        </w:rPr>
        <w:t>продукции</w:t>
      </w:r>
      <w:r>
        <w:t xml:space="preserve"> </w:t>
      </w:r>
      <w:r>
        <w:rPr>
          <w:rFonts w:hint="eastAsia"/>
        </w:rPr>
        <w:t>в</w:t>
      </w:r>
      <w:r>
        <w:t xml:space="preserve"> </w:t>
      </w:r>
      <w:r>
        <w:rPr>
          <w:rFonts w:hint="eastAsia"/>
        </w:rPr>
        <w:t>целях</w:t>
      </w:r>
      <w:r>
        <w:t xml:space="preserve"> </w:t>
      </w:r>
      <w:r>
        <w:rPr>
          <w:rFonts w:hint="eastAsia"/>
        </w:rPr>
        <w:t>обеспечения</w:t>
      </w:r>
      <w:r>
        <w:t xml:space="preserve"> </w:t>
      </w:r>
      <w:r>
        <w:rPr>
          <w:rFonts w:hint="eastAsia"/>
        </w:rPr>
        <w:t>населения</w:t>
      </w:r>
      <w:r>
        <w:t xml:space="preserve"> </w:t>
      </w:r>
      <w:r>
        <w:rPr>
          <w:rFonts w:hint="eastAsia"/>
        </w:rPr>
        <w:t>продовольствием</w:t>
      </w:r>
    </w:p>
    <w:p w14:paraId="27835A15" w14:textId="77777777" w:rsidR="00A07F23" w:rsidRDefault="00A07F23" w:rsidP="00A07F23"/>
    <w:p w14:paraId="752398D0" w14:textId="77777777" w:rsidR="00A07F23" w:rsidRDefault="00A07F23" w:rsidP="00A07F23">
      <w:r>
        <w:rPr>
          <w:rFonts w:hint="eastAsia"/>
        </w:rPr>
        <w:t>ЗАКЛЮЧЕНИЕ</w:t>
      </w:r>
    </w:p>
    <w:p w14:paraId="71AA64D0" w14:textId="77777777" w:rsidR="00A07F23" w:rsidRDefault="00A07F23" w:rsidP="00A07F23"/>
    <w:p w14:paraId="30EA6624" w14:textId="77777777" w:rsidR="00A07F23" w:rsidRDefault="00A07F23" w:rsidP="00A07F23">
      <w:r>
        <w:rPr>
          <w:rFonts w:hint="eastAsia"/>
        </w:rPr>
        <w:t>СПИСОК</w:t>
      </w:r>
      <w:r>
        <w:t xml:space="preserve"> </w:t>
      </w:r>
      <w:r>
        <w:rPr>
          <w:rFonts w:hint="eastAsia"/>
        </w:rPr>
        <w:t>ЛИТЕРАТУРЫ</w:t>
      </w:r>
    </w:p>
    <w:p w14:paraId="2B5D402E" w14:textId="77777777" w:rsidR="00A07F23" w:rsidRDefault="00A07F23" w:rsidP="00A07F23"/>
    <w:p w14:paraId="4968E5E5" w14:textId="3373FB08" w:rsidR="00A07F23" w:rsidRPr="00A07F23" w:rsidRDefault="00A07F23" w:rsidP="00A07F23">
      <w:r>
        <w:rPr>
          <w:rFonts w:hint="eastAsia"/>
        </w:rPr>
        <w:t>ПРИЛОЖЕНИЯ</w:t>
      </w:r>
    </w:p>
    <w:sectPr w:rsidR="00A07F23" w:rsidRPr="00A07F23" w:rsidSect="00BE46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BFA3" w14:textId="77777777" w:rsidR="00BE4687" w:rsidRDefault="00BE4687">
      <w:pPr>
        <w:spacing w:after="0" w:line="240" w:lineRule="auto"/>
      </w:pPr>
      <w:r>
        <w:separator/>
      </w:r>
    </w:p>
  </w:endnote>
  <w:endnote w:type="continuationSeparator" w:id="0">
    <w:p w14:paraId="1FEF20DD" w14:textId="77777777" w:rsidR="00BE4687" w:rsidRDefault="00BE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9B67" w14:textId="77777777" w:rsidR="00BE4687" w:rsidRDefault="00BE4687"/>
    <w:p w14:paraId="528E9316" w14:textId="77777777" w:rsidR="00BE4687" w:rsidRDefault="00BE4687"/>
    <w:p w14:paraId="42AD9692" w14:textId="77777777" w:rsidR="00BE4687" w:rsidRDefault="00BE4687"/>
    <w:p w14:paraId="1876483E" w14:textId="77777777" w:rsidR="00BE4687" w:rsidRDefault="00BE4687"/>
    <w:p w14:paraId="0CBE26E7" w14:textId="77777777" w:rsidR="00BE4687" w:rsidRDefault="00BE4687"/>
    <w:p w14:paraId="75E71E1E" w14:textId="77777777" w:rsidR="00BE4687" w:rsidRDefault="00BE4687"/>
    <w:p w14:paraId="3E7B5990" w14:textId="77777777" w:rsidR="00BE4687" w:rsidRDefault="00BE46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09C421" wp14:editId="00B605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26F4" w14:textId="77777777" w:rsidR="00BE4687" w:rsidRDefault="00BE4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9C4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2226F4" w14:textId="77777777" w:rsidR="00BE4687" w:rsidRDefault="00BE4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27BC1C" w14:textId="77777777" w:rsidR="00BE4687" w:rsidRDefault="00BE4687"/>
    <w:p w14:paraId="18684D00" w14:textId="77777777" w:rsidR="00BE4687" w:rsidRDefault="00BE4687"/>
    <w:p w14:paraId="745EAFC5" w14:textId="77777777" w:rsidR="00BE4687" w:rsidRDefault="00BE46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0FEF15" wp14:editId="1853D9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40D8D" w14:textId="77777777" w:rsidR="00BE4687" w:rsidRDefault="00BE4687"/>
                          <w:p w14:paraId="21689E43" w14:textId="77777777" w:rsidR="00BE4687" w:rsidRDefault="00BE46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0FEF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640D8D" w14:textId="77777777" w:rsidR="00BE4687" w:rsidRDefault="00BE4687"/>
                    <w:p w14:paraId="21689E43" w14:textId="77777777" w:rsidR="00BE4687" w:rsidRDefault="00BE46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8A104D" w14:textId="77777777" w:rsidR="00BE4687" w:rsidRDefault="00BE4687"/>
    <w:p w14:paraId="1EA03E01" w14:textId="77777777" w:rsidR="00BE4687" w:rsidRDefault="00BE4687">
      <w:pPr>
        <w:rPr>
          <w:sz w:val="2"/>
          <w:szCs w:val="2"/>
        </w:rPr>
      </w:pPr>
    </w:p>
    <w:p w14:paraId="047772BA" w14:textId="77777777" w:rsidR="00BE4687" w:rsidRDefault="00BE4687"/>
    <w:p w14:paraId="7578EC2F" w14:textId="77777777" w:rsidR="00BE4687" w:rsidRDefault="00BE4687">
      <w:pPr>
        <w:spacing w:after="0" w:line="240" w:lineRule="auto"/>
      </w:pPr>
    </w:p>
  </w:footnote>
  <w:footnote w:type="continuationSeparator" w:id="0">
    <w:p w14:paraId="54953F3F" w14:textId="77777777" w:rsidR="00BE4687" w:rsidRDefault="00BE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687"/>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9783</TotalTime>
  <Pages>3</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1362</cp:revision>
  <cp:lastPrinted>2009-02-06T05:36:00Z</cp:lastPrinted>
  <dcterms:created xsi:type="dcterms:W3CDTF">2024-04-09T10:20:00Z</dcterms:created>
  <dcterms:modified xsi:type="dcterms:W3CDTF">2024-04-22T10:00:00Z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