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9CC5" w14:textId="1D23718B" w:rsidR="00AF7FD2" w:rsidRDefault="00195A71" w:rsidP="00195A71">
      <w:r w:rsidRPr="00195A71">
        <w:rPr>
          <w:rFonts w:hint="eastAsia"/>
        </w:rPr>
        <w:t>Зеленькова</w:t>
      </w:r>
      <w:r w:rsidRPr="00195A71">
        <w:t xml:space="preserve"> </w:t>
      </w:r>
      <w:r w:rsidRPr="00195A71">
        <w:rPr>
          <w:rFonts w:hint="eastAsia"/>
        </w:rPr>
        <w:t>Анна</w:t>
      </w:r>
      <w:r w:rsidRPr="00195A71">
        <w:t xml:space="preserve"> </w:t>
      </w:r>
      <w:r w:rsidRPr="00195A71">
        <w:rPr>
          <w:rFonts w:hint="eastAsia"/>
        </w:rPr>
        <w:t>Валентиновна</w:t>
      </w:r>
      <w:r>
        <w:rPr>
          <w:rFonts w:hint="cs"/>
        </w:rPr>
        <w:t xml:space="preserve"> </w:t>
      </w:r>
      <w:r w:rsidRPr="00195A71">
        <w:rPr>
          <w:rFonts w:hint="eastAsia"/>
        </w:rPr>
        <w:t>Биотехнология</w:t>
      </w:r>
      <w:r w:rsidRPr="00195A71">
        <w:t xml:space="preserve"> </w:t>
      </w:r>
      <w:r w:rsidRPr="00195A71">
        <w:rPr>
          <w:rFonts w:hint="eastAsia"/>
        </w:rPr>
        <w:t>ферментированного</w:t>
      </w:r>
      <w:r w:rsidRPr="00195A71">
        <w:t xml:space="preserve"> </w:t>
      </w:r>
      <w:r w:rsidRPr="00195A71">
        <w:rPr>
          <w:rFonts w:hint="eastAsia"/>
        </w:rPr>
        <w:t>овсяного</w:t>
      </w:r>
      <w:r w:rsidRPr="00195A71">
        <w:t xml:space="preserve"> </w:t>
      </w:r>
      <w:r w:rsidRPr="00195A71">
        <w:rPr>
          <w:rFonts w:hint="eastAsia"/>
        </w:rPr>
        <w:t>солода</w:t>
      </w:r>
      <w:r w:rsidRPr="00195A71">
        <w:t xml:space="preserve">: </w:t>
      </w:r>
      <w:r w:rsidRPr="00195A71">
        <w:rPr>
          <w:rFonts w:hint="eastAsia"/>
        </w:rPr>
        <w:t>особенности</w:t>
      </w:r>
      <w:r w:rsidRPr="00195A71">
        <w:t xml:space="preserve"> </w:t>
      </w:r>
      <w:r w:rsidRPr="00195A71">
        <w:rPr>
          <w:rFonts w:hint="eastAsia"/>
        </w:rPr>
        <w:t>производства</w:t>
      </w:r>
      <w:r w:rsidRPr="00195A71">
        <w:t xml:space="preserve"> </w:t>
      </w:r>
      <w:r w:rsidRPr="00195A71">
        <w:rPr>
          <w:rFonts w:hint="eastAsia"/>
        </w:rPr>
        <w:t>и</w:t>
      </w:r>
      <w:r w:rsidRPr="00195A71">
        <w:t xml:space="preserve"> </w:t>
      </w:r>
      <w:r w:rsidRPr="00195A71">
        <w:rPr>
          <w:rFonts w:hint="eastAsia"/>
        </w:rPr>
        <w:t>перспективы</w:t>
      </w:r>
      <w:r w:rsidRPr="00195A71">
        <w:t xml:space="preserve"> </w:t>
      </w:r>
      <w:r w:rsidRPr="00195A71">
        <w:rPr>
          <w:rFonts w:hint="eastAsia"/>
        </w:rPr>
        <w:t>применения</w:t>
      </w:r>
    </w:p>
    <w:p w14:paraId="27BF4A61" w14:textId="77777777" w:rsidR="00195A71" w:rsidRDefault="00195A71" w:rsidP="00195A71">
      <w:r>
        <w:rPr>
          <w:rFonts w:hint="eastAsia"/>
        </w:rPr>
        <w:t>ОГЛАВЛЕНИЕ</w:t>
      </w:r>
      <w:r>
        <w:t xml:space="preserve"> </w:t>
      </w:r>
      <w:r>
        <w:rPr>
          <w:rFonts w:hint="eastAsia"/>
        </w:rPr>
        <w:t>ДИССЕРТАЦИИ</w:t>
      </w:r>
    </w:p>
    <w:p w14:paraId="70953424" w14:textId="77777777" w:rsidR="00195A71" w:rsidRDefault="00195A71" w:rsidP="00195A71">
      <w:r>
        <w:rPr>
          <w:rFonts w:hint="eastAsia"/>
        </w:rPr>
        <w:t>кандидат</w:t>
      </w:r>
      <w:r>
        <w:t xml:space="preserve"> </w:t>
      </w:r>
      <w:r>
        <w:rPr>
          <w:rFonts w:hint="eastAsia"/>
        </w:rPr>
        <w:t>наук</w:t>
      </w:r>
      <w:r>
        <w:t xml:space="preserve"> </w:t>
      </w:r>
      <w:r>
        <w:rPr>
          <w:rFonts w:hint="eastAsia"/>
        </w:rPr>
        <w:t>Зеленькова</w:t>
      </w:r>
      <w:r>
        <w:t xml:space="preserve"> </w:t>
      </w:r>
      <w:r>
        <w:rPr>
          <w:rFonts w:hint="eastAsia"/>
        </w:rPr>
        <w:t>Анна</w:t>
      </w:r>
      <w:r>
        <w:t xml:space="preserve"> </w:t>
      </w:r>
      <w:r>
        <w:rPr>
          <w:rFonts w:hint="eastAsia"/>
        </w:rPr>
        <w:t>Валентиновна</w:t>
      </w:r>
    </w:p>
    <w:p w14:paraId="26FE3F2B" w14:textId="77777777" w:rsidR="00195A71" w:rsidRDefault="00195A71" w:rsidP="00195A71">
      <w:r>
        <w:rPr>
          <w:rFonts w:hint="eastAsia"/>
        </w:rPr>
        <w:t>ВВЕДЕНИЕ</w:t>
      </w:r>
    </w:p>
    <w:p w14:paraId="02CA124B" w14:textId="77777777" w:rsidR="00195A71" w:rsidRDefault="00195A71" w:rsidP="00195A71"/>
    <w:p w14:paraId="1D2C672B" w14:textId="77777777" w:rsidR="00195A71" w:rsidRDefault="00195A71" w:rsidP="00195A71">
      <w:r>
        <w:rPr>
          <w:rFonts w:hint="eastAsia"/>
        </w:rPr>
        <w:t>Глава</w:t>
      </w:r>
      <w:r>
        <w:t xml:space="preserve"> 1 </w:t>
      </w:r>
      <w:r>
        <w:rPr>
          <w:rFonts w:hint="eastAsia"/>
        </w:rPr>
        <w:t>АНАЛИЗ</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НАУЧНО</w:t>
      </w:r>
      <w:r>
        <w:t>-</w:t>
      </w:r>
      <w:r>
        <w:rPr>
          <w:rFonts w:hint="eastAsia"/>
        </w:rPr>
        <w:t>ТЕХНИЧЕСКОЙ</w:t>
      </w:r>
      <w:r>
        <w:t xml:space="preserve"> </w:t>
      </w:r>
      <w:r>
        <w:rPr>
          <w:rFonts w:hint="eastAsia"/>
        </w:rPr>
        <w:t>ЛИТЕРАТУРЫ</w:t>
      </w:r>
      <w:r>
        <w:t xml:space="preserve"> </w:t>
      </w:r>
      <w:r>
        <w:rPr>
          <w:rFonts w:hint="eastAsia"/>
        </w:rPr>
        <w:t>И</w:t>
      </w:r>
      <w:r>
        <w:t xml:space="preserve"> </w:t>
      </w:r>
      <w:r>
        <w:rPr>
          <w:rFonts w:hint="eastAsia"/>
        </w:rPr>
        <w:t>ПАТЕНТНОЙ</w:t>
      </w:r>
      <w:r>
        <w:t xml:space="preserve"> </w:t>
      </w:r>
      <w:r>
        <w:rPr>
          <w:rFonts w:hint="eastAsia"/>
        </w:rPr>
        <w:t>ИНФОРМАЦИИ</w:t>
      </w:r>
      <w:r>
        <w:t xml:space="preserve"> </w:t>
      </w:r>
      <w:r>
        <w:rPr>
          <w:rFonts w:hint="eastAsia"/>
        </w:rPr>
        <w:t>ПО</w:t>
      </w:r>
      <w:r>
        <w:t xml:space="preserve"> </w:t>
      </w:r>
      <w:r>
        <w:rPr>
          <w:rFonts w:hint="eastAsia"/>
        </w:rPr>
        <w:t>ТЕМЕ</w:t>
      </w:r>
      <w:r>
        <w:t xml:space="preserve"> </w:t>
      </w:r>
      <w:r>
        <w:rPr>
          <w:rFonts w:hint="eastAsia"/>
        </w:rPr>
        <w:t>ИССЛЕДОВАНИЙ</w:t>
      </w:r>
    </w:p>
    <w:p w14:paraId="4B7E9EA3" w14:textId="77777777" w:rsidR="00195A71" w:rsidRDefault="00195A71" w:rsidP="00195A71"/>
    <w:p w14:paraId="53989EAB" w14:textId="77777777" w:rsidR="00195A71" w:rsidRDefault="00195A71" w:rsidP="00195A71">
      <w:r>
        <w:t xml:space="preserve">1.1 </w:t>
      </w:r>
      <w:r>
        <w:rPr>
          <w:rFonts w:hint="eastAsia"/>
        </w:rPr>
        <w:t>Современное</w:t>
      </w:r>
      <w:r>
        <w:t xml:space="preserve"> </w:t>
      </w:r>
      <w:r>
        <w:rPr>
          <w:rFonts w:hint="eastAsia"/>
        </w:rPr>
        <w:t>состояние</w:t>
      </w:r>
      <w:r>
        <w:t xml:space="preserve"> </w:t>
      </w:r>
      <w:r>
        <w:rPr>
          <w:rFonts w:hint="eastAsia"/>
        </w:rPr>
        <w:t>рынка</w:t>
      </w:r>
      <w:r>
        <w:t xml:space="preserve"> </w:t>
      </w:r>
      <w:r>
        <w:rPr>
          <w:rFonts w:hint="eastAsia"/>
        </w:rPr>
        <w:t>солода</w:t>
      </w:r>
      <w:r>
        <w:t xml:space="preserve"> </w:t>
      </w:r>
      <w:r>
        <w:rPr>
          <w:rFonts w:hint="eastAsia"/>
        </w:rPr>
        <w:t>и</w:t>
      </w:r>
      <w:r>
        <w:t xml:space="preserve"> </w:t>
      </w:r>
      <w:r>
        <w:rPr>
          <w:rFonts w:hint="eastAsia"/>
        </w:rPr>
        <w:t>зерновых</w:t>
      </w:r>
      <w:r>
        <w:t xml:space="preserve"> </w:t>
      </w:r>
      <w:r>
        <w:rPr>
          <w:rFonts w:hint="eastAsia"/>
        </w:rPr>
        <w:t>напитков</w:t>
      </w:r>
    </w:p>
    <w:p w14:paraId="210BDC97" w14:textId="77777777" w:rsidR="00195A71" w:rsidRDefault="00195A71" w:rsidP="00195A71"/>
    <w:p w14:paraId="5F1A57DB" w14:textId="77777777" w:rsidR="00195A71" w:rsidRDefault="00195A71" w:rsidP="00195A71">
      <w:r>
        <w:t xml:space="preserve">1.2 </w:t>
      </w:r>
      <w:r>
        <w:rPr>
          <w:rFonts w:hint="eastAsia"/>
        </w:rPr>
        <w:t>Характеристика</w:t>
      </w:r>
      <w:r>
        <w:t xml:space="preserve"> </w:t>
      </w:r>
      <w:r>
        <w:rPr>
          <w:rFonts w:hint="eastAsia"/>
        </w:rPr>
        <w:t>зернового</w:t>
      </w:r>
      <w:r>
        <w:t xml:space="preserve"> </w:t>
      </w:r>
      <w:r>
        <w:rPr>
          <w:rFonts w:hint="eastAsia"/>
        </w:rPr>
        <w:t>сырья</w:t>
      </w:r>
      <w:r>
        <w:t xml:space="preserve">, </w:t>
      </w:r>
      <w:r>
        <w:rPr>
          <w:rFonts w:hint="eastAsia"/>
        </w:rPr>
        <w:t>применяемого</w:t>
      </w:r>
      <w:r>
        <w:t xml:space="preserve"> </w:t>
      </w:r>
      <w:r>
        <w:rPr>
          <w:rFonts w:hint="eastAsia"/>
        </w:rPr>
        <w:t>для</w:t>
      </w:r>
      <w:r>
        <w:t xml:space="preserve"> </w:t>
      </w:r>
      <w:r>
        <w:rPr>
          <w:rFonts w:hint="eastAsia"/>
        </w:rPr>
        <w:t>производства</w:t>
      </w:r>
      <w:r>
        <w:t xml:space="preserve"> </w:t>
      </w:r>
      <w:r>
        <w:rPr>
          <w:rFonts w:hint="eastAsia"/>
        </w:rPr>
        <w:t>ферментированного</w:t>
      </w:r>
      <w:r>
        <w:t xml:space="preserve"> </w:t>
      </w:r>
      <w:r>
        <w:rPr>
          <w:rFonts w:hint="eastAsia"/>
        </w:rPr>
        <w:t>солода</w:t>
      </w:r>
    </w:p>
    <w:p w14:paraId="10A965F2" w14:textId="77777777" w:rsidR="00195A71" w:rsidRDefault="00195A71" w:rsidP="00195A71"/>
    <w:p w14:paraId="4DB8B248" w14:textId="77777777" w:rsidR="00195A71" w:rsidRDefault="00195A71" w:rsidP="00195A71">
      <w:r>
        <w:t xml:space="preserve">1.3 </w:t>
      </w:r>
      <w:r>
        <w:rPr>
          <w:rFonts w:hint="eastAsia"/>
        </w:rPr>
        <w:t>Способы</w:t>
      </w:r>
      <w:r>
        <w:t xml:space="preserve"> </w:t>
      </w:r>
      <w:r>
        <w:rPr>
          <w:rFonts w:hint="eastAsia"/>
        </w:rPr>
        <w:t>интенсификации</w:t>
      </w:r>
      <w:r>
        <w:t xml:space="preserve"> </w:t>
      </w:r>
      <w:r>
        <w:rPr>
          <w:rFonts w:hint="eastAsia"/>
        </w:rPr>
        <w:t>процессов</w:t>
      </w:r>
      <w:r>
        <w:t xml:space="preserve"> </w:t>
      </w:r>
      <w:r>
        <w:rPr>
          <w:rFonts w:hint="eastAsia"/>
        </w:rPr>
        <w:t>солодоращения</w:t>
      </w:r>
    </w:p>
    <w:p w14:paraId="419C44EE" w14:textId="77777777" w:rsidR="00195A71" w:rsidRDefault="00195A71" w:rsidP="00195A71"/>
    <w:p w14:paraId="230D30F6" w14:textId="77777777" w:rsidR="00195A71" w:rsidRDefault="00195A71" w:rsidP="00195A71">
      <w:r>
        <w:t xml:space="preserve">1.4 </w:t>
      </w:r>
      <w:r>
        <w:rPr>
          <w:rFonts w:hint="eastAsia"/>
        </w:rPr>
        <w:t>Особенности</w:t>
      </w:r>
      <w:r>
        <w:t xml:space="preserve"> </w:t>
      </w:r>
      <w:r>
        <w:rPr>
          <w:rFonts w:hint="eastAsia"/>
        </w:rPr>
        <w:t>технологии</w:t>
      </w:r>
      <w:r>
        <w:t xml:space="preserve"> </w:t>
      </w:r>
      <w:r>
        <w:rPr>
          <w:rFonts w:hint="eastAsia"/>
        </w:rPr>
        <w:t>солода</w:t>
      </w:r>
      <w:r>
        <w:t xml:space="preserve"> </w:t>
      </w:r>
      <w:r>
        <w:rPr>
          <w:rFonts w:hint="eastAsia"/>
        </w:rPr>
        <w:t>и</w:t>
      </w:r>
      <w:r>
        <w:t xml:space="preserve"> </w:t>
      </w:r>
      <w:r>
        <w:rPr>
          <w:rFonts w:hint="eastAsia"/>
        </w:rPr>
        <w:t>солодовых</w:t>
      </w:r>
      <w:r>
        <w:t xml:space="preserve"> </w:t>
      </w:r>
      <w:r>
        <w:rPr>
          <w:rFonts w:hint="eastAsia"/>
        </w:rPr>
        <w:t>напитков</w:t>
      </w:r>
    </w:p>
    <w:p w14:paraId="4C1C0051" w14:textId="77777777" w:rsidR="00195A71" w:rsidRDefault="00195A71" w:rsidP="00195A71"/>
    <w:p w14:paraId="6945110B" w14:textId="77777777" w:rsidR="00195A71" w:rsidRDefault="00195A71" w:rsidP="00195A71">
      <w:r>
        <w:rPr>
          <w:rFonts w:hint="eastAsia"/>
        </w:rPr>
        <w:t>Глава</w:t>
      </w:r>
      <w:r>
        <w:t xml:space="preserve"> 2 </w:t>
      </w:r>
      <w:r>
        <w:rPr>
          <w:rFonts w:hint="eastAsia"/>
        </w:rPr>
        <w:t>ОРГАНИЗАЦИЯ</w:t>
      </w:r>
      <w:r>
        <w:t xml:space="preserve"> </w:t>
      </w:r>
      <w:r>
        <w:rPr>
          <w:rFonts w:hint="eastAsia"/>
        </w:rPr>
        <w:t>ЭКСПЕРИМЕНТА</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19ABC93C" w14:textId="77777777" w:rsidR="00195A71" w:rsidRDefault="00195A71" w:rsidP="00195A71"/>
    <w:p w14:paraId="6E53CE66" w14:textId="77777777" w:rsidR="00195A71" w:rsidRDefault="00195A71" w:rsidP="00195A71">
      <w:r>
        <w:t xml:space="preserve">2.1 </w:t>
      </w:r>
      <w:r>
        <w:rPr>
          <w:rFonts w:hint="eastAsia"/>
        </w:rPr>
        <w:t>Характеристика</w:t>
      </w:r>
      <w:r>
        <w:t xml:space="preserve"> </w:t>
      </w:r>
      <w:r>
        <w:rPr>
          <w:rFonts w:hint="eastAsia"/>
        </w:rPr>
        <w:t>объектов</w:t>
      </w:r>
      <w:r>
        <w:t xml:space="preserve"> </w:t>
      </w:r>
      <w:r>
        <w:rPr>
          <w:rFonts w:hint="eastAsia"/>
        </w:rPr>
        <w:t>исследования</w:t>
      </w:r>
    </w:p>
    <w:p w14:paraId="20220376" w14:textId="77777777" w:rsidR="00195A71" w:rsidRDefault="00195A71" w:rsidP="00195A71"/>
    <w:p w14:paraId="53EB88A1" w14:textId="77777777" w:rsidR="00195A71" w:rsidRDefault="00195A71" w:rsidP="00195A71">
      <w:r>
        <w:t xml:space="preserve">2.2 </w:t>
      </w:r>
      <w:r>
        <w:rPr>
          <w:rFonts w:hint="eastAsia"/>
        </w:rPr>
        <w:t>Условия</w:t>
      </w:r>
      <w:r>
        <w:t xml:space="preserve"> </w:t>
      </w:r>
      <w:r>
        <w:rPr>
          <w:rFonts w:hint="eastAsia"/>
        </w:rPr>
        <w:t>выполнения</w:t>
      </w:r>
      <w:r>
        <w:t xml:space="preserve"> </w:t>
      </w:r>
      <w:r>
        <w:rPr>
          <w:rFonts w:hint="eastAsia"/>
        </w:rPr>
        <w:t>экспериментальных</w:t>
      </w:r>
      <w:r>
        <w:t xml:space="preserve"> </w:t>
      </w:r>
      <w:r>
        <w:rPr>
          <w:rFonts w:hint="eastAsia"/>
        </w:rPr>
        <w:t>исследований</w:t>
      </w:r>
    </w:p>
    <w:p w14:paraId="0DE55C43" w14:textId="77777777" w:rsidR="00195A71" w:rsidRDefault="00195A71" w:rsidP="00195A71"/>
    <w:p w14:paraId="33112CAA" w14:textId="77777777" w:rsidR="00195A71" w:rsidRDefault="00195A71" w:rsidP="00195A71">
      <w:r>
        <w:t xml:space="preserve">2.3 </w:t>
      </w:r>
      <w:r>
        <w:rPr>
          <w:rFonts w:hint="eastAsia"/>
        </w:rPr>
        <w:t>Постановка</w:t>
      </w:r>
      <w:r>
        <w:t xml:space="preserve"> </w:t>
      </w:r>
      <w:r>
        <w:rPr>
          <w:rFonts w:hint="eastAsia"/>
        </w:rPr>
        <w:t>эксперимента</w:t>
      </w:r>
      <w:r>
        <w:t xml:space="preserve"> </w:t>
      </w:r>
      <w:r>
        <w:rPr>
          <w:rFonts w:hint="eastAsia"/>
        </w:rPr>
        <w:t>и</w:t>
      </w:r>
      <w:r>
        <w:t xml:space="preserve"> </w:t>
      </w:r>
      <w:r>
        <w:rPr>
          <w:rFonts w:hint="eastAsia"/>
        </w:rPr>
        <w:t>схема</w:t>
      </w:r>
      <w:r>
        <w:t xml:space="preserve"> </w:t>
      </w:r>
      <w:r>
        <w:rPr>
          <w:rFonts w:hint="eastAsia"/>
        </w:rPr>
        <w:t>его</w:t>
      </w:r>
      <w:r>
        <w:t xml:space="preserve"> </w:t>
      </w:r>
      <w:r>
        <w:rPr>
          <w:rFonts w:hint="eastAsia"/>
        </w:rPr>
        <w:t>проведения</w:t>
      </w:r>
    </w:p>
    <w:p w14:paraId="34EB43AF" w14:textId="77777777" w:rsidR="00195A71" w:rsidRDefault="00195A71" w:rsidP="00195A71"/>
    <w:p w14:paraId="409066D1" w14:textId="77777777" w:rsidR="00195A71" w:rsidRDefault="00195A71" w:rsidP="00195A71">
      <w:r>
        <w:t xml:space="preserve">2.4 </w:t>
      </w:r>
      <w:r>
        <w:rPr>
          <w:rFonts w:hint="eastAsia"/>
        </w:rPr>
        <w:t>Методы</w:t>
      </w:r>
      <w:r>
        <w:t xml:space="preserve"> </w:t>
      </w:r>
      <w:r>
        <w:rPr>
          <w:rFonts w:hint="eastAsia"/>
        </w:rPr>
        <w:t>экспериментальных</w:t>
      </w:r>
      <w:r>
        <w:t xml:space="preserve"> </w:t>
      </w:r>
      <w:r>
        <w:rPr>
          <w:rFonts w:hint="eastAsia"/>
        </w:rPr>
        <w:t>исследований</w:t>
      </w:r>
    </w:p>
    <w:p w14:paraId="7EC53C62" w14:textId="77777777" w:rsidR="00195A71" w:rsidRDefault="00195A71" w:rsidP="00195A71"/>
    <w:p w14:paraId="6FAA8159" w14:textId="77777777" w:rsidR="00195A71" w:rsidRDefault="00195A71" w:rsidP="00195A71">
      <w:r>
        <w:t xml:space="preserve">2.5 </w:t>
      </w:r>
      <w:r>
        <w:rPr>
          <w:rFonts w:hint="eastAsia"/>
        </w:rPr>
        <w:t>Математические</w:t>
      </w:r>
      <w:r>
        <w:t xml:space="preserve"> </w:t>
      </w:r>
      <w:r>
        <w:rPr>
          <w:rFonts w:hint="eastAsia"/>
        </w:rPr>
        <w:t>методы</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7B311602" w14:textId="77777777" w:rsidR="00195A71" w:rsidRDefault="00195A71" w:rsidP="00195A71"/>
    <w:p w14:paraId="25265379" w14:textId="77777777" w:rsidR="00195A71" w:rsidRDefault="00195A71" w:rsidP="00195A71">
      <w:r>
        <w:rPr>
          <w:rFonts w:hint="eastAsia"/>
        </w:rPr>
        <w:t>Глава</w:t>
      </w:r>
      <w:r>
        <w:t xml:space="preserve"> 3 </w:t>
      </w:r>
      <w:r>
        <w:rPr>
          <w:rFonts w:hint="eastAsia"/>
        </w:rPr>
        <w:t>ОБОСНОВАНИЕ</w:t>
      </w:r>
      <w:r>
        <w:t xml:space="preserve"> </w:t>
      </w:r>
      <w:r>
        <w:rPr>
          <w:rFonts w:hint="eastAsia"/>
        </w:rPr>
        <w:t>ВЫБОРА</w:t>
      </w:r>
      <w:r>
        <w:t xml:space="preserve"> </w:t>
      </w:r>
      <w:r>
        <w:rPr>
          <w:rFonts w:hint="eastAsia"/>
        </w:rPr>
        <w:t>СЫРЬЯ</w:t>
      </w:r>
      <w:r>
        <w:t xml:space="preserve"> </w:t>
      </w:r>
      <w:r>
        <w:rPr>
          <w:rFonts w:hint="eastAsia"/>
        </w:rPr>
        <w:t>ДЛЯ</w:t>
      </w:r>
      <w:r>
        <w:t xml:space="preserve"> </w:t>
      </w:r>
      <w:r>
        <w:rPr>
          <w:rFonts w:hint="eastAsia"/>
        </w:rPr>
        <w:t>ПРОИЗВОДСТВА</w:t>
      </w:r>
      <w:r>
        <w:t xml:space="preserve"> </w:t>
      </w:r>
      <w:r>
        <w:rPr>
          <w:rFonts w:hint="eastAsia"/>
        </w:rPr>
        <w:t>ФЕРМЕНТИРОВАННОГО</w:t>
      </w:r>
      <w:r>
        <w:t xml:space="preserve"> </w:t>
      </w:r>
      <w:r>
        <w:rPr>
          <w:rFonts w:hint="eastAsia"/>
        </w:rPr>
        <w:t>СОЛОДА</w:t>
      </w:r>
      <w:r>
        <w:t xml:space="preserve">. </w:t>
      </w:r>
      <w:r>
        <w:rPr>
          <w:rFonts w:hint="eastAsia"/>
        </w:rPr>
        <w:t>ИССЛЕДОВАНИЕ</w:t>
      </w:r>
      <w:r>
        <w:t xml:space="preserve"> </w:t>
      </w:r>
      <w:r>
        <w:rPr>
          <w:rFonts w:hint="eastAsia"/>
        </w:rPr>
        <w:t>ОСОБЕННОСТЕЙ</w:t>
      </w:r>
      <w:r>
        <w:t xml:space="preserve"> </w:t>
      </w:r>
      <w:r>
        <w:rPr>
          <w:rFonts w:hint="eastAsia"/>
        </w:rPr>
        <w:t>БИОСИНТЕЗА</w:t>
      </w:r>
      <w:r>
        <w:t xml:space="preserve"> </w:t>
      </w:r>
      <w:r>
        <w:rPr>
          <w:rFonts w:hint="eastAsia"/>
        </w:rPr>
        <w:t>ГИДРОЛИТИЧЕСКИХ</w:t>
      </w:r>
      <w:r>
        <w:t xml:space="preserve"> </w:t>
      </w:r>
      <w:r>
        <w:rPr>
          <w:rFonts w:hint="eastAsia"/>
        </w:rPr>
        <w:t>ФЕРМЕНТОВ</w:t>
      </w:r>
    </w:p>
    <w:p w14:paraId="4A5D0F77" w14:textId="77777777" w:rsidR="00195A71" w:rsidRDefault="00195A71" w:rsidP="00195A71"/>
    <w:p w14:paraId="6F271F25" w14:textId="77777777" w:rsidR="00195A71" w:rsidRDefault="00195A71" w:rsidP="00195A71">
      <w:r>
        <w:t xml:space="preserve">3.1 </w:t>
      </w:r>
      <w:r>
        <w:rPr>
          <w:rFonts w:hint="eastAsia"/>
        </w:rPr>
        <w:t>Выбор</w:t>
      </w:r>
      <w:r>
        <w:t xml:space="preserve"> </w:t>
      </w:r>
      <w:r>
        <w:rPr>
          <w:rFonts w:hint="eastAsia"/>
        </w:rPr>
        <w:t>и</w:t>
      </w:r>
      <w:r>
        <w:t xml:space="preserve"> </w:t>
      </w:r>
      <w:r>
        <w:rPr>
          <w:rFonts w:hint="eastAsia"/>
        </w:rPr>
        <w:t>анализ</w:t>
      </w:r>
      <w:r>
        <w:t xml:space="preserve"> </w:t>
      </w:r>
      <w:r>
        <w:rPr>
          <w:rFonts w:hint="eastAsia"/>
        </w:rPr>
        <w:t>качества</w:t>
      </w:r>
      <w:r>
        <w:t xml:space="preserve"> </w:t>
      </w:r>
      <w:r>
        <w:rPr>
          <w:rFonts w:hint="eastAsia"/>
        </w:rPr>
        <w:t>зернового</w:t>
      </w:r>
      <w:r>
        <w:t xml:space="preserve"> </w:t>
      </w:r>
      <w:r>
        <w:rPr>
          <w:rFonts w:hint="eastAsia"/>
        </w:rPr>
        <w:t>сырья</w:t>
      </w:r>
    </w:p>
    <w:p w14:paraId="4AE2C341" w14:textId="77777777" w:rsidR="00195A71" w:rsidRDefault="00195A71" w:rsidP="00195A71"/>
    <w:p w14:paraId="78697558" w14:textId="77777777" w:rsidR="00195A71" w:rsidRDefault="00195A71" w:rsidP="00195A71">
      <w:r>
        <w:t xml:space="preserve">3.2 </w:t>
      </w:r>
      <w:r>
        <w:rPr>
          <w:rFonts w:hint="eastAsia"/>
        </w:rPr>
        <w:t>Исследование</w:t>
      </w:r>
      <w:r>
        <w:t xml:space="preserve"> </w:t>
      </w:r>
      <w:r>
        <w:rPr>
          <w:rFonts w:hint="eastAsia"/>
        </w:rPr>
        <w:t>особенностей</w:t>
      </w:r>
      <w:r>
        <w:t xml:space="preserve"> </w:t>
      </w:r>
      <w:r>
        <w:rPr>
          <w:rFonts w:hint="eastAsia"/>
        </w:rPr>
        <w:t>биосинтеза</w:t>
      </w:r>
      <w:r>
        <w:t xml:space="preserve"> </w:t>
      </w:r>
      <w:r>
        <w:rPr>
          <w:rFonts w:hint="eastAsia"/>
        </w:rPr>
        <w:t>ферментов</w:t>
      </w:r>
      <w:r>
        <w:t xml:space="preserve"> </w:t>
      </w:r>
      <w:r>
        <w:rPr>
          <w:rFonts w:hint="eastAsia"/>
        </w:rPr>
        <w:t>при</w:t>
      </w:r>
      <w:r>
        <w:t xml:space="preserve"> </w:t>
      </w:r>
      <w:r>
        <w:rPr>
          <w:rFonts w:hint="eastAsia"/>
        </w:rPr>
        <w:t>проращивании</w:t>
      </w:r>
      <w:r>
        <w:t xml:space="preserve"> </w:t>
      </w:r>
      <w:r>
        <w:rPr>
          <w:rFonts w:hint="eastAsia"/>
        </w:rPr>
        <w:t>овса</w:t>
      </w:r>
    </w:p>
    <w:p w14:paraId="00C79DEB" w14:textId="77777777" w:rsidR="00195A71" w:rsidRDefault="00195A71" w:rsidP="00195A71"/>
    <w:p w14:paraId="0501F80C" w14:textId="77777777" w:rsidR="00195A71" w:rsidRDefault="00195A71" w:rsidP="00195A71">
      <w:r>
        <w:t xml:space="preserve">3.3 </w:t>
      </w:r>
      <w:r>
        <w:rPr>
          <w:rFonts w:hint="eastAsia"/>
        </w:rPr>
        <w:t>Исследование</w:t>
      </w:r>
      <w:r>
        <w:t xml:space="preserve"> </w:t>
      </w:r>
      <w:r>
        <w:rPr>
          <w:rFonts w:hint="eastAsia"/>
        </w:rPr>
        <w:t>влияния</w:t>
      </w:r>
      <w:r>
        <w:t xml:space="preserve"> </w:t>
      </w:r>
      <w:r>
        <w:rPr>
          <w:rFonts w:hint="eastAsia"/>
        </w:rPr>
        <w:t>ферментного</w:t>
      </w:r>
      <w:r>
        <w:t xml:space="preserve"> </w:t>
      </w:r>
      <w:r>
        <w:rPr>
          <w:rFonts w:hint="eastAsia"/>
        </w:rPr>
        <w:t>препарата</w:t>
      </w:r>
      <w:r>
        <w:t xml:space="preserve"> </w:t>
      </w:r>
      <w:r>
        <w:rPr>
          <w:rFonts w:hint="eastAsia"/>
        </w:rPr>
        <w:t>на</w:t>
      </w:r>
      <w:r>
        <w:t xml:space="preserve"> </w:t>
      </w:r>
      <w:r>
        <w:rPr>
          <w:rFonts w:hint="eastAsia"/>
        </w:rPr>
        <w:t>интенсификацию</w:t>
      </w:r>
      <w:r>
        <w:t xml:space="preserve"> </w:t>
      </w:r>
      <w:r>
        <w:rPr>
          <w:rFonts w:hint="eastAsia"/>
        </w:rPr>
        <w:t>производства</w:t>
      </w:r>
      <w:r>
        <w:t xml:space="preserve"> </w:t>
      </w:r>
      <w:r>
        <w:rPr>
          <w:rFonts w:hint="eastAsia"/>
        </w:rPr>
        <w:t>солода</w:t>
      </w:r>
    </w:p>
    <w:p w14:paraId="37959643" w14:textId="77777777" w:rsidR="00195A71" w:rsidRDefault="00195A71" w:rsidP="00195A71"/>
    <w:p w14:paraId="00B26CA2" w14:textId="77777777" w:rsidR="00195A71" w:rsidRDefault="00195A71" w:rsidP="00195A71">
      <w:r>
        <w:t xml:space="preserve">3.4 </w:t>
      </w:r>
      <w:r>
        <w:rPr>
          <w:rFonts w:hint="eastAsia"/>
        </w:rPr>
        <w:t>Оптимизация</w:t>
      </w:r>
      <w:r>
        <w:t xml:space="preserve"> </w:t>
      </w:r>
      <w:r>
        <w:rPr>
          <w:rFonts w:hint="eastAsia"/>
        </w:rPr>
        <w:t>технологических</w:t>
      </w:r>
      <w:r>
        <w:t xml:space="preserve"> </w:t>
      </w:r>
      <w:r>
        <w:rPr>
          <w:rFonts w:hint="eastAsia"/>
        </w:rPr>
        <w:t>параметров</w:t>
      </w:r>
      <w:r>
        <w:t xml:space="preserve"> </w:t>
      </w:r>
      <w:r>
        <w:rPr>
          <w:rFonts w:hint="eastAsia"/>
        </w:rPr>
        <w:t>солодоращения</w:t>
      </w:r>
      <w:r>
        <w:t xml:space="preserve"> </w:t>
      </w:r>
      <w:r>
        <w:rPr>
          <w:rFonts w:hint="eastAsia"/>
        </w:rPr>
        <w:t>овса</w:t>
      </w:r>
    </w:p>
    <w:p w14:paraId="57FE205F" w14:textId="77777777" w:rsidR="00195A71" w:rsidRDefault="00195A71" w:rsidP="00195A71"/>
    <w:p w14:paraId="4B2CCC15" w14:textId="77777777" w:rsidR="00195A71" w:rsidRDefault="00195A71" w:rsidP="00195A71">
      <w:r>
        <w:rPr>
          <w:rFonts w:hint="eastAsia"/>
        </w:rPr>
        <w:t>Глава</w:t>
      </w:r>
      <w:r>
        <w:t xml:space="preserve"> 4 </w:t>
      </w:r>
      <w:r>
        <w:rPr>
          <w:rFonts w:hint="eastAsia"/>
        </w:rPr>
        <w:t>ТЕХНОЛОГИЯ</w:t>
      </w:r>
      <w:r>
        <w:t xml:space="preserve"> </w:t>
      </w:r>
      <w:r>
        <w:rPr>
          <w:rFonts w:hint="eastAsia"/>
        </w:rPr>
        <w:t>ФЕРМЕНТИРОВАННОГО</w:t>
      </w:r>
      <w:r>
        <w:t xml:space="preserve"> </w:t>
      </w:r>
      <w:r>
        <w:rPr>
          <w:rFonts w:hint="eastAsia"/>
        </w:rPr>
        <w:t>ОВСЯНОГО</w:t>
      </w:r>
      <w:r>
        <w:t xml:space="preserve"> </w:t>
      </w:r>
      <w:r>
        <w:rPr>
          <w:rFonts w:hint="eastAsia"/>
        </w:rPr>
        <w:t>СОЛОДА</w:t>
      </w:r>
      <w:r>
        <w:t>.</w:t>
      </w:r>
    </w:p>
    <w:p w14:paraId="109E1254" w14:textId="77777777" w:rsidR="00195A71" w:rsidRDefault="00195A71" w:rsidP="00195A71"/>
    <w:p w14:paraId="1B31EC0C" w14:textId="77777777" w:rsidR="00195A71" w:rsidRDefault="00195A71" w:rsidP="00195A71">
      <w:r>
        <w:rPr>
          <w:rFonts w:hint="eastAsia"/>
        </w:rPr>
        <w:t>ИССЛЕДОВАНИЕ</w:t>
      </w:r>
      <w:r>
        <w:t xml:space="preserve"> </w:t>
      </w:r>
      <w:r>
        <w:rPr>
          <w:rFonts w:hint="eastAsia"/>
        </w:rPr>
        <w:t>БЕЛКОВОГО</w:t>
      </w:r>
      <w:r>
        <w:t xml:space="preserve"> </w:t>
      </w:r>
      <w:r>
        <w:rPr>
          <w:rFonts w:hint="eastAsia"/>
        </w:rPr>
        <w:t>И</w:t>
      </w:r>
      <w:r>
        <w:t xml:space="preserve"> </w:t>
      </w:r>
      <w:r>
        <w:rPr>
          <w:rFonts w:hint="eastAsia"/>
        </w:rPr>
        <w:t>УГЛЕВОДНОГО</w:t>
      </w:r>
      <w:r>
        <w:t xml:space="preserve"> </w:t>
      </w:r>
      <w:r>
        <w:rPr>
          <w:rFonts w:hint="eastAsia"/>
        </w:rPr>
        <w:t>СОСТАВА</w:t>
      </w:r>
    </w:p>
    <w:p w14:paraId="65393F6E" w14:textId="77777777" w:rsidR="00195A71" w:rsidRDefault="00195A71" w:rsidP="00195A71"/>
    <w:p w14:paraId="60434C34" w14:textId="77777777" w:rsidR="00195A71" w:rsidRDefault="00195A71" w:rsidP="00195A71">
      <w:r>
        <w:t xml:space="preserve">4.1 </w:t>
      </w:r>
      <w:r>
        <w:rPr>
          <w:rFonts w:hint="eastAsia"/>
        </w:rPr>
        <w:t>Получение</w:t>
      </w:r>
      <w:r>
        <w:t xml:space="preserve"> </w:t>
      </w:r>
      <w:r>
        <w:rPr>
          <w:rFonts w:hint="eastAsia"/>
        </w:rPr>
        <w:t>ферментированного</w:t>
      </w:r>
      <w:r>
        <w:t xml:space="preserve"> </w:t>
      </w:r>
      <w:r>
        <w:rPr>
          <w:rFonts w:hint="eastAsia"/>
        </w:rPr>
        <w:t>солода</w:t>
      </w:r>
    </w:p>
    <w:p w14:paraId="10CF60A7" w14:textId="77777777" w:rsidR="00195A71" w:rsidRDefault="00195A71" w:rsidP="00195A71"/>
    <w:p w14:paraId="7EBBA082" w14:textId="77777777" w:rsidR="00195A71" w:rsidRDefault="00195A71" w:rsidP="00195A71">
      <w:r>
        <w:t xml:space="preserve">4.1.1 </w:t>
      </w:r>
      <w:r>
        <w:rPr>
          <w:rFonts w:hint="eastAsia"/>
        </w:rPr>
        <w:t>Оптимизация</w:t>
      </w:r>
      <w:r>
        <w:t xml:space="preserve"> </w:t>
      </w:r>
      <w:r>
        <w:rPr>
          <w:rFonts w:hint="eastAsia"/>
        </w:rPr>
        <w:t>технологических</w:t>
      </w:r>
      <w:r>
        <w:t xml:space="preserve"> </w:t>
      </w:r>
      <w:r>
        <w:rPr>
          <w:rFonts w:hint="eastAsia"/>
        </w:rPr>
        <w:t>параметров</w:t>
      </w:r>
      <w:r>
        <w:t xml:space="preserve"> </w:t>
      </w:r>
      <w:r>
        <w:rPr>
          <w:rFonts w:hint="eastAsia"/>
        </w:rPr>
        <w:t>ферментации</w:t>
      </w:r>
      <w:r>
        <w:t xml:space="preserve"> </w:t>
      </w:r>
      <w:r>
        <w:rPr>
          <w:rFonts w:hint="eastAsia"/>
        </w:rPr>
        <w:t>овсяного</w:t>
      </w:r>
      <w:r>
        <w:t xml:space="preserve"> </w:t>
      </w:r>
      <w:r>
        <w:rPr>
          <w:rFonts w:hint="eastAsia"/>
        </w:rPr>
        <w:t>солода</w:t>
      </w:r>
    </w:p>
    <w:p w14:paraId="7F09A41E" w14:textId="77777777" w:rsidR="00195A71" w:rsidRDefault="00195A71" w:rsidP="00195A71"/>
    <w:p w14:paraId="2FEA0DB5" w14:textId="77777777" w:rsidR="00195A71" w:rsidRDefault="00195A71" w:rsidP="00195A71">
      <w:r>
        <w:t xml:space="preserve">4.1.2 </w:t>
      </w:r>
      <w:r>
        <w:rPr>
          <w:rFonts w:hint="eastAsia"/>
        </w:rPr>
        <w:t>Математическая</w:t>
      </w:r>
      <w:r>
        <w:t xml:space="preserve"> </w:t>
      </w:r>
      <w:r>
        <w:rPr>
          <w:rFonts w:hint="eastAsia"/>
        </w:rPr>
        <w:t>обработка</w:t>
      </w:r>
      <w:r>
        <w:t xml:space="preserve"> </w:t>
      </w:r>
      <w:r>
        <w:rPr>
          <w:rFonts w:hint="eastAsia"/>
        </w:rPr>
        <w:t>экспериментальных</w:t>
      </w:r>
      <w:r>
        <w:t xml:space="preserve"> </w:t>
      </w:r>
      <w:r>
        <w:rPr>
          <w:rFonts w:hint="eastAsia"/>
        </w:rPr>
        <w:t>данных</w:t>
      </w:r>
      <w:r>
        <w:t xml:space="preserve"> </w:t>
      </w:r>
      <w:r>
        <w:rPr>
          <w:rFonts w:hint="eastAsia"/>
        </w:rPr>
        <w:t>процесса</w:t>
      </w:r>
      <w:r>
        <w:t xml:space="preserve"> </w:t>
      </w:r>
      <w:r>
        <w:rPr>
          <w:rFonts w:hint="eastAsia"/>
        </w:rPr>
        <w:t>ферментации</w:t>
      </w:r>
      <w:r>
        <w:t xml:space="preserve"> </w:t>
      </w:r>
      <w:r>
        <w:rPr>
          <w:rFonts w:hint="eastAsia"/>
        </w:rPr>
        <w:t>овсяного</w:t>
      </w:r>
      <w:r>
        <w:t xml:space="preserve"> </w:t>
      </w:r>
      <w:r>
        <w:rPr>
          <w:rFonts w:hint="eastAsia"/>
        </w:rPr>
        <w:t>солода</w:t>
      </w:r>
    </w:p>
    <w:p w14:paraId="411CA781" w14:textId="77777777" w:rsidR="00195A71" w:rsidRDefault="00195A71" w:rsidP="00195A71"/>
    <w:p w14:paraId="0352D609" w14:textId="77777777" w:rsidR="00195A71" w:rsidRDefault="00195A71" w:rsidP="00195A71">
      <w:r>
        <w:t xml:space="preserve">4.1.3 </w:t>
      </w:r>
      <w:r>
        <w:rPr>
          <w:rFonts w:hint="eastAsia"/>
        </w:rPr>
        <w:t>Исследование</w:t>
      </w:r>
      <w:r>
        <w:t xml:space="preserve"> </w:t>
      </w:r>
      <w:r>
        <w:rPr>
          <w:rFonts w:hint="eastAsia"/>
        </w:rPr>
        <w:t>изменения</w:t>
      </w:r>
      <w:r>
        <w:t xml:space="preserve"> </w:t>
      </w:r>
      <w:r>
        <w:rPr>
          <w:rFonts w:hint="eastAsia"/>
        </w:rPr>
        <w:t>протеолитической</w:t>
      </w:r>
      <w:r>
        <w:t xml:space="preserve"> </w:t>
      </w:r>
      <w:r>
        <w:rPr>
          <w:rFonts w:hint="eastAsia"/>
        </w:rPr>
        <w:t>и</w:t>
      </w:r>
      <w:r>
        <w:t xml:space="preserve"> </w:t>
      </w:r>
      <w:r>
        <w:rPr>
          <w:rFonts w:hint="eastAsia"/>
        </w:rPr>
        <w:t>амилолитической</w:t>
      </w:r>
    </w:p>
    <w:p w14:paraId="1BE9C667" w14:textId="77777777" w:rsidR="00195A71" w:rsidRDefault="00195A71" w:rsidP="00195A71"/>
    <w:p w14:paraId="726D1A8F" w14:textId="77777777" w:rsidR="00195A71" w:rsidRDefault="00195A71" w:rsidP="00195A71">
      <w:r>
        <w:rPr>
          <w:rFonts w:hint="eastAsia"/>
        </w:rPr>
        <w:t>способности</w:t>
      </w:r>
      <w:r>
        <w:t xml:space="preserve"> </w:t>
      </w:r>
      <w:r>
        <w:rPr>
          <w:rFonts w:hint="eastAsia"/>
        </w:rPr>
        <w:t>солода</w:t>
      </w:r>
      <w:r>
        <w:t xml:space="preserve"> </w:t>
      </w:r>
      <w:r>
        <w:rPr>
          <w:rFonts w:hint="eastAsia"/>
        </w:rPr>
        <w:t>при</w:t>
      </w:r>
      <w:r>
        <w:t xml:space="preserve"> </w:t>
      </w:r>
      <w:r>
        <w:rPr>
          <w:rFonts w:hint="eastAsia"/>
        </w:rPr>
        <w:t>выбранном</w:t>
      </w:r>
      <w:r>
        <w:t xml:space="preserve"> </w:t>
      </w:r>
      <w:r>
        <w:rPr>
          <w:rFonts w:hint="eastAsia"/>
        </w:rPr>
        <w:t>режиме</w:t>
      </w:r>
      <w:r>
        <w:t xml:space="preserve"> </w:t>
      </w:r>
      <w:r>
        <w:rPr>
          <w:rFonts w:hint="eastAsia"/>
        </w:rPr>
        <w:t>ферментации</w:t>
      </w:r>
    </w:p>
    <w:p w14:paraId="5EA0D92F" w14:textId="77777777" w:rsidR="00195A71" w:rsidRDefault="00195A71" w:rsidP="00195A71"/>
    <w:p w14:paraId="5BB8B604" w14:textId="77777777" w:rsidR="00195A71" w:rsidRDefault="00195A71" w:rsidP="00195A71">
      <w:r>
        <w:t xml:space="preserve">4.2 </w:t>
      </w:r>
      <w:r>
        <w:rPr>
          <w:rFonts w:hint="eastAsia"/>
        </w:rPr>
        <w:t>Изучение</w:t>
      </w:r>
      <w:r>
        <w:t xml:space="preserve"> </w:t>
      </w:r>
      <w:r>
        <w:rPr>
          <w:rFonts w:hint="eastAsia"/>
        </w:rPr>
        <w:t>изменения</w:t>
      </w:r>
      <w:r>
        <w:t xml:space="preserve"> </w:t>
      </w:r>
      <w:r>
        <w:rPr>
          <w:rFonts w:hint="eastAsia"/>
        </w:rPr>
        <w:t>белкового</w:t>
      </w:r>
      <w:r>
        <w:t xml:space="preserve"> </w:t>
      </w:r>
      <w:r>
        <w:rPr>
          <w:rFonts w:hint="eastAsia"/>
        </w:rPr>
        <w:t>и</w:t>
      </w:r>
      <w:r>
        <w:t xml:space="preserve"> </w:t>
      </w:r>
      <w:r>
        <w:rPr>
          <w:rFonts w:hint="eastAsia"/>
        </w:rPr>
        <w:t>углеводного</w:t>
      </w:r>
      <w:r>
        <w:t xml:space="preserve"> </w:t>
      </w:r>
      <w:r>
        <w:rPr>
          <w:rFonts w:hint="eastAsia"/>
        </w:rPr>
        <w:t>состава</w:t>
      </w:r>
      <w:r>
        <w:t xml:space="preserve"> </w:t>
      </w:r>
      <w:r>
        <w:rPr>
          <w:rFonts w:hint="eastAsia"/>
        </w:rPr>
        <w:t>зерна</w:t>
      </w:r>
      <w:r>
        <w:t xml:space="preserve"> </w:t>
      </w:r>
      <w:r>
        <w:rPr>
          <w:rFonts w:hint="eastAsia"/>
        </w:rPr>
        <w:t>овса</w:t>
      </w:r>
      <w:r>
        <w:t xml:space="preserve"> </w:t>
      </w:r>
      <w:r>
        <w:rPr>
          <w:rFonts w:hint="eastAsia"/>
        </w:rPr>
        <w:t>при</w:t>
      </w:r>
      <w:r>
        <w:t xml:space="preserve"> </w:t>
      </w:r>
      <w:r>
        <w:rPr>
          <w:rFonts w:hint="eastAsia"/>
        </w:rPr>
        <w:t>приготовлении</w:t>
      </w:r>
      <w:r>
        <w:t xml:space="preserve"> </w:t>
      </w:r>
      <w:r>
        <w:rPr>
          <w:rFonts w:hint="eastAsia"/>
        </w:rPr>
        <w:t>ферментированного</w:t>
      </w:r>
      <w:r>
        <w:t xml:space="preserve"> </w:t>
      </w:r>
      <w:r>
        <w:rPr>
          <w:rFonts w:hint="eastAsia"/>
        </w:rPr>
        <w:t>солода</w:t>
      </w:r>
    </w:p>
    <w:p w14:paraId="582B9E67" w14:textId="77777777" w:rsidR="00195A71" w:rsidRDefault="00195A71" w:rsidP="00195A71"/>
    <w:p w14:paraId="1C68C54A" w14:textId="77777777" w:rsidR="00195A71" w:rsidRDefault="00195A71" w:rsidP="00195A71">
      <w:r>
        <w:t xml:space="preserve">4.2.1 </w:t>
      </w:r>
      <w:r>
        <w:rPr>
          <w:rFonts w:hint="eastAsia"/>
        </w:rPr>
        <w:t>Исследование</w:t>
      </w:r>
      <w:r>
        <w:t xml:space="preserve"> </w:t>
      </w:r>
      <w:r>
        <w:rPr>
          <w:rFonts w:hint="eastAsia"/>
        </w:rPr>
        <w:t>фракционного</w:t>
      </w:r>
      <w:r>
        <w:t xml:space="preserve"> </w:t>
      </w:r>
      <w:r>
        <w:rPr>
          <w:rFonts w:hint="eastAsia"/>
        </w:rPr>
        <w:t>состава</w:t>
      </w:r>
      <w:r>
        <w:t xml:space="preserve"> </w:t>
      </w:r>
      <w:r>
        <w:rPr>
          <w:rFonts w:hint="eastAsia"/>
        </w:rPr>
        <w:t>белковых</w:t>
      </w:r>
      <w:r>
        <w:t xml:space="preserve"> </w:t>
      </w:r>
      <w:r>
        <w:rPr>
          <w:rFonts w:hint="eastAsia"/>
        </w:rPr>
        <w:t>веществ</w:t>
      </w:r>
      <w:r>
        <w:t xml:space="preserve"> </w:t>
      </w:r>
      <w:r>
        <w:rPr>
          <w:rFonts w:hint="eastAsia"/>
        </w:rPr>
        <w:t>и</w:t>
      </w:r>
      <w:r>
        <w:t xml:space="preserve"> </w:t>
      </w:r>
      <w:r>
        <w:rPr>
          <w:rFonts w:hint="eastAsia"/>
        </w:rPr>
        <w:t>содержания</w:t>
      </w:r>
      <w:r>
        <w:t xml:space="preserve"> </w:t>
      </w:r>
      <w:r>
        <w:rPr>
          <w:rFonts w:hint="eastAsia"/>
        </w:rPr>
        <w:t>аминокислот</w:t>
      </w:r>
    </w:p>
    <w:p w14:paraId="7A6562A0" w14:textId="77777777" w:rsidR="00195A71" w:rsidRDefault="00195A71" w:rsidP="00195A71"/>
    <w:p w14:paraId="1E857D8D" w14:textId="77777777" w:rsidR="00195A71" w:rsidRDefault="00195A71" w:rsidP="00195A71">
      <w:r>
        <w:t xml:space="preserve">4.2.2 </w:t>
      </w:r>
      <w:r>
        <w:rPr>
          <w:rFonts w:hint="eastAsia"/>
        </w:rPr>
        <w:t>Динамика</w:t>
      </w:r>
      <w:r>
        <w:t xml:space="preserve"> </w:t>
      </w:r>
      <w:r>
        <w:rPr>
          <w:rFonts w:hint="eastAsia"/>
        </w:rPr>
        <w:t>углеводного</w:t>
      </w:r>
      <w:r>
        <w:t xml:space="preserve"> </w:t>
      </w:r>
      <w:r>
        <w:rPr>
          <w:rFonts w:hint="eastAsia"/>
        </w:rPr>
        <w:t>состава</w:t>
      </w:r>
      <w:r>
        <w:t xml:space="preserve"> </w:t>
      </w:r>
      <w:r>
        <w:rPr>
          <w:rFonts w:hint="eastAsia"/>
        </w:rPr>
        <w:t>зерна</w:t>
      </w:r>
      <w:r>
        <w:t xml:space="preserve"> </w:t>
      </w:r>
      <w:r>
        <w:rPr>
          <w:rFonts w:hint="eastAsia"/>
        </w:rPr>
        <w:t>овса</w:t>
      </w:r>
      <w:r>
        <w:t xml:space="preserve"> </w:t>
      </w:r>
      <w:r>
        <w:rPr>
          <w:rFonts w:hint="eastAsia"/>
        </w:rPr>
        <w:t>при</w:t>
      </w:r>
      <w:r>
        <w:t xml:space="preserve"> </w:t>
      </w:r>
      <w:r>
        <w:rPr>
          <w:rFonts w:hint="eastAsia"/>
        </w:rPr>
        <w:t>приготовлении</w:t>
      </w:r>
    </w:p>
    <w:p w14:paraId="022E5395" w14:textId="77777777" w:rsidR="00195A71" w:rsidRDefault="00195A71" w:rsidP="00195A71"/>
    <w:p w14:paraId="464927F0" w14:textId="77777777" w:rsidR="00195A71" w:rsidRDefault="00195A71" w:rsidP="00195A71">
      <w:r>
        <w:rPr>
          <w:rFonts w:hint="eastAsia"/>
        </w:rPr>
        <w:t>ферментированного</w:t>
      </w:r>
      <w:r>
        <w:t xml:space="preserve"> </w:t>
      </w:r>
      <w:r>
        <w:rPr>
          <w:rFonts w:hint="eastAsia"/>
        </w:rPr>
        <w:t>солода</w:t>
      </w:r>
    </w:p>
    <w:p w14:paraId="7F8DED7D" w14:textId="77777777" w:rsidR="00195A71" w:rsidRDefault="00195A71" w:rsidP="00195A71"/>
    <w:p w14:paraId="02DCDA50" w14:textId="77777777" w:rsidR="00195A71" w:rsidRDefault="00195A71" w:rsidP="00195A71">
      <w:r>
        <w:rPr>
          <w:rFonts w:hint="eastAsia"/>
        </w:rPr>
        <w:t>Глава</w:t>
      </w:r>
      <w:r>
        <w:t xml:space="preserve"> 5 </w:t>
      </w:r>
      <w:r>
        <w:rPr>
          <w:rFonts w:hint="eastAsia"/>
        </w:rPr>
        <w:t>ТЕХНОЛОГИЯ</w:t>
      </w:r>
      <w:r>
        <w:t xml:space="preserve"> </w:t>
      </w:r>
      <w:r>
        <w:rPr>
          <w:rFonts w:hint="eastAsia"/>
        </w:rPr>
        <w:t>СОЛОДОВОГО</w:t>
      </w:r>
      <w:r>
        <w:t xml:space="preserve"> </w:t>
      </w:r>
      <w:r>
        <w:rPr>
          <w:rFonts w:hint="eastAsia"/>
        </w:rPr>
        <w:t>НАПИТКА</w:t>
      </w:r>
      <w:r>
        <w:t xml:space="preserve"> </w:t>
      </w:r>
      <w:r>
        <w:rPr>
          <w:rFonts w:hint="eastAsia"/>
        </w:rPr>
        <w:t>С</w:t>
      </w:r>
      <w:r>
        <w:t xml:space="preserve"> </w:t>
      </w:r>
      <w:r>
        <w:rPr>
          <w:rFonts w:hint="eastAsia"/>
        </w:rPr>
        <w:t>ПРИМЕНЕНИЕМ</w:t>
      </w:r>
      <w:r>
        <w:t xml:space="preserve"> </w:t>
      </w:r>
      <w:r>
        <w:rPr>
          <w:rFonts w:hint="eastAsia"/>
        </w:rPr>
        <w:t>ФЕРМЕНТИРОВАННОГО</w:t>
      </w:r>
      <w:r>
        <w:t xml:space="preserve"> </w:t>
      </w:r>
      <w:r>
        <w:rPr>
          <w:rFonts w:hint="eastAsia"/>
        </w:rPr>
        <w:t>СОЛОДА</w:t>
      </w:r>
    </w:p>
    <w:p w14:paraId="6DAFD2F3" w14:textId="77777777" w:rsidR="00195A71" w:rsidRDefault="00195A71" w:rsidP="00195A71"/>
    <w:p w14:paraId="0D3CB4B6" w14:textId="77777777" w:rsidR="00195A71" w:rsidRDefault="00195A71" w:rsidP="00195A71">
      <w:r>
        <w:t xml:space="preserve">5.1 </w:t>
      </w:r>
      <w:r>
        <w:rPr>
          <w:rFonts w:hint="eastAsia"/>
        </w:rPr>
        <w:t>Получение</w:t>
      </w:r>
      <w:r>
        <w:t xml:space="preserve"> </w:t>
      </w:r>
      <w:r>
        <w:rPr>
          <w:rFonts w:hint="eastAsia"/>
        </w:rPr>
        <w:t>солодового</w:t>
      </w:r>
      <w:r>
        <w:t xml:space="preserve"> </w:t>
      </w:r>
      <w:r>
        <w:rPr>
          <w:rFonts w:hint="eastAsia"/>
        </w:rPr>
        <w:t>сусла</w:t>
      </w:r>
    </w:p>
    <w:p w14:paraId="6CED5B0B" w14:textId="77777777" w:rsidR="00195A71" w:rsidRDefault="00195A71" w:rsidP="00195A71"/>
    <w:p w14:paraId="68CAA649" w14:textId="77777777" w:rsidR="00195A71" w:rsidRDefault="00195A71" w:rsidP="00195A71">
      <w:r>
        <w:t xml:space="preserve">5.2 </w:t>
      </w:r>
      <w:r>
        <w:rPr>
          <w:rFonts w:hint="eastAsia"/>
        </w:rPr>
        <w:t>Изучение</w:t>
      </w:r>
      <w:r>
        <w:t xml:space="preserve"> </w:t>
      </w:r>
      <w:r>
        <w:rPr>
          <w:rFonts w:hint="eastAsia"/>
        </w:rPr>
        <w:t>процесса</w:t>
      </w:r>
      <w:r>
        <w:t xml:space="preserve"> </w:t>
      </w:r>
      <w:r>
        <w:rPr>
          <w:rFonts w:hint="eastAsia"/>
        </w:rPr>
        <w:t>брожения</w:t>
      </w:r>
      <w:r>
        <w:t xml:space="preserve"> </w:t>
      </w:r>
      <w:r>
        <w:rPr>
          <w:rFonts w:hint="eastAsia"/>
        </w:rPr>
        <w:t>солодового</w:t>
      </w:r>
      <w:r>
        <w:t xml:space="preserve"> </w:t>
      </w:r>
      <w:r>
        <w:rPr>
          <w:rFonts w:hint="eastAsia"/>
        </w:rPr>
        <w:t>сусла</w:t>
      </w:r>
      <w:r>
        <w:t xml:space="preserve"> </w:t>
      </w:r>
      <w:r>
        <w:rPr>
          <w:rFonts w:hint="eastAsia"/>
        </w:rPr>
        <w:t>с</w:t>
      </w:r>
      <w:r>
        <w:t xml:space="preserve"> </w:t>
      </w:r>
      <w:r>
        <w:rPr>
          <w:rFonts w:hint="eastAsia"/>
        </w:rPr>
        <w:t>применением</w:t>
      </w:r>
      <w:r>
        <w:t xml:space="preserve"> </w:t>
      </w:r>
      <w:r>
        <w:rPr>
          <w:rFonts w:hint="eastAsia"/>
        </w:rPr>
        <w:t>различных</w:t>
      </w:r>
      <w:r>
        <w:t xml:space="preserve"> </w:t>
      </w:r>
      <w:r>
        <w:rPr>
          <w:rFonts w:hint="eastAsia"/>
        </w:rPr>
        <w:t>штаммов</w:t>
      </w:r>
      <w:r>
        <w:t xml:space="preserve"> </w:t>
      </w:r>
      <w:r>
        <w:rPr>
          <w:rFonts w:hint="eastAsia"/>
        </w:rPr>
        <w:t>микроорганизмов</w:t>
      </w:r>
    </w:p>
    <w:p w14:paraId="415A30EF" w14:textId="77777777" w:rsidR="00195A71" w:rsidRDefault="00195A71" w:rsidP="00195A71"/>
    <w:p w14:paraId="3C1428AD" w14:textId="77777777" w:rsidR="00195A71" w:rsidRDefault="00195A71" w:rsidP="00195A71">
      <w:r>
        <w:t xml:space="preserve">5.3 </w:t>
      </w:r>
      <w:r>
        <w:rPr>
          <w:rFonts w:hint="eastAsia"/>
        </w:rPr>
        <w:t>Физико</w:t>
      </w:r>
      <w:r>
        <w:t>-</w:t>
      </w:r>
      <w:r>
        <w:rPr>
          <w:rFonts w:hint="eastAsia"/>
        </w:rPr>
        <w:t>химические</w:t>
      </w:r>
      <w:r>
        <w:t xml:space="preserve"> </w:t>
      </w:r>
      <w:r>
        <w:rPr>
          <w:rFonts w:hint="eastAsia"/>
        </w:rPr>
        <w:t>и</w:t>
      </w:r>
      <w:r>
        <w:t xml:space="preserve"> </w:t>
      </w:r>
      <w:r>
        <w:rPr>
          <w:rFonts w:hint="eastAsia"/>
        </w:rPr>
        <w:t>органолептические</w:t>
      </w:r>
      <w:r>
        <w:t xml:space="preserve"> </w:t>
      </w:r>
      <w:r>
        <w:rPr>
          <w:rFonts w:hint="eastAsia"/>
        </w:rPr>
        <w:t>показатели</w:t>
      </w:r>
      <w:r>
        <w:t xml:space="preserve"> </w:t>
      </w:r>
      <w:r>
        <w:rPr>
          <w:rFonts w:hint="eastAsia"/>
        </w:rPr>
        <w:t>готового</w:t>
      </w:r>
      <w:r>
        <w:t xml:space="preserve"> </w:t>
      </w:r>
      <w:r>
        <w:rPr>
          <w:rFonts w:hint="eastAsia"/>
        </w:rPr>
        <w:t>солодового</w:t>
      </w:r>
      <w:r>
        <w:t xml:space="preserve"> </w:t>
      </w:r>
      <w:r>
        <w:rPr>
          <w:rFonts w:hint="eastAsia"/>
        </w:rPr>
        <w:t>напитка</w:t>
      </w:r>
    </w:p>
    <w:p w14:paraId="6C69453E" w14:textId="77777777" w:rsidR="00195A71" w:rsidRDefault="00195A71" w:rsidP="00195A71"/>
    <w:p w14:paraId="1D9257E8" w14:textId="77777777" w:rsidR="00195A71" w:rsidRDefault="00195A71" w:rsidP="00195A71">
      <w:r>
        <w:t xml:space="preserve">5.4 </w:t>
      </w:r>
      <w:r>
        <w:rPr>
          <w:rFonts w:hint="eastAsia"/>
        </w:rPr>
        <w:t>Технологическая</w:t>
      </w:r>
      <w:r>
        <w:t xml:space="preserve"> </w:t>
      </w:r>
      <w:r>
        <w:rPr>
          <w:rFonts w:hint="eastAsia"/>
        </w:rPr>
        <w:t>блок</w:t>
      </w:r>
      <w:r>
        <w:t>-</w:t>
      </w:r>
      <w:r>
        <w:rPr>
          <w:rFonts w:hint="eastAsia"/>
        </w:rPr>
        <w:t>схема</w:t>
      </w:r>
      <w:r>
        <w:t xml:space="preserve"> </w:t>
      </w:r>
      <w:r>
        <w:rPr>
          <w:rFonts w:hint="eastAsia"/>
        </w:rPr>
        <w:t>получения</w:t>
      </w:r>
      <w:r>
        <w:t xml:space="preserve"> </w:t>
      </w:r>
      <w:r>
        <w:rPr>
          <w:rFonts w:hint="eastAsia"/>
        </w:rPr>
        <w:t>солодового</w:t>
      </w:r>
      <w:r>
        <w:t xml:space="preserve"> </w:t>
      </w:r>
      <w:r>
        <w:rPr>
          <w:rFonts w:hint="eastAsia"/>
        </w:rPr>
        <w:t>напитка</w:t>
      </w:r>
      <w:r>
        <w:t xml:space="preserve"> </w:t>
      </w:r>
      <w:r>
        <w:rPr>
          <w:rFonts w:hint="eastAsia"/>
        </w:rPr>
        <w:t>с</w:t>
      </w:r>
    </w:p>
    <w:p w14:paraId="124326D7" w14:textId="77777777" w:rsidR="00195A71" w:rsidRDefault="00195A71" w:rsidP="00195A71"/>
    <w:p w14:paraId="3535CB7D" w14:textId="77777777" w:rsidR="00195A71" w:rsidRDefault="00195A71" w:rsidP="00195A71">
      <w:r>
        <w:rPr>
          <w:rFonts w:hint="eastAsia"/>
        </w:rPr>
        <w:t>применением</w:t>
      </w:r>
      <w:r>
        <w:t xml:space="preserve"> </w:t>
      </w:r>
      <w:r>
        <w:rPr>
          <w:rFonts w:hint="eastAsia"/>
        </w:rPr>
        <w:t>овсяного</w:t>
      </w:r>
      <w:r>
        <w:t xml:space="preserve"> </w:t>
      </w:r>
      <w:r>
        <w:rPr>
          <w:rFonts w:hint="eastAsia"/>
        </w:rPr>
        <w:t>ферментированного</w:t>
      </w:r>
      <w:r>
        <w:t xml:space="preserve"> </w:t>
      </w:r>
      <w:r>
        <w:rPr>
          <w:rFonts w:hint="eastAsia"/>
        </w:rPr>
        <w:t>солода</w:t>
      </w:r>
    </w:p>
    <w:p w14:paraId="6BCC5BE4" w14:textId="77777777" w:rsidR="00195A71" w:rsidRDefault="00195A71" w:rsidP="00195A71"/>
    <w:p w14:paraId="19EE1FBC" w14:textId="77777777" w:rsidR="00195A71" w:rsidRDefault="00195A71" w:rsidP="00195A71">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p>
    <w:p w14:paraId="5F4423F8" w14:textId="77777777" w:rsidR="00195A71" w:rsidRDefault="00195A71" w:rsidP="00195A71"/>
    <w:p w14:paraId="5424D588" w14:textId="77777777" w:rsidR="00195A71" w:rsidRDefault="00195A71" w:rsidP="00195A71">
      <w:r>
        <w:rPr>
          <w:rFonts w:hint="eastAsia"/>
        </w:rPr>
        <w:lastRenderedPageBreak/>
        <w:t>СПИСОК</w:t>
      </w:r>
      <w:r>
        <w:t xml:space="preserve"> </w:t>
      </w:r>
      <w:r>
        <w:rPr>
          <w:rFonts w:hint="eastAsia"/>
        </w:rPr>
        <w:t>ИСПОЛЬЗУЕМЫХ</w:t>
      </w:r>
      <w:r>
        <w:t xml:space="preserve"> </w:t>
      </w:r>
      <w:r>
        <w:rPr>
          <w:rFonts w:hint="eastAsia"/>
        </w:rPr>
        <w:t>ИСТОЧНИКОВ</w:t>
      </w:r>
    </w:p>
    <w:p w14:paraId="2420A696" w14:textId="77777777" w:rsidR="00195A71" w:rsidRDefault="00195A71" w:rsidP="00195A71"/>
    <w:p w14:paraId="4B6E5D56" w14:textId="13A39CB7" w:rsidR="00195A71" w:rsidRPr="00195A71" w:rsidRDefault="00195A71" w:rsidP="00195A71">
      <w:r>
        <w:rPr>
          <w:rFonts w:hint="eastAsia"/>
        </w:rPr>
        <w:t>ПРИЛОЖЕНИЯ</w:t>
      </w:r>
    </w:p>
    <w:sectPr w:rsidR="00195A71" w:rsidRPr="00195A71" w:rsidSect="00B95E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05A7" w14:textId="77777777" w:rsidR="00B95EBA" w:rsidRDefault="00B95EBA">
      <w:pPr>
        <w:spacing w:after="0" w:line="240" w:lineRule="auto"/>
      </w:pPr>
      <w:r>
        <w:separator/>
      </w:r>
    </w:p>
  </w:endnote>
  <w:endnote w:type="continuationSeparator" w:id="0">
    <w:p w14:paraId="0091DB15" w14:textId="77777777" w:rsidR="00B95EBA" w:rsidRDefault="00B9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118" w14:textId="77777777" w:rsidR="00B95EBA" w:rsidRDefault="00B95EBA"/>
    <w:p w14:paraId="0D717A04" w14:textId="77777777" w:rsidR="00B95EBA" w:rsidRDefault="00B95EBA"/>
    <w:p w14:paraId="5562AC31" w14:textId="77777777" w:rsidR="00B95EBA" w:rsidRDefault="00B95EBA"/>
    <w:p w14:paraId="4574AB3E" w14:textId="77777777" w:rsidR="00B95EBA" w:rsidRDefault="00B95EBA"/>
    <w:p w14:paraId="27DA4264" w14:textId="77777777" w:rsidR="00B95EBA" w:rsidRDefault="00B95EBA"/>
    <w:p w14:paraId="7B31BA23" w14:textId="77777777" w:rsidR="00B95EBA" w:rsidRDefault="00B95EBA"/>
    <w:p w14:paraId="3DBEB951" w14:textId="77777777" w:rsidR="00B95EBA" w:rsidRDefault="00B95E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578545" wp14:editId="46A088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C1C47" w14:textId="77777777" w:rsidR="00B95EBA" w:rsidRDefault="00B95E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5785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5C1C47" w14:textId="77777777" w:rsidR="00B95EBA" w:rsidRDefault="00B95E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D821C8" w14:textId="77777777" w:rsidR="00B95EBA" w:rsidRDefault="00B95EBA"/>
    <w:p w14:paraId="7694C8D3" w14:textId="77777777" w:rsidR="00B95EBA" w:rsidRDefault="00B95EBA"/>
    <w:p w14:paraId="44E93852" w14:textId="77777777" w:rsidR="00B95EBA" w:rsidRDefault="00B95E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A44772" wp14:editId="1455A4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0F2B7" w14:textId="77777777" w:rsidR="00B95EBA" w:rsidRDefault="00B95EBA"/>
                          <w:p w14:paraId="229C40E1" w14:textId="77777777" w:rsidR="00B95EBA" w:rsidRDefault="00B95E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A447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F0F2B7" w14:textId="77777777" w:rsidR="00B95EBA" w:rsidRDefault="00B95EBA"/>
                    <w:p w14:paraId="229C40E1" w14:textId="77777777" w:rsidR="00B95EBA" w:rsidRDefault="00B95E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226A65" w14:textId="77777777" w:rsidR="00B95EBA" w:rsidRDefault="00B95EBA"/>
    <w:p w14:paraId="3D587EE8" w14:textId="77777777" w:rsidR="00B95EBA" w:rsidRDefault="00B95EBA">
      <w:pPr>
        <w:rPr>
          <w:sz w:val="2"/>
          <w:szCs w:val="2"/>
        </w:rPr>
      </w:pPr>
    </w:p>
    <w:p w14:paraId="0709586F" w14:textId="77777777" w:rsidR="00B95EBA" w:rsidRDefault="00B95EBA"/>
    <w:p w14:paraId="0C925F1D" w14:textId="77777777" w:rsidR="00B95EBA" w:rsidRDefault="00B95EBA">
      <w:pPr>
        <w:spacing w:after="0" w:line="240" w:lineRule="auto"/>
      </w:pPr>
    </w:p>
  </w:footnote>
  <w:footnote w:type="continuationSeparator" w:id="0">
    <w:p w14:paraId="1C8D94F2" w14:textId="77777777" w:rsidR="00B95EBA" w:rsidRDefault="00B95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EBA"/>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26451</TotalTime>
  <Pages>4</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3474</cp:revision>
  <cp:lastPrinted>2009-02-06T05:36:00Z</cp:lastPrinted>
  <dcterms:created xsi:type="dcterms:W3CDTF">2024-01-07T13:43:00Z</dcterms:created>
  <dcterms:modified xsi:type="dcterms:W3CDTF">2024-02-19T13:31:00Z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