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6C21" w14:textId="77777777" w:rsidR="00DE7090" w:rsidRDefault="00DE7090" w:rsidP="00DE7090">
      <w:pPr>
        <w:pStyle w:val="afffffffffffffffffffffffffff5"/>
        <w:rPr>
          <w:rFonts w:ascii="Verdana" w:hAnsi="Verdana"/>
          <w:color w:val="000000"/>
          <w:sz w:val="21"/>
          <w:szCs w:val="21"/>
        </w:rPr>
      </w:pPr>
      <w:r>
        <w:rPr>
          <w:rFonts w:ascii="Helvetica" w:hAnsi="Helvetica" w:cs="Helvetica"/>
          <w:b/>
          <w:bCs w:val="0"/>
          <w:color w:val="222222"/>
          <w:sz w:val="21"/>
          <w:szCs w:val="21"/>
        </w:rPr>
        <w:t>Карпова, Наталья Вениаминовна.</w:t>
      </w:r>
      <w:r>
        <w:rPr>
          <w:rFonts w:ascii="Helvetica" w:hAnsi="Helvetica" w:cs="Helvetica"/>
          <w:color w:val="222222"/>
          <w:sz w:val="21"/>
          <w:szCs w:val="21"/>
        </w:rPr>
        <w:br/>
      </w:r>
      <w:proofErr w:type="spellStart"/>
      <w:r>
        <w:rPr>
          <w:rFonts w:ascii="Helvetica" w:hAnsi="Helvetica" w:cs="Helvetica"/>
          <w:color w:val="222222"/>
          <w:sz w:val="21"/>
          <w:szCs w:val="21"/>
        </w:rPr>
        <w:t>Трипартизм</w:t>
      </w:r>
      <w:proofErr w:type="spellEnd"/>
      <w:r>
        <w:rPr>
          <w:rFonts w:ascii="Helvetica" w:hAnsi="Helvetica" w:cs="Helvetica"/>
          <w:color w:val="222222"/>
          <w:sz w:val="21"/>
          <w:szCs w:val="21"/>
        </w:rPr>
        <w:t xml:space="preserve"> как институт политической системы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Москва, 2003. - 143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D2C08E0" w14:textId="77777777" w:rsidR="00DE7090" w:rsidRDefault="00DE7090" w:rsidP="00DE7090">
      <w:pPr>
        <w:pStyle w:val="20"/>
        <w:spacing w:before="0" w:after="312"/>
        <w:rPr>
          <w:rFonts w:ascii="Arial" w:hAnsi="Arial" w:cs="Arial"/>
          <w:caps/>
          <w:color w:val="333333"/>
          <w:sz w:val="27"/>
          <w:szCs w:val="27"/>
        </w:rPr>
      </w:pPr>
    </w:p>
    <w:p w14:paraId="2D5D5FE1" w14:textId="77777777" w:rsidR="00DE7090" w:rsidRDefault="00DE7090" w:rsidP="00DE709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Карпова, Наталья Вениаминовна</w:t>
      </w:r>
    </w:p>
    <w:p w14:paraId="723400CB" w14:textId="77777777" w:rsidR="00DE7090" w:rsidRDefault="00DE7090" w:rsidP="00DE70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0F6594" w14:textId="77777777" w:rsidR="00DE7090" w:rsidRDefault="00DE7090" w:rsidP="00DE70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w:t>
      </w:r>
    </w:p>
    <w:p w14:paraId="79B8C617" w14:textId="77777777" w:rsidR="00DE7090" w:rsidRDefault="00DE7090" w:rsidP="00DE70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Сущность, определение, принципы </w:t>
      </w:r>
      <w:proofErr w:type="spellStart"/>
      <w:r>
        <w:rPr>
          <w:rFonts w:ascii="Arial" w:hAnsi="Arial" w:cs="Arial"/>
          <w:color w:val="333333"/>
          <w:sz w:val="21"/>
          <w:szCs w:val="21"/>
        </w:rPr>
        <w:t>трипартизма</w:t>
      </w:r>
      <w:proofErr w:type="spellEnd"/>
    </w:p>
    <w:p w14:paraId="40944CB4" w14:textId="77777777" w:rsidR="00DE7090" w:rsidRDefault="00DE7090" w:rsidP="00DE70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w:t>
      </w:r>
    </w:p>
    <w:p w14:paraId="144F620C" w14:textId="77777777" w:rsidR="00DE7090" w:rsidRDefault="00DE7090" w:rsidP="00DE70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w:t>
      </w:r>
    </w:p>
    <w:p w14:paraId="7823CDB0" w14:textId="72BD7067" w:rsidR="00F37380" w:rsidRPr="00DE7090" w:rsidRDefault="00F37380" w:rsidP="00DE7090"/>
    <w:sectPr w:rsidR="00F37380" w:rsidRPr="00DE70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01EA" w14:textId="77777777" w:rsidR="00201897" w:rsidRDefault="00201897">
      <w:pPr>
        <w:spacing w:after="0" w:line="240" w:lineRule="auto"/>
      </w:pPr>
      <w:r>
        <w:separator/>
      </w:r>
    </w:p>
  </w:endnote>
  <w:endnote w:type="continuationSeparator" w:id="0">
    <w:p w14:paraId="4A6299CD" w14:textId="77777777" w:rsidR="00201897" w:rsidRDefault="0020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B14E" w14:textId="77777777" w:rsidR="00201897" w:rsidRDefault="00201897"/>
    <w:p w14:paraId="09F7C4AC" w14:textId="77777777" w:rsidR="00201897" w:rsidRDefault="00201897"/>
    <w:p w14:paraId="0140AAF8" w14:textId="77777777" w:rsidR="00201897" w:rsidRDefault="00201897"/>
    <w:p w14:paraId="28EB8D37" w14:textId="77777777" w:rsidR="00201897" w:rsidRDefault="00201897"/>
    <w:p w14:paraId="6F953565" w14:textId="77777777" w:rsidR="00201897" w:rsidRDefault="00201897"/>
    <w:p w14:paraId="4A2E54CC" w14:textId="77777777" w:rsidR="00201897" w:rsidRDefault="00201897"/>
    <w:p w14:paraId="6E77E3F5" w14:textId="77777777" w:rsidR="00201897" w:rsidRDefault="002018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C443A5" wp14:editId="7363D9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DBC0" w14:textId="77777777" w:rsidR="00201897" w:rsidRDefault="002018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C443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72DBC0" w14:textId="77777777" w:rsidR="00201897" w:rsidRDefault="002018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7123A5" w14:textId="77777777" w:rsidR="00201897" w:rsidRDefault="00201897"/>
    <w:p w14:paraId="77712B4F" w14:textId="77777777" w:rsidR="00201897" w:rsidRDefault="00201897"/>
    <w:p w14:paraId="4B9762A5" w14:textId="77777777" w:rsidR="00201897" w:rsidRDefault="002018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AEE94C" wp14:editId="4938E4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D0D75" w14:textId="77777777" w:rsidR="00201897" w:rsidRDefault="00201897"/>
                          <w:p w14:paraId="01BA24B7" w14:textId="77777777" w:rsidR="00201897" w:rsidRDefault="002018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EE9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BD0D75" w14:textId="77777777" w:rsidR="00201897" w:rsidRDefault="00201897"/>
                    <w:p w14:paraId="01BA24B7" w14:textId="77777777" w:rsidR="00201897" w:rsidRDefault="002018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B031FB" w14:textId="77777777" w:rsidR="00201897" w:rsidRDefault="00201897"/>
    <w:p w14:paraId="477A1C16" w14:textId="77777777" w:rsidR="00201897" w:rsidRDefault="00201897">
      <w:pPr>
        <w:rPr>
          <w:sz w:val="2"/>
          <w:szCs w:val="2"/>
        </w:rPr>
      </w:pPr>
    </w:p>
    <w:p w14:paraId="329450C9" w14:textId="77777777" w:rsidR="00201897" w:rsidRDefault="00201897"/>
    <w:p w14:paraId="7EEBEBDC" w14:textId="77777777" w:rsidR="00201897" w:rsidRDefault="00201897">
      <w:pPr>
        <w:spacing w:after="0" w:line="240" w:lineRule="auto"/>
      </w:pPr>
    </w:p>
  </w:footnote>
  <w:footnote w:type="continuationSeparator" w:id="0">
    <w:p w14:paraId="152DD51C" w14:textId="77777777" w:rsidR="00201897" w:rsidRDefault="0020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97"/>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75557</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1987</cp:revision>
  <cp:lastPrinted>2009-02-06T05:36:00Z</cp:lastPrinted>
  <dcterms:created xsi:type="dcterms:W3CDTF">2024-01-07T13:43:00Z</dcterms:created>
  <dcterms:modified xsi:type="dcterms:W3CDTF">2025-04-18T00:44:00Z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