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1366" w14:textId="04E9880D" w:rsidR="00DD5DBA" w:rsidRDefault="00982015" w:rsidP="00982015">
      <w:pPr>
        <w:rPr>
          <w:rFonts w:ascii="Times New Roman" w:eastAsia="Arial Unicode MS" w:hAnsi="Times New Roman" w:cs="Times New Roman"/>
          <w:b/>
          <w:bCs/>
          <w:color w:val="000000"/>
          <w:kern w:val="0"/>
          <w:sz w:val="28"/>
          <w:szCs w:val="28"/>
          <w:lang w:eastAsia="ru-RU" w:bidi="uk-UA"/>
        </w:rPr>
      </w:pPr>
      <w:r w:rsidRPr="00982015">
        <w:rPr>
          <w:rFonts w:ascii="Times New Roman" w:eastAsia="Arial Unicode MS" w:hAnsi="Times New Roman" w:cs="Times New Roman" w:hint="eastAsia"/>
          <w:b/>
          <w:bCs/>
          <w:color w:val="000000"/>
          <w:kern w:val="0"/>
          <w:sz w:val="28"/>
          <w:szCs w:val="28"/>
          <w:lang w:eastAsia="ru-RU" w:bidi="uk-UA"/>
        </w:rPr>
        <w:t>Хомичев</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Ян</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Воздействие</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средств</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физической</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подготовки</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на</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эффективность</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тренировочной</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и</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соревновательной</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деятельности</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юных</w:t>
      </w:r>
      <w:r w:rsidRPr="00982015">
        <w:rPr>
          <w:rFonts w:ascii="Times New Roman" w:eastAsia="Arial Unicode MS" w:hAnsi="Times New Roman" w:cs="Times New Roman"/>
          <w:b/>
          <w:bCs/>
          <w:color w:val="000000"/>
          <w:kern w:val="0"/>
          <w:sz w:val="28"/>
          <w:szCs w:val="28"/>
          <w:lang w:eastAsia="ru-RU" w:bidi="uk-UA"/>
        </w:rPr>
        <w:t xml:space="preserve"> </w:t>
      </w:r>
      <w:r w:rsidRPr="00982015">
        <w:rPr>
          <w:rFonts w:ascii="Times New Roman" w:eastAsia="Arial Unicode MS" w:hAnsi="Times New Roman" w:cs="Times New Roman" w:hint="eastAsia"/>
          <w:b/>
          <w:bCs/>
          <w:color w:val="000000"/>
          <w:kern w:val="0"/>
          <w:sz w:val="28"/>
          <w:szCs w:val="28"/>
          <w:lang w:eastAsia="ru-RU" w:bidi="uk-UA"/>
        </w:rPr>
        <w:t>дзюдоистов</w:t>
      </w:r>
    </w:p>
    <w:p w14:paraId="05DB83B2" w14:textId="77777777" w:rsidR="00982015" w:rsidRDefault="00982015" w:rsidP="00982015">
      <w:r>
        <w:rPr>
          <w:rFonts w:hint="eastAsia"/>
        </w:rPr>
        <w:t>ОГЛАВЛЕНИЕ</w:t>
      </w:r>
      <w:r>
        <w:t xml:space="preserve"> </w:t>
      </w:r>
      <w:r>
        <w:rPr>
          <w:rFonts w:hint="eastAsia"/>
        </w:rPr>
        <w:t>ДИССЕРТАЦИИ</w:t>
      </w:r>
    </w:p>
    <w:p w14:paraId="5157F6EA" w14:textId="77777777" w:rsidR="00982015" w:rsidRDefault="00982015" w:rsidP="00982015">
      <w:r>
        <w:rPr>
          <w:rFonts w:hint="eastAsia"/>
        </w:rPr>
        <w:t>кандидат</w:t>
      </w:r>
      <w:r>
        <w:t xml:space="preserve"> </w:t>
      </w:r>
      <w:r>
        <w:rPr>
          <w:rFonts w:hint="eastAsia"/>
        </w:rPr>
        <w:t>наук</w:t>
      </w:r>
      <w:r>
        <w:t xml:space="preserve"> </w:t>
      </w:r>
      <w:r>
        <w:rPr>
          <w:rFonts w:hint="eastAsia"/>
        </w:rPr>
        <w:t>Хомичев</w:t>
      </w:r>
      <w:r>
        <w:t xml:space="preserve"> </w:t>
      </w:r>
      <w:r>
        <w:rPr>
          <w:rFonts w:hint="eastAsia"/>
        </w:rPr>
        <w:t>Ян</w:t>
      </w:r>
      <w:r>
        <w:t xml:space="preserve"> </w:t>
      </w:r>
      <w:r>
        <w:rPr>
          <w:rFonts w:hint="eastAsia"/>
        </w:rPr>
        <w:t>Юрьевич</w:t>
      </w:r>
    </w:p>
    <w:p w14:paraId="36A85224" w14:textId="77777777" w:rsidR="00982015" w:rsidRDefault="00982015" w:rsidP="00982015">
      <w:r>
        <w:rPr>
          <w:rFonts w:hint="eastAsia"/>
        </w:rPr>
        <w:t>ВВЕДЕНИЕ</w:t>
      </w:r>
    </w:p>
    <w:p w14:paraId="7263EE77" w14:textId="77777777" w:rsidR="00982015" w:rsidRDefault="00982015" w:rsidP="00982015"/>
    <w:p w14:paraId="7EC03EB1" w14:textId="77777777" w:rsidR="00982015" w:rsidRDefault="00982015" w:rsidP="00982015">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ПРОБЛЕМЫ</w:t>
      </w:r>
      <w:r>
        <w:t xml:space="preserve"> </w:t>
      </w:r>
      <w:r>
        <w:rPr>
          <w:rFonts w:hint="eastAsia"/>
        </w:rPr>
        <w:t>ИССЛЕДОВАНИЯ</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И</w:t>
      </w:r>
      <w:r>
        <w:t xml:space="preserve"> </w:t>
      </w:r>
      <w:r>
        <w:rPr>
          <w:rFonts w:hint="eastAsia"/>
        </w:rPr>
        <w:t>ОБОБЩЕНИЯ</w:t>
      </w:r>
      <w:r>
        <w:t xml:space="preserve"> </w:t>
      </w:r>
      <w:r>
        <w:rPr>
          <w:rFonts w:hint="eastAsia"/>
        </w:rPr>
        <w:t>ЛИТЕРАТУРНЫХ</w:t>
      </w:r>
      <w:r>
        <w:t xml:space="preserve"> </w:t>
      </w:r>
      <w:r>
        <w:rPr>
          <w:rFonts w:hint="eastAsia"/>
        </w:rPr>
        <w:t>ДАННЫХ</w:t>
      </w:r>
    </w:p>
    <w:p w14:paraId="3032090F" w14:textId="77777777" w:rsidR="00982015" w:rsidRDefault="00982015" w:rsidP="00982015"/>
    <w:p w14:paraId="0A924890" w14:textId="77777777" w:rsidR="00982015" w:rsidRDefault="00982015" w:rsidP="00982015">
      <w:r>
        <w:t xml:space="preserve">1.1 </w:t>
      </w:r>
      <w:r>
        <w:rPr>
          <w:rFonts w:hint="eastAsia"/>
        </w:rPr>
        <w:t>Ретроспективный</w:t>
      </w:r>
      <w:r>
        <w:t xml:space="preserve"> </w:t>
      </w:r>
      <w:r>
        <w:rPr>
          <w:rFonts w:hint="eastAsia"/>
        </w:rPr>
        <w:t>анализ</w:t>
      </w:r>
      <w:r>
        <w:t xml:space="preserve"> </w:t>
      </w:r>
      <w:r>
        <w:rPr>
          <w:rFonts w:hint="eastAsia"/>
        </w:rPr>
        <w:t>и</w:t>
      </w:r>
      <w:r>
        <w:t xml:space="preserve"> </w:t>
      </w:r>
      <w:r>
        <w:rPr>
          <w:rFonts w:hint="eastAsia"/>
        </w:rPr>
        <w:t>современные</w:t>
      </w:r>
      <w:r>
        <w:t xml:space="preserve"> </w:t>
      </w:r>
      <w:r>
        <w:rPr>
          <w:rFonts w:hint="eastAsia"/>
        </w:rPr>
        <w:t>тенденции</w:t>
      </w:r>
      <w:r>
        <w:t xml:space="preserve"> </w:t>
      </w:r>
      <w:r>
        <w:rPr>
          <w:rFonts w:hint="eastAsia"/>
        </w:rPr>
        <w:t>реализации</w:t>
      </w:r>
      <w:r>
        <w:t xml:space="preserve"> </w:t>
      </w:r>
      <w:r>
        <w:rPr>
          <w:rFonts w:hint="eastAsia"/>
        </w:rPr>
        <w:t>принципа</w:t>
      </w:r>
      <w:r>
        <w:t xml:space="preserve"> </w:t>
      </w:r>
      <w:r>
        <w:rPr>
          <w:rFonts w:hint="eastAsia"/>
        </w:rPr>
        <w:t>единства</w:t>
      </w:r>
      <w:r>
        <w:t xml:space="preserve"> </w:t>
      </w:r>
      <w:r>
        <w:rPr>
          <w:rFonts w:hint="eastAsia"/>
        </w:rPr>
        <w:t>общей</w:t>
      </w:r>
      <w:r>
        <w:t xml:space="preserve"> </w:t>
      </w:r>
      <w:r>
        <w:rPr>
          <w:rFonts w:hint="eastAsia"/>
        </w:rPr>
        <w:t>и</w:t>
      </w:r>
      <w:r>
        <w:t xml:space="preserve"> </w:t>
      </w:r>
      <w:r>
        <w:rPr>
          <w:rFonts w:hint="eastAsia"/>
        </w:rPr>
        <w:t>специальной</w:t>
      </w:r>
      <w:r>
        <w:t xml:space="preserve"> </w:t>
      </w:r>
      <w:r>
        <w:rPr>
          <w:rFonts w:hint="eastAsia"/>
        </w:rPr>
        <w:t>подготовки</w:t>
      </w:r>
      <w:r>
        <w:t xml:space="preserve"> </w:t>
      </w:r>
      <w:r>
        <w:rPr>
          <w:rFonts w:hint="eastAsia"/>
        </w:rPr>
        <w:t>в</w:t>
      </w:r>
      <w:r>
        <w:t xml:space="preserve"> </w:t>
      </w:r>
      <w:r>
        <w:rPr>
          <w:rFonts w:hint="eastAsia"/>
        </w:rPr>
        <w:t>тренировочном</w:t>
      </w:r>
      <w:r>
        <w:t xml:space="preserve"> </w:t>
      </w:r>
      <w:r>
        <w:rPr>
          <w:rFonts w:hint="eastAsia"/>
        </w:rPr>
        <w:t>процессе</w:t>
      </w:r>
      <w:r>
        <w:t xml:space="preserve"> </w:t>
      </w:r>
      <w:r>
        <w:rPr>
          <w:rFonts w:hint="eastAsia"/>
        </w:rPr>
        <w:t>спортсменов</w:t>
      </w:r>
    </w:p>
    <w:p w14:paraId="28F67410" w14:textId="77777777" w:rsidR="00982015" w:rsidRDefault="00982015" w:rsidP="00982015"/>
    <w:p w14:paraId="11CF42B0" w14:textId="77777777" w:rsidR="00982015" w:rsidRDefault="00982015" w:rsidP="00982015">
      <w:r>
        <w:t xml:space="preserve">1.2 </w:t>
      </w:r>
      <w:r>
        <w:rPr>
          <w:rFonts w:hint="eastAsia"/>
        </w:rPr>
        <w:t>Анализ</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средств</w:t>
      </w:r>
      <w:r>
        <w:t xml:space="preserve"> </w:t>
      </w:r>
      <w:r>
        <w:rPr>
          <w:rFonts w:hint="eastAsia"/>
        </w:rPr>
        <w:t>физической</w:t>
      </w:r>
      <w:r>
        <w:t xml:space="preserve"> </w:t>
      </w:r>
      <w:r>
        <w:rPr>
          <w:rFonts w:hint="eastAsia"/>
        </w:rPr>
        <w:t>подготовки</w:t>
      </w:r>
      <w:r>
        <w:t xml:space="preserve"> </w:t>
      </w:r>
      <w:r>
        <w:rPr>
          <w:rFonts w:hint="eastAsia"/>
        </w:rPr>
        <w:t>в</w:t>
      </w:r>
      <w:r>
        <w:t xml:space="preserve"> </w:t>
      </w:r>
      <w:r>
        <w:rPr>
          <w:rFonts w:hint="eastAsia"/>
        </w:rPr>
        <w:t>процессе</w:t>
      </w:r>
      <w:r>
        <w:t xml:space="preserve"> </w:t>
      </w:r>
      <w:r>
        <w:rPr>
          <w:rFonts w:hint="eastAsia"/>
        </w:rPr>
        <w:t>подготовки</w:t>
      </w:r>
      <w:r>
        <w:t xml:space="preserve"> </w:t>
      </w:r>
      <w:r>
        <w:rPr>
          <w:rFonts w:hint="eastAsia"/>
        </w:rPr>
        <w:t>борцов</w:t>
      </w:r>
      <w:r>
        <w:t xml:space="preserve"> </w:t>
      </w:r>
      <w:r>
        <w:rPr>
          <w:rFonts w:hint="eastAsia"/>
        </w:rPr>
        <w:t>различной</w:t>
      </w:r>
      <w:r>
        <w:t xml:space="preserve"> </w:t>
      </w:r>
      <w:r>
        <w:rPr>
          <w:rFonts w:hint="eastAsia"/>
        </w:rPr>
        <w:t>квалификации</w:t>
      </w:r>
    </w:p>
    <w:p w14:paraId="573E083E" w14:textId="77777777" w:rsidR="00982015" w:rsidRDefault="00982015" w:rsidP="00982015"/>
    <w:p w14:paraId="01CF161B" w14:textId="77777777" w:rsidR="00982015" w:rsidRDefault="00982015" w:rsidP="00982015">
      <w:r>
        <w:t xml:space="preserve">1.3 </w:t>
      </w:r>
      <w:r>
        <w:rPr>
          <w:rFonts w:hint="eastAsia"/>
        </w:rPr>
        <w:t>Возможности</w:t>
      </w:r>
      <w:r>
        <w:t xml:space="preserve"> </w:t>
      </w:r>
      <w:r>
        <w:rPr>
          <w:rFonts w:hint="eastAsia"/>
        </w:rPr>
        <w:t>применения</w:t>
      </w:r>
      <w:r>
        <w:t xml:space="preserve"> </w:t>
      </w:r>
      <w:r>
        <w:rPr>
          <w:rFonts w:hint="eastAsia"/>
        </w:rPr>
        <w:t>многофункционального</w:t>
      </w:r>
      <w:r>
        <w:t xml:space="preserve"> </w:t>
      </w:r>
      <w:r>
        <w:rPr>
          <w:rFonts w:hint="eastAsia"/>
        </w:rPr>
        <w:t>интенсивного</w:t>
      </w:r>
      <w:r>
        <w:t xml:space="preserve"> </w:t>
      </w:r>
      <w:r>
        <w:rPr>
          <w:rFonts w:hint="eastAsia"/>
        </w:rPr>
        <w:t>тренинга</w:t>
      </w:r>
      <w:r>
        <w:t xml:space="preserve"> (</w:t>
      </w:r>
      <w:r>
        <w:rPr>
          <w:rFonts w:hint="eastAsia"/>
        </w:rPr>
        <w:t>кроссфита</w:t>
      </w:r>
      <w:r>
        <w:t xml:space="preserve">) </w:t>
      </w:r>
      <w:r>
        <w:rPr>
          <w:rFonts w:hint="eastAsia"/>
        </w:rPr>
        <w:t>в</w:t>
      </w:r>
      <w:r>
        <w:t xml:space="preserve"> </w:t>
      </w:r>
      <w:r>
        <w:rPr>
          <w:rFonts w:hint="eastAsia"/>
        </w:rPr>
        <w:t>качестве</w:t>
      </w:r>
      <w:r>
        <w:t xml:space="preserve"> </w:t>
      </w:r>
      <w:r>
        <w:rPr>
          <w:rFonts w:hint="eastAsia"/>
        </w:rPr>
        <w:t>средства</w:t>
      </w:r>
      <w:r>
        <w:t xml:space="preserve"> </w:t>
      </w:r>
      <w:r>
        <w:rPr>
          <w:rFonts w:hint="eastAsia"/>
        </w:rPr>
        <w:t>физической</w:t>
      </w:r>
      <w:r>
        <w:t xml:space="preserve"> </w:t>
      </w:r>
      <w:r>
        <w:rPr>
          <w:rFonts w:hint="eastAsia"/>
        </w:rPr>
        <w:t>подготовки</w:t>
      </w:r>
      <w:r>
        <w:t xml:space="preserve"> </w:t>
      </w:r>
      <w:r>
        <w:rPr>
          <w:rFonts w:hint="eastAsia"/>
        </w:rPr>
        <w:t>в</w:t>
      </w:r>
      <w:r>
        <w:t xml:space="preserve"> </w:t>
      </w:r>
      <w:r>
        <w:rPr>
          <w:rFonts w:hint="eastAsia"/>
        </w:rPr>
        <w:t>тренировочном</w:t>
      </w:r>
      <w:r>
        <w:t xml:space="preserve"> </w:t>
      </w:r>
      <w:r>
        <w:rPr>
          <w:rFonts w:hint="eastAsia"/>
        </w:rPr>
        <w:t>процессе</w:t>
      </w:r>
      <w:r>
        <w:t xml:space="preserve"> </w:t>
      </w:r>
      <w:r>
        <w:rPr>
          <w:rFonts w:hint="eastAsia"/>
        </w:rPr>
        <w:t>единоборцев</w:t>
      </w:r>
    </w:p>
    <w:p w14:paraId="008FCCA6" w14:textId="77777777" w:rsidR="00982015" w:rsidRDefault="00982015" w:rsidP="00982015"/>
    <w:p w14:paraId="27AAB0AF" w14:textId="77777777" w:rsidR="00982015" w:rsidRDefault="00982015" w:rsidP="00982015">
      <w:r>
        <w:rPr>
          <w:rFonts w:hint="eastAsia"/>
        </w:rPr>
        <w:t>Заключение</w:t>
      </w:r>
      <w:r>
        <w:t xml:space="preserve"> </w:t>
      </w:r>
      <w:r>
        <w:rPr>
          <w:rFonts w:hint="eastAsia"/>
        </w:rPr>
        <w:t>по</w:t>
      </w:r>
      <w:r>
        <w:t xml:space="preserve"> </w:t>
      </w:r>
      <w:r>
        <w:rPr>
          <w:rFonts w:hint="eastAsia"/>
        </w:rPr>
        <w:t>главе</w:t>
      </w:r>
    </w:p>
    <w:p w14:paraId="5A48F2C6" w14:textId="77777777" w:rsidR="00982015" w:rsidRDefault="00982015" w:rsidP="00982015"/>
    <w:p w14:paraId="3B966E62" w14:textId="77777777" w:rsidR="00982015" w:rsidRDefault="00982015" w:rsidP="00982015">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15157CAC" w14:textId="77777777" w:rsidR="00982015" w:rsidRDefault="00982015" w:rsidP="00982015"/>
    <w:p w14:paraId="745C8881" w14:textId="77777777" w:rsidR="00982015" w:rsidRDefault="00982015" w:rsidP="00982015">
      <w:r>
        <w:t xml:space="preserve">2.1 </w:t>
      </w:r>
      <w:r>
        <w:rPr>
          <w:rFonts w:hint="eastAsia"/>
        </w:rPr>
        <w:t>Методы</w:t>
      </w:r>
      <w:r>
        <w:t xml:space="preserve"> </w:t>
      </w:r>
      <w:r>
        <w:rPr>
          <w:rFonts w:hint="eastAsia"/>
        </w:rPr>
        <w:t>исследования</w:t>
      </w:r>
    </w:p>
    <w:p w14:paraId="1CEDBBA5" w14:textId="77777777" w:rsidR="00982015" w:rsidRDefault="00982015" w:rsidP="00982015"/>
    <w:p w14:paraId="6744694E" w14:textId="77777777" w:rsidR="00982015" w:rsidRDefault="00982015" w:rsidP="00982015">
      <w:r>
        <w:t xml:space="preserve">2.1.1 </w:t>
      </w:r>
      <w:r>
        <w:rPr>
          <w:rFonts w:hint="eastAsia"/>
        </w:rPr>
        <w:t>Теоретический</w:t>
      </w:r>
      <w:r>
        <w:t xml:space="preserve">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литературных</w:t>
      </w:r>
    </w:p>
    <w:p w14:paraId="4688B04C" w14:textId="77777777" w:rsidR="00982015" w:rsidRDefault="00982015" w:rsidP="00982015"/>
    <w:p w14:paraId="04E04115" w14:textId="77777777" w:rsidR="00982015" w:rsidRDefault="00982015" w:rsidP="00982015">
      <w:r>
        <w:rPr>
          <w:rFonts w:hint="eastAsia"/>
        </w:rPr>
        <w:t>данных</w:t>
      </w:r>
    </w:p>
    <w:p w14:paraId="2A2D8491" w14:textId="77777777" w:rsidR="00982015" w:rsidRDefault="00982015" w:rsidP="00982015"/>
    <w:p w14:paraId="2F438286" w14:textId="77777777" w:rsidR="00982015" w:rsidRDefault="00982015" w:rsidP="00982015">
      <w:r>
        <w:t xml:space="preserve">2.1.2 </w:t>
      </w:r>
      <w:r>
        <w:rPr>
          <w:rFonts w:hint="eastAsia"/>
        </w:rPr>
        <w:t>Педагогическое</w:t>
      </w:r>
      <w:r>
        <w:t xml:space="preserve"> </w:t>
      </w:r>
      <w:r>
        <w:rPr>
          <w:rFonts w:hint="eastAsia"/>
        </w:rPr>
        <w:t>наблюдение</w:t>
      </w:r>
    </w:p>
    <w:p w14:paraId="4BF30BF8" w14:textId="77777777" w:rsidR="00982015" w:rsidRDefault="00982015" w:rsidP="00982015"/>
    <w:p w14:paraId="461F1943" w14:textId="77777777" w:rsidR="00982015" w:rsidRDefault="00982015" w:rsidP="00982015">
      <w:r>
        <w:t xml:space="preserve">2.1.3 </w:t>
      </w:r>
      <w:r>
        <w:rPr>
          <w:rFonts w:hint="eastAsia"/>
        </w:rPr>
        <w:t>Анкетный</w:t>
      </w:r>
      <w:r>
        <w:t xml:space="preserve"> </w:t>
      </w:r>
      <w:r>
        <w:rPr>
          <w:rFonts w:hint="eastAsia"/>
        </w:rPr>
        <w:t>опрос</w:t>
      </w:r>
      <w:r>
        <w:t xml:space="preserve"> </w:t>
      </w:r>
      <w:r>
        <w:rPr>
          <w:rFonts w:hint="eastAsia"/>
        </w:rPr>
        <w:t>тренеров</w:t>
      </w:r>
    </w:p>
    <w:p w14:paraId="3218F5F5" w14:textId="77777777" w:rsidR="00982015" w:rsidRDefault="00982015" w:rsidP="00982015"/>
    <w:p w14:paraId="02A090F3" w14:textId="77777777" w:rsidR="00982015" w:rsidRDefault="00982015" w:rsidP="00982015">
      <w:r>
        <w:t xml:space="preserve">2.1.4 </w:t>
      </w:r>
      <w:r>
        <w:rPr>
          <w:rFonts w:hint="eastAsia"/>
        </w:rPr>
        <w:t>Тестирование</w:t>
      </w:r>
    </w:p>
    <w:p w14:paraId="64E55EB1" w14:textId="77777777" w:rsidR="00982015" w:rsidRDefault="00982015" w:rsidP="00982015"/>
    <w:p w14:paraId="4E6E90C8" w14:textId="77777777" w:rsidR="00982015" w:rsidRDefault="00982015" w:rsidP="00982015">
      <w:r>
        <w:t xml:space="preserve">2.1.5 </w:t>
      </w:r>
      <w:r>
        <w:rPr>
          <w:rFonts w:hint="eastAsia"/>
        </w:rPr>
        <w:t>Анализ</w:t>
      </w:r>
      <w:r>
        <w:t xml:space="preserve"> </w:t>
      </w:r>
      <w:r>
        <w:rPr>
          <w:rFonts w:hint="eastAsia"/>
        </w:rPr>
        <w:t>видеозаписей</w:t>
      </w:r>
      <w:r>
        <w:t xml:space="preserve"> </w:t>
      </w:r>
      <w:r>
        <w:rPr>
          <w:rFonts w:hint="eastAsia"/>
        </w:rPr>
        <w:t>и</w:t>
      </w:r>
      <w:r>
        <w:t xml:space="preserve"> </w:t>
      </w:r>
      <w:r>
        <w:rPr>
          <w:rFonts w:hint="eastAsia"/>
        </w:rPr>
        <w:t>протоколов</w:t>
      </w:r>
      <w:r>
        <w:t xml:space="preserve"> </w:t>
      </w:r>
      <w:r>
        <w:rPr>
          <w:rFonts w:hint="eastAsia"/>
        </w:rPr>
        <w:t>соревновательных</w:t>
      </w:r>
      <w:r>
        <w:t xml:space="preserve"> </w:t>
      </w:r>
      <w:r>
        <w:rPr>
          <w:rFonts w:hint="eastAsia"/>
        </w:rPr>
        <w:t>схваток</w:t>
      </w:r>
    </w:p>
    <w:p w14:paraId="02B52965" w14:textId="77777777" w:rsidR="00982015" w:rsidRDefault="00982015" w:rsidP="00982015"/>
    <w:p w14:paraId="7B01A7E8" w14:textId="77777777" w:rsidR="00982015" w:rsidRDefault="00982015" w:rsidP="00982015">
      <w:r>
        <w:t xml:space="preserve">2.1.6 </w:t>
      </w:r>
      <w:r>
        <w:rPr>
          <w:rFonts w:hint="eastAsia"/>
        </w:rPr>
        <w:t>Экспертная</w:t>
      </w:r>
      <w:r>
        <w:t xml:space="preserve"> </w:t>
      </w:r>
      <w:r>
        <w:rPr>
          <w:rFonts w:hint="eastAsia"/>
        </w:rPr>
        <w:t>оценка</w:t>
      </w:r>
    </w:p>
    <w:p w14:paraId="09937389" w14:textId="77777777" w:rsidR="00982015" w:rsidRDefault="00982015" w:rsidP="00982015"/>
    <w:p w14:paraId="78C409BC" w14:textId="77777777" w:rsidR="00982015" w:rsidRDefault="00982015" w:rsidP="00982015">
      <w:r>
        <w:t xml:space="preserve">2.1.7 </w:t>
      </w:r>
      <w:r>
        <w:rPr>
          <w:rFonts w:hint="eastAsia"/>
        </w:rPr>
        <w:t>Педагогический</w:t>
      </w:r>
      <w:r>
        <w:t xml:space="preserve"> </w:t>
      </w:r>
      <w:r>
        <w:rPr>
          <w:rFonts w:hint="eastAsia"/>
        </w:rPr>
        <w:t>эксперимент</w:t>
      </w:r>
    </w:p>
    <w:p w14:paraId="13B66FA1" w14:textId="77777777" w:rsidR="00982015" w:rsidRDefault="00982015" w:rsidP="00982015"/>
    <w:p w14:paraId="58E5308E" w14:textId="77777777" w:rsidR="00982015" w:rsidRDefault="00982015" w:rsidP="00982015">
      <w:r>
        <w:t xml:space="preserve">2.1.8 </w:t>
      </w:r>
      <w:r>
        <w:rPr>
          <w:rFonts w:hint="eastAsia"/>
        </w:rPr>
        <w:t>Методы</w:t>
      </w:r>
      <w:r>
        <w:t xml:space="preserve"> </w:t>
      </w:r>
      <w:r>
        <w:rPr>
          <w:rFonts w:hint="eastAsia"/>
        </w:rPr>
        <w:t>математической</w:t>
      </w:r>
      <w:r>
        <w:t xml:space="preserve"> </w:t>
      </w:r>
      <w:r>
        <w:rPr>
          <w:rFonts w:hint="eastAsia"/>
        </w:rPr>
        <w:t>статистики</w:t>
      </w:r>
    </w:p>
    <w:p w14:paraId="6B8492D9" w14:textId="77777777" w:rsidR="00982015" w:rsidRDefault="00982015" w:rsidP="00982015"/>
    <w:p w14:paraId="580271D0" w14:textId="77777777" w:rsidR="00982015" w:rsidRDefault="00982015" w:rsidP="00982015">
      <w:r>
        <w:t xml:space="preserve">2.2 </w:t>
      </w:r>
      <w:r>
        <w:rPr>
          <w:rFonts w:hint="eastAsia"/>
        </w:rPr>
        <w:t>Организация</w:t>
      </w:r>
      <w:r>
        <w:t xml:space="preserve"> </w:t>
      </w:r>
      <w:r>
        <w:rPr>
          <w:rFonts w:hint="eastAsia"/>
        </w:rPr>
        <w:t>исследования</w:t>
      </w:r>
    </w:p>
    <w:p w14:paraId="70D51073" w14:textId="77777777" w:rsidR="00982015" w:rsidRDefault="00982015" w:rsidP="00982015"/>
    <w:p w14:paraId="38E50E74" w14:textId="77777777" w:rsidR="00982015" w:rsidRDefault="00982015" w:rsidP="00982015">
      <w:r>
        <w:rPr>
          <w:rFonts w:hint="eastAsia"/>
        </w:rPr>
        <w:t>ГЛАВА</w:t>
      </w:r>
      <w:r>
        <w:t xml:space="preserve"> 3. </w:t>
      </w:r>
      <w:r>
        <w:rPr>
          <w:rFonts w:hint="eastAsia"/>
        </w:rPr>
        <w:t>СОЧЕТАНИЕ</w:t>
      </w:r>
      <w:r>
        <w:t xml:space="preserve"> </w:t>
      </w:r>
      <w:r>
        <w:rPr>
          <w:rFonts w:hint="eastAsia"/>
        </w:rPr>
        <w:t>СРЕДСТВ</w:t>
      </w:r>
      <w:r>
        <w:t xml:space="preserve"> </w:t>
      </w:r>
      <w:r>
        <w:rPr>
          <w:rFonts w:hint="eastAsia"/>
        </w:rPr>
        <w:t>ФИЗИЧЕСКОЙ</w:t>
      </w:r>
      <w:r>
        <w:t xml:space="preserve"> </w:t>
      </w:r>
      <w:r>
        <w:rPr>
          <w:rFonts w:hint="eastAsia"/>
        </w:rPr>
        <w:t>ПОДГОТОВКИ</w:t>
      </w:r>
      <w:r>
        <w:t xml:space="preserve"> </w:t>
      </w:r>
      <w:r>
        <w:rPr>
          <w:rFonts w:hint="eastAsia"/>
        </w:rPr>
        <w:t>РАЗЛИЧНОЙ</w:t>
      </w:r>
      <w:r>
        <w:t xml:space="preserve"> </w:t>
      </w:r>
      <w:r>
        <w:rPr>
          <w:rFonts w:hint="eastAsia"/>
        </w:rPr>
        <w:t>НАПРАВЛЕННОСТИ</w:t>
      </w:r>
      <w:r>
        <w:t xml:space="preserve"> </w:t>
      </w:r>
      <w:r>
        <w:rPr>
          <w:rFonts w:hint="eastAsia"/>
        </w:rPr>
        <w:t>В</w:t>
      </w:r>
      <w:r>
        <w:t xml:space="preserve"> </w:t>
      </w:r>
      <w:r>
        <w:rPr>
          <w:rFonts w:hint="eastAsia"/>
        </w:rPr>
        <w:t>ТРЕНИРОВОЧНОМ</w:t>
      </w:r>
      <w:r>
        <w:t xml:space="preserve"> </w:t>
      </w:r>
      <w:r>
        <w:rPr>
          <w:rFonts w:hint="eastAsia"/>
        </w:rPr>
        <w:t>ПРОЦЕССЕ</w:t>
      </w:r>
    </w:p>
    <w:p w14:paraId="46684996" w14:textId="77777777" w:rsidR="00982015" w:rsidRDefault="00982015" w:rsidP="00982015"/>
    <w:p w14:paraId="29DBEA57" w14:textId="77777777" w:rsidR="00982015" w:rsidRDefault="00982015" w:rsidP="00982015">
      <w:r>
        <w:rPr>
          <w:rFonts w:hint="eastAsia"/>
        </w:rPr>
        <w:t>ЮНЫХ</w:t>
      </w:r>
      <w:r>
        <w:t xml:space="preserve"> </w:t>
      </w:r>
      <w:r>
        <w:rPr>
          <w:rFonts w:hint="eastAsia"/>
        </w:rPr>
        <w:t>ДЗЮДОИСТОВ</w:t>
      </w:r>
    </w:p>
    <w:p w14:paraId="74B9E631" w14:textId="77777777" w:rsidR="00982015" w:rsidRDefault="00982015" w:rsidP="00982015"/>
    <w:p w14:paraId="1AC0D6CC" w14:textId="77777777" w:rsidR="00982015" w:rsidRDefault="00982015" w:rsidP="00982015">
      <w:r>
        <w:t xml:space="preserve">3.1 </w:t>
      </w:r>
      <w:r>
        <w:rPr>
          <w:rFonts w:hint="eastAsia"/>
        </w:rPr>
        <w:t>Особенности</w:t>
      </w:r>
      <w:r>
        <w:t xml:space="preserve"> </w:t>
      </w:r>
      <w:r>
        <w:rPr>
          <w:rFonts w:hint="eastAsia"/>
        </w:rPr>
        <w:t>применения</w:t>
      </w:r>
      <w:r>
        <w:t xml:space="preserve"> </w:t>
      </w:r>
      <w:r>
        <w:rPr>
          <w:rFonts w:hint="eastAsia"/>
        </w:rPr>
        <w:t>средств</w:t>
      </w:r>
      <w:r>
        <w:t xml:space="preserve"> </w:t>
      </w:r>
      <w:r>
        <w:rPr>
          <w:rFonts w:hint="eastAsia"/>
        </w:rPr>
        <w:t>физической</w:t>
      </w:r>
      <w:r>
        <w:t xml:space="preserve"> </w:t>
      </w:r>
      <w:r>
        <w:rPr>
          <w:rFonts w:hint="eastAsia"/>
        </w:rPr>
        <w:t>подготовки</w:t>
      </w:r>
      <w:r>
        <w:t xml:space="preserve"> </w:t>
      </w:r>
      <w:r>
        <w:rPr>
          <w:rFonts w:hint="eastAsia"/>
        </w:rPr>
        <w:t>в</w:t>
      </w:r>
      <w:r>
        <w:t xml:space="preserve"> </w:t>
      </w:r>
      <w:r>
        <w:rPr>
          <w:rFonts w:hint="eastAsia"/>
        </w:rPr>
        <w:t>тренировочном</w:t>
      </w:r>
      <w:r>
        <w:t xml:space="preserve"> </w:t>
      </w:r>
      <w:r>
        <w:rPr>
          <w:rFonts w:hint="eastAsia"/>
        </w:rPr>
        <w:t>процессе</w:t>
      </w:r>
      <w:r>
        <w:t xml:space="preserve"> </w:t>
      </w:r>
      <w:r>
        <w:rPr>
          <w:rFonts w:hint="eastAsia"/>
        </w:rPr>
        <w:t>юных</w:t>
      </w:r>
      <w:r>
        <w:t xml:space="preserve"> </w:t>
      </w:r>
      <w:r>
        <w:rPr>
          <w:rFonts w:hint="eastAsia"/>
        </w:rPr>
        <w:t>дзюдоистов</w:t>
      </w:r>
      <w:r>
        <w:t xml:space="preserve"> (</w:t>
      </w:r>
      <w:r>
        <w:rPr>
          <w:rFonts w:hint="eastAsia"/>
        </w:rPr>
        <w:t>по</w:t>
      </w:r>
      <w:r>
        <w:t xml:space="preserve"> </w:t>
      </w:r>
      <w:r>
        <w:rPr>
          <w:rFonts w:hint="eastAsia"/>
        </w:rPr>
        <w:t>результатам</w:t>
      </w:r>
      <w:r>
        <w:t xml:space="preserve"> </w:t>
      </w:r>
      <w:r>
        <w:rPr>
          <w:rFonts w:hint="eastAsia"/>
        </w:rPr>
        <w:t>анкетирования</w:t>
      </w:r>
    </w:p>
    <w:p w14:paraId="72FD0049" w14:textId="77777777" w:rsidR="00982015" w:rsidRDefault="00982015" w:rsidP="00982015"/>
    <w:p w14:paraId="6F00E8DA" w14:textId="77777777" w:rsidR="00982015" w:rsidRDefault="00982015" w:rsidP="00982015">
      <w:r>
        <w:rPr>
          <w:rFonts w:hint="eastAsia"/>
        </w:rPr>
        <w:t>специалистов</w:t>
      </w:r>
      <w:r>
        <w:t>)</w:t>
      </w:r>
    </w:p>
    <w:p w14:paraId="10F1E89C" w14:textId="77777777" w:rsidR="00982015" w:rsidRDefault="00982015" w:rsidP="00982015"/>
    <w:p w14:paraId="2B75746D" w14:textId="77777777" w:rsidR="00982015" w:rsidRDefault="00982015" w:rsidP="00982015">
      <w:r>
        <w:t xml:space="preserve">3.2. </w:t>
      </w:r>
      <w:r>
        <w:rPr>
          <w:rFonts w:hint="eastAsia"/>
        </w:rPr>
        <w:t>Эффективность</w:t>
      </w:r>
      <w:r>
        <w:t xml:space="preserve"> </w:t>
      </w:r>
      <w:r>
        <w:rPr>
          <w:rFonts w:hint="eastAsia"/>
        </w:rPr>
        <w:t>воздействия</w:t>
      </w:r>
      <w:r>
        <w:t xml:space="preserve"> </w:t>
      </w:r>
      <w:r>
        <w:rPr>
          <w:rFonts w:hint="eastAsia"/>
        </w:rPr>
        <w:t>средств</w:t>
      </w:r>
      <w:r>
        <w:t xml:space="preserve"> </w:t>
      </w:r>
      <w:r>
        <w:rPr>
          <w:rFonts w:hint="eastAsia"/>
        </w:rPr>
        <w:t>физической</w:t>
      </w:r>
      <w:r>
        <w:t xml:space="preserve"> </w:t>
      </w:r>
      <w:r>
        <w:rPr>
          <w:rFonts w:hint="eastAsia"/>
        </w:rPr>
        <w:t>подготовки</w:t>
      </w:r>
      <w:r>
        <w:t xml:space="preserve"> </w:t>
      </w:r>
      <w:r>
        <w:rPr>
          <w:rFonts w:hint="eastAsia"/>
        </w:rPr>
        <w:t>различной</w:t>
      </w:r>
      <w:r>
        <w:t xml:space="preserve"> </w:t>
      </w:r>
      <w:r>
        <w:rPr>
          <w:rFonts w:hint="eastAsia"/>
        </w:rPr>
        <w:t>направленности</w:t>
      </w:r>
      <w:r>
        <w:t xml:space="preserve"> </w:t>
      </w:r>
      <w:r>
        <w:rPr>
          <w:rFonts w:hint="eastAsia"/>
        </w:rPr>
        <w:t>с</w:t>
      </w:r>
      <w:r>
        <w:t xml:space="preserve"> </w:t>
      </w:r>
      <w:r>
        <w:rPr>
          <w:rFonts w:hint="eastAsia"/>
        </w:rPr>
        <w:t>применением</w:t>
      </w:r>
      <w:r>
        <w:t xml:space="preserve"> </w:t>
      </w:r>
      <w:r>
        <w:rPr>
          <w:rFonts w:hint="eastAsia"/>
        </w:rPr>
        <w:t>кроссфита</w:t>
      </w:r>
      <w:r>
        <w:t xml:space="preserve"> </w:t>
      </w:r>
      <w:r>
        <w:rPr>
          <w:rFonts w:hint="eastAsia"/>
        </w:rPr>
        <w:t>при</w:t>
      </w:r>
      <w:r>
        <w:t xml:space="preserve"> </w:t>
      </w:r>
      <w:r>
        <w:rPr>
          <w:rFonts w:hint="eastAsia"/>
        </w:rPr>
        <w:t>подготовке</w:t>
      </w:r>
      <w:r>
        <w:t xml:space="preserve"> </w:t>
      </w:r>
      <w:r>
        <w:rPr>
          <w:rFonts w:hint="eastAsia"/>
        </w:rPr>
        <w:t>юных</w:t>
      </w:r>
    </w:p>
    <w:p w14:paraId="54004593" w14:textId="77777777" w:rsidR="00982015" w:rsidRDefault="00982015" w:rsidP="00982015"/>
    <w:p w14:paraId="2979F949" w14:textId="77777777" w:rsidR="00982015" w:rsidRDefault="00982015" w:rsidP="00982015">
      <w:r>
        <w:rPr>
          <w:rFonts w:hint="eastAsia"/>
        </w:rPr>
        <w:t>дзюдоистов</w:t>
      </w:r>
    </w:p>
    <w:p w14:paraId="475D3A0A" w14:textId="77777777" w:rsidR="00982015" w:rsidRDefault="00982015" w:rsidP="00982015"/>
    <w:p w14:paraId="5E886746" w14:textId="77777777" w:rsidR="00982015" w:rsidRDefault="00982015" w:rsidP="00982015">
      <w:r>
        <w:rPr>
          <w:rFonts w:hint="eastAsia"/>
        </w:rPr>
        <w:t>Заключение</w:t>
      </w:r>
      <w:r>
        <w:t xml:space="preserve"> </w:t>
      </w:r>
      <w:r>
        <w:rPr>
          <w:rFonts w:hint="eastAsia"/>
        </w:rPr>
        <w:t>по</w:t>
      </w:r>
      <w:r>
        <w:t xml:space="preserve"> </w:t>
      </w:r>
      <w:r>
        <w:rPr>
          <w:rFonts w:hint="eastAsia"/>
        </w:rPr>
        <w:t>главе</w:t>
      </w:r>
    </w:p>
    <w:p w14:paraId="31EED9DF" w14:textId="77777777" w:rsidR="00982015" w:rsidRDefault="00982015" w:rsidP="00982015"/>
    <w:p w14:paraId="33291A00" w14:textId="77777777" w:rsidR="00982015" w:rsidRDefault="00982015" w:rsidP="00982015">
      <w:r>
        <w:rPr>
          <w:rFonts w:hint="eastAsia"/>
        </w:rPr>
        <w:t>ГЛАВА</w:t>
      </w:r>
      <w:r>
        <w:t xml:space="preserve"> 4. </w:t>
      </w:r>
      <w:r>
        <w:rPr>
          <w:rFonts w:hint="eastAsia"/>
        </w:rPr>
        <w:t>ПОВЫШЕНИЕ</w:t>
      </w:r>
      <w:r>
        <w:t xml:space="preserve"> </w:t>
      </w:r>
      <w:r>
        <w:rPr>
          <w:rFonts w:hint="eastAsia"/>
        </w:rPr>
        <w:t>ЭФФЕКТИВНОСТИ</w:t>
      </w:r>
      <w:r>
        <w:t xml:space="preserve"> </w:t>
      </w:r>
      <w:r>
        <w:rPr>
          <w:rFonts w:hint="eastAsia"/>
        </w:rPr>
        <w:t>ПОДГОТОВКИ</w:t>
      </w:r>
      <w:r>
        <w:t xml:space="preserve"> </w:t>
      </w:r>
      <w:r>
        <w:rPr>
          <w:rFonts w:hint="eastAsia"/>
        </w:rPr>
        <w:t>ЮНЫХ</w:t>
      </w:r>
      <w:r>
        <w:t xml:space="preserve"> </w:t>
      </w:r>
      <w:r>
        <w:rPr>
          <w:rFonts w:hint="eastAsia"/>
        </w:rPr>
        <w:t>ДЗЮДОИСТОВ</w:t>
      </w:r>
      <w:r>
        <w:t xml:space="preserve"> </w:t>
      </w:r>
      <w:r>
        <w:rPr>
          <w:rFonts w:hint="eastAsia"/>
        </w:rPr>
        <w:t>НА</w:t>
      </w:r>
      <w:r>
        <w:t xml:space="preserve"> </w:t>
      </w:r>
      <w:r>
        <w:rPr>
          <w:rFonts w:hint="eastAsia"/>
        </w:rPr>
        <w:t>ОСНОВЕ</w:t>
      </w:r>
      <w:r>
        <w:t xml:space="preserve"> </w:t>
      </w:r>
      <w:r>
        <w:rPr>
          <w:rFonts w:hint="eastAsia"/>
        </w:rPr>
        <w:t>ИННОВАЦИОННОЙ</w:t>
      </w:r>
      <w:r>
        <w:t xml:space="preserve"> </w:t>
      </w:r>
      <w:r>
        <w:rPr>
          <w:rFonts w:hint="eastAsia"/>
        </w:rPr>
        <w:t>ПРОГРАММЫ</w:t>
      </w:r>
      <w:r>
        <w:t xml:space="preserve"> </w:t>
      </w:r>
      <w:r>
        <w:rPr>
          <w:rFonts w:hint="eastAsia"/>
        </w:rPr>
        <w:t>СОЧЕТАНИЯ</w:t>
      </w:r>
      <w:r>
        <w:t xml:space="preserve"> </w:t>
      </w:r>
      <w:r>
        <w:rPr>
          <w:rFonts w:hint="eastAsia"/>
        </w:rPr>
        <w:t>НАИБОЛЕЕ</w:t>
      </w:r>
      <w:r>
        <w:t xml:space="preserve"> </w:t>
      </w:r>
      <w:r>
        <w:rPr>
          <w:rFonts w:hint="eastAsia"/>
        </w:rPr>
        <w:t>ЦЕЛЕСООБРАЗНЫХ</w:t>
      </w:r>
      <w:r>
        <w:t xml:space="preserve"> </w:t>
      </w:r>
      <w:r>
        <w:rPr>
          <w:rFonts w:hint="eastAsia"/>
        </w:rPr>
        <w:t>СРЕДСТВ</w:t>
      </w:r>
      <w:r>
        <w:t xml:space="preserve"> </w:t>
      </w:r>
      <w:r>
        <w:rPr>
          <w:rFonts w:hint="eastAsia"/>
        </w:rPr>
        <w:t>ФИЗИЧЕСКОЙ</w:t>
      </w:r>
      <w:r>
        <w:t xml:space="preserve"> </w:t>
      </w:r>
      <w:r>
        <w:rPr>
          <w:rFonts w:hint="eastAsia"/>
        </w:rPr>
        <w:t>ПОДГОТОВКИ</w:t>
      </w:r>
    </w:p>
    <w:p w14:paraId="4AD7519C" w14:textId="77777777" w:rsidR="00982015" w:rsidRDefault="00982015" w:rsidP="00982015"/>
    <w:p w14:paraId="41629ED2" w14:textId="77777777" w:rsidR="00982015" w:rsidRDefault="00982015" w:rsidP="00982015">
      <w:r>
        <w:t xml:space="preserve">4.1 </w:t>
      </w:r>
      <w:r>
        <w:rPr>
          <w:rFonts w:hint="eastAsia"/>
        </w:rPr>
        <w:t>Характеристика</w:t>
      </w:r>
      <w:r>
        <w:t xml:space="preserve"> </w:t>
      </w:r>
      <w:r>
        <w:rPr>
          <w:rFonts w:hint="eastAsia"/>
        </w:rPr>
        <w:t>экспериментальной</w:t>
      </w:r>
      <w:r>
        <w:t xml:space="preserve"> </w:t>
      </w:r>
      <w:r>
        <w:rPr>
          <w:rFonts w:hint="eastAsia"/>
        </w:rPr>
        <w:t>программы</w:t>
      </w:r>
      <w:r>
        <w:t xml:space="preserve"> </w:t>
      </w:r>
      <w:r>
        <w:rPr>
          <w:rFonts w:hint="eastAsia"/>
        </w:rPr>
        <w:t>подготовки</w:t>
      </w:r>
      <w:r>
        <w:t xml:space="preserve"> </w:t>
      </w:r>
      <w:r>
        <w:rPr>
          <w:rFonts w:hint="eastAsia"/>
        </w:rPr>
        <w:t>юных</w:t>
      </w:r>
      <w:r>
        <w:t xml:space="preserve"> </w:t>
      </w:r>
      <w:r>
        <w:rPr>
          <w:rFonts w:hint="eastAsia"/>
        </w:rPr>
        <w:t>дзюдоистов</w:t>
      </w:r>
    </w:p>
    <w:p w14:paraId="7F73AD43" w14:textId="77777777" w:rsidR="00982015" w:rsidRDefault="00982015" w:rsidP="00982015"/>
    <w:p w14:paraId="13CACE6A" w14:textId="77777777" w:rsidR="00982015" w:rsidRDefault="00982015" w:rsidP="00982015">
      <w:r>
        <w:t xml:space="preserve">4.2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w:t>
      </w:r>
      <w:r>
        <w:rPr>
          <w:rFonts w:hint="eastAsia"/>
        </w:rPr>
        <w:t>экспериментальной</w:t>
      </w:r>
      <w:r>
        <w:t xml:space="preserve"> </w:t>
      </w:r>
      <w:r>
        <w:rPr>
          <w:rFonts w:hint="eastAsia"/>
        </w:rPr>
        <w:t>программы</w:t>
      </w:r>
      <w:r>
        <w:t xml:space="preserve"> </w:t>
      </w:r>
      <w:r>
        <w:rPr>
          <w:rFonts w:hint="eastAsia"/>
        </w:rPr>
        <w:t>с</w:t>
      </w:r>
      <w:r>
        <w:t xml:space="preserve"> </w:t>
      </w:r>
      <w:r>
        <w:rPr>
          <w:rFonts w:hint="eastAsia"/>
        </w:rPr>
        <w:t>учетом</w:t>
      </w:r>
      <w:r>
        <w:t xml:space="preserve"> </w:t>
      </w:r>
      <w:r>
        <w:rPr>
          <w:rFonts w:hint="eastAsia"/>
        </w:rPr>
        <w:t>динамики</w:t>
      </w:r>
      <w:r>
        <w:t xml:space="preserve"> </w:t>
      </w:r>
      <w:r>
        <w:rPr>
          <w:rFonts w:hint="eastAsia"/>
        </w:rPr>
        <w:t>показателей</w:t>
      </w:r>
      <w:r>
        <w:t xml:space="preserve"> </w:t>
      </w:r>
      <w:r>
        <w:rPr>
          <w:rFonts w:hint="eastAsia"/>
        </w:rPr>
        <w:t>физической</w:t>
      </w:r>
      <w:r>
        <w:t xml:space="preserve"> </w:t>
      </w:r>
      <w:r>
        <w:rPr>
          <w:rFonts w:hint="eastAsia"/>
        </w:rPr>
        <w:t>подготовленности</w:t>
      </w:r>
    </w:p>
    <w:p w14:paraId="665D81B6" w14:textId="77777777" w:rsidR="00982015" w:rsidRDefault="00982015" w:rsidP="00982015"/>
    <w:p w14:paraId="2C460EB7" w14:textId="77777777" w:rsidR="00982015" w:rsidRDefault="00982015" w:rsidP="00982015">
      <w:r>
        <w:t xml:space="preserve">4.3 </w:t>
      </w:r>
      <w:r>
        <w:rPr>
          <w:rFonts w:hint="eastAsia"/>
        </w:rPr>
        <w:t>Апробация</w:t>
      </w:r>
      <w:r>
        <w:t xml:space="preserve"> </w:t>
      </w:r>
      <w:r>
        <w:rPr>
          <w:rFonts w:hint="eastAsia"/>
        </w:rPr>
        <w:t>эффективности</w:t>
      </w:r>
      <w:r>
        <w:t xml:space="preserve"> </w:t>
      </w:r>
      <w:r>
        <w:rPr>
          <w:rFonts w:hint="eastAsia"/>
        </w:rPr>
        <w:t>экспериментальной</w:t>
      </w:r>
      <w:r>
        <w:t xml:space="preserve"> </w:t>
      </w:r>
      <w:r>
        <w:rPr>
          <w:rFonts w:hint="eastAsia"/>
        </w:rPr>
        <w:t>программы</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динамики</w:t>
      </w:r>
      <w:r>
        <w:t xml:space="preserve"> </w:t>
      </w:r>
      <w:r>
        <w:rPr>
          <w:rFonts w:hint="eastAsia"/>
        </w:rPr>
        <w:t>спортивно</w:t>
      </w:r>
      <w:r>
        <w:t>-</w:t>
      </w:r>
      <w:r>
        <w:rPr>
          <w:rFonts w:hint="eastAsia"/>
        </w:rPr>
        <w:t>технических</w:t>
      </w:r>
      <w:r>
        <w:t xml:space="preserve"> </w:t>
      </w:r>
      <w:r>
        <w:rPr>
          <w:rFonts w:hint="eastAsia"/>
        </w:rPr>
        <w:t>показателях</w:t>
      </w:r>
      <w:r>
        <w:t xml:space="preserve"> </w:t>
      </w:r>
      <w:r>
        <w:rPr>
          <w:rFonts w:hint="eastAsia"/>
        </w:rPr>
        <w:t>и</w:t>
      </w:r>
      <w:r>
        <w:t xml:space="preserve"> </w:t>
      </w:r>
      <w:r>
        <w:rPr>
          <w:rFonts w:hint="eastAsia"/>
        </w:rPr>
        <w:t>спортивных</w:t>
      </w:r>
      <w:r>
        <w:t xml:space="preserve"> </w:t>
      </w:r>
      <w:r>
        <w:rPr>
          <w:rFonts w:hint="eastAsia"/>
        </w:rPr>
        <w:t>результатов</w:t>
      </w:r>
      <w:r>
        <w:t xml:space="preserve"> </w:t>
      </w:r>
      <w:r>
        <w:rPr>
          <w:rFonts w:hint="eastAsia"/>
        </w:rPr>
        <w:t>юных</w:t>
      </w:r>
      <w:r>
        <w:t xml:space="preserve"> </w:t>
      </w:r>
      <w:r>
        <w:rPr>
          <w:rFonts w:hint="eastAsia"/>
        </w:rPr>
        <w:t>дзюдоистов</w:t>
      </w:r>
    </w:p>
    <w:p w14:paraId="16AF5607" w14:textId="77777777" w:rsidR="00982015" w:rsidRDefault="00982015" w:rsidP="00982015"/>
    <w:p w14:paraId="5F841253" w14:textId="77777777" w:rsidR="00982015" w:rsidRDefault="00982015" w:rsidP="00982015">
      <w:r>
        <w:rPr>
          <w:rFonts w:hint="eastAsia"/>
        </w:rPr>
        <w:t>Заключение</w:t>
      </w:r>
      <w:r>
        <w:t xml:space="preserve"> </w:t>
      </w:r>
      <w:r>
        <w:rPr>
          <w:rFonts w:hint="eastAsia"/>
        </w:rPr>
        <w:t>по</w:t>
      </w:r>
      <w:r>
        <w:t xml:space="preserve"> </w:t>
      </w:r>
      <w:r>
        <w:rPr>
          <w:rFonts w:hint="eastAsia"/>
        </w:rPr>
        <w:t>главе</w:t>
      </w:r>
    </w:p>
    <w:p w14:paraId="68BFD470" w14:textId="77777777" w:rsidR="00982015" w:rsidRDefault="00982015" w:rsidP="00982015"/>
    <w:p w14:paraId="2245C82C" w14:textId="77777777" w:rsidR="00982015" w:rsidRDefault="00982015" w:rsidP="00982015">
      <w:r>
        <w:rPr>
          <w:rFonts w:hint="eastAsia"/>
        </w:rPr>
        <w:t>ЗАКЛЮЧЕНИЕ</w:t>
      </w:r>
    </w:p>
    <w:p w14:paraId="6A1D00A5" w14:textId="77777777" w:rsidR="00982015" w:rsidRDefault="00982015" w:rsidP="00982015"/>
    <w:p w14:paraId="75AEB0C6" w14:textId="77777777" w:rsidR="00982015" w:rsidRDefault="00982015" w:rsidP="00982015">
      <w:r>
        <w:rPr>
          <w:rFonts w:hint="eastAsia"/>
        </w:rPr>
        <w:t>ПРАКТИЧЕСКИЕ</w:t>
      </w:r>
      <w:r>
        <w:t xml:space="preserve"> </w:t>
      </w:r>
      <w:r>
        <w:rPr>
          <w:rFonts w:hint="eastAsia"/>
        </w:rPr>
        <w:t>РЕКОМЕНДАЦИИ</w:t>
      </w:r>
    </w:p>
    <w:p w14:paraId="49C09F47" w14:textId="77777777" w:rsidR="00982015" w:rsidRDefault="00982015" w:rsidP="00982015"/>
    <w:p w14:paraId="7DAB50AA" w14:textId="77777777" w:rsidR="00982015" w:rsidRDefault="00982015" w:rsidP="00982015">
      <w:r>
        <w:rPr>
          <w:rFonts w:hint="eastAsia"/>
        </w:rPr>
        <w:t>СПИСОК</w:t>
      </w:r>
      <w:r>
        <w:t xml:space="preserve"> </w:t>
      </w:r>
      <w:r>
        <w:rPr>
          <w:rFonts w:hint="eastAsia"/>
        </w:rPr>
        <w:t>ЛИТЕРАТУРЫ</w:t>
      </w:r>
    </w:p>
    <w:p w14:paraId="30427CD9" w14:textId="77777777" w:rsidR="00982015" w:rsidRDefault="00982015" w:rsidP="00982015"/>
    <w:p w14:paraId="01BC6AAD" w14:textId="77777777" w:rsidR="00982015" w:rsidRDefault="00982015" w:rsidP="00982015">
      <w:r>
        <w:rPr>
          <w:rFonts w:hint="eastAsia"/>
        </w:rPr>
        <w:t>ПРИЛОЖЕНИЕ</w:t>
      </w:r>
      <w:r>
        <w:t xml:space="preserve"> </w:t>
      </w:r>
      <w:r>
        <w:rPr>
          <w:rFonts w:hint="eastAsia"/>
        </w:rPr>
        <w:t>А</w:t>
      </w:r>
    </w:p>
    <w:p w14:paraId="34551A28" w14:textId="77777777" w:rsidR="00982015" w:rsidRDefault="00982015" w:rsidP="00982015"/>
    <w:p w14:paraId="3FD949EC" w14:textId="77777777" w:rsidR="00982015" w:rsidRDefault="00982015" w:rsidP="00982015">
      <w:r>
        <w:rPr>
          <w:rFonts w:hint="eastAsia"/>
        </w:rPr>
        <w:t>ПРИЛОЖЕНИЕ</w:t>
      </w:r>
      <w:r>
        <w:t xml:space="preserve"> </w:t>
      </w:r>
      <w:r>
        <w:rPr>
          <w:rFonts w:hint="eastAsia"/>
        </w:rPr>
        <w:t>Б</w:t>
      </w:r>
    </w:p>
    <w:p w14:paraId="0DF5C7F7" w14:textId="77777777" w:rsidR="00982015" w:rsidRDefault="00982015" w:rsidP="00982015"/>
    <w:p w14:paraId="2905116B" w14:textId="77777777" w:rsidR="00982015" w:rsidRDefault="00982015" w:rsidP="00982015">
      <w:r>
        <w:rPr>
          <w:rFonts w:hint="eastAsia"/>
        </w:rPr>
        <w:lastRenderedPageBreak/>
        <w:t>ПРИЛОЖЕНИЕ</w:t>
      </w:r>
      <w:r>
        <w:t xml:space="preserve"> </w:t>
      </w:r>
      <w:r>
        <w:rPr>
          <w:rFonts w:hint="eastAsia"/>
        </w:rPr>
        <w:t>В</w:t>
      </w:r>
    </w:p>
    <w:p w14:paraId="427A02AC" w14:textId="77777777" w:rsidR="00982015" w:rsidRDefault="00982015" w:rsidP="00982015"/>
    <w:p w14:paraId="5DC5614A" w14:textId="77777777" w:rsidR="00982015" w:rsidRDefault="00982015" w:rsidP="00982015">
      <w:r>
        <w:rPr>
          <w:rFonts w:hint="eastAsia"/>
        </w:rPr>
        <w:t>ПРИЛОЖЕНИЕ</w:t>
      </w:r>
      <w:r>
        <w:t xml:space="preserve"> </w:t>
      </w:r>
      <w:r>
        <w:rPr>
          <w:rFonts w:hint="eastAsia"/>
        </w:rPr>
        <w:t>Г</w:t>
      </w:r>
    </w:p>
    <w:p w14:paraId="783247CB" w14:textId="77777777" w:rsidR="00982015" w:rsidRDefault="00982015" w:rsidP="00982015"/>
    <w:p w14:paraId="3BF936E0" w14:textId="77777777" w:rsidR="00982015" w:rsidRDefault="00982015" w:rsidP="00982015">
      <w:r>
        <w:rPr>
          <w:rFonts w:hint="eastAsia"/>
        </w:rPr>
        <w:t>ПРИЛОЖЕНИЕ</w:t>
      </w:r>
      <w:r>
        <w:t xml:space="preserve"> </w:t>
      </w:r>
      <w:r>
        <w:rPr>
          <w:rFonts w:hint="eastAsia"/>
        </w:rPr>
        <w:t>Д</w:t>
      </w:r>
    </w:p>
    <w:p w14:paraId="62BAFA3A" w14:textId="77777777" w:rsidR="00982015" w:rsidRDefault="00982015" w:rsidP="00982015"/>
    <w:p w14:paraId="5702A0E4" w14:textId="3A1E6E85" w:rsidR="00982015" w:rsidRPr="00982015" w:rsidRDefault="00982015" w:rsidP="00982015">
      <w:r>
        <w:t>164</w:t>
      </w:r>
    </w:p>
    <w:sectPr w:rsidR="00982015" w:rsidRPr="00982015" w:rsidSect="001521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9BEB" w14:textId="77777777" w:rsidR="00152120" w:rsidRDefault="00152120">
      <w:pPr>
        <w:spacing w:after="0" w:line="240" w:lineRule="auto"/>
      </w:pPr>
      <w:r>
        <w:separator/>
      </w:r>
    </w:p>
  </w:endnote>
  <w:endnote w:type="continuationSeparator" w:id="0">
    <w:p w14:paraId="3CEF098C" w14:textId="77777777" w:rsidR="00152120" w:rsidRDefault="0015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9013" w14:textId="77777777" w:rsidR="00152120" w:rsidRDefault="00152120"/>
    <w:p w14:paraId="64330284" w14:textId="77777777" w:rsidR="00152120" w:rsidRDefault="00152120"/>
    <w:p w14:paraId="13F46516" w14:textId="77777777" w:rsidR="00152120" w:rsidRDefault="00152120"/>
    <w:p w14:paraId="21D6BC62" w14:textId="77777777" w:rsidR="00152120" w:rsidRDefault="00152120"/>
    <w:p w14:paraId="4605C8B4" w14:textId="77777777" w:rsidR="00152120" w:rsidRDefault="00152120"/>
    <w:p w14:paraId="66F177B5" w14:textId="77777777" w:rsidR="00152120" w:rsidRDefault="00152120"/>
    <w:p w14:paraId="588A3E2F" w14:textId="77777777" w:rsidR="00152120" w:rsidRDefault="001521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2DD1EB" wp14:editId="79DB20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59C6F" w14:textId="77777777" w:rsidR="00152120" w:rsidRDefault="001521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2DD1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C59C6F" w14:textId="77777777" w:rsidR="00152120" w:rsidRDefault="001521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806C56" w14:textId="77777777" w:rsidR="00152120" w:rsidRDefault="00152120"/>
    <w:p w14:paraId="3BC90239" w14:textId="77777777" w:rsidR="00152120" w:rsidRDefault="00152120"/>
    <w:p w14:paraId="29671C86" w14:textId="77777777" w:rsidR="00152120" w:rsidRDefault="001521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7034A6" wp14:editId="79A0AD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50C81" w14:textId="77777777" w:rsidR="00152120" w:rsidRDefault="00152120"/>
                          <w:p w14:paraId="3A8D854F" w14:textId="77777777" w:rsidR="00152120" w:rsidRDefault="001521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7034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150C81" w14:textId="77777777" w:rsidR="00152120" w:rsidRDefault="00152120"/>
                    <w:p w14:paraId="3A8D854F" w14:textId="77777777" w:rsidR="00152120" w:rsidRDefault="001521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BE1605" w14:textId="77777777" w:rsidR="00152120" w:rsidRDefault="00152120"/>
    <w:p w14:paraId="5E5FB9BF" w14:textId="77777777" w:rsidR="00152120" w:rsidRDefault="00152120">
      <w:pPr>
        <w:rPr>
          <w:sz w:val="2"/>
          <w:szCs w:val="2"/>
        </w:rPr>
      </w:pPr>
    </w:p>
    <w:p w14:paraId="1965BF03" w14:textId="77777777" w:rsidR="00152120" w:rsidRDefault="00152120"/>
    <w:p w14:paraId="6F5D9BC5" w14:textId="77777777" w:rsidR="00152120" w:rsidRDefault="00152120">
      <w:pPr>
        <w:spacing w:after="0" w:line="240" w:lineRule="auto"/>
      </w:pPr>
    </w:p>
  </w:footnote>
  <w:footnote w:type="continuationSeparator" w:id="0">
    <w:p w14:paraId="5CF63E66" w14:textId="77777777" w:rsidR="00152120" w:rsidRDefault="0015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20"/>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9872</TotalTime>
  <Pages>4</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927</cp:revision>
  <cp:lastPrinted>2009-02-06T05:36:00Z</cp:lastPrinted>
  <dcterms:created xsi:type="dcterms:W3CDTF">2024-01-07T13:43:00Z</dcterms:created>
  <dcterms:modified xsi:type="dcterms:W3CDTF">2024-01-23T14:02:00Z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