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26135" w14:textId="5B97C4CF" w:rsidR="00427734" w:rsidRDefault="00C17343" w:rsidP="00C17343">
      <w:bookmarkStart w:id="0" w:name="_GoBack"/>
      <w:r w:rsidRPr="00C17343">
        <w:rPr>
          <w:rFonts w:hint="eastAsia"/>
        </w:rPr>
        <w:t>Естественная</w:t>
      </w:r>
      <w:r w:rsidRPr="00C17343">
        <w:t></w:t>
      </w:r>
      <w:r w:rsidRPr="00C17343">
        <w:rPr>
          <w:rFonts w:hint="eastAsia"/>
        </w:rPr>
        <w:t>резистентность</w:t>
      </w:r>
      <w:r w:rsidRPr="00C17343">
        <w:t></w:t>
      </w:r>
      <w:r w:rsidRPr="00C17343">
        <w:rPr>
          <w:rFonts w:hint="eastAsia"/>
        </w:rPr>
        <w:t>ягнят</w:t>
      </w:r>
      <w:r w:rsidRPr="00C17343">
        <w:t></w:t>
      </w:r>
      <w:r w:rsidRPr="00C17343">
        <w:rPr>
          <w:rFonts w:hint="eastAsia"/>
        </w:rPr>
        <w:t>в</w:t>
      </w:r>
      <w:r w:rsidRPr="00C17343">
        <w:t></w:t>
      </w:r>
      <w:r w:rsidRPr="00C17343">
        <w:rPr>
          <w:rFonts w:hint="eastAsia"/>
        </w:rPr>
        <w:t>зависимости</w:t>
      </w:r>
      <w:r w:rsidRPr="00C17343">
        <w:t></w:t>
      </w:r>
      <w:r w:rsidRPr="00C17343">
        <w:rPr>
          <w:rFonts w:hint="eastAsia"/>
        </w:rPr>
        <w:t>от</w:t>
      </w:r>
      <w:r w:rsidRPr="00C17343">
        <w:t></w:t>
      </w:r>
      <w:r w:rsidRPr="00C17343">
        <w:rPr>
          <w:rFonts w:hint="eastAsia"/>
        </w:rPr>
        <w:t>иммунологического</w:t>
      </w:r>
      <w:r w:rsidRPr="00C17343">
        <w:t></w:t>
      </w:r>
      <w:r w:rsidRPr="00C17343">
        <w:rPr>
          <w:rFonts w:hint="eastAsia"/>
        </w:rPr>
        <w:t>состояния</w:t>
      </w:r>
      <w:r w:rsidRPr="00C17343">
        <w:t></w:t>
      </w:r>
      <w:r w:rsidRPr="00C17343">
        <w:rPr>
          <w:rFonts w:hint="eastAsia"/>
        </w:rPr>
        <w:t>овцематок</w:t>
      </w:r>
      <w:r>
        <w:t></w:t>
      </w:r>
      <w:r w:rsidRPr="00C17343">
        <w:t></w:t>
      </w:r>
      <w:r w:rsidRPr="00C17343">
        <w:rPr>
          <w:rFonts w:hint="eastAsia"/>
        </w:rPr>
        <w:t>Ахмадиев</w:t>
      </w:r>
      <w:r w:rsidRPr="00C17343">
        <w:t></w:t>
      </w:r>
      <w:r w:rsidRPr="00C17343">
        <w:t></w:t>
      </w:r>
      <w:r w:rsidRPr="00C17343">
        <w:rPr>
          <w:rFonts w:hint="eastAsia"/>
        </w:rPr>
        <w:t>Габдулахат</w:t>
      </w:r>
      <w:r w:rsidRPr="00C17343">
        <w:t></w:t>
      </w:r>
      <w:r w:rsidRPr="00C17343">
        <w:rPr>
          <w:rFonts w:hint="eastAsia"/>
        </w:rPr>
        <w:t>Маликович</w:t>
      </w:r>
    </w:p>
    <w:p w14:paraId="50D7A938" w14:textId="77777777" w:rsidR="00C17343" w:rsidRDefault="00C17343" w:rsidP="00C17343">
      <w:r>
        <w:rPr>
          <w:rFonts w:hint="eastAsia"/>
        </w:rPr>
        <w:t>ОГЛАВЛЕНИЕ</w:t>
      </w:r>
      <w:r>
        <w:t></w:t>
      </w:r>
      <w:r>
        <w:rPr>
          <w:rFonts w:hint="eastAsia"/>
        </w:rPr>
        <w:t>ДИССЕРТАЦИИ</w:t>
      </w:r>
    </w:p>
    <w:p w14:paraId="7C83A846" w14:textId="77777777" w:rsidR="00C17343" w:rsidRDefault="00C17343" w:rsidP="00C17343">
      <w:r>
        <w:rPr>
          <w:rFonts w:hint="eastAsia"/>
        </w:rPr>
        <w:t>Ахмадиев</w:t>
      </w:r>
      <w:r>
        <w:t></w:t>
      </w:r>
      <w:r>
        <w:t></w:t>
      </w:r>
      <w:r>
        <w:rPr>
          <w:rFonts w:hint="eastAsia"/>
        </w:rPr>
        <w:t>Габдулахат</w:t>
      </w:r>
      <w:r>
        <w:t></w:t>
      </w:r>
      <w:r>
        <w:rPr>
          <w:rFonts w:hint="eastAsia"/>
        </w:rPr>
        <w:t>Маликович</w:t>
      </w:r>
    </w:p>
    <w:p w14:paraId="61DB8AF3" w14:textId="77777777" w:rsidR="00C17343" w:rsidRDefault="00C17343" w:rsidP="00C17343">
      <w:r>
        <w:rPr>
          <w:rFonts w:hint="eastAsia"/>
        </w:rPr>
        <w:t>ВВЕДЕНИЕ</w:t>
      </w:r>
    </w:p>
    <w:p w14:paraId="3E6E807E" w14:textId="77777777" w:rsidR="00C17343" w:rsidRDefault="00C17343" w:rsidP="00C17343"/>
    <w:p w14:paraId="3044310D" w14:textId="77777777" w:rsidR="00C17343" w:rsidRDefault="00C17343" w:rsidP="00C17343">
      <w:r>
        <w:t></w:t>
      </w:r>
      <w:r>
        <w:t></w:t>
      </w:r>
      <w:r>
        <w:t></w:t>
      </w:r>
      <w:r>
        <w:rPr>
          <w:rFonts w:hint="eastAsia"/>
        </w:rPr>
        <w:t>ОБЗОР</w:t>
      </w:r>
      <w:r>
        <w:t></w:t>
      </w:r>
      <w:r>
        <w:rPr>
          <w:rFonts w:hint="eastAsia"/>
        </w:rPr>
        <w:t>ЛИТЕРАТУРЫ</w:t>
      </w:r>
      <w:r>
        <w:t></w:t>
      </w:r>
      <w:r>
        <w:rPr>
          <w:rFonts w:hint="eastAsia"/>
        </w:rPr>
        <w:t>Ю</w:t>
      </w:r>
    </w:p>
    <w:p w14:paraId="431A79F1" w14:textId="77777777" w:rsidR="00C17343" w:rsidRDefault="00C17343" w:rsidP="00C17343"/>
    <w:p w14:paraId="69C4F18F" w14:textId="77777777" w:rsidR="00C17343" w:rsidRDefault="00C17343" w:rsidP="00C17343">
      <w:r>
        <w:t></w:t>
      </w:r>
      <w:r>
        <w:t></w:t>
      </w:r>
      <w:r>
        <w:t></w:t>
      </w:r>
      <w:r>
        <w:t></w:t>
      </w:r>
      <w:r>
        <w:t></w:t>
      </w:r>
      <w:r>
        <w:rPr>
          <w:rFonts w:hint="eastAsia"/>
        </w:rPr>
        <w:t>Влияние</w:t>
      </w:r>
      <w:r>
        <w:t></w:t>
      </w:r>
      <w:r>
        <w:rPr>
          <w:rFonts w:hint="eastAsia"/>
        </w:rPr>
        <w:t>условий</w:t>
      </w:r>
      <w:r>
        <w:t></w:t>
      </w:r>
      <w:r>
        <w:rPr>
          <w:rFonts w:hint="eastAsia"/>
        </w:rPr>
        <w:t>внутриутробного</w:t>
      </w:r>
      <w:r>
        <w:t></w:t>
      </w:r>
      <w:r>
        <w:rPr>
          <w:rFonts w:hint="eastAsia"/>
        </w:rPr>
        <w:t>развития</w:t>
      </w:r>
      <w:r>
        <w:t></w:t>
      </w:r>
      <w:r>
        <w:rPr>
          <w:rFonts w:hint="eastAsia"/>
        </w:rPr>
        <w:t>на</w:t>
      </w:r>
      <w:r>
        <w:t></w:t>
      </w:r>
      <w:r>
        <w:rPr>
          <w:rFonts w:hint="eastAsia"/>
        </w:rPr>
        <w:t>проявление</w:t>
      </w:r>
      <w:r>
        <w:t></w:t>
      </w:r>
      <w:r>
        <w:rPr>
          <w:rFonts w:hint="eastAsia"/>
        </w:rPr>
        <w:t>морфофункциональной</w:t>
      </w:r>
      <w:r>
        <w:t></w:t>
      </w:r>
      <w:r>
        <w:rPr>
          <w:rFonts w:hint="eastAsia"/>
        </w:rPr>
        <w:t>зрелости</w:t>
      </w:r>
      <w:r>
        <w:t></w:t>
      </w:r>
      <w:r>
        <w:rPr>
          <w:rFonts w:hint="eastAsia"/>
        </w:rPr>
        <w:t>молодых</w:t>
      </w:r>
      <w:r>
        <w:t></w:t>
      </w:r>
      <w:r>
        <w:rPr>
          <w:rFonts w:hint="eastAsia"/>
        </w:rPr>
        <w:t>животных</w:t>
      </w:r>
      <w:r>
        <w:t></w:t>
      </w:r>
      <w:r>
        <w:t></w:t>
      </w:r>
      <w:r>
        <w:t></w:t>
      </w:r>
      <w:r>
        <w:rPr>
          <w:rFonts w:hint="eastAsia"/>
        </w:rPr>
        <w:t>Ю</w:t>
      </w:r>
    </w:p>
    <w:p w14:paraId="4373E114" w14:textId="77777777" w:rsidR="00C17343" w:rsidRDefault="00C17343" w:rsidP="00C17343"/>
    <w:p w14:paraId="4F8E85D8" w14:textId="77777777" w:rsidR="00C17343" w:rsidRDefault="00C17343" w:rsidP="00C17343">
      <w:r>
        <w:t></w:t>
      </w:r>
      <w:r>
        <w:t></w:t>
      </w:r>
      <w:r>
        <w:t></w:t>
      </w:r>
      <w:r>
        <w:t></w:t>
      </w:r>
      <w:r>
        <w:t></w:t>
      </w:r>
      <w:r>
        <w:rPr>
          <w:rFonts w:hint="eastAsia"/>
        </w:rPr>
        <w:t>Особенности</w:t>
      </w:r>
      <w:r>
        <w:t></w:t>
      </w:r>
      <w:r>
        <w:rPr>
          <w:rFonts w:hint="eastAsia"/>
        </w:rPr>
        <w:t>неспецифических</w:t>
      </w:r>
      <w:r>
        <w:t></w:t>
      </w:r>
      <w:r>
        <w:rPr>
          <w:rFonts w:hint="eastAsia"/>
        </w:rPr>
        <w:t>факторов</w:t>
      </w:r>
      <w:r>
        <w:t></w:t>
      </w:r>
      <w:r>
        <w:rPr>
          <w:rFonts w:hint="eastAsia"/>
        </w:rPr>
        <w:t>защиты</w:t>
      </w:r>
      <w:r>
        <w:t></w:t>
      </w:r>
      <w:r>
        <w:rPr>
          <w:rFonts w:hint="eastAsia"/>
        </w:rPr>
        <w:t>организма</w:t>
      </w:r>
      <w:r>
        <w:t></w:t>
      </w:r>
      <w:r>
        <w:rPr>
          <w:rFonts w:hint="eastAsia"/>
        </w:rPr>
        <w:t>ягнят</w:t>
      </w:r>
      <w:r>
        <w:t></w:t>
      </w:r>
      <w:r>
        <w:rPr>
          <w:rFonts w:hint="eastAsia"/>
        </w:rPr>
        <w:t>в</w:t>
      </w:r>
      <w:r>
        <w:t></w:t>
      </w:r>
      <w:r>
        <w:rPr>
          <w:rFonts w:hint="eastAsia"/>
        </w:rPr>
        <w:t>ранние</w:t>
      </w:r>
      <w:r>
        <w:t></w:t>
      </w:r>
      <w:r>
        <w:rPr>
          <w:rFonts w:hint="eastAsia"/>
        </w:rPr>
        <w:t>периоды</w:t>
      </w:r>
      <w:r>
        <w:t></w:t>
      </w:r>
      <w:r>
        <w:rPr>
          <w:rFonts w:hint="eastAsia"/>
        </w:rPr>
        <w:t>постнатального</w:t>
      </w:r>
      <w:r>
        <w:t></w:t>
      </w:r>
      <w:r>
        <w:rPr>
          <w:rFonts w:hint="eastAsia"/>
        </w:rPr>
        <w:t>онтогенеза</w:t>
      </w:r>
    </w:p>
    <w:p w14:paraId="29B1978C" w14:textId="77777777" w:rsidR="00C17343" w:rsidRDefault="00C17343" w:rsidP="00C17343"/>
    <w:p w14:paraId="1D0F94CD" w14:textId="77777777" w:rsidR="00C17343" w:rsidRDefault="00C17343" w:rsidP="00C17343">
      <w:r>
        <w:t></w:t>
      </w:r>
      <w:r>
        <w:t></w:t>
      </w:r>
      <w:r>
        <w:t></w:t>
      </w:r>
      <w:r>
        <w:t></w:t>
      </w:r>
      <w:r>
        <w:t></w:t>
      </w:r>
      <w:r>
        <w:rPr>
          <w:rFonts w:hint="eastAsia"/>
        </w:rPr>
        <w:t>Роль</w:t>
      </w:r>
      <w:r>
        <w:t></w:t>
      </w:r>
      <w:r>
        <w:rPr>
          <w:rFonts w:hint="eastAsia"/>
        </w:rPr>
        <w:t>зоогигиенических</w:t>
      </w:r>
      <w:r>
        <w:t></w:t>
      </w:r>
      <w:r>
        <w:rPr>
          <w:rFonts w:hint="eastAsia"/>
        </w:rPr>
        <w:t>факторов</w:t>
      </w:r>
      <w:r>
        <w:t></w:t>
      </w:r>
      <w:r>
        <w:rPr>
          <w:rFonts w:hint="eastAsia"/>
        </w:rPr>
        <w:t>в</w:t>
      </w:r>
      <w:r>
        <w:t></w:t>
      </w:r>
      <w:r>
        <w:rPr>
          <w:rFonts w:hint="eastAsia"/>
        </w:rPr>
        <w:t>повышении</w:t>
      </w:r>
      <w:r>
        <w:t></w:t>
      </w:r>
      <w:r>
        <w:rPr>
          <w:rFonts w:hint="eastAsia"/>
        </w:rPr>
        <w:t>естественной</w:t>
      </w:r>
      <w:r>
        <w:t></w:t>
      </w:r>
      <w:r>
        <w:rPr>
          <w:rFonts w:hint="eastAsia"/>
        </w:rPr>
        <w:t>резистентности</w:t>
      </w:r>
      <w:r>
        <w:t></w:t>
      </w:r>
      <w:r>
        <w:rPr>
          <w:rFonts w:hint="eastAsia"/>
        </w:rPr>
        <w:t>ягнят</w:t>
      </w:r>
      <w:r>
        <w:t></w:t>
      </w:r>
    </w:p>
    <w:p w14:paraId="79CC4620" w14:textId="77777777" w:rsidR="00C17343" w:rsidRDefault="00C17343" w:rsidP="00C17343"/>
    <w:p w14:paraId="2CAB28AC" w14:textId="77777777" w:rsidR="00C17343" w:rsidRDefault="00C17343" w:rsidP="00C17343">
      <w:r>
        <w:t></w:t>
      </w:r>
      <w:r>
        <w:t></w:t>
      </w:r>
      <w:r>
        <w:t></w:t>
      </w:r>
      <w:r>
        <w:rPr>
          <w:rFonts w:hint="eastAsia"/>
        </w:rPr>
        <w:t>СОБСТВЕННЫЕ</w:t>
      </w:r>
      <w:r>
        <w:t></w:t>
      </w:r>
      <w:r>
        <w:rPr>
          <w:rFonts w:hint="eastAsia"/>
        </w:rPr>
        <w:t>ИССЛЭДОВАНИЯ</w:t>
      </w:r>
      <w:r>
        <w:t></w:t>
      </w:r>
    </w:p>
    <w:p w14:paraId="3D440974" w14:textId="77777777" w:rsidR="00C17343" w:rsidRDefault="00C17343" w:rsidP="00C17343"/>
    <w:p w14:paraId="762B7F1A" w14:textId="77777777" w:rsidR="00C17343" w:rsidRDefault="00C17343" w:rsidP="00C17343">
      <w:r>
        <w:t></w:t>
      </w:r>
      <w:r>
        <w:t></w:t>
      </w:r>
      <w:r>
        <w:t></w:t>
      </w:r>
      <w:r>
        <w:t></w:t>
      </w:r>
      <w:r>
        <w:t></w:t>
      </w:r>
      <w:r>
        <w:rPr>
          <w:rFonts w:hint="eastAsia"/>
        </w:rPr>
        <w:t>Материал</w:t>
      </w:r>
      <w:r>
        <w:t></w:t>
      </w:r>
      <w:r>
        <w:t></w:t>
      </w:r>
      <w:r>
        <w:rPr>
          <w:rFonts w:hint="eastAsia"/>
        </w:rPr>
        <w:t>методика</w:t>
      </w:r>
      <w:r>
        <w:t></w:t>
      </w:r>
      <w:r>
        <w:t></w:t>
      </w:r>
      <w:r>
        <w:rPr>
          <w:rFonts w:hint="eastAsia"/>
        </w:rPr>
        <w:t>усл</w:t>
      </w:r>
      <w:r>
        <w:t></w:t>
      </w:r>
      <w:r>
        <w:rPr>
          <w:rFonts w:hint="eastAsia"/>
        </w:rPr>
        <w:t>т</w:t>
      </w:r>
      <w:r>
        <w:t></w:t>
      </w:r>
      <w:r>
        <w:rPr>
          <w:rFonts w:hint="eastAsia"/>
        </w:rPr>
        <w:t>я</w:t>
      </w:r>
      <w:r>
        <w:t></w:t>
      </w:r>
      <w:r>
        <w:t></w:t>
      </w:r>
      <w:r>
        <w:rPr>
          <w:rFonts w:hint="eastAsia"/>
        </w:rPr>
        <w:t>проведения</w:t>
      </w:r>
      <w:r>
        <w:t></w:t>
      </w:r>
      <w:r>
        <w:rPr>
          <w:rFonts w:hint="eastAsia"/>
        </w:rPr>
        <w:t>исследований</w:t>
      </w:r>
      <w:r>
        <w:t></w:t>
      </w:r>
    </w:p>
    <w:p w14:paraId="7DB81216" w14:textId="77777777" w:rsidR="00C17343" w:rsidRDefault="00C17343" w:rsidP="00C17343"/>
    <w:p w14:paraId="199AC9C2" w14:textId="77777777" w:rsidR="00C17343" w:rsidRDefault="00C17343" w:rsidP="00C17343">
      <w:r>
        <w:t></w:t>
      </w:r>
      <w:r>
        <w:t></w:t>
      </w:r>
      <w:r>
        <w:t></w:t>
      </w:r>
      <w:r>
        <w:t></w:t>
      </w:r>
      <w:r>
        <w:t></w:t>
      </w:r>
      <w:r>
        <w:t></w:t>
      </w:r>
      <w:r>
        <w:t></w:t>
      </w:r>
      <w:r>
        <w:rPr>
          <w:rFonts w:hint="eastAsia"/>
        </w:rPr>
        <w:t>Производственные</w:t>
      </w:r>
      <w:r>
        <w:t></w:t>
      </w:r>
      <w:r>
        <w:rPr>
          <w:rFonts w:hint="eastAsia"/>
        </w:rPr>
        <w:t>исследования</w:t>
      </w:r>
      <w:r>
        <w:t></w:t>
      </w:r>
    </w:p>
    <w:p w14:paraId="623AE361" w14:textId="77777777" w:rsidR="00C17343" w:rsidRDefault="00C17343" w:rsidP="00C17343"/>
    <w:p w14:paraId="0831DA28" w14:textId="77777777" w:rsidR="00C17343" w:rsidRDefault="00C17343" w:rsidP="00C17343">
      <w:r>
        <w:t></w:t>
      </w:r>
      <w:r>
        <w:t></w:t>
      </w:r>
      <w:r>
        <w:t></w:t>
      </w:r>
      <w:r>
        <w:t></w:t>
      </w:r>
      <w:r>
        <w:t></w:t>
      </w:r>
      <w:r>
        <w:rPr>
          <w:rFonts w:hint="eastAsia"/>
        </w:rPr>
        <w:t>Результаты</w:t>
      </w:r>
      <w:r>
        <w:t></w:t>
      </w:r>
      <w:r>
        <w:rPr>
          <w:rFonts w:hint="eastAsia"/>
        </w:rPr>
        <w:t>собственных</w:t>
      </w:r>
      <w:r>
        <w:t></w:t>
      </w:r>
      <w:r>
        <w:rPr>
          <w:rFonts w:hint="eastAsia"/>
        </w:rPr>
        <w:t>исследований</w:t>
      </w:r>
      <w:r>
        <w:t></w:t>
      </w:r>
    </w:p>
    <w:p w14:paraId="7B8AE2CE" w14:textId="77777777" w:rsidR="00C17343" w:rsidRDefault="00C17343" w:rsidP="00C17343"/>
    <w:p w14:paraId="1A2BF478" w14:textId="77777777" w:rsidR="00C17343" w:rsidRDefault="00C17343" w:rsidP="00C17343">
      <w:r>
        <w:t></w:t>
      </w:r>
      <w:r>
        <w:t></w:t>
      </w:r>
      <w:r>
        <w:t></w:t>
      </w:r>
      <w:r>
        <w:t></w:t>
      </w:r>
      <w:r>
        <w:t></w:t>
      </w:r>
      <w:r>
        <w:t></w:t>
      </w:r>
      <w:r>
        <w:t></w:t>
      </w:r>
      <w:r>
        <w:rPr>
          <w:rFonts w:hint="eastAsia"/>
        </w:rPr>
        <w:t>Кожная</w:t>
      </w:r>
      <w:r>
        <w:t></w:t>
      </w:r>
      <w:r>
        <w:rPr>
          <w:rFonts w:hint="eastAsia"/>
        </w:rPr>
        <w:t>•чувствительность</w:t>
      </w:r>
      <w:r>
        <w:t></w:t>
      </w:r>
      <w:r>
        <w:rPr>
          <w:rFonts w:hint="eastAsia"/>
        </w:rPr>
        <w:t>овцематок</w:t>
      </w:r>
      <w:r>
        <w:t></w:t>
      </w:r>
      <w:r>
        <w:rPr>
          <w:rFonts w:hint="eastAsia"/>
        </w:rPr>
        <w:t>к</w:t>
      </w:r>
      <w:r>
        <w:t></w:t>
      </w:r>
      <w:r>
        <w:rPr>
          <w:rFonts w:hint="eastAsia"/>
        </w:rPr>
        <w:t>антигенам</w:t>
      </w:r>
      <w:r>
        <w:t></w:t>
      </w:r>
      <w:r>
        <w:rPr>
          <w:rFonts w:hint="eastAsia"/>
        </w:rPr>
        <w:t>приплода</w:t>
      </w:r>
      <w:r>
        <w:t></w:t>
      </w:r>
    </w:p>
    <w:p w14:paraId="234E6E58" w14:textId="77777777" w:rsidR="00C17343" w:rsidRDefault="00C17343" w:rsidP="00C17343"/>
    <w:p w14:paraId="12EBFC24" w14:textId="77777777" w:rsidR="00C17343" w:rsidRDefault="00C17343" w:rsidP="00C17343">
      <w:r>
        <w:t></w:t>
      </w:r>
      <w:r>
        <w:t></w:t>
      </w:r>
      <w:r>
        <w:t></w:t>
      </w:r>
      <w:r>
        <w:t></w:t>
      </w:r>
      <w:r>
        <w:t></w:t>
      </w:r>
      <w:r>
        <w:t></w:t>
      </w:r>
      <w:r>
        <w:t></w:t>
      </w:r>
      <w:r>
        <w:rPr>
          <w:rFonts w:hint="eastAsia"/>
        </w:rPr>
        <w:t>Физиологическая</w:t>
      </w:r>
      <w:r>
        <w:t></w:t>
      </w:r>
      <w:r>
        <w:rPr>
          <w:rFonts w:hint="eastAsia"/>
        </w:rPr>
        <w:t>зрелость</w:t>
      </w:r>
      <w:r>
        <w:t></w:t>
      </w:r>
      <w:r>
        <w:rPr>
          <w:rFonts w:hint="eastAsia"/>
        </w:rPr>
        <w:t>новорожденных</w:t>
      </w:r>
      <w:r>
        <w:t></w:t>
      </w:r>
      <w:r>
        <w:rPr>
          <w:rFonts w:hint="eastAsia"/>
        </w:rPr>
        <w:t>и</w:t>
      </w:r>
      <w:r>
        <w:t></w:t>
      </w:r>
      <w:r>
        <w:rPr>
          <w:rFonts w:hint="eastAsia"/>
        </w:rPr>
        <w:t>клинические</w:t>
      </w:r>
      <w:r>
        <w:t></w:t>
      </w:r>
      <w:r>
        <w:rPr>
          <w:rFonts w:hint="eastAsia"/>
        </w:rPr>
        <w:t>показатели</w:t>
      </w:r>
      <w:r>
        <w:t></w:t>
      </w:r>
      <w:r>
        <w:rPr>
          <w:rFonts w:hint="eastAsia"/>
        </w:rPr>
        <w:t>ягнят</w:t>
      </w:r>
      <w:r>
        <w:t></w:t>
      </w:r>
    </w:p>
    <w:p w14:paraId="0234A036" w14:textId="77777777" w:rsidR="00C17343" w:rsidRDefault="00C17343" w:rsidP="00C17343"/>
    <w:p w14:paraId="37F2F4C2" w14:textId="77777777" w:rsidR="00C17343" w:rsidRDefault="00C17343" w:rsidP="00C17343">
      <w:r>
        <w:t></w:t>
      </w:r>
      <w:r>
        <w:t></w:t>
      </w:r>
      <w:r>
        <w:t></w:t>
      </w:r>
      <w:r>
        <w:t></w:t>
      </w:r>
      <w:r>
        <w:t></w:t>
      </w:r>
      <w:r>
        <w:t></w:t>
      </w:r>
      <w:r>
        <w:t></w:t>
      </w:r>
      <w:r>
        <w:rPr>
          <w:rFonts w:hint="eastAsia"/>
        </w:rPr>
        <w:t>Гематологический</w:t>
      </w:r>
      <w:r>
        <w:t></w:t>
      </w:r>
      <w:r>
        <w:rPr>
          <w:rFonts w:hint="eastAsia"/>
        </w:rPr>
        <w:t>состав</w:t>
      </w:r>
      <w:r>
        <w:t></w:t>
      </w:r>
      <w:r>
        <w:t></w:t>
      </w:r>
      <w:r>
        <w:rPr>
          <w:rFonts w:hint="eastAsia"/>
        </w:rPr>
        <w:t>белковая</w:t>
      </w:r>
      <w:r>
        <w:t></w:t>
      </w:r>
      <w:r>
        <w:rPr>
          <w:rFonts w:hint="eastAsia"/>
        </w:rPr>
        <w:t>картина</w:t>
      </w:r>
      <w:r>
        <w:t></w:t>
      </w:r>
      <w:r>
        <w:rPr>
          <w:rFonts w:hint="eastAsia"/>
        </w:rPr>
        <w:t>кр</w:t>
      </w:r>
      <w:r>
        <w:rPr>
          <w:rFonts w:hint="eastAsia"/>
        </w:rPr>
        <w:lastRenderedPageBreak/>
        <w:t>оеи</w:t>
      </w:r>
      <w:r>
        <w:t></w:t>
      </w:r>
      <w:r>
        <w:rPr>
          <w:rFonts w:hint="eastAsia"/>
        </w:rPr>
        <w:t>и</w:t>
      </w:r>
      <w:r>
        <w:t></w:t>
      </w:r>
      <w:r>
        <w:rPr>
          <w:rFonts w:hint="eastAsia"/>
        </w:rPr>
        <w:t>особенности</w:t>
      </w:r>
      <w:r>
        <w:t></w:t>
      </w:r>
      <w:r>
        <w:rPr>
          <w:rFonts w:hint="eastAsia"/>
        </w:rPr>
        <w:t>роста</w:t>
      </w:r>
      <w:r>
        <w:t></w:t>
      </w:r>
      <w:r>
        <w:rPr>
          <w:rFonts w:hint="eastAsia"/>
        </w:rPr>
        <w:t>животных</w:t>
      </w:r>
      <w:r>
        <w:t></w:t>
      </w:r>
    </w:p>
    <w:p w14:paraId="7EA498B5" w14:textId="77777777" w:rsidR="00C17343" w:rsidRDefault="00C17343" w:rsidP="00C17343"/>
    <w:p w14:paraId="0B834D9F" w14:textId="77777777" w:rsidR="00C17343" w:rsidRDefault="00C17343" w:rsidP="00C17343">
      <w:r>
        <w:t></w:t>
      </w:r>
      <w:r>
        <w:t></w:t>
      </w:r>
      <w:r>
        <w:t></w:t>
      </w:r>
      <w:r>
        <w:t></w:t>
      </w:r>
      <w:r>
        <w:t></w:t>
      </w:r>
      <w:r>
        <w:t></w:t>
      </w:r>
      <w:r>
        <w:t></w:t>
      </w:r>
      <w:r>
        <w:rPr>
          <w:rFonts w:hint="eastAsia"/>
        </w:rPr>
        <w:t>Некоторые</w:t>
      </w:r>
      <w:r>
        <w:t></w:t>
      </w:r>
      <w:r>
        <w:rPr>
          <w:rFonts w:hint="eastAsia"/>
        </w:rPr>
        <w:t>особенности</w:t>
      </w:r>
      <w:r>
        <w:t></w:t>
      </w:r>
      <w:r>
        <w:rPr>
          <w:rFonts w:hint="eastAsia"/>
        </w:rPr>
        <w:t>в</w:t>
      </w:r>
      <w:r>
        <w:t></w:t>
      </w:r>
      <w:r>
        <w:rPr>
          <w:rFonts w:hint="eastAsia"/>
        </w:rPr>
        <w:t>проявлении</w:t>
      </w:r>
      <w:r>
        <w:t></w:t>
      </w:r>
      <w:r>
        <w:rPr>
          <w:rFonts w:hint="eastAsia"/>
        </w:rPr>
        <w:t>клеточных</w:t>
      </w:r>
      <w:r>
        <w:t></w:t>
      </w:r>
      <w:r>
        <w:rPr>
          <w:rFonts w:hint="eastAsia"/>
        </w:rPr>
        <w:t>и</w:t>
      </w:r>
      <w:r>
        <w:t></w:t>
      </w:r>
      <w:r>
        <w:rPr>
          <w:rFonts w:hint="eastAsia"/>
        </w:rPr>
        <w:t>гуморальных</w:t>
      </w:r>
      <w:r>
        <w:t></w:t>
      </w:r>
      <w:r>
        <w:rPr>
          <w:rFonts w:hint="eastAsia"/>
        </w:rPr>
        <w:t>факторов</w:t>
      </w:r>
      <w:r>
        <w:t></w:t>
      </w:r>
      <w:r>
        <w:rPr>
          <w:rFonts w:hint="eastAsia"/>
        </w:rPr>
        <w:t>естественной</w:t>
      </w:r>
      <w:r>
        <w:t></w:t>
      </w:r>
      <w:r>
        <w:rPr>
          <w:rFonts w:hint="eastAsia"/>
        </w:rPr>
        <w:t>резистентности</w:t>
      </w:r>
      <w:r>
        <w:t></w:t>
      </w:r>
      <w:r>
        <w:rPr>
          <w:rFonts w:hint="eastAsia"/>
        </w:rPr>
        <w:t>ягнят</w:t>
      </w:r>
      <w:r>
        <w:t></w:t>
      </w:r>
      <w:r>
        <w:rPr>
          <w:rFonts w:hint="eastAsia"/>
        </w:rPr>
        <w:t>в</w:t>
      </w:r>
      <w:r>
        <w:t></w:t>
      </w:r>
      <w:r>
        <w:rPr>
          <w:rFonts w:hint="eastAsia"/>
        </w:rPr>
        <w:t>зависимости</w:t>
      </w:r>
      <w:r>
        <w:t></w:t>
      </w:r>
      <w:r>
        <w:rPr>
          <w:rFonts w:hint="eastAsia"/>
        </w:rPr>
        <w:t>от</w:t>
      </w:r>
      <w:r>
        <w:t></w:t>
      </w:r>
      <w:r>
        <w:rPr>
          <w:rFonts w:hint="eastAsia"/>
        </w:rPr>
        <w:t>сенсибилизации</w:t>
      </w:r>
      <w:r>
        <w:t></w:t>
      </w:r>
      <w:r>
        <w:rPr>
          <w:rFonts w:hint="eastAsia"/>
        </w:rPr>
        <w:t>их</w:t>
      </w:r>
      <w:r>
        <w:t></w:t>
      </w:r>
      <w:r>
        <w:rPr>
          <w:rFonts w:hint="eastAsia"/>
        </w:rPr>
        <w:t>матерей</w:t>
      </w:r>
      <w:r>
        <w:t></w:t>
      </w:r>
    </w:p>
    <w:p w14:paraId="47457599" w14:textId="77777777" w:rsidR="00C17343" w:rsidRDefault="00C17343" w:rsidP="00C17343"/>
    <w:p w14:paraId="4EBD4832" w14:textId="77777777" w:rsidR="00C17343" w:rsidRDefault="00C17343" w:rsidP="00C17343">
      <w:r>
        <w:t></w:t>
      </w:r>
      <w:r>
        <w:t></w:t>
      </w:r>
      <w:r>
        <w:t></w:t>
      </w:r>
      <w:r>
        <w:t></w:t>
      </w:r>
      <w:r>
        <w:t></w:t>
      </w:r>
      <w:r>
        <w:t></w:t>
      </w:r>
      <w:r>
        <w:t></w:t>
      </w:r>
      <w:r>
        <w:rPr>
          <w:rFonts w:hint="eastAsia"/>
        </w:rPr>
        <w:t>Результаты</w:t>
      </w:r>
      <w:r>
        <w:t></w:t>
      </w:r>
      <w:r>
        <w:rPr>
          <w:rFonts w:hint="eastAsia"/>
        </w:rPr>
        <w:t>производственных</w:t>
      </w:r>
      <w:r>
        <w:t></w:t>
      </w:r>
      <w:r>
        <w:rPr>
          <w:rFonts w:hint="eastAsia"/>
        </w:rPr>
        <w:t>исследований</w:t>
      </w:r>
    </w:p>
    <w:p w14:paraId="4E87894B" w14:textId="77777777" w:rsidR="00C17343" w:rsidRDefault="00C17343" w:rsidP="00C17343"/>
    <w:p w14:paraId="40AAE800" w14:textId="77777777" w:rsidR="00C17343" w:rsidRDefault="00C17343" w:rsidP="00C17343">
      <w:r>
        <w:t></w:t>
      </w:r>
      <w:r>
        <w:t></w:t>
      </w:r>
      <w:r>
        <w:t></w:t>
      </w:r>
      <w:r>
        <w:rPr>
          <w:rFonts w:hint="eastAsia"/>
        </w:rPr>
        <w:t>ОБСУЛЩЕШЕ</w:t>
      </w:r>
      <w:r>
        <w:t></w:t>
      </w:r>
      <w:r>
        <w:rPr>
          <w:rFonts w:hint="eastAsia"/>
        </w:rPr>
        <w:t>РЕЗУЛЬТАТОВ</w:t>
      </w:r>
      <w:r>
        <w:t></w:t>
      </w:r>
      <w:r>
        <w:rPr>
          <w:rFonts w:hint="eastAsia"/>
        </w:rPr>
        <w:t>ИССЛЕДОВАНИЙ</w:t>
      </w:r>
      <w:r>
        <w:t></w:t>
      </w:r>
    </w:p>
    <w:p w14:paraId="77931519" w14:textId="77777777" w:rsidR="00C17343" w:rsidRDefault="00C17343" w:rsidP="00C17343"/>
    <w:p w14:paraId="609D5CC3" w14:textId="77777777" w:rsidR="00C17343" w:rsidRDefault="00C17343" w:rsidP="00C17343">
      <w:r>
        <w:t></w:t>
      </w:r>
      <w:r>
        <w:t></w:t>
      </w:r>
      <w:r>
        <w:t></w:t>
      </w:r>
      <w:r>
        <w:rPr>
          <w:rFonts w:hint="eastAsia"/>
        </w:rPr>
        <w:t>ВЫВОДЫ</w:t>
      </w:r>
      <w:r>
        <w:t></w:t>
      </w:r>
    </w:p>
    <w:p w14:paraId="0FFC8846" w14:textId="77777777" w:rsidR="00C17343" w:rsidRDefault="00C17343" w:rsidP="00C17343"/>
    <w:p w14:paraId="68662684" w14:textId="66049A54" w:rsidR="00C17343" w:rsidRPr="00C17343" w:rsidRDefault="00C17343" w:rsidP="00C17343">
      <w:r>
        <w:t></w:t>
      </w:r>
      <w:r>
        <w:t></w:t>
      </w:r>
      <w:r>
        <w:t></w:t>
      </w:r>
      <w:r>
        <w:rPr>
          <w:rFonts w:hint="eastAsia"/>
        </w:rPr>
        <w:t>ПРАКТИЧЕСКИЕ</w:t>
      </w:r>
      <w:r>
        <w:t></w:t>
      </w:r>
      <w:r>
        <w:t></w:t>
      </w:r>
      <w:r>
        <w:rPr>
          <w:rFonts w:hint="eastAsia"/>
        </w:rPr>
        <w:t>РЩЮШЗШ</w:t>
      </w:r>
      <w:r>
        <w:t></w:t>
      </w:r>
      <w:bookmarkEnd w:id="0"/>
    </w:p>
    <w:sectPr w:rsidR="00C17343" w:rsidRPr="00C1734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EF4E" w14:textId="77777777" w:rsidR="00A15B55" w:rsidRPr="008D1934" w:rsidRDefault="00A15B55">
      <w:pPr>
        <w:spacing w:after="0" w:line="240" w:lineRule="auto"/>
      </w:pPr>
      <w:r w:rsidRPr="008D1934">
        <w:separator/>
      </w:r>
    </w:p>
  </w:endnote>
  <w:endnote w:type="continuationSeparator" w:id="0">
    <w:p w14:paraId="74D27E73" w14:textId="77777777" w:rsidR="00A15B55" w:rsidRPr="008D1934" w:rsidRDefault="00A15B5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AC39" w14:textId="77777777" w:rsidR="00A15B55" w:rsidRPr="008D1934" w:rsidRDefault="00A15B55"/>
    <w:p w14:paraId="3D3EF11B" w14:textId="77777777" w:rsidR="00A15B55" w:rsidRPr="008D1934" w:rsidRDefault="00A15B55"/>
    <w:p w14:paraId="32B46FF4" w14:textId="77777777" w:rsidR="00A15B55" w:rsidRPr="008D1934" w:rsidRDefault="00A15B55"/>
    <w:p w14:paraId="4F37A0A2" w14:textId="77777777" w:rsidR="00A15B55" w:rsidRPr="008D1934" w:rsidRDefault="00A15B55"/>
    <w:p w14:paraId="241A3B26" w14:textId="77777777" w:rsidR="00A15B55" w:rsidRPr="008D1934" w:rsidRDefault="00A15B55"/>
    <w:p w14:paraId="1D5BE18C" w14:textId="77777777" w:rsidR="00A15B55" w:rsidRPr="008D1934" w:rsidRDefault="00A15B55"/>
    <w:p w14:paraId="68E868EF" w14:textId="77777777" w:rsidR="00A15B55" w:rsidRPr="008D1934" w:rsidRDefault="00A15B55">
      <w:pPr>
        <w:rPr>
          <w:sz w:val="2"/>
          <w:szCs w:val="2"/>
        </w:rPr>
      </w:pPr>
      <w:r>
        <w:rPr>
          <w:noProof/>
        </w:rPr>
        <mc:AlternateContent>
          <mc:Choice Requires="wps">
            <w:drawing>
              <wp:anchor distT="0" distB="0" distL="63500" distR="63500" simplePos="0" relativeHeight="251660288" behindDoc="1" locked="0" layoutInCell="1" allowOverlap="1" wp14:anchorId="32101BFB" wp14:editId="2F0E3E7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83EE09" w14:textId="77777777" w:rsidR="00A15B55" w:rsidRPr="008D1934" w:rsidRDefault="00A15B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01BF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C83EE09" w14:textId="77777777" w:rsidR="00A15B55" w:rsidRPr="008D1934" w:rsidRDefault="00A15B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0E980E" w14:textId="77777777" w:rsidR="00A15B55" w:rsidRPr="008D1934" w:rsidRDefault="00A15B55"/>
    <w:p w14:paraId="45EC14E5" w14:textId="77777777" w:rsidR="00A15B55" w:rsidRPr="008D1934" w:rsidRDefault="00A15B55"/>
    <w:p w14:paraId="0CEA7DCB" w14:textId="77777777" w:rsidR="00A15B55" w:rsidRPr="008D1934" w:rsidRDefault="00A15B55">
      <w:pPr>
        <w:rPr>
          <w:sz w:val="2"/>
          <w:szCs w:val="2"/>
        </w:rPr>
      </w:pPr>
      <w:r>
        <w:rPr>
          <w:noProof/>
        </w:rPr>
        <mc:AlternateContent>
          <mc:Choice Requires="wps">
            <w:drawing>
              <wp:anchor distT="0" distB="0" distL="63500" distR="63500" simplePos="0" relativeHeight="251659264" behindDoc="1" locked="0" layoutInCell="1" allowOverlap="1" wp14:anchorId="507ED2EA" wp14:editId="2C6E2EA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F49A2B9" w14:textId="77777777" w:rsidR="00A15B55" w:rsidRPr="008D1934" w:rsidRDefault="00A15B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ED2E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F49A2B9" w14:textId="77777777" w:rsidR="00A15B55" w:rsidRPr="008D1934" w:rsidRDefault="00A15B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E89E1A" w14:textId="77777777" w:rsidR="00A15B55" w:rsidRPr="008D1934" w:rsidRDefault="00A15B55"/>
    <w:p w14:paraId="69061E9D" w14:textId="77777777" w:rsidR="00A15B55" w:rsidRPr="008D1934" w:rsidRDefault="00A15B55">
      <w:pPr>
        <w:rPr>
          <w:sz w:val="2"/>
          <w:szCs w:val="2"/>
        </w:rPr>
      </w:pPr>
    </w:p>
    <w:p w14:paraId="2AD15EB4" w14:textId="77777777" w:rsidR="00A15B55" w:rsidRPr="008D1934" w:rsidRDefault="00A15B55"/>
    <w:p w14:paraId="3D2AE7EC" w14:textId="77777777" w:rsidR="00A15B55" w:rsidRPr="008D1934" w:rsidRDefault="00A15B55">
      <w:pPr>
        <w:spacing w:after="0" w:line="240" w:lineRule="auto"/>
      </w:pPr>
    </w:p>
  </w:footnote>
  <w:footnote w:type="continuationSeparator" w:id="0">
    <w:p w14:paraId="7F72EB53" w14:textId="77777777" w:rsidR="00A15B55" w:rsidRPr="008D1934" w:rsidRDefault="00A15B5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5"/>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01AFF-C8B5-4B6B-80EA-6B754159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168</cp:revision>
  <cp:lastPrinted>2024-05-12T14:21:00Z</cp:lastPrinted>
  <dcterms:created xsi:type="dcterms:W3CDTF">2024-06-09T18:55:00Z</dcterms:created>
  <dcterms:modified xsi:type="dcterms:W3CDTF">2024-06-10T11:00:00Z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