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2612" w14:textId="77777777" w:rsidR="00C662B0" w:rsidRDefault="00C662B0" w:rsidP="00C662B0">
      <w:pPr>
        <w:pStyle w:val="afffffffffffffffffffffffffff5"/>
        <w:rPr>
          <w:rFonts w:ascii="Verdana" w:hAnsi="Verdana"/>
          <w:color w:val="000000"/>
          <w:sz w:val="21"/>
          <w:szCs w:val="21"/>
        </w:rPr>
      </w:pPr>
      <w:r>
        <w:rPr>
          <w:rFonts w:ascii="Helvetica Neue" w:hAnsi="Helvetica Neue"/>
          <w:b/>
          <w:bCs w:val="0"/>
          <w:color w:val="222222"/>
          <w:sz w:val="21"/>
          <w:szCs w:val="21"/>
        </w:rPr>
        <w:t>Милостная, Ирина Ивановна.</w:t>
      </w:r>
    </w:p>
    <w:p w14:paraId="6B8A337D" w14:textId="77777777" w:rsidR="00C662B0" w:rsidRDefault="00C662B0" w:rsidP="00C662B0">
      <w:pPr>
        <w:pStyle w:val="20"/>
        <w:spacing w:before="0" w:after="312"/>
        <w:rPr>
          <w:rFonts w:ascii="Arial" w:hAnsi="Arial" w:cs="Arial"/>
          <w:caps/>
          <w:color w:val="333333"/>
          <w:sz w:val="27"/>
          <w:szCs w:val="27"/>
        </w:rPr>
      </w:pPr>
      <w:r>
        <w:rPr>
          <w:rFonts w:ascii="Helvetica Neue" w:hAnsi="Helvetica Neue" w:cs="Arial"/>
          <w:caps/>
          <w:color w:val="222222"/>
          <w:sz w:val="21"/>
          <w:szCs w:val="21"/>
        </w:rPr>
        <w:t>Переключение тонких пленок NbN и YBaCuO импульсами тока и лазерного излучения : диссертация ... кандидата физико-математических наук : 01.04.03. - Москва, 1999. - 160 с. : ил.</w:t>
      </w:r>
    </w:p>
    <w:p w14:paraId="2FE63008" w14:textId="77777777" w:rsidR="00C662B0" w:rsidRDefault="00C662B0" w:rsidP="00C662B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Милостная, Ирина Ивановна</w:t>
      </w:r>
    </w:p>
    <w:p w14:paraId="2CCD72DB"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0BC0E21"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2976E846"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B98891"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Механизмы 8-IV-переключения сверхпроводниковых пленок. Обзор литературы</w:t>
      </w:r>
    </w:p>
    <w:p w14:paraId="55B8F2EC"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Управление состоянием сверхпроводника и механизмы отклика пленок на управляющее воздействие</w:t>
      </w:r>
    </w:p>
    <w:p w14:paraId="334C362E"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Токовое переключение сверхпроводящих пленок</w:t>
      </w:r>
    </w:p>
    <w:p w14:paraId="0DC75283"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Оптическое переключение сверхпроводящих пленок</w:t>
      </w:r>
    </w:p>
    <w:p w14:paraId="32B5303A"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Болометрический эффект и эффект однородного электронного разогрева</w:t>
      </w:r>
    </w:p>
    <w:p w14:paraId="6C07E33B"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Болометрический эффект</w:t>
      </w:r>
    </w:p>
    <w:p w14:paraId="05A53730"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Эффект электронного разогрева</w:t>
      </w:r>
    </w:p>
    <w:p w14:paraId="2E42DD84"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Соотношение болометрического эффекта и эффекта электронного разогрева. Сходство и различие эффектов</w:t>
      </w:r>
    </w:p>
    <w:p w14:paraId="5638E9D1"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Принципы работы приборов, основанных на электронно-разогревном эффекте (НЕВ)</w:t>
      </w:r>
    </w:p>
    <w:p w14:paraId="606EE119"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Применение тепловой модели для описания НЕВ</w:t>
      </w:r>
    </w:p>
    <w:p w14:paraId="18BE64AF"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Основные уравнения двухтемпературной модели</w:t>
      </w:r>
    </w:p>
    <w:p w14:paraId="5B2956ED"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Импеданс НЕВ</w:t>
      </w:r>
    </w:p>
    <w:p w14:paraId="5BF8BBA1"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Механизмы возникновения неоднородного резистивного состояния сверхпроводящих пленок</w:t>
      </w:r>
    </w:p>
    <w:p w14:paraId="70430127"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1.6.1. Резистивные домены и горячие пятна</w:t>
      </w:r>
    </w:p>
    <w:p w14:paraId="55902410"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Центры проскальзывания фазы</w:t>
      </w:r>
    </w:p>
    <w:p w14:paraId="15C44D10"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Движение магнитных вихрей</w:t>
      </w:r>
    </w:p>
    <w:p w14:paraId="26CD0AB9"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1.6.4. Резистивность сильно неоднородных (гранулированных) пленок</w:t>
      </w:r>
    </w:p>
    <w:p w14:paraId="23211F9E"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Выбор объекта исследования и постановка задачи</w:t>
      </w:r>
    </w:p>
    <w:p w14:paraId="48C6C405"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экспериментальных исследований</w:t>
      </w:r>
    </w:p>
    <w:p w14:paraId="0C5AC292"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Исследуемые образцы</w:t>
      </w:r>
    </w:p>
    <w:p w14:paraId="10E70AD9"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Образцы 1ЧЬК</w:t>
      </w:r>
    </w:p>
    <w:p w14:paraId="0A97D5F7"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Пленки ВТСП</w:t>
      </w:r>
    </w:p>
    <w:p w14:paraId="7DF821DE"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Определение характеристик и отбор образцов</w:t>
      </w:r>
    </w:p>
    <w:p w14:paraId="33384A3E"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изучения Б-ТЧ-переключения пленок №&gt;М импульсами тока</w:t>
      </w:r>
    </w:p>
    <w:p w14:paraId="11850B76"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исследования процесса 1Ч-8-перехода пленок по окончании импульсного воздействия</w:t>
      </w:r>
    </w:p>
    <w:p w14:paraId="381566AA"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исследования процессов 8-1Ч-переключения пленок №&gt;М под действием импульсов лазерного излучения</w:t>
      </w:r>
    </w:p>
    <w:p w14:paraId="28105576"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15AB5135"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Б-ТЧ-переход в тонких пленках Г»ШЧ при импульсном токовом и оптическом воздействиях</w:t>
      </w:r>
    </w:p>
    <w:p w14:paraId="685720B7"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Состояние пленок ИЬИ в зависимости от положения рабочей точки на ВАХ &amp;</w:t>
      </w:r>
    </w:p>
    <w:p w14:paraId="718EEABD"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8-]Ч-переключение пленок импульсами тока</w:t>
      </w:r>
    </w:p>
    <w:p w14:paraId="12D041D5"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Результаты экспериментального исследования переключения пленок ММ импульсами тока</w:t>
      </w:r>
    </w:p>
    <w:p w14:paraId="5A7A54E1"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Времена переключения и процессы, происходящие в пленках</w:t>
      </w:r>
    </w:p>
    <w:p w14:paraId="2217270A"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импульсном токовом воздействии</w:t>
      </w:r>
    </w:p>
    <w:p w14:paraId="6D41624D"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3.2.3. Возможности сокращения времени 8-1Ч-переключения</w:t>
      </w:r>
    </w:p>
    <w:p w14:paraId="0065229B"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Оптическое переключение пленок №&gt;К</w:t>
      </w:r>
    </w:p>
    <w:p w14:paraId="42ED46E3"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Электронно-разогревная модель воздействия на сверхпроводниковую пленку импульсного оптического излучения</w:t>
      </w:r>
    </w:p>
    <w:p w14:paraId="23C53D3F"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Результаты экспериментального исследования совместного действия на пленки ТЧЬЫ импульсов тока и лазерного излучения</w:t>
      </w:r>
    </w:p>
    <w:p w14:paraId="60CB6663"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Применение тепловой модели и модели электронного разогрева для сравнения процессов токового и оптического переключения</w:t>
      </w:r>
    </w:p>
    <w:p w14:paraId="7623CF42"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Перспективы применения НЕВ-переключателей с оптическим</w:t>
      </w:r>
    </w:p>
    <w:p w14:paraId="56D31B60"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управлением</w:t>
      </w:r>
    </w:p>
    <w:p w14:paraId="7BCE0A36"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2A6ABFBE"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Субнаносекундное в - N и N - Б переключение пленок УВаСиО под действием импульсов тока</w:t>
      </w:r>
    </w:p>
    <w:p w14:paraId="5C4A94E5"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Результаты экспериментального исследования и N-8 перехода в тонких пленках УВаСиО под действием импульсов тока</w:t>
      </w:r>
    </w:p>
    <w:p w14:paraId="343EE9DD"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Описание процессов токового переключения пленок УВаСиО в рамках двухгемпературной модели. Роль электронного разогрева</w:t>
      </w:r>
    </w:p>
    <w:p w14:paraId="6C9E8080"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Возможность проявления нетепловых механизмов переключения пленок УВаСиО</w:t>
      </w:r>
    </w:p>
    <w:p w14:paraId="17B497B4"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Роль процессов теплопереноса в кинетике сопротивления пленок УВаСиО</w:t>
      </w:r>
    </w:p>
    <w:p w14:paraId="062C88C5"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Ожидаемый режим работы НЕВ-переюпочателя на основе пленок УЬаСиО</w:t>
      </w:r>
    </w:p>
    <w:p w14:paraId="75879FC4"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6F0916DD"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ABF1572" w14:textId="77777777" w:rsidR="00C662B0" w:rsidRDefault="00C662B0" w:rsidP="00C662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32D8A506" w:rsidR="00E67B85" w:rsidRPr="00C662B0" w:rsidRDefault="00E67B85" w:rsidP="00C662B0"/>
    <w:sectPr w:rsidR="00E67B85" w:rsidRPr="00C662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5170" w14:textId="77777777" w:rsidR="00AF03ED" w:rsidRDefault="00AF03ED">
      <w:pPr>
        <w:spacing w:after="0" w:line="240" w:lineRule="auto"/>
      </w:pPr>
      <w:r>
        <w:separator/>
      </w:r>
    </w:p>
  </w:endnote>
  <w:endnote w:type="continuationSeparator" w:id="0">
    <w:p w14:paraId="55DB8D2A" w14:textId="77777777" w:rsidR="00AF03ED" w:rsidRDefault="00AF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CE10" w14:textId="77777777" w:rsidR="00AF03ED" w:rsidRDefault="00AF03ED"/>
    <w:p w14:paraId="7FE723CF" w14:textId="77777777" w:rsidR="00AF03ED" w:rsidRDefault="00AF03ED"/>
    <w:p w14:paraId="6155C0E5" w14:textId="77777777" w:rsidR="00AF03ED" w:rsidRDefault="00AF03ED"/>
    <w:p w14:paraId="31D60568" w14:textId="77777777" w:rsidR="00AF03ED" w:rsidRDefault="00AF03ED"/>
    <w:p w14:paraId="7A9A360D" w14:textId="77777777" w:rsidR="00AF03ED" w:rsidRDefault="00AF03ED"/>
    <w:p w14:paraId="091897AC" w14:textId="77777777" w:rsidR="00AF03ED" w:rsidRDefault="00AF03ED"/>
    <w:p w14:paraId="0F7F5A35" w14:textId="77777777" w:rsidR="00AF03ED" w:rsidRDefault="00AF03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BB9923" wp14:editId="4CEE89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7F015" w14:textId="77777777" w:rsidR="00AF03ED" w:rsidRDefault="00AF03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BB99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97F015" w14:textId="77777777" w:rsidR="00AF03ED" w:rsidRDefault="00AF03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B469FD" w14:textId="77777777" w:rsidR="00AF03ED" w:rsidRDefault="00AF03ED"/>
    <w:p w14:paraId="5B52D45E" w14:textId="77777777" w:rsidR="00AF03ED" w:rsidRDefault="00AF03ED"/>
    <w:p w14:paraId="13AA029A" w14:textId="77777777" w:rsidR="00AF03ED" w:rsidRDefault="00AF03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29CFF1" wp14:editId="3D1B59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C0DE7" w14:textId="77777777" w:rsidR="00AF03ED" w:rsidRDefault="00AF03ED"/>
                          <w:p w14:paraId="1C0E2692" w14:textId="77777777" w:rsidR="00AF03ED" w:rsidRDefault="00AF03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29CF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DC0DE7" w14:textId="77777777" w:rsidR="00AF03ED" w:rsidRDefault="00AF03ED"/>
                    <w:p w14:paraId="1C0E2692" w14:textId="77777777" w:rsidR="00AF03ED" w:rsidRDefault="00AF03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32895C" w14:textId="77777777" w:rsidR="00AF03ED" w:rsidRDefault="00AF03ED"/>
    <w:p w14:paraId="39CC9033" w14:textId="77777777" w:rsidR="00AF03ED" w:rsidRDefault="00AF03ED">
      <w:pPr>
        <w:rPr>
          <w:sz w:val="2"/>
          <w:szCs w:val="2"/>
        </w:rPr>
      </w:pPr>
    </w:p>
    <w:p w14:paraId="77C4BF14" w14:textId="77777777" w:rsidR="00AF03ED" w:rsidRDefault="00AF03ED"/>
    <w:p w14:paraId="51E35834" w14:textId="77777777" w:rsidR="00AF03ED" w:rsidRDefault="00AF03ED">
      <w:pPr>
        <w:spacing w:after="0" w:line="240" w:lineRule="auto"/>
      </w:pPr>
    </w:p>
  </w:footnote>
  <w:footnote w:type="continuationSeparator" w:id="0">
    <w:p w14:paraId="6612D69D" w14:textId="77777777" w:rsidR="00AF03ED" w:rsidRDefault="00AF0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3ED"/>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117759</TotalTime>
  <Pages>3</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2470</cp:revision>
  <cp:lastPrinted>2009-02-06T05:36:00Z</cp:lastPrinted>
  <dcterms:created xsi:type="dcterms:W3CDTF">2024-01-07T13:43:00Z</dcterms:created>
  <dcterms:modified xsi:type="dcterms:W3CDTF">2025-06-19T15:52:00Z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