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B1A2F" w14:textId="5C62400A" w:rsidR="00703ED0" w:rsidRDefault="008B0130" w:rsidP="008B0130">
      <w:r w:rsidRPr="008B0130">
        <w:rPr>
          <w:rFonts w:hint="eastAsia"/>
        </w:rPr>
        <w:t>Оптимизация</w:t>
      </w:r>
      <w:r w:rsidRPr="008B0130">
        <w:t xml:space="preserve"> </w:t>
      </w:r>
      <w:r w:rsidRPr="008B0130">
        <w:rPr>
          <w:rFonts w:hint="eastAsia"/>
        </w:rPr>
        <w:t>хирургического</w:t>
      </w:r>
      <w:r w:rsidRPr="008B0130">
        <w:t xml:space="preserve"> </w:t>
      </w:r>
      <w:r w:rsidRPr="008B0130">
        <w:rPr>
          <w:rFonts w:hint="eastAsia"/>
        </w:rPr>
        <w:t>лечения</w:t>
      </w:r>
      <w:r w:rsidRPr="008B0130">
        <w:t xml:space="preserve"> </w:t>
      </w:r>
      <w:r w:rsidRPr="008B0130">
        <w:rPr>
          <w:rFonts w:hint="eastAsia"/>
        </w:rPr>
        <w:t>местно</w:t>
      </w:r>
      <w:r w:rsidRPr="008B0130">
        <w:t>-</w:t>
      </w:r>
      <w:r w:rsidRPr="008B0130">
        <w:rPr>
          <w:rFonts w:hint="eastAsia"/>
        </w:rPr>
        <w:t>распространенного</w:t>
      </w:r>
      <w:r w:rsidRPr="008B0130">
        <w:t xml:space="preserve"> </w:t>
      </w:r>
      <w:r w:rsidRPr="008B0130">
        <w:rPr>
          <w:rFonts w:hint="eastAsia"/>
        </w:rPr>
        <w:t>рака</w:t>
      </w:r>
      <w:r w:rsidRPr="008B0130">
        <w:t xml:space="preserve"> </w:t>
      </w:r>
      <w:r w:rsidRPr="008B0130">
        <w:rPr>
          <w:rFonts w:hint="eastAsia"/>
        </w:rPr>
        <w:t>почки</w:t>
      </w:r>
      <w:r>
        <w:t xml:space="preserve"> </w:t>
      </w:r>
      <w:r w:rsidRPr="008B0130">
        <w:rPr>
          <w:rFonts w:hint="eastAsia"/>
        </w:rPr>
        <w:t>Замятнин</w:t>
      </w:r>
      <w:r w:rsidRPr="008B0130">
        <w:t xml:space="preserve"> </w:t>
      </w:r>
      <w:r w:rsidRPr="008B0130">
        <w:rPr>
          <w:rFonts w:hint="eastAsia"/>
        </w:rPr>
        <w:t>Сергей</w:t>
      </w:r>
      <w:r w:rsidRPr="008B0130">
        <w:t xml:space="preserve"> </w:t>
      </w:r>
      <w:r w:rsidRPr="008B0130">
        <w:rPr>
          <w:rFonts w:hint="eastAsia"/>
        </w:rPr>
        <w:t>Алексеевич</w:t>
      </w:r>
    </w:p>
    <w:p w14:paraId="3EE65069" w14:textId="77777777" w:rsidR="008B0130" w:rsidRDefault="008B0130" w:rsidP="008B0130">
      <w:r>
        <w:rPr>
          <w:rFonts w:hint="eastAsia"/>
        </w:rPr>
        <w:t>ОГЛАВЛЕНИЕ</w:t>
      </w:r>
      <w:r>
        <w:t xml:space="preserve"> </w:t>
      </w:r>
      <w:r>
        <w:rPr>
          <w:rFonts w:hint="eastAsia"/>
        </w:rPr>
        <w:t>ДИССЕРТАЦИИ</w:t>
      </w:r>
    </w:p>
    <w:p w14:paraId="24A79953" w14:textId="77777777" w:rsidR="008B0130" w:rsidRDefault="008B0130" w:rsidP="008B0130">
      <w:r>
        <w:rPr>
          <w:rFonts w:hint="eastAsia"/>
        </w:rPr>
        <w:t>доктор</w:t>
      </w:r>
      <w:r>
        <w:t xml:space="preserve"> </w:t>
      </w:r>
      <w:r>
        <w:rPr>
          <w:rFonts w:hint="eastAsia"/>
        </w:rPr>
        <w:t>наук</w:t>
      </w:r>
      <w:r>
        <w:t xml:space="preserve"> </w:t>
      </w:r>
      <w:r>
        <w:rPr>
          <w:rFonts w:hint="eastAsia"/>
        </w:rPr>
        <w:t>Замятнин</w:t>
      </w:r>
      <w:r>
        <w:t xml:space="preserve"> </w:t>
      </w:r>
      <w:r>
        <w:rPr>
          <w:rFonts w:hint="eastAsia"/>
        </w:rPr>
        <w:t>Сергей</w:t>
      </w:r>
      <w:r>
        <w:t xml:space="preserve"> </w:t>
      </w:r>
      <w:r>
        <w:rPr>
          <w:rFonts w:hint="eastAsia"/>
        </w:rPr>
        <w:t>Алексеевич</w:t>
      </w:r>
    </w:p>
    <w:p w14:paraId="4CB1BC13" w14:textId="77777777" w:rsidR="008B0130" w:rsidRDefault="008B0130" w:rsidP="008B0130">
      <w:r>
        <w:t xml:space="preserve">1.2.1. </w:t>
      </w:r>
      <w:r>
        <w:rPr>
          <w:rFonts w:hint="eastAsia"/>
        </w:rPr>
        <w:t>Причины</w:t>
      </w:r>
      <w:r>
        <w:t xml:space="preserve"> </w:t>
      </w:r>
      <w:r>
        <w:rPr>
          <w:rFonts w:hint="eastAsia"/>
        </w:rPr>
        <w:t>и</w:t>
      </w:r>
      <w:r>
        <w:t xml:space="preserve"> </w:t>
      </w:r>
      <w:r>
        <w:rPr>
          <w:rFonts w:hint="eastAsia"/>
        </w:rPr>
        <w:t>распространенность</w:t>
      </w:r>
      <w:r>
        <w:t xml:space="preserve"> </w:t>
      </w:r>
      <w:r>
        <w:rPr>
          <w:rFonts w:hint="eastAsia"/>
        </w:rPr>
        <w:t>венозного</w:t>
      </w:r>
      <w:r>
        <w:t xml:space="preserve"> </w:t>
      </w:r>
      <w:r>
        <w:rPr>
          <w:rFonts w:hint="eastAsia"/>
        </w:rPr>
        <w:t>опухолевого</w:t>
      </w:r>
      <w:r>
        <w:t xml:space="preserve"> </w:t>
      </w:r>
      <w:r>
        <w:rPr>
          <w:rFonts w:hint="eastAsia"/>
        </w:rPr>
        <w:t>тромбоза</w:t>
      </w:r>
    </w:p>
    <w:p w14:paraId="59890436" w14:textId="77777777" w:rsidR="008B0130" w:rsidRDefault="008B0130" w:rsidP="008B0130"/>
    <w:p w14:paraId="78736740" w14:textId="77777777" w:rsidR="008B0130" w:rsidRDefault="008B0130" w:rsidP="008B0130">
      <w:r>
        <w:t xml:space="preserve">1.2.2. </w:t>
      </w:r>
      <w:r>
        <w:rPr>
          <w:rFonts w:hint="eastAsia"/>
        </w:rPr>
        <w:t>Современная</w:t>
      </w:r>
      <w:r>
        <w:t xml:space="preserve"> </w:t>
      </w:r>
      <w:r>
        <w:rPr>
          <w:rFonts w:hint="eastAsia"/>
        </w:rPr>
        <w:t>диагностика</w:t>
      </w:r>
      <w:r>
        <w:t xml:space="preserve"> </w:t>
      </w:r>
      <w:r>
        <w:rPr>
          <w:rFonts w:hint="eastAsia"/>
        </w:rPr>
        <w:t>и</w:t>
      </w:r>
      <w:r>
        <w:t xml:space="preserve"> </w:t>
      </w:r>
      <w:r>
        <w:rPr>
          <w:rFonts w:hint="eastAsia"/>
        </w:rPr>
        <w:t>тактика</w:t>
      </w:r>
      <w:r>
        <w:t xml:space="preserve"> </w:t>
      </w:r>
      <w:r>
        <w:rPr>
          <w:rFonts w:hint="eastAsia"/>
        </w:rPr>
        <w:t>лечения</w:t>
      </w:r>
      <w:r>
        <w:t xml:space="preserve"> </w:t>
      </w:r>
      <w:r>
        <w:rPr>
          <w:rFonts w:hint="eastAsia"/>
        </w:rPr>
        <w:t>больных</w:t>
      </w:r>
      <w:r>
        <w:t xml:space="preserve"> </w:t>
      </w:r>
      <w:r>
        <w:rPr>
          <w:rFonts w:hint="eastAsia"/>
        </w:rPr>
        <w:t>раком</w:t>
      </w:r>
      <w:r>
        <w:t xml:space="preserve"> </w:t>
      </w:r>
      <w:r>
        <w:rPr>
          <w:rFonts w:hint="eastAsia"/>
        </w:rPr>
        <w:t>почки</w:t>
      </w:r>
      <w:r>
        <w:t xml:space="preserve"> </w:t>
      </w:r>
      <w:r>
        <w:rPr>
          <w:rFonts w:hint="eastAsia"/>
        </w:rPr>
        <w:t>с</w:t>
      </w:r>
      <w:r>
        <w:t xml:space="preserve"> </w:t>
      </w:r>
      <w:r>
        <w:rPr>
          <w:rFonts w:hint="eastAsia"/>
        </w:rPr>
        <w:t>интралюминальной</w:t>
      </w:r>
      <w:r>
        <w:t xml:space="preserve"> </w:t>
      </w:r>
      <w:r>
        <w:rPr>
          <w:rFonts w:hint="eastAsia"/>
        </w:rPr>
        <w:t>опухолевой</w:t>
      </w:r>
      <w:r>
        <w:t xml:space="preserve"> </w:t>
      </w:r>
      <w:r>
        <w:rPr>
          <w:rFonts w:hint="eastAsia"/>
        </w:rPr>
        <w:t>инвазией</w:t>
      </w:r>
    </w:p>
    <w:p w14:paraId="7E4D0812" w14:textId="77777777" w:rsidR="008B0130" w:rsidRDefault="008B0130" w:rsidP="008B0130"/>
    <w:p w14:paraId="6C3B8443" w14:textId="77777777" w:rsidR="008B0130" w:rsidRDefault="008B0130" w:rsidP="008B0130">
      <w:r>
        <w:t xml:space="preserve">1.2.3. </w:t>
      </w:r>
      <w:r>
        <w:rPr>
          <w:rFonts w:hint="eastAsia"/>
        </w:rPr>
        <w:t>Определение</w:t>
      </w:r>
      <w:r>
        <w:t xml:space="preserve"> </w:t>
      </w:r>
      <w:r>
        <w:rPr>
          <w:rFonts w:hint="eastAsia"/>
        </w:rPr>
        <w:t>прогноза</w:t>
      </w:r>
      <w:r>
        <w:t xml:space="preserve"> </w:t>
      </w:r>
      <w:r>
        <w:rPr>
          <w:rFonts w:hint="eastAsia"/>
        </w:rPr>
        <w:t>течения</w:t>
      </w:r>
      <w:r>
        <w:t xml:space="preserve"> </w:t>
      </w:r>
      <w:r>
        <w:rPr>
          <w:rFonts w:hint="eastAsia"/>
        </w:rPr>
        <w:t>рака</w:t>
      </w:r>
      <w:r>
        <w:t xml:space="preserve"> </w:t>
      </w:r>
      <w:r>
        <w:rPr>
          <w:rFonts w:hint="eastAsia"/>
        </w:rPr>
        <w:t>почки</w:t>
      </w:r>
      <w:r>
        <w:t xml:space="preserve"> </w:t>
      </w:r>
      <w:r>
        <w:rPr>
          <w:rFonts w:hint="eastAsia"/>
        </w:rPr>
        <w:t>с</w:t>
      </w:r>
      <w:r>
        <w:t xml:space="preserve"> </w:t>
      </w:r>
      <w:r>
        <w:rPr>
          <w:rFonts w:hint="eastAsia"/>
        </w:rPr>
        <w:t>опухолевым</w:t>
      </w:r>
      <w:r>
        <w:t xml:space="preserve"> </w:t>
      </w:r>
      <w:r>
        <w:rPr>
          <w:rFonts w:hint="eastAsia"/>
        </w:rPr>
        <w:t>венозным</w:t>
      </w:r>
      <w:r>
        <w:t xml:space="preserve"> </w:t>
      </w:r>
      <w:r>
        <w:rPr>
          <w:rFonts w:hint="eastAsia"/>
        </w:rPr>
        <w:t>тромбозом</w:t>
      </w:r>
    </w:p>
    <w:p w14:paraId="424DE391" w14:textId="77777777" w:rsidR="008B0130" w:rsidRDefault="008B0130" w:rsidP="008B0130"/>
    <w:p w14:paraId="41201ACD" w14:textId="77777777" w:rsidR="008B0130" w:rsidRDefault="008B0130" w:rsidP="008B0130">
      <w:r>
        <w:t xml:space="preserve">1.3. </w:t>
      </w:r>
      <w:r>
        <w:rPr>
          <w:rFonts w:hint="eastAsia"/>
        </w:rPr>
        <w:t>Диагностика</w:t>
      </w:r>
      <w:r>
        <w:t xml:space="preserve"> </w:t>
      </w:r>
      <w:r>
        <w:rPr>
          <w:rFonts w:hint="eastAsia"/>
        </w:rPr>
        <w:t>и</w:t>
      </w:r>
      <w:r>
        <w:t xml:space="preserve"> </w:t>
      </w:r>
      <w:r>
        <w:rPr>
          <w:rFonts w:hint="eastAsia"/>
        </w:rPr>
        <w:t>лечение</w:t>
      </w:r>
      <w:r>
        <w:t xml:space="preserve"> </w:t>
      </w:r>
      <w:r>
        <w:rPr>
          <w:rFonts w:hint="eastAsia"/>
        </w:rPr>
        <w:t>местно</w:t>
      </w:r>
      <w:r>
        <w:t>-</w:t>
      </w:r>
      <w:r>
        <w:rPr>
          <w:rFonts w:hint="eastAsia"/>
        </w:rPr>
        <w:t>распространенного</w:t>
      </w:r>
      <w:r>
        <w:t xml:space="preserve"> </w:t>
      </w:r>
      <w:r>
        <w:rPr>
          <w:rFonts w:hint="eastAsia"/>
        </w:rPr>
        <w:t>рака</w:t>
      </w:r>
      <w:r>
        <w:t xml:space="preserve"> </w:t>
      </w:r>
      <w:r>
        <w:rPr>
          <w:rFonts w:hint="eastAsia"/>
        </w:rPr>
        <w:t>единственно</w:t>
      </w:r>
      <w:r>
        <w:t xml:space="preserve"> </w:t>
      </w:r>
      <w:r>
        <w:rPr>
          <w:rFonts w:hint="eastAsia"/>
        </w:rPr>
        <w:t>функционирующей</w:t>
      </w:r>
      <w:r>
        <w:t xml:space="preserve"> </w:t>
      </w:r>
      <w:r>
        <w:rPr>
          <w:rFonts w:hint="eastAsia"/>
        </w:rPr>
        <w:t>почки</w:t>
      </w:r>
    </w:p>
    <w:p w14:paraId="07B0FE3F" w14:textId="77777777" w:rsidR="008B0130" w:rsidRDefault="008B0130" w:rsidP="008B0130"/>
    <w:p w14:paraId="2C166D36" w14:textId="77777777" w:rsidR="008B0130" w:rsidRDefault="008B0130" w:rsidP="008B0130">
      <w:r>
        <w:t xml:space="preserve">1.3.1. </w:t>
      </w:r>
      <w:r>
        <w:rPr>
          <w:rFonts w:hint="eastAsia"/>
        </w:rPr>
        <w:t>Современная</w:t>
      </w:r>
      <w:r>
        <w:t xml:space="preserve"> </w:t>
      </w:r>
      <w:r>
        <w:rPr>
          <w:rFonts w:hint="eastAsia"/>
        </w:rPr>
        <w:t>тактика</w:t>
      </w:r>
      <w:r>
        <w:t xml:space="preserve"> </w:t>
      </w:r>
      <w:r>
        <w:rPr>
          <w:rFonts w:hint="eastAsia"/>
        </w:rPr>
        <w:t>лечения</w:t>
      </w:r>
      <w:r>
        <w:t xml:space="preserve"> </w:t>
      </w:r>
      <w:r>
        <w:rPr>
          <w:rFonts w:hint="eastAsia"/>
        </w:rPr>
        <w:t>больных</w:t>
      </w:r>
      <w:r>
        <w:t xml:space="preserve"> </w:t>
      </w:r>
      <w:r>
        <w:rPr>
          <w:rFonts w:hint="eastAsia"/>
        </w:rPr>
        <w:t>местно</w:t>
      </w:r>
      <w:r>
        <w:t>-</w:t>
      </w:r>
      <w:r>
        <w:rPr>
          <w:rFonts w:hint="eastAsia"/>
        </w:rPr>
        <w:t>распространенным</w:t>
      </w:r>
      <w:r>
        <w:t xml:space="preserve"> </w:t>
      </w:r>
      <w:r>
        <w:rPr>
          <w:rFonts w:hint="eastAsia"/>
        </w:rPr>
        <w:t>раком</w:t>
      </w:r>
      <w:r>
        <w:t xml:space="preserve"> </w:t>
      </w:r>
      <w:r>
        <w:rPr>
          <w:rFonts w:hint="eastAsia"/>
        </w:rPr>
        <w:t>единственной</w:t>
      </w:r>
      <w:r>
        <w:t xml:space="preserve"> </w:t>
      </w:r>
      <w:r>
        <w:rPr>
          <w:rFonts w:hint="eastAsia"/>
        </w:rPr>
        <w:t>почки</w:t>
      </w:r>
    </w:p>
    <w:p w14:paraId="73687E8A" w14:textId="77777777" w:rsidR="008B0130" w:rsidRDefault="008B0130" w:rsidP="008B0130"/>
    <w:p w14:paraId="0ACB70BE" w14:textId="77777777" w:rsidR="008B0130" w:rsidRDefault="008B0130" w:rsidP="008B0130">
      <w:r>
        <w:t xml:space="preserve">1.3.2. </w:t>
      </w:r>
      <w:r>
        <w:rPr>
          <w:rFonts w:hint="eastAsia"/>
        </w:rPr>
        <w:t>Этапы</w:t>
      </w:r>
      <w:r>
        <w:t xml:space="preserve"> </w:t>
      </w:r>
      <w:r>
        <w:rPr>
          <w:rFonts w:hint="eastAsia"/>
        </w:rPr>
        <w:t>развитияе</w:t>
      </w:r>
      <w:r>
        <w:t xml:space="preserve"> </w:t>
      </w:r>
      <w:r>
        <w:rPr>
          <w:rFonts w:hint="eastAsia"/>
        </w:rPr>
        <w:t>и</w:t>
      </w:r>
      <w:r>
        <w:t xml:space="preserve"> </w:t>
      </w:r>
      <w:r>
        <w:rPr>
          <w:rFonts w:hint="eastAsia"/>
        </w:rPr>
        <w:t>современное</w:t>
      </w:r>
      <w:r>
        <w:t xml:space="preserve"> </w:t>
      </w:r>
      <w:r>
        <w:rPr>
          <w:rFonts w:hint="eastAsia"/>
        </w:rPr>
        <w:t>место</w:t>
      </w:r>
      <w:r>
        <w:t xml:space="preserve"> </w:t>
      </w:r>
      <w:r>
        <w:rPr>
          <w:rFonts w:hint="eastAsia"/>
        </w:rPr>
        <w:t>экстракорпоральной</w:t>
      </w:r>
      <w:r>
        <w:t xml:space="preserve"> </w:t>
      </w:r>
      <w:r>
        <w:rPr>
          <w:rFonts w:hint="eastAsia"/>
        </w:rPr>
        <w:t>хирургии</w:t>
      </w:r>
      <w:r>
        <w:t xml:space="preserve"> </w:t>
      </w:r>
      <w:r>
        <w:rPr>
          <w:rFonts w:hint="eastAsia"/>
        </w:rPr>
        <w:t>почки</w:t>
      </w:r>
    </w:p>
    <w:p w14:paraId="39B0DF33" w14:textId="77777777" w:rsidR="008B0130" w:rsidRDefault="008B0130" w:rsidP="008B0130"/>
    <w:p w14:paraId="516F6784" w14:textId="77777777" w:rsidR="008B0130" w:rsidRDefault="008B0130" w:rsidP="008B0130">
      <w:r>
        <w:rPr>
          <w:rFonts w:hint="eastAsia"/>
        </w:rPr>
        <w:t>ГЛАВА</w:t>
      </w:r>
      <w:r>
        <w:t xml:space="preserve"> 2. </w:t>
      </w:r>
      <w:r>
        <w:rPr>
          <w:rFonts w:hint="eastAsia"/>
        </w:rPr>
        <w:t>ОБЩАЯ</w:t>
      </w:r>
      <w:r>
        <w:t xml:space="preserve"> </w:t>
      </w:r>
      <w:r>
        <w:rPr>
          <w:rFonts w:hint="eastAsia"/>
        </w:rPr>
        <w:t>ХАРАКТЕРИСТИКА</w:t>
      </w:r>
      <w:r>
        <w:t xml:space="preserve"> </w:t>
      </w:r>
      <w:r>
        <w:rPr>
          <w:rFonts w:hint="eastAsia"/>
        </w:rPr>
        <w:t>БОЛЬНЫХ</w:t>
      </w:r>
      <w:r>
        <w:t xml:space="preserve"> </w:t>
      </w:r>
      <w:r>
        <w:rPr>
          <w:rFonts w:hint="eastAsia"/>
        </w:rPr>
        <w:t>И</w:t>
      </w:r>
      <w:r>
        <w:t xml:space="preserve"> </w:t>
      </w:r>
      <w:r>
        <w:rPr>
          <w:rFonts w:hint="eastAsia"/>
        </w:rPr>
        <w:t>МЕТОДОВ</w:t>
      </w:r>
      <w:r>
        <w:t xml:space="preserve"> </w:t>
      </w:r>
      <w:r>
        <w:rPr>
          <w:rFonts w:hint="eastAsia"/>
        </w:rPr>
        <w:t>ОБСЛЕДОВАНИЯ</w:t>
      </w:r>
    </w:p>
    <w:p w14:paraId="39E31170" w14:textId="77777777" w:rsidR="008B0130" w:rsidRDefault="008B0130" w:rsidP="008B0130"/>
    <w:p w14:paraId="5720D166" w14:textId="77777777" w:rsidR="008B0130" w:rsidRDefault="008B0130" w:rsidP="008B0130">
      <w:r>
        <w:t xml:space="preserve">2.1. </w:t>
      </w:r>
      <w:r>
        <w:rPr>
          <w:rFonts w:hint="eastAsia"/>
        </w:rPr>
        <w:t>Характеристика</w:t>
      </w:r>
      <w:r>
        <w:t xml:space="preserve"> </w:t>
      </w:r>
      <w:r>
        <w:rPr>
          <w:rFonts w:hint="eastAsia"/>
        </w:rPr>
        <w:t>клинических</w:t>
      </w:r>
      <w:r>
        <w:t xml:space="preserve"> </w:t>
      </w:r>
      <w:r>
        <w:rPr>
          <w:rFonts w:hint="eastAsia"/>
        </w:rPr>
        <w:t>наблюдений</w:t>
      </w:r>
    </w:p>
    <w:p w14:paraId="210E1C7C" w14:textId="77777777" w:rsidR="008B0130" w:rsidRDefault="008B0130" w:rsidP="008B0130"/>
    <w:p w14:paraId="35678023" w14:textId="77777777" w:rsidR="008B0130" w:rsidRDefault="008B0130" w:rsidP="008B0130">
      <w:r>
        <w:t xml:space="preserve">2.2. </w:t>
      </w:r>
      <w:r>
        <w:rPr>
          <w:rFonts w:hint="eastAsia"/>
        </w:rPr>
        <w:t>Методы</w:t>
      </w:r>
      <w:r>
        <w:t xml:space="preserve"> </w:t>
      </w:r>
      <w:r>
        <w:rPr>
          <w:rFonts w:hint="eastAsia"/>
        </w:rPr>
        <w:t>обследования</w:t>
      </w:r>
      <w:r>
        <w:t xml:space="preserve"> </w:t>
      </w:r>
      <w:r>
        <w:rPr>
          <w:rFonts w:hint="eastAsia"/>
        </w:rPr>
        <w:t>больных</w:t>
      </w:r>
      <w:r>
        <w:t xml:space="preserve"> </w:t>
      </w:r>
      <w:r>
        <w:rPr>
          <w:rFonts w:hint="eastAsia"/>
        </w:rPr>
        <w:t>с</w:t>
      </w:r>
      <w:r>
        <w:t xml:space="preserve"> </w:t>
      </w:r>
      <w:r>
        <w:rPr>
          <w:rFonts w:hint="eastAsia"/>
        </w:rPr>
        <w:t>местно</w:t>
      </w:r>
      <w:r>
        <w:t>-</w:t>
      </w:r>
      <w:r>
        <w:rPr>
          <w:rFonts w:hint="eastAsia"/>
        </w:rPr>
        <w:t>распространенным</w:t>
      </w:r>
    </w:p>
    <w:p w14:paraId="5EAB964E" w14:textId="77777777" w:rsidR="008B0130" w:rsidRDefault="008B0130" w:rsidP="008B0130"/>
    <w:p w14:paraId="77B21522" w14:textId="77777777" w:rsidR="008B0130" w:rsidRDefault="008B0130" w:rsidP="008B0130">
      <w:r>
        <w:rPr>
          <w:rFonts w:hint="eastAsia"/>
        </w:rPr>
        <w:t>раком</w:t>
      </w:r>
      <w:r>
        <w:t xml:space="preserve"> </w:t>
      </w:r>
      <w:r>
        <w:rPr>
          <w:rFonts w:hint="eastAsia"/>
        </w:rPr>
        <w:t>почки</w:t>
      </w:r>
    </w:p>
    <w:p w14:paraId="05E1C1A6" w14:textId="77777777" w:rsidR="008B0130" w:rsidRDefault="008B0130" w:rsidP="008B0130"/>
    <w:p w14:paraId="40CEC05E" w14:textId="77777777" w:rsidR="008B0130" w:rsidRDefault="008B0130" w:rsidP="008B0130">
      <w:r>
        <w:t xml:space="preserve">2.2.1. </w:t>
      </w:r>
      <w:r>
        <w:rPr>
          <w:rFonts w:hint="eastAsia"/>
        </w:rPr>
        <w:t>Ультразвуковые</w:t>
      </w:r>
      <w:r>
        <w:t xml:space="preserve"> </w:t>
      </w:r>
      <w:r>
        <w:rPr>
          <w:rFonts w:hint="eastAsia"/>
        </w:rPr>
        <w:t>методы</w:t>
      </w:r>
      <w:r>
        <w:t xml:space="preserve"> </w:t>
      </w:r>
      <w:r>
        <w:rPr>
          <w:rFonts w:hint="eastAsia"/>
        </w:rPr>
        <w:t>исследования</w:t>
      </w:r>
    </w:p>
    <w:p w14:paraId="56B69F6D" w14:textId="77777777" w:rsidR="008B0130" w:rsidRDefault="008B0130" w:rsidP="008B0130"/>
    <w:p w14:paraId="370F0B2A" w14:textId="77777777" w:rsidR="008B0130" w:rsidRDefault="008B0130" w:rsidP="008B0130">
      <w:r>
        <w:lastRenderedPageBreak/>
        <w:t xml:space="preserve">2.2.2. </w:t>
      </w:r>
      <w:r>
        <w:rPr>
          <w:rFonts w:hint="eastAsia"/>
        </w:rPr>
        <w:t>Рентгенологические</w:t>
      </w:r>
      <w:r>
        <w:t xml:space="preserve"> </w:t>
      </w:r>
      <w:r>
        <w:rPr>
          <w:rFonts w:hint="eastAsia"/>
        </w:rPr>
        <w:t>методы</w:t>
      </w:r>
      <w:r>
        <w:t xml:space="preserve"> </w:t>
      </w:r>
      <w:r>
        <w:rPr>
          <w:rFonts w:hint="eastAsia"/>
        </w:rPr>
        <w:t>исследования</w:t>
      </w:r>
      <w:r>
        <w:t xml:space="preserve"> </w:t>
      </w:r>
      <w:r>
        <w:rPr>
          <w:rFonts w:hint="eastAsia"/>
        </w:rPr>
        <w:t>больных</w:t>
      </w:r>
      <w:r>
        <w:t xml:space="preserve"> </w:t>
      </w:r>
      <w:r>
        <w:rPr>
          <w:rFonts w:hint="eastAsia"/>
        </w:rPr>
        <w:t>местно</w:t>
      </w:r>
      <w:r>
        <w:t>-</w:t>
      </w:r>
      <w:r>
        <w:rPr>
          <w:rFonts w:hint="eastAsia"/>
        </w:rPr>
        <w:t>распространенным</w:t>
      </w:r>
      <w:r>
        <w:t xml:space="preserve"> </w:t>
      </w:r>
      <w:r>
        <w:rPr>
          <w:rFonts w:hint="eastAsia"/>
        </w:rPr>
        <w:t>раком</w:t>
      </w:r>
      <w:r>
        <w:t xml:space="preserve"> </w:t>
      </w:r>
      <w:r>
        <w:rPr>
          <w:rFonts w:hint="eastAsia"/>
        </w:rPr>
        <w:t>почки</w:t>
      </w:r>
    </w:p>
    <w:p w14:paraId="572C19AE" w14:textId="77777777" w:rsidR="008B0130" w:rsidRDefault="008B0130" w:rsidP="008B0130"/>
    <w:p w14:paraId="51E216BB" w14:textId="77777777" w:rsidR="008B0130" w:rsidRDefault="008B0130" w:rsidP="008B0130">
      <w:r>
        <w:t xml:space="preserve">2.2.3. </w:t>
      </w:r>
      <w:r>
        <w:rPr>
          <w:rFonts w:hint="eastAsia"/>
        </w:rPr>
        <w:t>Дополнительные</w:t>
      </w:r>
      <w:r>
        <w:t xml:space="preserve"> </w:t>
      </w:r>
      <w:r>
        <w:rPr>
          <w:rFonts w:hint="eastAsia"/>
        </w:rPr>
        <w:t>методы</w:t>
      </w:r>
      <w:r>
        <w:t xml:space="preserve"> </w:t>
      </w:r>
      <w:r>
        <w:rPr>
          <w:rFonts w:hint="eastAsia"/>
        </w:rPr>
        <w:t>исследования</w:t>
      </w:r>
      <w:r>
        <w:t xml:space="preserve"> </w:t>
      </w:r>
      <w:r>
        <w:rPr>
          <w:rFonts w:hint="eastAsia"/>
        </w:rPr>
        <w:t>больных</w:t>
      </w:r>
      <w:r>
        <w:t xml:space="preserve"> </w:t>
      </w:r>
      <w:r>
        <w:rPr>
          <w:rFonts w:hint="eastAsia"/>
        </w:rPr>
        <w:t>местно</w:t>
      </w:r>
      <w:r>
        <w:t>-</w:t>
      </w:r>
      <w:r>
        <w:rPr>
          <w:rFonts w:hint="eastAsia"/>
        </w:rPr>
        <w:t>распространенным</w:t>
      </w:r>
      <w:r>
        <w:t xml:space="preserve"> </w:t>
      </w:r>
      <w:r>
        <w:rPr>
          <w:rFonts w:hint="eastAsia"/>
        </w:rPr>
        <w:t>раком</w:t>
      </w:r>
      <w:r>
        <w:t xml:space="preserve"> </w:t>
      </w:r>
      <w:r>
        <w:rPr>
          <w:rFonts w:hint="eastAsia"/>
        </w:rPr>
        <w:t>почки</w:t>
      </w:r>
    </w:p>
    <w:p w14:paraId="698EDAB3" w14:textId="77777777" w:rsidR="008B0130" w:rsidRDefault="008B0130" w:rsidP="008B0130"/>
    <w:p w14:paraId="2868EBE8" w14:textId="77777777" w:rsidR="008B0130" w:rsidRDefault="008B0130" w:rsidP="008B0130">
      <w:r>
        <w:t xml:space="preserve">2.3.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по</w:t>
      </w:r>
      <w:r>
        <w:t xml:space="preserve"> </w:t>
      </w:r>
      <w:r>
        <w:rPr>
          <w:rFonts w:hint="eastAsia"/>
        </w:rPr>
        <w:t>результатам</w:t>
      </w:r>
      <w:r>
        <w:t xml:space="preserve"> </w:t>
      </w:r>
      <w:r>
        <w:rPr>
          <w:rFonts w:hint="eastAsia"/>
        </w:rPr>
        <w:t>исследования</w:t>
      </w:r>
      <w:r>
        <w:t xml:space="preserve"> </w:t>
      </w:r>
      <w:r>
        <w:rPr>
          <w:rFonts w:hint="eastAsia"/>
        </w:rPr>
        <w:t>данных</w:t>
      </w:r>
    </w:p>
    <w:p w14:paraId="5C2EE5D1" w14:textId="77777777" w:rsidR="008B0130" w:rsidRDefault="008B0130" w:rsidP="008B0130"/>
    <w:p w14:paraId="0E336828" w14:textId="77777777" w:rsidR="008B0130" w:rsidRDefault="008B0130" w:rsidP="008B0130">
      <w:r>
        <w:rPr>
          <w:rFonts w:hint="eastAsia"/>
        </w:rPr>
        <w:t>ГЛАВА</w:t>
      </w:r>
      <w:r>
        <w:t xml:space="preserve"> 3. </w:t>
      </w:r>
      <w:r>
        <w:rPr>
          <w:rFonts w:hint="eastAsia"/>
        </w:rPr>
        <w:t>ПРОГНОСТИЧЕСКОЕ</w:t>
      </w:r>
      <w:r>
        <w:t xml:space="preserve"> </w:t>
      </w:r>
      <w:r>
        <w:rPr>
          <w:rFonts w:hint="eastAsia"/>
        </w:rPr>
        <w:t>ЗНАЧЕНИЕ</w:t>
      </w:r>
      <w:r>
        <w:t xml:space="preserve"> </w:t>
      </w:r>
      <w:r>
        <w:rPr>
          <w:rFonts w:hint="eastAsia"/>
        </w:rPr>
        <w:t>ДИАГНОСТИЧЕСКИХ</w:t>
      </w:r>
      <w:r>
        <w:t xml:space="preserve"> </w:t>
      </w:r>
      <w:r>
        <w:rPr>
          <w:rFonts w:hint="eastAsia"/>
        </w:rPr>
        <w:t>МАРКЕРОВ</w:t>
      </w:r>
      <w:r>
        <w:t xml:space="preserve"> </w:t>
      </w:r>
      <w:r>
        <w:rPr>
          <w:rFonts w:hint="eastAsia"/>
        </w:rPr>
        <w:t>ПРИ</w:t>
      </w:r>
      <w:r>
        <w:t xml:space="preserve"> </w:t>
      </w:r>
      <w:r>
        <w:rPr>
          <w:rFonts w:hint="eastAsia"/>
        </w:rPr>
        <w:t>ПЛАНИРОВАНИИ</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МЕСТНО</w:t>
      </w:r>
      <w:r>
        <w:t>-</w:t>
      </w:r>
      <w:r>
        <w:rPr>
          <w:rFonts w:hint="eastAsia"/>
        </w:rPr>
        <w:t>РАСПРОСТРАНЕННЫМ</w:t>
      </w:r>
      <w:r>
        <w:t xml:space="preserve"> </w:t>
      </w:r>
      <w:r>
        <w:rPr>
          <w:rFonts w:hint="eastAsia"/>
        </w:rPr>
        <w:t>РАКОМ</w:t>
      </w:r>
      <w:r>
        <w:t xml:space="preserve"> </w:t>
      </w:r>
      <w:r>
        <w:rPr>
          <w:rFonts w:hint="eastAsia"/>
        </w:rPr>
        <w:t>ПОЧКИ</w:t>
      </w:r>
    </w:p>
    <w:p w14:paraId="652F8937" w14:textId="77777777" w:rsidR="008B0130" w:rsidRDefault="008B0130" w:rsidP="008B0130"/>
    <w:p w14:paraId="6BAFF625" w14:textId="77777777" w:rsidR="008B0130" w:rsidRDefault="008B0130" w:rsidP="008B0130">
      <w:r>
        <w:t xml:space="preserve">3.1. </w:t>
      </w:r>
      <w:r>
        <w:rPr>
          <w:rFonts w:hint="eastAsia"/>
        </w:rPr>
        <w:t>Прогностическое</w:t>
      </w:r>
      <w:r>
        <w:t xml:space="preserve"> </w:t>
      </w:r>
      <w:r>
        <w:rPr>
          <w:rFonts w:hint="eastAsia"/>
        </w:rPr>
        <w:t>значение</w:t>
      </w:r>
      <w:r>
        <w:t xml:space="preserve"> </w:t>
      </w:r>
      <w:r>
        <w:rPr>
          <w:rFonts w:hint="eastAsia"/>
        </w:rPr>
        <w:t>клинико</w:t>
      </w:r>
      <w:r>
        <w:t>-</w:t>
      </w:r>
      <w:r>
        <w:rPr>
          <w:rFonts w:hint="eastAsia"/>
        </w:rPr>
        <w:t>лабораторных</w:t>
      </w:r>
      <w:r>
        <w:t xml:space="preserve"> </w:t>
      </w:r>
      <w:r>
        <w:rPr>
          <w:rFonts w:hint="eastAsia"/>
        </w:rPr>
        <w:t>данных</w:t>
      </w:r>
      <w:r>
        <w:t xml:space="preserve"> </w:t>
      </w:r>
      <w:r>
        <w:rPr>
          <w:rFonts w:hint="eastAsia"/>
        </w:rPr>
        <w:t>при</w:t>
      </w:r>
      <w:r>
        <w:t xml:space="preserve"> </w:t>
      </w:r>
      <w:r>
        <w:rPr>
          <w:rFonts w:hint="eastAsia"/>
        </w:rPr>
        <w:t>местно</w:t>
      </w:r>
      <w:r>
        <w:t>-</w:t>
      </w:r>
      <w:r>
        <w:rPr>
          <w:rFonts w:hint="eastAsia"/>
        </w:rPr>
        <w:t>распространенном</w:t>
      </w:r>
      <w:r>
        <w:t xml:space="preserve"> </w:t>
      </w:r>
      <w:r>
        <w:rPr>
          <w:rFonts w:hint="eastAsia"/>
        </w:rPr>
        <w:t>раке</w:t>
      </w:r>
      <w:r>
        <w:t xml:space="preserve"> </w:t>
      </w:r>
      <w:r>
        <w:rPr>
          <w:rFonts w:hint="eastAsia"/>
        </w:rPr>
        <w:t>почки</w:t>
      </w:r>
    </w:p>
    <w:p w14:paraId="5882CA3F" w14:textId="77777777" w:rsidR="008B0130" w:rsidRDefault="008B0130" w:rsidP="008B0130"/>
    <w:p w14:paraId="2C95C6CD" w14:textId="77777777" w:rsidR="008B0130" w:rsidRDefault="008B0130" w:rsidP="008B0130">
      <w:r>
        <w:t xml:space="preserve">3.2. </w:t>
      </w:r>
      <w:r>
        <w:rPr>
          <w:rFonts w:hint="eastAsia"/>
        </w:rPr>
        <w:t>Особенности</w:t>
      </w:r>
      <w:r>
        <w:t xml:space="preserve"> </w:t>
      </w:r>
      <w:r>
        <w:rPr>
          <w:rFonts w:hint="eastAsia"/>
        </w:rPr>
        <w:t>инструментальной</w:t>
      </w:r>
      <w:r>
        <w:t xml:space="preserve"> </w:t>
      </w:r>
      <w:r>
        <w:rPr>
          <w:rFonts w:hint="eastAsia"/>
        </w:rPr>
        <w:t>диагностики</w:t>
      </w:r>
      <w:r>
        <w:t xml:space="preserve"> </w:t>
      </w:r>
      <w:r>
        <w:rPr>
          <w:rFonts w:hint="eastAsia"/>
        </w:rPr>
        <w:t>местно</w:t>
      </w:r>
      <w:r>
        <w:t>-</w:t>
      </w:r>
      <w:r>
        <w:rPr>
          <w:rFonts w:hint="eastAsia"/>
        </w:rPr>
        <w:t>распространенного</w:t>
      </w:r>
      <w:r>
        <w:t xml:space="preserve"> </w:t>
      </w:r>
      <w:r>
        <w:rPr>
          <w:rFonts w:hint="eastAsia"/>
        </w:rPr>
        <w:t>рака</w:t>
      </w:r>
      <w:r>
        <w:t xml:space="preserve"> </w:t>
      </w:r>
      <w:r>
        <w:rPr>
          <w:rFonts w:hint="eastAsia"/>
        </w:rPr>
        <w:t>почки</w:t>
      </w:r>
    </w:p>
    <w:p w14:paraId="08F8803E" w14:textId="77777777" w:rsidR="008B0130" w:rsidRDefault="008B0130" w:rsidP="008B0130"/>
    <w:p w14:paraId="405C6EDD" w14:textId="77777777" w:rsidR="008B0130" w:rsidRDefault="008B0130" w:rsidP="008B0130">
      <w:r>
        <w:t xml:space="preserve">3.3. </w:t>
      </w:r>
      <w:r>
        <w:rPr>
          <w:rFonts w:hint="eastAsia"/>
        </w:rPr>
        <w:t>Прогнозирование</w:t>
      </w:r>
      <w:r>
        <w:t xml:space="preserve"> </w:t>
      </w:r>
      <w:r>
        <w:rPr>
          <w:rFonts w:hint="eastAsia"/>
        </w:rPr>
        <w:t>отдаленных</w:t>
      </w:r>
      <w:r>
        <w:t xml:space="preserve"> </w:t>
      </w:r>
      <w:r>
        <w:rPr>
          <w:rFonts w:hint="eastAsia"/>
        </w:rPr>
        <w:t>результатов</w:t>
      </w:r>
      <w:r>
        <w:t xml:space="preserve"> </w:t>
      </w:r>
      <w:r>
        <w:rPr>
          <w:rFonts w:hint="eastAsia"/>
        </w:rPr>
        <w:t>лечения</w:t>
      </w:r>
      <w:r>
        <w:t xml:space="preserve"> </w:t>
      </w:r>
      <w:r>
        <w:rPr>
          <w:rFonts w:hint="eastAsia"/>
        </w:rPr>
        <w:t>больных</w:t>
      </w:r>
      <w:r>
        <w:t xml:space="preserve"> </w:t>
      </w:r>
      <w:r>
        <w:rPr>
          <w:rFonts w:hint="eastAsia"/>
        </w:rPr>
        <w:t>с</w:t>
      </w:r>
      <w:r>
        <w:t xml:space="preserve"> </w:t>
      </w:r>
      <w:r>
        <w:rPr>
          <w:rFonts w:hint="eastAsia"/>
        </w:rPr>
        <w:t>местно</w:t>
      </w:r>
      <w:r>
        <w:t>-</w:t>
      </w:r>
      <w:r>
        <w:rPr>
          <w:rFonts w:hint="eastAsia"/>
        </w:rPr>
        <w:t>распространенным</w:t>
      </w:r>
      <w:r>
        <w:t xml:space="preserve"> </w:t>
      </w:r>
      <w:r>
        <w:rPr>
          <w:rFonts w:hint="eastAsia"/>
        </w:rPr>
        <w:t>раком</w:t>
      </w:r>
      <w:r>
        <w:t xml:space="preserve"> </w:t>
      </w:r>
      <w:r>
        <w:rPr>
          <w:rFonts w:hint="eastAsia"/>
        </w:rPr>
        <w:t>почки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распространенности</w:t>
      </w:r>
      <w:r>
        <w:t xml:space="preserve"> </w:t>
      </w:r>
      <w:r>
        <w:rPr>
          <w:rFonts w:hint="eastAsia"/>
        </w:rPr>
        <w:t>опухолевого</w:t>
      </w:r>
      <w:r>
        <w:t xml:space="preserve"> </w:t>
      </w:r>
      <w:r>
        <w:rPr>
          <w:rFonts w:hint="eastAsia"/>
        </w:rPr>
        <w:t>процесса</w:t>
      </w:r>
      <w:r>
        <w:t xml:space="preserve"> </w:t>
      </w:r>
      <w:r>
        <w:rPr>
          <w:rFonts w:hint="eastAsia"/>
        </w:rPr>
        <w:t>и</w:t>
      </w:r>
      <w:r>
        <w:t xml:space="preserve"> </w:t>
      </w:r>
      <w:r>
        <w:rPr>
          <w:rFonts w:hint="eastAsia"/>
        </w:rPr>
        <w:t>клинико</w:t>
      </w:r>
      <w:r>
        <w:t>-</w:t>
      </w:r>
      <w:r>
        <w:rPr>
          <w:rFonts w:hint="eastAsia"/>
        </w:rPr>
        <w:t>лабораторных</w:t>
      </w:r>
      <w:r>
        <w:t xml:space="preserve"> </w:t>
      </w:r>
      <w:r>
        <w:rPr>
          <w:rFonts w:hint="eastAsia"/>
        </w:rPr>
        <w:t>данных</w:t>
      </w:r>
    </w:p>
    <w:p w14:paraId="3515F1CC" w14:textId="77777777" w:rsidR="008B0130" w:rsidRDefault="008B0130" w:rsidP="008B0130"/>
    <w:p w14:paraId="25E9ECF6" w14:textId="77777777" w:rsidR="008B0130" w:rsidRDefault="008B0130" w:rsidP="008B0130">
      <w:r>
        <w:rPr>
          <w:rFonts w:hint="eastAsia"/>
        </w:rPr>
        <w:t>ГЛАВА</w:t>
      </w:r>
      <w:r>
        <w:t xml:space="preserve"> 4. </w:t>
      </w:r>
      <w:r>
        <w:rPr>
          <w:rFonts w:hint="eastAsia"/>
        </w:rPr>
        <w:t>НЕФРЭКТОМИЯ</w:t>
      </w:r>
      <w:r>
        <w:t xml:space="preserve"> </w:t>
      </w:r>
      <w:r>
        <w:rPr>
          <w:rFonts w:hint="eastAsia"/>
        </w:rPr>
        <w:t>С</w:t>
      </w:r>
      <w:r>
        <w:t xml:space="preserve"> </w:t>
      </w:r>
      <w:r>
        <w:rPr>
          <w:rFonts w:hint="eastAsia"/>
        </w:rPr>
        <w:t>ТРОМБЭКТОМИЕЙ</w:t>
      </w:r>
      <w:r>
        <w:t xml:space="preserve"> </w:t>
      </w:r>
      <w:r>
        <w:rPr>
          <w:rFonts w:hint="eastAsia"/>
        </w:rPr>
        <w:t>ИЗ</w:t>
      </w:r>
      <w:r>
        <w:t xml:space="preserve"> </w:t>
      </w:r>
      <w:r>
        <w:rPr>
          <w:rFonts w:hint="eastAsia"/>
        </w:rPr>
        <w:t>ПОЧЕЧНОЙ</w:t>
      </w:r>
      <w:r>
        <w:t xml:space="preserve"> </w:t>
      </w:r>
      <w:r>
        <w:rPr>
          <w:rFonts w:hint="eastAsia"/>
        </w:rPr>
        <w:t>ВЕНЫ</w:t>
      </w:r>
      <w:r>
        <w:t xml:space="preserve"> </w:t>
      </w:r>
      <w:r>
        <w:rPr>
          <w:rFonts w:hint="eastAsia"/>
        </w:rPr>
        <w:t>И</w:t>
      </w:r>
      <w:r>
        <w:t xml:space="preserve"> </w:t>
      </w:r>
      <w:r>
        <w:rPr>
          <w:rFonts w:hint="eastAsia"/>
        </w:rPr>
        <w:t>ПОДПЕЧЕНОЧНОГО</w:t>
      </w:r>
      <w:r>
        <w:t xml:space="preserve"> </w:t>
      </w:r>
      <w:r>
        <w:rPr>
          <w:rFonts w:hint="eastAsia"/>
        </w:rPr>
        <w:t>СЕГМЕНТА</w:t>
      </w:r>
      <w:r>
        <w:t xml:space="preserve"> </w:t>
      </w:r>
      <w:r>
        <w:rPr>
          <w:rFonts w:hint="eastAsia"/>
        </w:rPr>
        <w:t>НИЖНЕЙ</w:t>
      </w:r>
      <w:r>
        <w:t xml:space="preserve"> </w:t>
      </w:r>
      <w:r>
        <w:rPr>
          <w:rFonts w:hint="eastAsia"/>
        </w:rPr>
        <w:t>ПОЛОЙ</w:t>
      </w:r>
      <w:r>
        <w:t xml:space="preserve"> </w:t>
      </w:r>
      <w:r>
        <w:rPr>
          <w:rFonts w:hint="eastAsia"/>
        </w:rPr>
        <w:t>ВЕНЫ</w:t>
      </w:r>
    </w:p>
    <w:p w14:paraId="1A3468A5" w14:textId="77777777" w:rsidR="008B0130" w:rsidRDefault="008B0130" w:rsidP="008B0130"/>
    <w:p w14:paraId="679F3C29" w14:textId="77777777" w:rsidR="008B0130" w:rsidRDefault="008B0130" w:rsidP="008B0130">
      <w:r>
        <w:t xml:space="preserve">4.1. </w:t>
      </w:r>
      <w:r>
        <w:rPr>
          <w:rFonts w:hint="eastAsia"/>
        </w:rPr>
        <w:t>Особенности</w:t>
      </w:r>
      <w:r>
        <w:t xml:space="preserve"> </w:t>
      </w:r>
      <w:r>
        <w:rPr>
          <w:rFonts w:hint="eastAsia"/>
        </w:rPr>
        <w:t>нефрэктомии</w:t>
      </w:r>
      <w:r>
        <w:t xml:space="preserve"> </w:t>
      </w:r>
      <w:r>
        <w:rPr>
          <w:rFonts w:hint="eastAsia"/>
        </w:rPr>
        <w:t>с</w:t>
      </w:r>
      <w:r>
        <w:t xml:space="preserve"> </w:t>
      </w:r>
      <w:r>
        <w:rPr>
          <w:rFonts w:hint="eastAsia"/>
        </w:rPr>
        <w:t>тромбэктомией</w:t>
      </w:r>
    </w:p>
    <w:p w14:paraId="62D3CFE7" w14:textId="77777777" w:rsidR="008B0130" w:rsidRDefault="008B0130" w:rsidP="008B0130"/>
    <w:p w14:paraId="72DBB70B" w14:textId="77777777" w:rsidR="008B0130" w:rsidRDefault="008B0130" w:rsidP="008B0130">
      <w:r>
        <w:t xml:space="preserve">4.2. </w:t>
      </w:r>
      <w:r>
        <w:rPr>
          <w:rFonts w:hint="eastAsia"/>
        </w:rPr>
        <w:t>Особенности</w:t>
      </w:r>
      <w:r>
        <w:t xml:space="preserve"> </w:t>
      </w:r>
      <w:r>
        <w:rPr>
          <w:rFonts w:hint="eastAsia"/>
        </w:rPr>
        <w:t>выполнения</w:t>
      </w:r>
      <w:r>
        <w:t xml:space="preserve"> </w:t>
      </w:r>
      <w:r>
        <w:rPr>
          <w:rFonts w:hint="eastAsia"/>
        </w:rPr>
        <w:t>нефрэктомии</w:t>
      </w:r>
      <w:r>
        <w:t xml:space="preserve"> </w:t>
      </w:r>
      <w:r>
        <w:rPr>
          <w:rFonts w:hint="eastAsia"/>
        </w:rPr>
        <w:t>справа</w:t>
      </w:r>
      <w:r>
        <w:t xml:space="preserve"> </w:t>
      </w:r>
      <w:r>
        <w:rPr>
          <w:rFonts w:hint="eastAsia"/>
        </w:rPr>
        <w:t>с</w:t>
      </w:r>
      <w:r>
        <w:t xml:space="preserve"> </w:t>
      </w:r>
      <w:r>
        <w:rPr>
          <w:rFonts w:hint="eastAsia"/>
        </w:rPr>
        <w:t>тромбэктомией</w:t>
      </w:r>
      <w:r>
        <w:t xml:space="preserve"> </w:t>
      </w:r>
      <w:r>
        <w:rPr>
          <w:rFonts w:hint="eastAsia"/>
        </w:rPr>
        <w:t>из</w:t>
      </w:r>
      <w:r>
        <w:t xml:space="preserve"> </w:t>
      </w:r>
      <w:r>
        <w:rPr>
          <w:rFonts w:hint="eastAsia"/>
        </w:rPr>
        <w:t>почечной</w:t>
      </w:r>
      <w:r>
        <w:t xml:space="preserve"> </w:t>
      </w:r>
      <w:r>
        <w:rPr>
          <w:rFonts w:hint="eastAsia"/>
        </w:rPr>
        <w:t>вены</w:t>
      </w:r>
      <w:r>
        <w:t xml:space="preserve"> </w:t>
      </w:r>
      <w:r>
        <w:rPr>
          <w:rFonts w:hint="eastAsia"/>
        </w:rPr>
        <w:t>и</w:t>
      </w:r>
      <w:r>
        <w:t xml:space="preserve"> </w:t>
      </w:r>
      <w:r>
        <w:rPr>
          <w:rFonts w:hint="eastAsia"/>
        </w:rPr>
        <w:t>подпеченочного</w:t>
      </w:r>
      <w:r>
        <w:t xml:space="preserve"> </w:t>
      </w:r>
      <w:r>
        <w:rPr>
          <w:rFonts w:hint="eastAsia"/>
        </w:rPr>
        <w:t>сегмента</w:t>
      </w:r>
      <w:r>
        <w:t xml:space="preserve"> </w:t>
      </w:r>
      <w:r>
        <w:rPr>
          <w:rFonts w:hint="eastAsia"/>
        </w:rPr>
        <w:t>нижней</w:t>
      </w:r>
      <w:r>
        <w:t xml:space="preserve"> </w:t>
      </w:r>
      <w:r>
        <w:rPr>
          <w:rFonts w:hint="eastAsia"/>
        </w:rPr>
        <w:t>полой</w:t>
      </w:r>
    </w:p>
    <w:p w14:paraId="720A10F0" w14:textId="77777777" w:rsidR="008B0130" w:rsidRDefault="008B0130" w:rsidP="008B0130"/>
    <w:p w14:paraId="0738AF6B" w14:textId="77777777" w:rsidR="008B0130" w:rsidRDefault="008B0130" w:rsidP="008B0130">
      <w:r>
        <w:rPr>
          <w:rFonts w:hint="eastAsia"/>
        </w:rPr>
        <w:t>вены</w:t>
      </w:r>
    </w:p>
    <w:p w14:paraId="24AE4276" w14:textId="77777777" w:rsidR="008B0130" w:rsidRDefault="008B0130" w:rsidP="008B0130"/>
    <w:p w14:paraId="4C38713F" w14:textId="77777777" w:rsidR="008B0130" w:rsidRDefault="008B0130" w:rsidP="008B0130">
      <w:r>
        <w:t xml:space="preserve">4.3. </w:t>
      </w:r>
      <w:r>
        <w:rPr>
          <w:rFonts w:hint="eastAsia"/>
        </w:rPr>
        <w:t>Лабораторное</w:t>
      </w:r>
      <w:r>
        <w:t xml:space="preserve"> </w:t>
      </w:r>
      <w:r>
        <w:rPr>
          <w:rFonts w:hint="eastAsia"/>
        </w:rPr>
        <w:t>клиническое</w:t>
      </w:r>
      <w:r>
        <w:t xml:space="preserve"> </w:t>
      </w:r>
      <w:r>
        <w:rPr>
          <w:rFonts w:hint="eastAsia"/>
        </w:rPr>
        <w:t>исследование</w:t>
      </w:r>
      <w:r>
        <w:t xml:space="preserve"> </w:t>
      </w:r>
      <w:r>
        <w:rPr>
          <w:rFonts w:hint="eastAsia"/>
        </w:rPr>
        <w:t>допустимого</w:t>
      </w:r>
      <w:r>
        <w:t xml:space="preserve"> </w:t>
      </w:r>
      <w:r>
        <w:rPr>
          <w:rFonts w:hint="eastAsia"/>
        </w:rPr>
        <w:t>времени</w:t>
      </w:r>
      <w:r>
        <w:t xml:space="preserve"> </w:t>
      </w:r>
      <w:r>
        <w:rPr>
          <w:rFonts w:hint="eastAsia"/>
        </w:rPr>
        <w:t>пережатия</w:t>
      </w:r>
      <w:r>
        <w:t xml:space="preserve"> </w:t>
      </w:r>
      <w:r>
        <w:rPr>
          <w:rFonts w:hint="eastAsia"/>
        </w:rPr>
        <w:t>левой</w:t>
      </w:r>
      <w:r>
        <w:t xml:space="preserve"> </w:t>
      </w:r>
      <w:r>
        <w:rPr>
          <w:rFonts w:hint="eastAsia"/>
        </w:rPr>
        <w:t>почечной</w:t>
      </w:r>
      <w:r>
        <w:t xml:space="preserve"> </w:t>
      </w:r>
      <w:r>
        <w:rPr>
          <w:rFonts w:hint="eastAsia"/>
        </w:rPr>
        <w:t>вены</w:t>
      </w:r>
      <w:r>
        <w:t xml:space="preserve"> </w:t>
      </w:r>
      <w:r>
        <w:rPr>
          <w:rFonts w:hint="eastAsia"/>
        </w:rPr>
        <w:t>без</w:t>
      </w:r>
      <w:r>
        <w:t xml:space="preserve"> </w:t>
      </w:r>
      <w:r>
        <w:rPr>
          <w:rFonts w:hint="eastAsia"/>
        </w:rPr>
        <w:t>потери</w:t>
      </w:r>
      <w:r>
        <w:t xml:space="preserve"> </w:t>
      </w:r>
      <w:r>
        <w:rPr>
          <w:rFonts w:hint="eastAsia"/>
        </w:rPr>
        <w:t>функции</w:t>
      </w:r>
      <w:r>
        <w:t xml:space="preserve"> </w:t>
      </w:r>
      <w:r>
        <w:rPr>
          <w:rFonts w:hint="eastAsia"/>
        </w:rPr>
        <w:t>органа</w:t>
      </w:r>
    </w:p>
    <w:p w14:paraId="2C5D698F" w14:textId="77777777" w:rsidR="008B0130" w:rsidRDefault="008B0130" w:rsidP="008B0130"/>
    <w:p w14:paraId="16A76D77" w14:textId="77777777" w:rsidR="008B0130" w:rsidRDefault="008B0130" w:rsidP="008B0130">
      <w:r>
        <w:t xml:space="preserve">4.4. </w:t>
      </w:r>
      <w:r>
        <w:rPr>
          <w:rFonts w:hint="eastAsia"/>
        </w:rPr>
        <w:t>Особенности</w:t>
      </w:r>
      <w:r>
        <w:t xml:space="preserve"> </w:t>
      </w:r>
      <w:r>
        <w:rPr>
          <w:rFonts w:hint="eastAsia"/>
        </w:rPr>
        <w:t>выполнения</w:t>
      </w:r>
      <w:r>
        <w:t xml:space="preserve"> </w:t>
      </w:r>
      <w:r>
        <w:rPr>
          <w:rFonts w:hint="eastAsia"/>
        </w:rPr>
        <w:t>нефрэктомии</w:t>
      </w:r>
      <w:r>
        <w:t xml:space="preserve"> </w:t>
      </w:r>
      <w:r>
        <w:rPr>
          <w:rFonts w:hint="eastAsia"/>
        </w:rPr>
        <w:t>слева</w:t>
      </w:r>
      <w:r>
        <w:t xml:space="preserve"> </w:t>
      </w:r>
      <w:r>
        <w:rPr>
          <w:rFonts w:hint="eastAsia"/>
        </w:rPr>
        <w:t>с</w:t>
      </w:r>
      <w:r>
        <w:t xml:space="preserve"> </w:t>
      </w:r>
      <w:r>
        <w:rPr>
          <w:rFonts w:hint="eastAsia"/>
        </w:rPr>
        <w:t>тромбэктомией</w:t>
      </w:r>
      <w:r>
        <w:t xml:space="preserve"> </w:t>
      </w:r>
      <w:r>
        <w:rPr>
          <w:rFonts w:hint="eastAsia"/>
        </w:rPr>
        <w:t>из</w:t>
      </w:r>
      <w:r>
        <w:t xml:space="preserve"> </w:t>
      </w:r>
      <w:r>
        <w:rPr>
          <w:rFonts w:hint="eastAsia"/>
        </w:rPr>
        <w:t>почечной</w:t>
      </w:r>
      <w:r>
        <w:t xml:space="preserve"> </w:t>
      </w:r>
      <w:r>
        <w:rPr>
          <w:rFonts w:hint="eastAsia"/>
        </w:rPr>
        <w:t>вены</w:t>
      </w:r>
      <w:r>
        <w:t xml:space="preserve"> </w:t>
      </w:r>
      <w:r>
        <w:rPr>
          <w:rFonts w:hint="eastAsia"/>
        </w:rPr>
        <w:t>и</w:t>
      </w:r>
      <w:r>
        <w:t xml:space="preserve"> </w:t>
      </w:r>
      <w:r>
        <w:rPr>
          <w:rFonts w:hint="eastAsia"/>
        </w:rPr>
        <w:t>подпеченочного</w:t>
      </w:r>
      <w:r>
        <w:t xml:space="preserve"> </w:t>
      </w:r>
      <w:r>
        <w:rPr>
          <w:rFonts w:hint="eastAsia"/>
        </w:rPr>
        <w:t>сегмента</w:t>
      </w:r>
      <w:r>
        <w:t xml:space="preserve"> </w:t>
      </w:r>
      <w:r>
        <w:rPr>
          <w:rFonts w:hint="eastAsia"/>
        </w:rPr>
        <w:t>нижней</w:t>
      </w:r>
      <w:r>
        <w:t xml:space="preserve"> </w:t>
      </w:r>
      <w:r>
        <w:rPr>
          <w:rFonts w:hint="eastAsia"/>
        </w:rPr>
        <w:t>полой</w:t>
      </w:r>
    </w:p>
    <w:p w14:paraId="301F31E4" w14:textId="77777777" w:rsidR="008B0130" w:rsidRDefault="008B0130" w:rsidP="008B0130"/>
    <w:p w14:paraId="37C9D27E" w14:textId="77777777" w:rsidR="008B0130" w:rsidRDefault="008B0130" w:rsidP="008B0130">
      <w:r>
        <w:rPr>
          <w:rFonts w:hint="eastAsia"/>
        </w:rPr>
        <w:t>вены</w:t>
      </w:r>
    </w:p>
    <w:p w14:paraId="549CFD5F" w14:textId="77777777" w:rsidR="008B0130" w:rsidRDefault="008B0130" w:rsidP="008B0130"/>
    <w:p w14:paraId="25B0F7EF" w14:textId="77777777" w:rsidR="008B0130" w:rsidRDefault="008B0130" w:rsidP="008B0130">
      <w:r>
        <w:t xml:space="preserve">4.5.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раком</w:t>
      </w:r>
      <w:r>
        <w:t xml:space="preserve"> </w:t>
      </w:r>
      <w:r>
        <w:rPr>
          <w:rFonts w:hint="eastAsia"/>
        </w:rPr>
        <w:t>почки</w:t>
      </w:r>
      <w:r>
        <w:t xml:space="preserve"> </w:t>
      </w:r>
      <w:r>
        <w:rPr>
          <w:rFonts w:hint="eastAsia"/>
        </w:rPr>
        <w:t>с</w:t>
      </w:r>
      <w:r>
        <w:t xml:space="preserve"> </w:t>
      </w:r>
      <w:r>
        <w:rPr>
          <w:rFonts w:hint="eastAsia"/>
        </w:rPr>
        <w:t>подпеченочным</w:t>
      </w:r>
      <w:r>
        <w:t xml:space="preserve"> </w:t>
      </w:r>
      <w:r>
        <w:rPr>
          <w:rFonts w:hint="eastAsia"/>
        </w:rPr>
        <w:t>венозным</w:t>
      </w:r>
      <w:r>
        <w:t xml:space="preserve"> </w:t>
      </w:r>
      <w:r>
        <w:rPr>
          <w:rFonts w:hint="eastAsia"/>
        </w:rPr>
        <w:t>опухолевым</w:t>
      </w:r>
      <w:r>
        <w:t xml:space="preserve"> </w:t>
      </w:r>
      <w:r>
        <w:rPr>
          <w:rFonts w:hint="eastAsia"/>
        </w:rPr>
        <w:t>тромбозом</w:t>
      </w:r>
    </w:p>
    <w:p w14:paraId="11245E2C" w14:textId="77777777" w:rsidR="008B0130" w:rsidRDefault="008B0130" w:rsidP="008B0130"/>
    <w:p w14:paraId="3B3D895D" w14:textId="77777777" w:rsidR="008B0130" w:rsidRDefault="008B0130" w:rsidP="008B0130">
      <w:r>
        <w:rPr>
          <w:rFonts w:hint="eastAsia"/>
        </w:rPr>
        <w:t>ГЛАВА</w:t>
      </w:r>
      <w:r>
        <w:t xml:space="preserve"> 5. </w:t>
      </w:r>
      <w:r>
        <w:rPr>
          <w:rFonts w:hint="eastAsia"/>
        </w:rPr>
        <w:t>ОПЕРАТИВНОЕ</w:t>
      </w:r>
      <w:r>
        <w:t xml:space="preserve"> </w:t>
      </w:r>
      <w:r>
        <w:rPr>
          <w:rFonts w:hint="eastAsia"/>
        </w:rPr>
        <w:t>ЛЕЧЕНИЕ</w:t>
      </w:r>
      <w:r>
        <w:t xml:space="preserve"> </w:t>
      </w:r>
      <w:r>
        <w:rPr>
          <w:rFonts w:hint="eastAsia"/>
        </w:rPr>
        <w:t>РАКА</w:t>
      </w:r>
      <w:r>
        <w:t xml:space="preserve"> </w:t>
      </w:r>
      <w:r>
        <w:rPr>
          <w:rFonts w:hint="eastAsia"/>
        </w:rPr>
        <w:t>ПОЧКИ</w:t>
      </w:r>
      <w:r>
        <w:t xml:space="preserve"> </w:t>
      </w:r>
      <w:r>
        <w:rPr>
          <w:rFonts w:hint="eastAsia"/>
        </w:rPr>
        <w:t>ОСЛОЖНЕННОГО</w:t>
      </w:r>
      <w:r>
        <w:t xml:space="preserve"> </w:t>
      </w:r>
      <w:r>
        <w:rPr>
          <w:rFonts w:hint="eastAsia"/>
        </w:rPr>
        <w:t>ВЫСОКИМ</w:t>
      </w:r>
      <w:r>
        <w:t xml:space="preserve"> </w:t>
      </w:r>
      <w:r>
        <w:rPr>
          <w:rFonts w:hint="eastAsia"/>
        </w:rPr>
        <w:t>ОПУХОЛЕВЫМ</w:t>
      </w:r>
      <w:r>
        <w:t xml:space="preserve"> </w:t>
      </w:r>
      <w:r>
        <w:rPr>
          <w:rFonts w:hint="eastAsia"/>
        </w:rPr>
        <w:t>ТРОМБОЗОМ</w:t>
      </w:r>
    </w:p>
    <w:p w14:paraId="42CB8449" w14:textId="77777777" w:rsidR="008B0130" w:rsidRDefault="008B0130" w:rsidP="008B0130"/>
    <w:p w14:paraId="149EB3A6" w14:textId="77777777" w:rsidR="008B0130" w:rsidRDefault="008B0130" w:rsidP="008B0130">
      <w:r>
        <w:t xml:space="preserve">5.1. </w:t>
      </w:r>
      <w:r>
        <w:rPr>
          <w:rFonts w:hint="eastAsia"/>
        </w:rPr>
        <w:t>Особенности</w:t>
      </w:r>
      <w:r>
        <w:t xml:space="preserve"> </w:t>
      </w:r>
      <w:r>
        <w:rPr>
          <w:rFonts w:hint="eastAsia"/>
        </w:rPr>
        <w:t>выполнения</w:t>
      </w:r>
      <w:r>
        <w:t xml:space="preserve"> </w:t>
      </w:r>
      <w:r>
        <w:rPr>
          <w:rFonts w:hint="eastAsia"/>
        </w:rPr>
        <w:t>нефрэктомии</w:t>
      </w:r>
      <w:r>
        <w:t xml:space="preserve"> </w:t>
      </w:r>
      <w:r>
        <w:rPr>
          <w:rFonts w:hint="eastAsia"/>
        </w:rPr>
        <w:t>с</w:t>
      </w:r>
      <w:r>
        <w:t xml:space="preserve"> </w:t>
      </w:r>
      <w:r>
        <w:rPr>
          <w:rFonts w:hint="eastAsia"/>
        </w:rPr>
        <w:t>тромбэктомией</w:t>
      </w:r>
      <w:r>
        <w:t xml:space="preserve"> </w:t>
      </w:r>
      <w:r>
        <w:rPr>
          <w:rFonts w:hint="eastAsia"/>
        </w:rPr>
        <w:t>из</w:t>
      </w:r>
      <w:r>
        <w:t xml:space="preserve"> </w:t>
      </w:r>
      <w:r>
        <w:rPr>
          <w:rFonts w:hint="eastAsia"/>
        </w:rPr>
        <w:t>ретропеченочного</w:t>
      </w:r>
      <w:r>
        <w:t xml:space="preserve"> </w:t>
      </w:r>
      <w:r>
        <w:rPr>
          <w:rFonts w:hint="eastAsia"/>
        </w:rPr>
        <w:t>отдела</w:t>
      </w:r>
      <w:r>
        <w:t xml:space="preserve"> </w:t>
      </w:r>
      <w:r>
        <w:rPr>
          <w:rFonts w:hint="eastAsia"/>
        </w:rPr>
        <w:t>нижней</w:t>
      </w:r>
      <w:r>
        <w:t xml:space="preserve"> </w:t>
      </w:r>
      <w:r>
        <w:rPr>
          <w:rFonts w:hint="eastAsia"/>
        </w:rPr>
        <w:t>полой</w:t>
      </w:r>
      <w:r>
        <w:t xml:space="preserve"> </w:t>
      </w:r>
      <w:r>
        <w:rPr>
          <w:rFonts w:hint="eastAsia"/>
        </w:rPr>
        <w:t>вены</w:t>
      </w:r>
    </w:p>
    <w:p w14:paraId="275E9397" w14:textId="77777777" w:rsidR="008B0130" w:rsidRDefault="008B0130" w:rsidP="008B0130"/>
    <w:p w14:paraId="7250C8BE" w14:textId="77777777" w:rsidR="008B0130" w:rsidRDefault="008B0130" w:rsidP="008B0130">
      <w:r>
        <w:t xml:space="preserve">5.2. </w:t>
      </w:r>
      <w:r>
        <w:rPr>
          <w:rFonts w:hint="eastAsia"/>
        </w:rPr>
        <w:t>Особенности</w:t>
      </w:r>
      <w:r>
        <w:t xml:space="preserve"> </w:t>
      </w:r>
      <w:r>
        <w:rPr>
          <w:rFonts w:hint="eastAsia"/>
        </w:rPr>
        <w:t>выполнения</w:t>
      </w:r>
      <w:r>
        <w:t xml:space="preserve"> </w:t>
      </w:r>
      <w:r>
        <w:rPr>
          <w:rFonts w:hint="eastAsia"/>
        </w:rPr>
        <w:t>нефрэктомии</w:t>
      </w:r>
      <w:r>
        <w:t xml:space="preserve"> </w:t>
      </w:r>
      <w:r>
        <w:rPr>
          <w:rFonts w:hint="eastAsia"/>
        </w:rPr>
        <w:t>с</w:t>
      </w:r>
      <w:r>
        <w:t xml:space="preserve"> </w:t>
      </w:r>
      <w:r>
        <w:rPr>
          <w:rFonts w:hint="eastAsia"/>
        </w:rPr>
        <w:t>тромбэктомией</w:t>
      </w:r>
      <w:r>
        <w:t xml:space="preserve"> </w:t>
      </w:r>
      <w:r>
        <w:rPr>
          <w:rFonts w:hint="eastAsia"/>
        </w:rPr>
        <w:t>из</w:t>
      </w:r>
      <w:r>
        <w:t xml:space="preserve"> </w:t>
      </w:r>
      <w:r>
        <w:rPr>
          <w:rFonts w:hint="eastAsia"/>
        </w:rPr>
        <w:t>нижней</w:t>
      </w:r>
      <w:r>
        <w:t xml:space="preserve"> </w:t>
      </w:r>
      <w:r>
        <w:rPr>
          <w:rFonts w:hint="eastAsia"/>
        </w:rPr>
        <w:t>полой</w:t>
      </w:r>
      <w:r>
        <w:t xml:space="preserve"> </w:t>
      </w:r>
      <w:r>
        <w:rPr>
          <w:rFonts w:hint="eastAsia"/>
        </w:rPr>
        <w:t>вены</w:t>
      </w:r>
      <w:r>
        <w:t xml:space="preserve"> </w:t>
      </w:r>
      <w:r>
        <w:rPr>
          <w:rFonts w:hint="eastAsia"/>
        </w:rPr>
        <w:t>и</w:t>
      </w:r>
      <w:r>
        <w:t xml:space="preserve"> </w:t>
      </w:r>
      <w:r>
        <w:rPr>
          <w:rFonts w:hint="eastAsia"/>
        </w:rPr>
        <w:t>полости</w:t>
      </w:r>
      <w:r>
        <w:t xml:space="preserve"> </w:t>
      </w:r>
      <w:r>
        <w:rPr>
          <w:rFonts w:hint="eastAsia"/>
        </w:rPr>
        <w:t>правого</w:t>
      </w:r>
      <w:r>
        <w:t xml:space="preserve"> </w:t>
      </w:r>
      <w:r>
        <w:rPr>
          <w:rFonts w:hint="eastAsia"/>
        </w:rPr>
        <w:t>предсердия</w:t>
      </w:r>
    </w:p>
    <w:p w14:paraId="20320667" w14:textId="77777777" w:rsidR="008B0130" w:rsidRDefault="008B0130" w:rsidP="008B0130"/>
    <w:p w14:paraId="3A2C6E1E" w14:textId="77777777" w:rsidR="008B0130" w:rsidRDefault="008B0130" w:rsidP="008B0130">
      <w:r>
        <w:t xml:space="preserve">5.2.1. </w:t>
      </w:r>
      <w:r>
        <w:rPr>
          <w:rFonts w:hint="eastAsia"/>
        </w:rPr>
        <w:t>Циторедуктивная</w:t>
      </w:r>
      <w:r>
        <w:t xml:space="preserve"> </w:t>
      </w:r>
      <w:r>
        <w:rPr>
          <w:rFonts w:hint="eastAsia"/>
        </w:rPr>
        <w:t>нефрэктомия</w:t>
      </w:r>
      <w:r>
        <w:t xml:space="preserve"> </w:t>
      </w:r>
      <w:r>
        <w:rPr>
          <w:rFonts w:hint="eastAsia"/>
        </w:rPr>
        <w:t>с</w:t>
      </w:r>
      <w:r>
        <w:t xml:space="preserve"> </w:t>
      </w:r>
      <w:r>
        <w:rPr>
          <w:rFonts w:hint="eastAsia"/>
        </w:rPr>
        <w:t>тромбэктомией</w:t>
      </w:r>
      <w:r>
        <w:t xml:space="preserve"> </w:t>
      </w:r>
      <w:r>
        <w:rPr>
          <w:rFonts w:hint="eastAsia"/>
        </w:rPr>
        <w:t>в</w:t>
      </w:r>
      <w:r>
        <w:t xml:space="preserve"> </w:t>
      </w:r>
      <w:r>
        <w:rPr>
          <w:rFonts w:hint="eastAsia"/>
        </w:rPr>
        <w:t>условиях</w:t>
      </w:r>
    </w:p>
    <w:p w14:paraId="5589406D" w14:textId="77777777" w:rsidR="008B0130" w:rsidRDefault="008B0130" w:rsidP="008B0130"/>
    <w:p w14:paraId="0D797309" w14:textId="77777777" w:rsidR="008B0130" w:rsidRDefault="008B0130" w:rsidP="008B0130">
      <w:r>
        <w:rPr>
          <w:rFonts w:hint="eastAsia"/>
        </w:rPr>
        <w:t>АИК</w:t>
      </w:r>
    </w:p>
    <w:p w14:paraId="073EE728" w14:textId="77777777" w:rsidR="008B0130" w:rsidRDefault="008B0130" w:rsidP="008B0130"/>
    <w:p w14:paraId="13369691" w14:textId="77777777" w:rsidR="008B0130" w:rsidRDefault="008B0130" w:rsidP="008B0130">
      <w:r>
        <w:t xml:space="preserve">5.2.2. </w:t>
      </w:r>
      <w:r>
        <w:rPr>
          <w:rFonts w:hint="eastAsia"/>
        </w:rPr>
        <w:t>Рентенэндоваскулярная</w:t>
      </w:r>
      <w:r>
        <w:t xml:space="preserve"> </w:t>
      </w:r>
      <w:r>
        <w:rPr>
          <w:rFonts w:hint="eastAsia"/>
        </w:rPr>
        <w:t>хирургия</w:t>
      </w:r>
      <w:r>
        <w:t xml:space="preserve"> </w:t>
      </w:r>
      <w:r>
        <w:rPr>
          <w:rFonts w:hint="eastAsia"/>
        </w:rPr>
        <w:t>высоких</w:t>
      </w:r>
      <w:r>
        <w:t xml:space="preserve"> </w:t>
      </w:r>
      <w:r>
        <w:rPr>
          <w:rFonts w:hint="eastAsia"/>
        </w:rPr>
        <w:t>опухолевых</w:t>
      </w:r>
    </w:p>
    <w:p w14:paraId="303AF286" w14:textId="77777777" w:rsidR="008B0130" w:rsidRDefault="008B0130" w:rsidP="008B0130"/>
    <w:p w14:paraId="6076BAD8" w14:textId="77777777" w:rsidR="008B0130" w:rsidRDefault="008B0130" w:rsidP="008B0130">
      <w:r>
        <w:rPr>
          <w:rFonts w:hint="eastAsia"/>
        </w:rPr>
        <w:t>тромбов</w:t>
      </w:r>
    </w:p>
    <w:p w14:paraId="45EAEB34" w14:textId="77777777" w:rsidR="008B0130" w:rsidRDefault="008B0130" w:rsidP="008B0130"/>
    <w:p w14:paraId="604DF198" w14:textId="77777777" w:rsidR="008B0130" w:rsidRDefault="008B0130" w:rsidP="008B0130">
      <w:r>
        <w:t xml:space="preserve">5.3.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больных</w:t>
      </w:r>
      <w:r>
        <w:t xml:space="preserve"> </w:t>
      </w:r>
      <w:r>
        <w:rPr>
          <w:rFonts w:hint="eastAsia"/>
        </w:rPr>
        <w:t>раком</w:t>
      </w:r>
      <w:r>
        <w:t xml:space="preserve"> </w:t>
      </w:r>
      <w:r>
        <w:rPr>
          <w:rFonts w:hint="eastAsia"/>
        </w:rPr>
        <w:t>почки</w:t>
      </w:r>
      <w:r>
        <w:t xml:space="preserve"> </w:t>
      </w:r>
      <w:r>
        <w:rPr>
          <w:rFonts w:hint="eastAsia"/>
        </w:rPr>
        <w:t>с</w:t>
      </w:r>
      <w:r>
        <w:t xml:space="preserve"> </w:t>
      </w:r>
      <w:r>
        <w:rPr>
          <w:rFonts w:hint="eastAsia"/>
        </w:rPr>
        <w:t>ретропеченочным</w:t>
      </w:r>
      <w:r>
        <w:t xml:space="preserve"> </w:t>
      </w:r>
      <w:r>
        <w:rPr>
          <w:rFonts w:hint="eastAsia"/>
        </w:rPr>
        <w:t>венозным</w:t>
      </w:r>
      <w:r>
        <w:t xml:space="preserve"> </w:t>
      </w:r>
      <w:r>
        <w:rPr>
          <w:rFonts w:hint="eastAsia"/>
        </w:rPr>
        <w:t>опухолевым</w:t>
      </w:r>
      <w:r>
        <w:t xml:space="preserve"> </w:t>
      </w:r>
      <w:r>
        <w:rPr>
          <w:rFonts w:hint="eastAsia"/>
        </w:rPr>
        <w:t>тромбозом</w:t>
      </w:r>
    </w:p>
    <w:p w14:paraId="293A4DE7" w14:textId="77777777" w:rsidR="008B0130" w:rsidRDefault="008B0130" w:rsidP="008B0130"/>
    <w:p w14:paraId="3CCB7028" w14:textId="77777777" w:rsidR="008B0130" w:rsidRDefault="008B0130" w:rsidP="008B0130">
      <w:r>
        <w:rPr>
          <w:rFonts w:hint="eastAsia"/>
        </w:rPr>
        <w:t>ГЛАВА</w:t>
      </w:r>
      <w:r>
        <w:t xml:space="preserve"> 6. </w:t>
      </w:r>
      <w:r>
        <w:rPr>
          <w:rFonts w:hint="eastAsia"/>
        </w:rPr>
        <w:t>МОРФОЛОГИЧЕСКИЕ</w:t>
      </w:r>
      <w:r>
        <w:t xml:space="preserve"> </w:t>
      </w:r>
      <w:r>
        <w:rPr>
          <w:rFonts w:hint="eastAsia"/>
        </w:rPr>
        <w:t>ОСОБЕННОСТИ</w:t>
      </w:r>
      <w:r>
        <w:t xml:space="preserve"> </w:t>
      </w:r>
      <w:r>
        <w:rPr>
          <w:rFonts w:hint="eastAsia"/>
        </w:rPr>
        <w:t>СТРОЕНИЯ</w:t>
      </w:r>
      <w:r>
        <w:t xml:space="preserve"> </w:t>
      </w:r>
      <w:r>
        <w:rPr>
          <w:rFonts w:hint="eastAsia"/>
        </w:rPr>
        <w:t>ВЕНОЗНЫХ</w:t>
      </w:r>
      <w:r>
        <w:t xml:space="preserve"> </w:t>
      </w:r>
      <w:r>
        <w:rPr>
          <w:rFonts w:hint="eastAsia"/>
        </w:rPr>
        <w:t>ОПУХОЛЕВЫХ</w:t>
      </w:r>
      <w:r>
        <w:t xml:space="preserve"> </w:t>
      </w:r>
      <w:r>
        <w:rPr>
          <w:rFonts w:hint="eastAsia"/>
        </w:rPr>
        <w:t>ТРОМБОВ</w:t>
      </w:r>
    </w:p>
    <w:p w14:paraId="639A952E" w14:textId="77777777" w:rsidR="008B0130" w:rsidRDefault="008B0130" w:rsidP="008B0130"/>
    <w:p w14:paraId="3C5A0012" w14:textId="77777777" w:rsidR="008B0130" w:rsidRDefault="008B0130" w:rsidP="008B0130">
      <w:r>
        <w:t xml:space="preserve">6.1. </w:t>
      </w:r>
      <w:r>
        <w:rPr>
          <w:rFonts w:hint="eastAsia"/>
        </w:rPr>
        <w:t>Особенности</w:t>
      </w:r>
      <w:r>
        <w:t xml:space="preserve"> </w:t>
      </w:r>
      <w:r>
        <w:rPr>
          <w:rFonts w:hint="eastAsia"/>
        </w:rPr>
        <w:t>гистологического</w:t>
      </w:r>
      <w:r>
        <w:t xml:space="preserve"> </w:t>
      </w:r>
      <w:r>
        <w:rPr>
          <w:rFonts w:hint="eastAsia"/>
        </w:rPr>
        <w:t>строения</w:t>
      </w:r>
      <w:r>
        <w:t xml:space="preserve"> </w:t>
      </w:r>
      <w:r>
        <w:rPr>
          <w:rFonts w:hint="eastAsia"/>
        </w:rPr>
        <w:t>венозных</w:t>
      </w:r>
      <w:r>
        <w:t xml:space="preserve"> </w:t>
      </w:r>
      <w:r>
        <w:rPr>
          <w:rFonts w:hint="eastAsia"/>
        </w:rPr>
        <w:t>опухолевых</w:t>
      </w:r>
      <w:r>
        <w:t xml:space="preserve"> </w:t>
      </w:r>
      <w:r>
        <w:rPr>
          <w:rFonts w:hint="eastAsia"/>
        </w:rPr>
        <w:t>тромбов</w:t>
      </w:r>
      <w:r>
        <w:t xml:space="preserve"> </w:t>
      </w:r>
      <w:r>
        <w:rPr>
          <w:rFonts w:hint="eastAsia"/>
        </w:rPr>
        <w:t>при</w:t>
      </w:r>
      <w:r>
        <w:t xml:space="preserve"> </w:t>
      </w:r>
      <w:r>
        <w:rPr>
          <w:rFonts w:hint="eastAsia"/>
        </w:rPr>
        <w:t>раке</w:t>
      </w:r>
      <w:r>
        <w:t xml:space="preserve"> </w:t>
      </w:r>
      <w:r>
        <w:rPr>
          <w:rFonts w:hint="eastAsia"/>
        </w:rPr>
        <w:t>почки</w:t>
      </w:r>
    </w:p>
    <w:p w14:paraId="63C17DC4" w14:textId="77777777" w:rsidR="008B0130" w:rsidRDefault="008B0130" w:rsidP="008B0130"/>
    <w:p w14:paraId="1102B022" w14:textId="77777777" w:rsidR="008B0130" w:rsidRDefault="008B0130" w:rsidP="008B0130">
      <w:r>
        <w:t xml:space="preserve">6.2. </w:t>
      </w:r>
      <w:r>
        <w:rPr>
          <w:rFonts w:hint="eastAsia"/>
        </w:rPr>
        <w:t>Иммуногистохимическое</w:t>
      </w:r>
      <w:r>
        <w:t xml:space="preserve"> </w:t>
      </w:r>
      <w:r>
        <w:rPr>
          <w:rFonts w:hint="eastAsia"/>
        </w:rPr>
        <w:t>исследование</w:t>
      </w:r>
      <w:r>
        <w:t xml:space="preserve"> </w:t>
      </w:r>
      <w:r>
        <w:rPr>
          <w:rFonts w:hint="eastAsia"/>
        </w:rPr>
        <w:t>активности</w:t>
      </w:r>
      <w:r>
        <w:t xml:space="preserve"> </w:t>
      </w:r>
      <w:r>
        <w:rPr>
          <w:rFonts w:hint="eastAsia"/>
        </w:rPr>
        <w:t>апоптоза</w:t>
      </w:r>
      <w:r>
        <w:t xml:space="preserve"> </w:t>
      </w:r>
      <w:r>
        <w:rPr>
          <w:rFonts w:hint="eastAsia"/>
        </w:rPr>
        <w:t>и</w:t>
      </w:r>
      <w:r>
        <w:t xml:space="preserve"> </w:t>
      </w:r>
      <w:r>
        <w:rPr>
          <w:rFonts w:hint="eastAsia"/>
        </w:rPr>
        <w:t>пролиферативного</w:t>
      </w:r>
      <w:r>
        <w:t xml:space="preserve"> </w:t>
      </w:r>
      <w:r>
        <w:rPr>
          <w:rFonts w:hint="eastAsia"/>
        </w:rPr>
        <w:t>потенциала</w:t>
      </w:r>
      <w:r>
        <w:t xml:space="preserve"> </w:t>
      </w:r>
      <w:r>
        <w:rPr>
          <w:rFonts w:hint="eastAsia"/>
        </w:rPr>
        <w:t>различных</w:t>
      </w:r>
      <w:r>
        <w:t xml:space="preserve"> </w:t>
      </w:r>
      <w:r>
        <w:rPr>
          <w:rFonts w:hint="eastAsia"/>
        </w:rPr>
        <w:t>типов</w:t>
      </w:r>
      <w:r>
        <w:t xml:space="preserve"> </w:t>
      </w:r>
      <w:r>
        <w:rPr>
          <w:rFonts w:hint="eastAsia"/>
        </w:rPr>
        <w:t>опухолевых</w:t>
      </w:r>
      <w:r>
        <w:t xml:space="preserve"> </w:t>
      </w:r>
      <w:r>
        <w:rPr>
          <w:rFonts w:hint="eastAsia"/>
        </w:rPr>
        <w:t>тромбов</w:t>
      </w:r>
    </w:p>
    <w:p w14:paraId="2F2BB95B" w14:textId="77777777" w:rsidR="008B0130" w:rsidRDefault="008B0130" w:rsidP="008B0130"/>
    <w:p w14:paraId="3B72A9F5" w14:textId="77777777" w:rsidR="008B0130" w:rsidRDefault="008B0130" w:rsidP="008B0130">
      <w:r>
        <w:rPr>
          <w:rFonts w:hint="eastAsia"/>
        </w:rPr>
        <w:t>ГЛАВА</w:t>
      </w:r>
      <w:r>
        <w:t xml:space="preserve"> 7. </w:t>
      </w:r>
      <w:r>
        <w:rPr>
          <w:rFonts w:hint="eastAsia"/>
        </w:rPr>
        <w:t>ХИРУРГИЧЕСКОЕ</w:t>
      </w:r>
      <w:r>
        <w:t xml:space="preserve"> </w:t>
      </w:r>
      <w:r>
        <w:rPr>
          <w:rFonts w:hint="eastAsia"/>
        </w:rPr>
        <w:t>ЛЕЧЕНИЕ</w:t>
      </w:r>
      <w:r>
        <w:t xml:space="preserve"> </w:t>
      </w:r>
      <w:r>
        <w:rPr>
          <w:rFonts w:hint="eastAsia"/>
        </w:rPr>
        <w:t>МЕСТНО</w:t>
      </w:r>
      <w:r>
        <w:t>-</w:t>
      </w:r>
      <w:r>
        <w:rPr>
          <w:rFonts w:hint="eastAsia"/>
        </w:rPr>
        <w:t>РАСПРОСТРАНЕННОГО</w:t>
      </w:r>
      <w:r>
        <w:t xml:space="preserve"> </w:t>
      </w:r>
      <w:r>
        <w:rPr>
          <w:rFonts w:hint="eastAsia"/>
        </w:rPr>
        <w:t>РАКА</w:t>
      </w:r>
      <w:r>
        <w:t xml:space="preserve"> </w:t>
      </w:r>
      <w:r>
        <w:rPr>
          <w:rFonts w:hint="eastAsia"/>
        </w:rPr>
        <w:t>ЕДИНСТВЕННО</w:t>
      </w:r>
      <w:r>
        <w:t xml:space="preserve"> </w:t>
      </w:r>
      <w:r>
        <w:rPr>
          <w:rFonts w:hint="eastAsia"/>
        </w:rPr>
        <w:t>ФУНКЦИОНИРУЮЩЕЙ</w:t>
      </w:r>
      <w:r>
        <w:t xml:space="preserve"> </w:t>
      </w:r>
      <w:r>
        <w:rPr>
          <w:rFonts w:hint="eastAsia"/>
        </w:rPr>
        <w:t>ПОЧКИ</w:t>
      </w:r>
    </w:p>
    <w:p w14:paraId="38EEE3F0" w14:textId="77777777" w:rsidR="008B0130" w:rsidRDefault="008B0130" w:rsidP="008B0130"/>
    <w:p w14:paraId="3FAB300D" w14:textId="77777777" w:rsidR="008B0130" w:rsidRDefault="008B0130" w:rsidP="008B0130">
      <w:r>
        <w:t xml:space="preserve">7.1. </w:t>
      </w:r>
      <w:r>
        <w:rPr>
          <w:rFonts w:hint="eastAsia"/>
        </w:rPr>
        <w:t>Показания</w:t>
      </w:r>
      <w:r>
        <w:t xml:space="preserve">, </w:t>
      </w:r>
      <w:r>
        <w:rPr>
          <w:rFonts w:hint="eastAsia"/>
        </w:rPr>
        <w:t>противопоказания</w:t>
      </w:r>
      <w:r>
        <w:t xml:space="preserve"> </w:t>
      </w:r>
      <w:r>
        <w:rPr>
          <w:rFonts w:hint="eastAsia"/>
        </w:rPr>
        <w:t>к</w:t>
      </w:r>
      <w:r>
        <w:t xml:space="preserve"> </w:t>
      </w:r>
      <w:r>
        <w:rPr>
          <w:rFonts w:hint="eastAsia"/>
        </w:rPr>
        <w:t>органосохраняющей</w:t>
      </w:r>
      <w:r>
        <w:t xml:space="preserve"> </w:t>
      </w:r>
      <w:r>
        <w:rPr>
          <w:rFonts w:hint="eastAsia"/>
        </w:rPr>
        <w:t>хирургии</w:t>
      </w:r>
    </w:p>
    <w:p w14:paraId="255F2F9A" w14:textId="77777777" w:rsidR="008B0130" w:rsidRDefault="008B0130" w:rsidP="008B0130"/>
    <w:p w14:paraId="4FB1E85B" w14:textId="77777777" w:rsidR="008B0130" w:rsidRDefault="008B0130" w:rsidP="008B0130">
      <w:r>
        <w:rPr>
          <w:rFonts w:hint="eastAsia"/>
        </w:rPr>
        <w:t>рака</w:t>
      </w:r>
      <w:r>
        <w:t xml:space="preserve"> </w:t>
      </w:r>
      <w:r>
        <w:rPr>
          <w:rFonts w:hint="eastAsia"/>
        </w:rPr>
        <w:t>почки</w:t>
      </w:r>
    </w:p>
    <w:p w14:paraId="772BDAD9" w14:textId="77777777" w:rsidR="008B0130" w:rsidRDefault="008B0130" w:rsidP="008B0130"/>
    <w:p w14:paraId="6877B755" w14:textId="77777777" w:rsidR="008B0130" w:rsidRDefault="008B0130" w:rsidP="008B0130">
      <w:r>
        <w:t xml:space="preserve">7.2 </w:t>
      </w:r>
      <w:r>
        <w:rPr>
          <w:rFonts w:hint="eastAsia"/>
        </w:rPr>
        <w:t>Резекции</w:t>
      </w:r>
      <w:r>
        <w:t xml:space="preserve"> </w:t>
      </w:r>
      <w:r>
        <w:rPr>
          <w:rFonts w:hint="eastAsia"/>
        </w:rPr>
        <w:t>почки</w:t>
      </w:r>
      <w:r>
        <w:t xml:space="preserve"> </w:t>
      </w:r>
      <w:r>
        <w:rPr>
          <w:rFonts w:hint="eastAsia"/>
        </w:rPr>
        <w:t>в</w:t>
      </w:r>
      <w:r>
        <w:t xml:space="preserve"> </w:t>
      </w:r>
      <w:r>
        <w:rPr>
          <w:rFonts w:hint="eastAsia"/>
        </w:rPr>
        <w:t>условиях</w:t>
      </w:r>
      <w:r>
        <w:t xml:space="preserve"> </w:t>
      </w:r>
      <w:r>
        <w:rPr>
          <w:rFonts w:hint="eastAsia"/>
        </w:rPr>
        <w:t>ее</w:t>
      </w:r>
      <w:r>
        <w:t xml:space="preserve"> </w:t>
      </w:r>
      <w:r>
        <w:rPr>
          <w:rFonts w:hint="eastAsia"/>
        </w:rPr>
        <w:t>тепловой</w:t>
      </w:r>
      <w:r>
        <w:t xml:space="preserve"> </w:t>
      </w:r>
      <w:r>
        <w:rPr>
          <w:rFonts w:hint="eastAsia"/>
        </w:rPr>
        <w:t>или</w:t>
      </w:r>
      <w:r>
        <w:t xml:space="preserve"> </w:t>
      </w:r>
      <w:r>
        <w:rPr>
          <w:rFonts w:hint="eastAsia"/>
        </w:rPr>
        <w:t>холодовой</w:t>
      </w:r>
      <w:r>
        <w:t xml:space="preserve"> </w:t>
      </w:r>
      <w:r>
        <w:rPr>
          <w:rFonts w:hint="eastAsia"/>
        </w:rPr>
        <w:t>ишемии</w:t>
      </w:r>
    </w:p>
    <w:p w14:paraId="53C12580" w14:textId="77777777" w:rsidR="008B0130" w:rsidRDefault="008B0130" w:rsidP="008B0130"/>
    <w:p w14:paraId="33C86F60" w14:textId="77777777" w:rsidR="008B0130" w:rsidRDefault="008B0130" w:rsidP="008B0130">
      <w:r>
        <w:t xml:space="preserve">7.3. </w:t>
      </w:r>
      <w:r>
        <w:rPr>
          <w:rFonts w:hint="eastAsia"/>
        </w:rPr>
        <w:t>Экстракорпоральная</w:t>
      </w:r>
      <w:r>
        <w:t xml:space="preserve"> </w:t>
      </w:r>
      <w:r>
        <w:rPr>
          <w:rFonts w:hint="eastAsia"/>
        </w:rPr>
        <w:t>органосохраняющая</w:t>
      </w:r>
      <w:r>
        <w:t xml:space="preserve"> </w:t>
      </w:r>
      <w:r>
        <w:rPr>
          <w:rFonts w:hint="eastAsia"/>
        </w:rPr>
        <w:t>операция</w:t>
      </w:r>
      <w:r>
        <w:t xml:space="preserve"> </w:t>
      </w:r>
      <w:r>
        <w:rPr>
          <w:rFonts w:hint="eastAsia"/>
        </w:rPr>
        <w:t>на</w:t>
      </w:r>
      <w:r>
        <w:t xml:space="preserve"> </w:t>
      </w:r>
      <w:r>
        <w:rPr>
          <w:rFonts w:hint="eastAsia"/>
        </w:rPr>
        <w:t>почке</w:t>
      </w:r>
    </w:p>
    <w:p w14:paraId="2B65817B" w14:textId="77777777" w:rsidR="008B0130" w:rsidRDefault="008B0130" w:rsidP="008B0130"/>
    <w:p w14:paraId="702509B9" w14:textId="77777777" w:rsidR="008B0130" w:rsidRDefault="008B0130" w:rsidP="008B0130">
      <w:r>
        <w:t xml:space="preserve">7.4. </w:t>
      </w:r>
      <w:r>
        <w:rPr>
          <w:rFonts w:hint="eastAsia"/>
        </w:rPr>
        <w:t>Резекция</w:t>
      </w:r>
      <w:r>
        <w:t xml:space="preserve"> </w:t>
      </w:r>
      <w:r>
        <w:rPr>
          <w:rFonts w:hint="eastAsia"/>
        </w:rPr>
        <w:t>почки</w:t>
      </w:r>
      <w:r>
        <w:t xml:space="preserve"> in situ </w:t>
      </w:r>
      <w:r>
        <w:rPr>
          <w:rFonts w:hint="eastAsia"/>
        </w:rPr>
        <w:t>в</w:t>
      </w:r>
      <w:r>
        <w:t xml:space="preserve"> </w:t>
      </w:r>
      <w:r>
        <w:rPr>
          <w:rFonts w:hint="eastAsia"/>
        </w:rPr>
        <w:t>условиях</w:t>
      </w:r>
      <w:r>
        <w:t xml:space="preserve"> </w:t>
      </w:r>
      <w:r>
        <w:rPr>
          <w:rFonts w:hint="eastAsia"/>
        </w:rPr>
        <w:t>ее</w:t>
      </w:r>
      <w:r>
        <w:t xml:space="preserve"> </w:t>
      </w:r>
      <w:r>
        <w:rPr>
          <w:rFonts w:hint="eastAsia"/>
        </w:rPr>
        <w:t>изолированной</w:t>
      </w:r>
      <w:r>
        <w:t xml:space="preserve"> </w:t>
      </w:r>
      <w:r>
        <w:rPr>
          <w:rFonts w:hint="eastAsia"/>
        </w:rPr>
        <w:t>циркуляторной</w:t>
      </w:r>
      <w:r>
        <w:t xml:space="preserve"> </w:t>
      </w:r>
      <w:r>
        <w:rPr>
          <w:rFonts w:hint="eastAsia"/>
        </w:rPr>
        <w:t>холодовой</w:t>
      </w:r>
      <w:r>
        <w:t xml:space="preserve"> </w:t>
      </w:r>
      <w:r>
        <w:rPr>
          <w:rFonts w:hint="eastAsia"/>
        </w:rPr>
        <w:t>ишемии</w:t>
      </w:r>
    </w:p>
    <w:p w14:paraId="57F2E755" w14:textId="77777777" w:rsidR="008B0130" w:rsidRDefault="008B0130" w:rsidP="008B0130"/>
    <w:p w14:paraId="1CA17BBA" w14:textId="77777777" w:rsidR="008B0130" w:rsidRDefault="008B0130" w:rsidP="008B0130">
      <w:r>
        <w:t xml:space="preserve">7.4.1. </w:t>
      </w:r>
      <w:r>
        <w:rPr>
          <w:rFonts w:hint="eastAsia"/>
        </w:rPr>
        <w:t>Техника</w:t>
      </w:r>
      <w:r>
        <w:t xml:space="preserve"> </w:t>
      </w:r>
      <w:r>
        <w:rPr>
          <w:rFonts w:hint="eastAsia"/>
        </w:rPr>
        <w:t>выполнения</w:t>
      </w:r>
      <w:r>
        <w:t xml:space="preserve"> </w:t>
      </w:r>
      <w:r>
        <w:rPr>
          <w:rFonts w:hint="eastAsia"/>
        </w:rPr>
        <w:t>резекции</w:t>
      </w:r>
      <w:r>
        <w:t xml:space="preserve"> </w:t>
      </w:r>
      <w:r>
        <w:rPr>
          <w:rFonts w:hint="eastAsia"/>
        </w:rPr>
        <w:t>правой</w:t>
      </w:r>
      <w:r>
        <w:t xml:space="preserve"> </w:t>
      </w:r>
      <w:r>
        <w:rPr>
          <w:rFonts w:hint="eastAsia"/>
        </w:rPr>
        <w:t>почки</w:t>
      </w:r>
      <w:r>
        <w:t xml:space="preserve"> in situ </w:t>
      </w:r>
      <w:r>
        <w:rPr>
          <w:rFonts w:hint="eastAsia"/>
        </w:rPr>
        <w:t>в</w:t>
      </w:r>
      <w:r>
        <w:t xml:space="preserve"> </w:t>
      </w:r>
      <w:r>
        <w:rPr>
          <w:rFonts w:hint="eastAsia"/>
        </w:rPr>
        <w:t>условиях</w:t>
      </w:r>
      <w:r>
        <w:t xml:space="preserve"> </w:t>
      </w:r>
      <w:r>
        <w:rPr>
          <w:rFonts w:hint="eastAsia"/>
        </w:rPr>
        <w:t>ее</w:t>
      </w:r>
      <w:r>
        <w:t xml:space="preserve"> </w:t>
      </w:r>
      <w:r>
        <w:rPr>
          <w:rFonts w:hint="eastAsia"/>
        </w:rPr>
        <w:t>временном</w:t>
      </w:r>
      <w:r>
        <w:t xml:space="preserve"> </w:t>
      </w:r>
      <w:r>
        <w:rPr>
          <w:rFonts w:hint="eastAsia"/>
        </w:rPr>
        <w:t>изолированной</w:t>
      </w:r>
      <w:r>
        <w:t xml:space="preserve"> </w:t>
      </w:r>
      <w:r>
        <w:rPr>
          <w:rFonts w:hint="eastAsia"/>
        </w:rPr>
        <w:t>циркуляторной</w:t>
      </w:r>
      <w:r>
        <w:t xml:space="preserve"> </w:t>
      </w:r>
      <w:r>
        <w:rPr>
          <w:rFonts w:hint="eastAsia"/>
        </w:rPr>
        <w:t>холодовой</w:t>
      </w:r>
      <w:r>
        <w:t xml:space="preserve"> </w:t>
      </w:r>
      <w:r>
        <w:rPr>
          <w:rFonts w:hint="eastAsia"/>
        </w:rPr>
        <w:t>ишемии</w:t>
      </w:r>
    </w:p>
    <w:p w14:paraId="7A144BDC" w14:textId="77777777" w:rsidR="008B0130" w:rsidRDefault="008B0130" w:rsidP="008B0130"/>
    <w:p w14:paraId="77AF2716" w14:textId="77777777" w:rsidR="008B0130" w:rsidRDefault="008B0130" w:rsidP="008B0130">
      <w:r>
        <w:t xml:space="preserve">7.4.2. </w:t>
      </w:r>
      <w:r>
        <w:rPr>
          <w:rFonts w:hint="eastAsia"/>
        </w:rPr>
        <w:t>Техника</w:t>
      </w:r>
      <w:r>
        <w:t xml:space="preserve"> </w:t>
      </w:r>
      <w:r>
        <w:rPr>
          <w:rFonts w:hint="eastAsia"/>
        </w:rPr>
        <w:t>выполнения</w:t>
      </w:r>
      <w:r>
        <w:t xml:space="preserve"> </w:t>
      </w:r>
      <w:r>
        <w:rPr>
          <w:rFonts w:hint="eastAsia"/>
        </w:rPr>
        <w:t>резекции</w:t>
      </w:r>
      <w:r>
        <w:t xml:space="preserve"> </w:t>
      </w:r>
      <w:r>
        <w:rPr>
          <w:rFonts w:hint="eastAsia"/>
        </w:rPr>
        <w:t>левой</w:t>
      </w:r>
      <w:r>
        <w:t xml:space="preserve"> </w:t>
      </w:r>
      <w:r>
        <w:rPr>
          <w:rFonts w:hint="eastAsia"/>
        </w:rPr>
        <w:t>почки</w:t>
      </w:r>
      <w:r>
        <w:t xml:space="preserve"> in situ </w:t>
      </w:r>
      <w:r>
        <w:rPr>
          <w:rFonts w:hint="eastAsia"/>
        </w:rPr>
        <w:t>при</w:t>
      </w:r>
      <w:r>
        <w:t xml:space="preserve"> </w:t>
      </w:r>
      <w:r>
        <w:rPr>
          <w:rFonts w:hint="eastAsia"/>
        </w:rPr>
        <w:t>ее</w:t>
      </w:r>
    </w:p>
    <w:p w14:paraId="157B740D" w14:textId="77777777" w:rsidR="008B0130" w:rsidRDefault="008B0130" w:rsidP="008B0130"/>
    <w:p w14:paraId="3C1FD058" w14:textId="77777777" w:rsidR="008B0130" w:rsidRDefault="008B0130" w:rsidP="008B0130">
      <w:r>
        <w:rPr>
          <w:rFonts w:hint="eastAsia"/>
        </w:rPr>
        <w:t>временном</w:t>
      </w:r>
      <w:r>
        <w:t xml:space="preserve"> </w:t>
      </w:r>
      <w:r>
        <w:rPr>
          <w:rFonts w:hint="eastAsia"/>
        </w:rPr>
        <w:t>выключении</w:t>
      </w:r>
      <w:r>
        <w:t xml:space="preserve"> </w:t>
      </w:r>
      <w:r>
        <w:rPr>
          <w:rFonts w:hint="eastAsia"/>
        </w:rPr>
        <w:t>из</w:t>
      </w:r>
      <w:r>
        <w:t xml:space="preserve"> </w:t>
      </w:r>
      <w:r>
        <w:rPr>
          <w:rFonts w:hint="eastAsia"/>
        </w:rPr>
        <w:t>кровотока</w:t>
      </w:r>
      <w:r>
        <w:t xml:space="preserve"> </w:t>
      </w:r>
      <w:r>
        <w:rPr>
          <w:rFonts w:hint="eastAsia"/>
        </w:rPr>
        <w:t>во</w:t>
      </w:r>
      <w:r>
        <w:t xml:space="preserve"> </w:t>
      </w:r>
      <w:r>
        <w:rPr>
          <w:rFonts w:hint="eastAsia"/>
        </w:rPr>
        <w:t>время</w:t>
      </w:r>
      <w:r>
        <w:t xml:space="preserve"> </w:t>
      </w:r>
      <w:r>
        <w:rPr>
          <w:rFonts w:hint="eastAsia"/>
        </w:rPr>
        <w:t>резекции</w:t>
      </w:r>
    </w:p>
    <w:p w14:paraId="2B888D99" w14:textId="77777777" w:rsidR="008B0130" w:rsidRDefault="008B0130" w:rsidP="008B0130"/>
    <w:p w14:paraId="30ACE0F4" w14:textId="77777777" w:rsidR="008B0130" w:rsidRDefault="008B0130" w:rsidP="008B0130">
      <w:r>
        <w:t xml:space="preserve">7.5. </w:t>
      </w:r>
      <w:r>
        <w:rPr>
          <w:rFonts w:hint="eastAsia"/>
        </w:rPr>
        <w:t>Результаты</w:t>
      </w:r>
      <w:r>
        <w:t xml:space="preserve"> </w:t>
      </w:r>
      <w:r>
        <w:rPr>
          <w:rFonts w:hint="eastAsia"/>
        </w:rPr>
        <w:t>резекции</w:t>
      </w:r>
      <w:r>
        <w:t xml:space="preserve"> </w:t>
      </w:r>
      <w:r>
        <w:rPr>
          <w:rFonts w:hint="eastAsia"/>
        </w:rPr>
        <w:t>почки</w:t>
      </w:r>
      <w:r>
        <w:t xml:space="preserve"> </w:t>
      </w:r>
      <w:r>
        <w:rPr>
          <w:rFonts w:hint="eastAsia"/>
        </w:rPr>
        <w:t>при</w:t>
      </w:r>
      <w:r>
        <w:t xml:space="preserve"> </w:t>
      </w:r>
      <w:r>
        <w:rPr>
          <w:rFonts w:hint="eastAsia"/>
        </w:rPr>
        <w:t>местно</w:t>
      </w:r>
      <w:r>
        <w:t>-</w:t>
      </w:r>
      <w:r>
        <w:rPr>
          <w:rFonts w:hint="eastAsia"/>
        </w:rPr>
        <w:t>распространенном</w:t>
      </w:r>
      <w:r>
        <w:t xml:space="preserve"> </w:t>
      </w:r>
      <w:r>
        <w:rPr>
          <w:rFonts w:hint="eastAsia"/>
        </w:rPr>
        <w:t>раке</w:t>
      </w:r>
    </w:p>
    <w:p w14:paraId="733EB738" w14:textId="77777777" w:rsidR="008B0130" w:rsidRDefault="008B0130" w:rsidP="008B0130"/>
    <w:p w14:paraId="4807E398" w14:textId="77777777" w:rsidR="008B0130" w:rsidRDefault="008B0130" w:rsidP="008B0130">
      <w:r>
        <w:rPr>
          <w:rFonts w:hint="eastAsia"/>
        </w:rPr>
        <w:t>почки</w:t>
      </w:r>
    </w:p>
    <w:p w14:paraId="71B3089F" w14:textId="77777777" w:rsidR="008B0130" w:rsidRDefault="008B0130" w:rsidP="008B0130"/>
    <w:p w14:paraId="7C5EA3C2" w14:textId="77777777" w:rsidR="008B0130" w:rsidRDefault="008B0130" w:rsidP="008B0130">
      <w:r>
        <w:rPr>
          <w:rFonts w:hint="eastAsia"/>
        </w:rPr>
        <w:t>ЗАКЛЮЧЕНИЕ</w:t>
      </w:r>
    </w:p>
    <w:p w14:paraId="55BD4E2C" w14:textId="77777777" w:rsidR="008B0130" w:rsidRDefault="008B0130" w:rsidP="008B0130"/>
    <w:p w14:paraId="5A6CE232" w14:textId="77777777" w:rsidR="008B0130" w:rsidRDefault="008B0130" w:rsidP="008B0130">
      <w:r>
        <w:rPr>
          <w:rFonts w:hint="eastAsia"/>
        </w:rPr>
        <w:t>ВЫВОДЫ</w:t>
      </w:r>
    </w:p>
    <w:p w14:paraId="1E2E8DCE" w14:textId="77777777" w:rsidR="008B0130" w:rsidRDefault="008B0130" w:rsidP="008B0130"/>
    <w:p w14:paraId="7B02D20D" w14:textId="77777777" w:rsidR="008B0130" w:rsidRDefault="008B0130" w:rsidP="008B0130">
      <w:r>
        <w:rPr>
          <w:rFonts w:hint="eastAsia"/>
        </w:rPr>
        <w:t>ПРАКТИЧЕСКИЕ</w:t>
      </w:r>
      <w:r>
        <w:t xml:space="preserve"> </w:t>
      </w:r>
      <w:r>
        <w:rPr>
          <w:rFonts w:hint="eastAsia"/>
        </w:rPr>
        <w:t>РЕКОМЕНДАЦИИ</w:t>
      </w:r>
    </w:p>
    <w:p w14:paraId="36414219" w14:textId="77777777" w:rsidR="008B0130" w:rsidRDefault="008B0130" w:rsidP="008B0130"/>
    <w:p w14:paraId="009178DA" w14:textId="77777777" w:rsidR="008B0130" w:rsidRDefault="008B0130" w:rsidP="008B0130">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7D5E669" w14:textId="77777777" w:rsidR="008B0130" w:rsidRDefault="008B0130" w:rsidP="008B0130"/>
    <w:p w14:paraId="6753760F" w14:textId="13F53239" w:rsidR="008B0130" w:rsidRPr="008B0130" w:rsidRDefault="008B0130" w:rsidP="008B0130">
      <w:r>
        <w:rPr>
          <w:rFonts w:hint="eastAsia"/>
        </w:rPr>
        <w:t>СПИСОК</w:t>
      </w:r>
      <w:r>
        <w:t xml:space="preserve"> </w:t>
      </w:r>
      <w:r>
        <w:rPr>
          <w:rFonts w:hint="eastAsia"/>
        </w:rPr>
        <w:t>ЛИТЕРАТУРЫ</w:t>
      </w:r>
    </w:p>
    <w:sectPr w:rsidR="008B0130" w:rsidRPr="008B0130"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09D74" w14:textId="77777777" w:rsidR="00F535DA" w:rsidRPr="008D1934" w:rsidRDefault="00F535DA">
      <w:pPr>
        <w:spacing w:after="0" w:line="240" w:lineRule="auto"/>
      </w:pPr>
      <w:r w:rsidRPr="008D1934">
        <w:separator/>
      </w:r>
    </w:p>
  </w:endnote>
  <w:endnote w:type="continuationSeparator" w:id="0">
    <w:p w14:paraId="01931366" w14:textId="77777777" w:rsidR="00F535DA" w:rsidRPr="008D1934" w:rsidRDefault="00F535D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93638" w14:textId="77777777" w:rsidR="00F535DA" w:rsidRPr="008D1934" w:rsidRDefault="00F535DA"/>
    <w:p w14:paraId="0C220625" w14:textId="77777777" w:rsidR="00F535DA" w:rsidRPr="008D1934" w:rsidRDefault="00F535DA"/>
    <w:p w14:paraId="10528067" w14:textId="77777777" w:rsidR="00F535DA" w:rsidRPr="008D1934" w:rsidRDefault="00F535DA"/>
    <w:p w14:paraId="4814A36B" w14:textId="77777777" w:rsidR="00F535DA" w:rsidRPr="008D1934" w:rsidRDefault="00F535DA"/>
    <w:p w14:paraId="5ACE1BF5" w14:textId="77777777" w:rsidR="00F535DA" w:rsidRPr="008D1934" w:rsidRDefault="00F535DA"/>
    <w:p w14:paraId="301368E9" w14:textId="77777777" w:rsidR="00F535DA" w:rsidRPr="008D1934" w:rsidRDefault="00F535DA"/>
    <w:p w14:paraId="73AC837D" w14:textId="77777777" w:rsidR="00F535DA" w:rsidRPr="008D1934" w:rsidRDefault="00F535DA">
      <w:pPr>
        <w:rPr>
          <w:sz w:val="2"/>
          <w:szCs w:val="2"/>
        </w:rPr>
      </w:pPr>
      <w:r>
        <w:rPr>
          <w:noProof/>
        </w:rPr>
        <mc:AlternateContent>
          <mc:Choice Requires="wps">
            <w:drawing>
              <wp:anchor distT="0" distB="0" distL="63500" distR="63500" simplePos="0" relativeHeight="251660288" behindDoc="1" locked="0" layoutInCell="1" allowOverlap="1" wp14:anchorId="2D1DD72F" wp14:editId="6CD4E563">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BD8B5C8" w14:textId="77777777" w:rsidR="00F535DA" w:rsidRPr="008D1934" w:rsidRDefault="00F535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1DD72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BD8B5C8" w14:textId="77777777" w:rsidR="00F535DA" w:rsidRPr="008D1934" w:rsidRDefault="00F535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3C3D523D" w14:textId="77777777" w:rsidR="00F535DA" w:rsidRPr="008D1934" w:rsidRDefault="00F535DA"/>
    <w:p w14:paraId="1788C382" w14:textId="77777777" w:rsidR="00F535DA" w:rsidRPr="008D1934" w:rsidRDefault="00F535DA"/>
    <w:p w14:paraId="74C1016E" w14:textId="77777777" w:rsidR="00F535DA" w:rsidRPr="008D1934" w:rsidRDefault="00F535DA">
      <w:pPr>
        <w:rPr>
          <w:sz w:val="2"/>
          <w:szCs w:val="2"/>
        </w:rPr>
      </w:pPr>
      <w:r>
        <w:rPr>
          <w:noProof/>
        </w:rPr>
        <mc:AlternateContent>
          <mc:Choice Requires="wps">
            <w:drawing>
              <wp:anchor distT="0" distB="0" distL="63500" distR="63500" simplePos="0" relativeHeight="251659264" behindDoc="1" locked="0" layoutInCell="1" allowOverlap="1" wp14:anchorId="3E7101D9" wp14:editId="1060B77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72628E6" w14:textId="77777777" w:rsidR="00F535DA" w:rsidRPr="008D1934" w:rsidRDefault="00F535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7101D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2628E6" w14:textId="77777777" w:rsidR="00F535DA" w:rsidRPr="008D1934" w:rsidRDefault="00F535D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B60C370" w14:textId="77777777" w:rsidR="00F535DA" w:rsidRPr="008D1934" w:rsidRDefault="00F535DA"/>
    <w:p w14:paraId="3A365782" w14:textId="77777777" w:rsidR="00F535DA" w:rsidRPr="008D1934" w:rsidRDefault="00F535DA">
      <w:pPr>
        <w:rPr>
          <w:sz w:val="2"/>
          <w:szCs w:val="2"/>
        </w:rPr>
      </w:pPr>
    </w:p>
    <w:p w14:paraId="51C7FC6E" w14:textId="77777777" w:rsidR="00F535DA" w:rsidRPr="008D1934" w:rsidRDefault="00F535DA"/>
    <w:p w14:paraId="002BD883" w14:textId="77777777" w:rsidR="00F535DA" w:rsidRPr="008D1934" w:rsidRDefault="00F535DA">
      <w:pPr>
        <w:spacing w:after="0" w:line="240" w:lineRule="auto"/>
      </w:pPr>
    </w:p>
  </w:footnote>
  <w:footnote w:type="continuationSeparator" w:id="0">
    <w:p w14:paraId="5E42B90B" w14:textId="77777777" w:rsidR="00F535DA" w:rsidRPr="008D1934" w:rsidRDefault="00F535D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5DA"/>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TotalTime>
  <Pages>4</Pages>
  <Words>585</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3913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940</cp:revision>
  <cp:lastPrinted>2024-05-12T14:21:00Z</cp:lastPrinted>
  <dcterms:created xsi:type="dcterms:W3CDTF">2024-05-12T14:37:00Z</dcterms:created>
  <dcterms:modified xsi:type="dcterms:W3CDTF">2024-05-19T12:48:00Z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