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11A695" w14:textId="77777777" w:rsidR="00644A82" w:rsidRPr="00644A82" w:rsidRDefault="00644A82" w:rsidP="00644A82">
      <w:pPr>
        <w:rPr>
          <w:rFonts w:ascii="Arial" w:hAnsi="Arial" w:cs="Arial"/>
          <w:caps/>
          <w:color w:val="333333"/>
          <w:sz w:val="27"/>
          <w:szCs w:val="27"/>
        </w:rPr>
      </w:pPr>
      <w:r w:rsidRPr="00644A82">
        <w:rPr>
          <w:rFonts w:ascii="Arial" w:hAnsi="Arial" w:cs="Arial" w:hint="eastAsia"/>
          <w:caps/>
          <w:color w:val="333333"/>
          <w:sz w:val="27"/>
          <w:szCs w:val="27"/>
        </w:rPr>
        <w:t>Ткаченко</w:t>
      </w:r>
      <w:r w:rsidRPr="00644A82">
        <w:rPr>
          <w:rFonts w:ascii="Arial" w:hAnsi="Arial" w:cs="Arial"/>
          <w:caps/>
          <w:color w:val="333333"/>
          <w:sz w:val="27"/>
          <w:szCs w:val="27"/>
        </w:rPr>
        <w:t xml:space="preserve">, </w:t>
      </w:r>
      <w:r w:rsidRPr="00644A82">
        <w:rPr>
          <w:rFonts w:ascii="Arial" w:hAnsi="Arial" w:cs="Arial" w:hint="eastAsia"/>
          <w:caps/>
          <w:color w:val="333333"/>
          <w:sz w:val="27"/>
          <w:szCs w:val="27"/>
        </w:rPr>
        <w:t>Мария</w:t>
      </w:r>
      <w:r w:rsidRPr="00644A82">
        <w:rPr>
          <w:rFonts w:ascii="Arial" w:hAnsi="Arial" w:cs="Arial"/>
          <w:caps/>
          <w:color w:val="333333"/>
          <w:sz w:val="27"/>
          <w:szCs w:val="27"/>
        </w:rPr>
        <w:t xml:space="preserve"> </w:t>
      </w:r>
      <w:r w:rsidRPr="00644A82">
        <w:rPr>
          <w:rFonts w:ascii="Arial" w:hAnsi="Arial" w:cs="Arial" w:hint="eastAsia"/>
          <w:caps/>
          <w:color w:val="333333"/>
          <w:sz w:val="27"/>
          <w:szCs w:val="27"/>
        </w:rPr>
        <w:t>Владимировна</w:t>
      </w:r>
      <w:r w:rsidRPr="00644A82">
        <w:rPr>
          <w:rFonts w:ascii="Arial" w:hAnsi="Arial" w:cs="Arial"/>
          <w:caps/>
          <w:color w:val="333333"/>
          <w:sz w:val="27"/>
          <w:szCs w:val="27"/>
        </w:rPr>
        <w:t>.</w:t>
      </w:r>
    </w:p>
    <w:p w14:paraId="163081BE" w14:textId="77777777" w:rsidR="00644A82" w:rsidRPr="00644A82" w:rsidRDefault="00644A82" w:rsidP="00644A82">
      <w:pPr>
        <w:rPr>
          <w:rFonts w:ascii="Arial" w:hAnsi="Arial" w:cs="Arial"/>
          <w:caps/>
          <w:color w:val="333333"/>
          <w:sz w:val="27"/>
          <w:szCs w:val="27"/>
        </w:rPr>
      </w:pPr>
      <w:r w:rsidRPr="00644A82">
        <w:rPr>
          <w:rFonts w:ascii="Arial" w:hAnsi="Arial" w:cs="Arial" w:hint="eastAsia"/>
          <w:caps/>
          <w:color w:val="333333"/>
          <w:sz w:val="27"/>
          <w:szCs w:val="27"/>
        </w:rPr>
        <w:t>Динамика</w:t>
      </w:r>
      <w:r w:rsidRPr="00644A82">
        <w:rPr>
          <w:rFonts w:ascii="Arial" w:hAnsi="Arial" w:cs="Arial"/>
          <w:caps/>
          <w:color w:val="333333"/>
          <w:sz w:val="27"/>
          <w:szCs w:val="27"/>
        </w:rPr>
        <w:t xml:space="preserve"> </w:t>
      </w:r>
      <w:r w:rsidRPr="00644A82">
        <w:rPr>
          <w:rFonts w:ascii="Arial" w:hAnsi="Arial" w:cs="Arial" w:hint="eastAsia"/>
          <w:caps/>
          <w:color w:val="333333"/>
          <w:sz w:val="27"/>
          <w:szCs w:val="27"/>
        </w:rPr>
        <w:t>рекламной</w:t>
      </w:r>
      <w:r w:rsidRPr="00644A82">
        <w:rPr>
          <w:rFonts w:ascii="Arial" w:hAnsi="Arial" w:cs="Arial"/>
          <w:caps/>
          <w:color w:val="333333"/>
          <w:sz w:val="27"/>
          <w:szCs w:val="27"/>
        </w:rPr>
        <w:t xml:space="preserve"> </w:t>
      </w:r>
      <w:r w:rsidRPr="00644A82">
        <w:rPr>
          <w:rFonts w:ascii="Arial" w:hAnsi="Arial" w:cs="Arial" w:hint="eastAsia"/>
          <w:caps/>
          <w:color w:val="333333"/>
          <w:sz w:val="27"/>
          <w:szCs w:val="27"/>
        </w:rPr>
        <w:t>коммуникации</w:t>
      </w:r>
      <w:r w:rsidRPr="00644A82">
        <w:rPr>
          <w:rFonts w:ascii="Arial" w:hAnsi="Arial" w:cs="Arial"/>
          <w:caps/>
          <w:color w:val="333333"/>
          <w:sz w:val="27"/>
          <w:szCs w:val="27"/>
        </w:rPr>
        <w:t xml:space="preserve"> </w:t>
      </w:r>
      <w:r w:rsidRPr="00644A82">
        <w:rPr>
          <w:rFonts w:ascii="Arial" w:hAnsi="Arial" w:cs="Arial" w:hint="eastAsia"/>
          <w:caps/>
          <w:color w:val="333333"/>
          <w:sz w:val="27"/>
          <w:szCs w:val="27"/>
        </w:rPr>
        <w:t>в</w:t>
      </w:r>
      <w:r w:rsidRPr="00644A82">
        <w:rPr>
          <w:rFonts w:ascii="Arial" w:hAnsi="Arial" w:cs="Arial"/>
          <w:caps/>
          <w:color w:val="333333"/>
          <w:sz w:val="27"/>
          <w:szCs w:val="27"/>
        </w:rPr>
        <w:t xml:space="preserve"> </w:t>
      </w:r>
      <w:r w:rsidRPr="00644A82">
        <w:rPr>
          <w:rFonts w:ascii="Arial" w:hAnsi="Arial" w:cs="Arial" w:hint="eastAsia"/>
          <w:caps/>
          <w:color w:val="333333"/>
          <w:sz w:val="27"/>
          <w:szCs w:val="27"/>
        </w:rPr>
        <w:t>информационном</w:t>
      </w:r>
      <w:r w:rsidRPr="00644A82">
        <w:rPr>
          <w:rFonts w:ascii="Arial" w:hAnsi="Arial" w:cs="Arial"/>
          <w:caps/>
          <w:color w:val="333333"/>
          <w:sz w:val="27"/>
          <w:szCs w:val="27"/>
        </w:rPr>
        <w:t xml:space="preserve"> </w:t>
      </w:r>
      <w:r w:rsidRPr="00644A82">
        <w:rPr>
          <w:rFonts w:ascii="Arial" w:hAnsi="Arial" w:cs="Arial" w:hint="eastAsia"/>
          <w:caps/>
          <w:color w:val="333333"/>
          <w:sz w:val="27"/>
          <w:szCs w:val="27"/>
        </w:rPr>
        <w:t>обществе</w:t>
      </w:r>
      <w:r w:rsidRPr="00644A82">
        <w:rPr>
          <w:rFonts w:ascii="Arial" w:hAnsi="Arial" w:cs="Arial"/>
          <w:caps/>
          <w:color w:val="333333"/>
          <w:sz w:val="27"/>
          <w:szCs w:val="27"/>
        </w:rPr>
        <w:t xml:space="preserve"> : </w:t>
      </w:r>
      <w:r w:rsidRPr="00644A82">
        <w:rPr>
          <w:rFonts w:ascii="Arial" w:hAnsi="Arial" w:cs="Arial" w:hint="eastAsia"/>
          <w:caps/>
          <w:color w:val="333333"/>
          <w:sz w:val="27"/>
          <w:szCs w:val="27"/>
        </w:rPr>
        <w:t>диссертация</w:t>
      </w:r>
      <w:r w:rsidRPr="00644A82">
        <w:rPr>
          <w:rFonts w:ascii="Arial" w:hAnsi="Arial" w:cs="Arial"/>
          <w:caps/>
          <w:color w:val="333333"/>
          <w:sz w:val="27"/>
          <w:szCs w:val="27"/>
        </w:rPr>
        <w:t xml:space="preserve"> ... </w:t>
      </w:r>
      <w:r w:rsidRPr="00644A82">
        <w:rPr>
          <w:rFonts w:ascii="Arial" w:hAnsi="Arial" w:cs="Arial" w:hint="eastAsia"/>
          <w:caps/>
          <w:color w:val="333333"/>
          <w:sz w:val="27"/>
          <w:szCs w:val="27"/>
        </w:rPr>
        <w:t>кандидата</w:t>
      </w:r>
      <w:r w:rsidRPr="00644A82">
        <w:rPr>
          <w:rFonts w:ascii="Arial" w:hAnsi="Arial" w:cs="Arial"/>
          <w:caps/>
          <w:color w:val="333333"/>
          <w:sz w:val="27"/>
          <w:szCs w:val="27"/>
        </w:rPr>
        <w:t xml:space="preserve"> </w:t>
      </w:r>
      <w:r w:rsidRPr="00644A82">
        <w:rPr>
          <w:rFonts w:ascii="Arial" w:hAnsi="Arial" w:cs="Arial" w:hint="eastAsia"/>
          <w:caps/>
          <w:color w:val="333333"/>
          <w:sz w:val="27"/>
          <w:szCs w:val="27"/>
        </w:rPr>
        <w:t>социологических</w:t>
      </w:r>
      <w:r w:rsidRPr="00644A82">
        <w:rPr>
          <w:rFonts w:ascii="Arial" w:hAnsi="Arial" w:cs="Arial"/>
          <w:caps/>
          <w:color w:val="333333"/>
          <w:sz w:val="27"/>
          <w:szCs w:val="27"/>
        </w:rPr>
        <w:t xml:space="preserve"> </w:t>
      </w:r>
      <w:r w:rsidRPr="00644A82">
        <w:rPr>
          <w:rFonts w:ascii="Arial" w:hAnsi="Arial" w:cs="Arial" w:hint="eastAsia"/>
          <w:caps/>
          <w:color w:val="333333"/>
          <w:sz w:val="27"/>
          <w:szCs w:val="27"/>
        </w:rPr>
        <w:t>наук</w:t>
      </w:r>
      <w:r w:rsidRPr="00644A82">
        <w:rPr>
          <w:rFonts w:ascii="Arial" w:hAnsi="Arial" w:cs="Arial"/>
          <w:caps/>
          <w:color w:val="333333"/>
          <w:sz w:val="27"/>
          <w:szCs w:val="27"/>
        </w:rPr>
        <w:t xml:space="preserve"> : 22.00.04. - </w:t>
      </w:r>
      <w:r w:rsidRPr="00644A82">
        <w:rPr>
          <w:rFonts w:ascii="Arial" w:hAnsi="Arial" w:cs="Arial" w:hint="eastAsia"/>
          <w:caps/>
          <w:color w:val="333333"/>
          <w:sz w:val="27"/>
          <w:szCs w:val="27"/>
        </w:rPr>
        <w:t>Москва</w:t>
      </w:r>
      <w:r w:rsidRPr="00644A82">
        <w:rPr>
          <w:rFonts w:ascii="Arial" w:hAnsi="Arial" w:cs="Arial"/>
          <w:caps/>
          <w:color w:val="333333"/>
          <w:sz w:val="27"/>
          <w:szCs w:val="27"/>
        </w:rPr>
        <w:t xml:space="preserve">, 2001. - 159 </w:t>
      </w:r>
      <w:r w:rsidRPr="00644A82">
        <w:rPr>
          <w:rFonts w:ascii="Arial" w:hAnsi="Arial" w:cs="Arial" w:hint="eastAsia"/>
          <w:caps/>
          <w:color w:val="333333"/>
          <w:sz w:val="27"/>
          <w:szCs w:val="27"/>
        </w:rPr>
        <w:t>с</w:t>
      </w:r>
      <w:r w:rsidRPr="00644A82">
        <w:rPr>
          <w:rFonts w:ascii="Arial" w:hAnsi="Arial" w:cs="Arial"/>
          <w:caps/>
          <w:color w:val="333333"/>
          <w:sz w:val="27"/>
          <w:szCs w:val="27"/>
        </w:rPr>
        <w:t>.</w:t>
      </w:r>
    </w:p>
    <w:p w14:paraId="5DEE00CE" w14:textId="77777777" w:rsidR="00644A82" w:rsidRPr="00644A82" w:rsidRDefault="00644A82" w:rsidP="00644A82">
      <w:pPr>
        <w:rPr>
          <w:rFonts w:ascii="Arial" w:hAnsi="Arial" w:cs="Arial"/>
          <w:caps/>
          <w:color w:val="333333"/>
          <w:sz w:val="27"/>
          <w:szCs w:val="27"/>
        </w:rPr>
      </w:pPr>
      <w:r w:rsidRPr="00644A82">
        <w:rPr>
          <w:rFonts w:ascii="Arial" w:hAnsi="Arial" w:cs="Arial" w:hint="eastAsia"/>
          <w:caps/>
          <w:color w:val="333333"/>
          <w:sz w:val="27"/>
          <w:szCs w:val="27"/>
        </w:rPr>
        <w:t>больше</w:t>
      </w:r>
    </w:p>
    <w:p w14:paraId="0EA1D42D" w14:textId="77777777" w:rsidR="00644A82" w:rsidRPr="00644A82" w:rsidRDefault="00644A82" w:rsidP="00644A82">
      <w:pPr>
        <w:rPr>
          <w:rFonts w:ascii="Arial" w:hAnsi="Arial" w:cs="Arial"/>
          <w:caps/>
          <w:color w:val="333333"/>
          <w:sz w:val="27"/>
          <w:szCs w:val="27"/>
        </w:rPr>
      </w:pPr>
      <w:r w:rsidRPr="00644A82">
        <w:rPr>
          <w:rFonts w:ascii="Arial" w:hAnsi="Arial" w:cs="Arial" w:hint="eastAsia"/>
          <w:caps/>
          <w:color w:val="333333"/>
          <w:sz w:val="27"/>
          <w:szCs w:val="27"/>
        </w:rPr>
        <w:t>Цитаты</w:t>
      </w:r>
      <w:r w:rsidRPr="00644A82">
        <w:rPr>
          <w:rFonts w:ascii="Arial" w:hAnsi="Arial" w:cs="Arial"/>
          <w:caps/>
          <w:color w:val="333333"/>
          <w:sz w:val="27"/>
          <w:szCs w:val="27"/>
        </w:rPr>
        <w:t xml:space="preserve"> </w:t>
      </w:r>
      <w:r w:rsidRPr="00644A82">
        <w:rPr>
          <w:rFonts w:ascii="Arial" w:hAnsi="Arial" w:cs="Arial" w:hint="eastAsia"/>
          <w:caps/>
          <w:color w:val="333333"/>
          <w:sz w:val="27"/>
          <w:szCs w:val="27"/>
        </w:rPr>
        <w:t>из</w:t>
      </w:r>
      <w:r w:rsidRPr="00644A82">
        <w:rPr>
          <w:rFonts w:ascii="Arial" w:hAnsi="Arial" w:cs="Arial"/>
          <w:caps/>
          <w:color w:val="333333"/>
          <w:sz w:val="27"/>
          <w:szCs w:val="27"/>
        </w:rPr>
        <w:t xml:space="preserve"> </w:t>
      </w:r>
      <w:r w:rsidRPr="00644A82">
        <w:rPr>
          <w:rFonts w:ascii="Arial" w:hAnsi="Arial" w:cs="Arial" w:hint="eastAsia"/>
          <w:caps/>
          <w:color w:val="333333"/>
          <w:sz w:val="27"/>
          <w:szCs w:val="27"/>
        </w:rPr>
        <w:t>текста</w:t>
      </w:r>
      <w:r w:rsidRPr="00644A82">
        <w:rPr>
          <w:rFonts w:ascii="Arial" w:hAnsi="Arial" w:cs="Arial"/>
          <w:caps/>
          <w:color w:val="333333"/>
          <w:sz w:val="27"/>
          <w:szCs w:val="27"/>
        </w:rPr>
        <w:t>:</w:t>
      </w:r>
    </w:p>
    <w:p w14:paraId="7155870E" w14:textId="77777777" w:rsidR="00644A82" w:rsidRPr="00644A82" w:rsidRDefault="00644A82" w:rsidP="00644A82">
      <w:pPr>
        <w:rPr>
          <w:rFonts w:ascii="Arial" w:hAnsi="Arial" w:cs="Arial"/>
          <w:caps/>
          <w:color w:val="333333"/>
          <w:sz w:val="27"/>
          <w:szCs w:val="27"/>
        </w:rPr>
      </w:pPr>
      <w:r w:rsidRPr="00644A82">
        <w:rPr>
          <w:rFonts w:ascii="Arial" w:hAnsi="Arial" w:cs="Arial" w:hint="eastAsia"/>
          <w:caps/>
          <w:color w:val="333333"/>
          <w:sz w:val="27"/>
          <w:szCs w:val="27"/>
        </w:rPr>
        <w:t>стр</w:t>
      </w:r>
      <w:r w:rsidRPr="00644A82">
        <w:rPr>
          <w:rFonts w:ascii="Arial" w:hAnsi="Arial" w:cs="Arial"/>
          <w:caps/>
          <w:color w:val="333333"/>
          <w:sz w:val="27"/>
          <w:szCs w:val="27"/>
        </w:rPr>
        <w:t>. 1</w:t>
      </w:r>
    </w:p>
    <w:p w14:paraId="792B1393" w14:textId="77777777" w:rsidR="00644A82" w:rsidRPr="00644A82" w:rsidRDefault="00644A82" w:rsidP="00644A82">
      <w:pPr>
        <w:rPr>
          <w:rFonts w:ascii="Arial" w:hAnsi="Arial" w:cs="Arial"/>
          <w:caps/>
          <w:color w:val="333333"/>
          <w:sz w:val="27"/>
          <w:szCs w:val="27"/>
        </w:rPr>
      </w:pPr>
      <w:r w:rsidRPr="00644A82">
        <w:rPr>
          <w:rFonts w:ascii="Arial" w:hAnsi="Arial" w:cs="Arial" w:hint="eastAsia"/>
          <w:caps/>
          <w:color w:val="333333"/>
          <w:sz w:val="27"/>
          <w:szCs w:val="27"/>
        </w:rPr>
        <w:t>московский</w:t>
      </w:r>
      <w:r w:rsidRPr="00644A82">
        <w:rPr>
          <w:rFonts w:ascii="Arial" w:hAnsi="Arial" w:cs="Arial"/>
          <w:caps/>
          <w:color w:val="333333"/>
          <w:sz w:val="27"/>
          <w:szCs w:val="27"/>
        </w:rPr>
        <w:t xml:space="preserve"> </w:t>
      </w:r>
      <w:r w:rsidRPr="00644A82">
        <w:rPr>
          <w:rFonts w:ascii="Arial" w:hAnsi="Arial" w:cs="Arial" w:hint="eastAsia"/>
          <w:caps/>
          <w:color w:val="333333"/>
          <w:sz w:val="27"/>
          <w:szCs w:val="27"/>
        </w:rPr>
        <w:t>ГОСУДАРСТВЕННЫЙ</w:t>
      </w:r>
      <w:r w:rsidRPr="00644A82">
        <w:rPr>
          <w:rFonts w:ascii="Arial" w:hAnsi="Arial" w:cs="Arial"/>
          <w:caps/>
          <w:color w:val="333333"/>
          <w:sz w:val="27"/>
          <w:szCs w:val="27"/>
        </w:rPr>
        <w:t xml:space="preserve"> </w:t>
      </w:r>
      <w:r w:rsidRPr="00644A82">
        <w:rPr>
          <w:rFonts w:ascii="Arial" w:hAnsi="Arial" w:cs="Arial" w:hint="eastAsia"/>
          <w:caps/>
          <w:color w:val="333333"/>
          <w:sz w:val="27"/>
          <w:szCs w:val="27"/>
        </w:rPr>
        <w:t>УНИВЕРСИТЕТ</w:t>
      </w:r>
      <w:r w:rsidRPr="00644A82">
        <w:rPr>
          <w:rFonts w:ascii="Arial" w:hAnsi="Arial" w:cs="Arial"/>
          <w:caps/>
          <w:color w:val="333333"/>
          <w:sz w:val="27"/>
          <w:szCs w:val="27"/>
        </w:rPr>
        <w:t xml:space="preserve"> </w:t>
      </w:r>
      <w:r w:rsidRPr="00644A82">
        <w:rPr>
          <w:rFonts w:ascii="Arial" w:hAnsi="Arial" w:cs="Arial" w:hint="eastAsia"/>
          <w:caps/>
          <w:color w:val="333333"/>
          <w:sz w:val="27"/>
          <w:szCs w:val="27"/>
        </w:rPr>
        <w:t>ИМ</w:t>
      </w:r>
      <w:r w:rsidRPr="00644A82">
        <w:rPr>
          <w:rFonts w:ascii="Arial" w:hAnsi="Arial" w:cs="Arial"/>
          <w:caps/>
          <w:color w:val="333333"/>
          <w:sz w:val="27"/>
          <w:szCs w:val="27"/>
        </w:rPr>
        <w:t xml:space="preserve">. </w:t>
      </w:r>
      <w:r w:rsidRPr="00644A82">
        <w:rPr>
          <w:rFonts w:ascii="Arial" w:hAnsi="Arial" w:cs="Arial" w:hint="eastAsia"/>
          <w:caps/>
          <w:color w:val="333333"/>
          <w:sz w:val="27"/>
          <w:szCs w:val="27"/>
        </w:rPr>
        <w:t>М</w:t>
      </w:r>
      <w:r w:rsidRPr="00644A82">
        <w:rPr>
          <w:rFonts w:ascii="Arial" w:hAnsi="Arial" w:cs="Arial"/>
          <w:caps/>
          <w:color w:val="333333"/>
          <w:sz w:val="27"/>
          <w:szCs w:val="27"/>
        </w:rPr>
        <w:t>.</w:t>
      </w:r>
      <w:r w:rsidRPr="00644A82">
        <w:rPr>
          <w:rFonts w:ascii="Arial" w:hAnsi="Arial" w:cs="Arial" w:hint="eastAsia"/>
          <w:caps/>
          <w:color w:val="333333"/>
          <w:sz w:val="27"/>
          <w:szCs w:val="27"/>
        </w:rPr>
        <w:t>В</w:t>
      </w:r>
      <w:r w:rsidRPr="00644A82">
        <w:rPr>
          <w:rFonts w:ascii="Arial" w:hAnsi="Arial" w:cs="Arial"/>
          <w:caps/>
          <w:color w:val="333333"/>
          <w:sz w:val="27"/>
          <w:szCs w:val="27"/>
        </w:rPr>
        <w:t xml:space="preserve">. </w:t>
      </w:r>
      <w:r w:rsidRPr="00644A82">
        <w:rPr>
          <w:rFonts w:ascii="Arial" w:hAnsi="Arial" w:cs="Arial" w:hint="eastAsia"/>
          <w:caps/>
          <w:color w:val="333333"/>
          <w:sz w:val="27"/>
          <w:szCs w:val="27"/>
        </w:rPr>
        <w:t>ЛОМОНОСОВА</w:t>
      </w:r>
      <w:r w:rsidRPr="00644A82">
        <w:rPr>
          <w:rFonts w:ascii="Arial" w:hAnsi="Arial" w:cs="Arial"/>
          <w:caps/>
          <w:color w:val="333333"/>
          <w:sz w:val="27"/>
          <w:szCs w:val="27"/>
        </w:rPr>
        <w:t xml:space="preserve"> </w:t>
      </w:r>
      <w:r w:rsidRPr="00644A82">
        <w:rPr>
          <w:rFonts w:ascii="Arial" w:hAnsi="Arial" w:cs="Arial" w:hint="eastAsia"/>
          <w:caps/>
          <w:color w:val="333333"/>
          <w:sz w:val="27"/>
          <w:szCs w:val="27"/>
        </w:rPr>
        <w:t>Социологический</w:t>
      </w:r>
      <w:r w:rsidRPr="00644A82">
        <w:rPr>
          <w:rFonts w:ascii="Arial" w:hAnsi="Arial" w:cs="Arial"/>
          <w:caps/>
          <w:color w:val="333333"/>
          <w:sz w:val="27"/>
          <w:szCs w:val="27"/>
        </w:rPr>
        <w:t xml:space="preserve"> </w:t>
      </w:r>
      <w:r w:rsidRPr="00644A82">
        <w:rPr>
          <w:rFonts w:ascii="Arial" w:hAnsi="Arial" w:cs="Arial" w:hint="eastAsia"/>
          <w:caps/>
          <w:color w:val="333333"/>
          <w:sz w:val="27"/>
          <w:szCs w:val="27"/>
        </w:rPr>
        <w:t>факультет</w:t>
      </w:r>
      <w:r w:rsidRPr="00644A82">
        <w:rPr>
          <w:rFonts w:ascii="Arial" w:hAnsi="Arial" w:cs="Arial"/>
          <w:caps/>
          <w:color w:val="333333"/>
          <w:sz w:val="27"/>
          <w:szCs w:val="27"/>
        </w:rPr>
        <w:t xml:space="preserve"> </w:t>
      </w:r>
      <w:r w:rsidRPr="00644A82">
        <w:rPr>
          <w:rFonts w:ascii="Arial" w:hAnsi="Arial" w:cs="Arial" w:hint="eastAsia"/>
          <w:caps/>
          <w:color w:val="333333"/>
          <w:sz w:val="27"/>
          <w:szCs w:val="27"/>
        </w:rPr>
        <w:t>На</w:t>
      </w:r>
      <w:r w:rsidRPr="00644A82">
        <w:rPr>
          <w:rFonts w:ascii="Arial" w:hAnsi="Arial" w:cs="Arial"/>
          <w:caps/>
          <w:color w:val="333333"/>
          <w:sz w:val="27"/>
          <w:szCs w:val="27"/>
        </w:rPr>
        <w:t xml:space="preserve"> </w:t>
      </w:r>
      <w:r w:rsidRPr="00644A82">
        <w:rPr>
          <w:rFonts w:ascii="Arial" w:hAnsi="Arial" w:cs="Arial" w:hint="eastAsia"/>
          <w:caps/>
          <w:color w:val="333333"/>
          <w:sz w:val="27"/>
          <w:szCs w:val="27"/>
        </w:rPr>
        <w:t>правах</w:t>
      </w:r>
      <w:r w:rsidRPr="00644A82">
        <w:rPr>
          <w:rFonts w:ascii="Arial" w:hAnsi="Arial" w:cs="Arial"/>
          <w:caps/>
          <w:color w:val="333333"/>
          <w:sz w:val="27"/>
          <w:szCs w:val="27"/>
        </w:rPr>
        <w:t xml:space="preserve"> </w:t>
      </w:r>
      <w:r w:rsidRPr="00644A82">
        <w:rPr>
          <w:rFonts w:ascii="Arial" w:hAnsi="Arial" w:cs="Arial" w:hint="eastAsia"/>
          <w:caps/>
          <w:color w:val="333333"/>
          <w:sz w:val="27"/>
          <w:szCs w:val="27"/>
        </w:rPr>
        <w:t>рукописи</w:t>
      </w:r>
      <w:r w:rsidRPr="00644A82">
        <w:rPr>
          <w:rFonts w:ascii="Arial" w:hAnsi="Arial" w:cs="Arial"/>
          <w:caps/>
          <w:color w:val="333333"/>
          <w:sz w:val="27"/>
          <w:szCs w:val="27"/>
        </w:rPr>
        <w:t xml:space="preserve"> </w:t>
      </w:r>
      <w:r w:rsidRPr="00644A82">
        <w:rPr>
          <w:rFonts w:ascii="Arial" w:hAnsi="Arial" w:cs="Arial" w:hint="eastAsia"/>
          <w:caps/>
          <w:color w:val="333333"/>
          <w:sz w:val="27"/>
          <w:szCs w:val="27"/>
        </w:rPr>
        <w:t>Ткаченко</w:t>
      </w:r>
      <w:r w:rsidRPr="00644A82">
        <w:rPr>
          <w:rFonts w:ascii="Arial" w:hAnsi="Arial" w:cs="Arial"/>
          <w:caps/>
          <w:color w:val="333333"/>
          <w:sz w:val="27"/>
          <w:szCs w:val="27"/>
        </w:rPr>
        <w:t xml:space="preserve"> </w:t>
      </w:r>
      <w:r w:rsidRPr="00644A82">
        <w:rPr>
          <w:rFonts w:ascii="Arial" w:hAnsi="Arial" w:cs="Arial" w:hint="eastAsia"/>
          <w:caps/>
          <w:color w:val="333333"/>
          <w:sz w:val="27"/>
          <w:szCs w:val="27"/>
        </w:rPr>
        <w:t>Мария</w:t>
      </w:r>
      <w:r w:rsidRPr="00644A82">
        <w:rPr>
          <w:rFonts w:ascii="Arial" w:hAnsi="Arial" w:cs="Arial"/>
          <w:caps/>
          <w:color w:val="333333"/>
          <w:sz w:val="27"/>
          <w:szCs w:val="27"/>
        </w:rPr>
        <w:t xml:space="preserve"> </w:t>
      </w:r>
      <w:r w:rsidRPr="00644A82">
        <w:rPr>
          <w:rFonts w:ascii="Arial" w:hAnsi="Arial" w:cs="Arial" w:hint="eastAsia"/>
          <w:caps/>
          <w:color w:val="333333"/>
          <w:sz w:val="27"/>
          <w:szCs w:val="27"/>
        </w:rPr>
        <w:t>Владимировна</w:t>
      </w:r>
      <w:r w:rsidRPr="00644A82">
        <w:rPr>
          <w:rFonts w:ascii="Arial" w:hAnsi="Arial" w:cs="Arial"/>
          <w:caps/>
          <w:color w:val="333333"/>
          <w:sz w:val="27"/>
          <w:szCs w:val="27"/>
        </w:rPr>
        <w:t xml:space="preserve"> </w:t>
      </w:r>
      <w:r w:rsidRPr="00644A82">
        <w:rPr>
          <w:rFonts w:ascii="Arial" w:hAnsi="Arial" w:cs="Arial" w:hint="eastAsia"/>
          <w:caps/>
          <w:color w:val="333333"/>
          <w:sz w:val="27"/>
          <w:szCs w:val="27"/>
        </w:rPr>
        <w:t>ДИНАМИКА</w:t>
      </w:r>
      <w:r w:rsidRPr="00644A82">
        <w:rPr>
          <w:rFonts w:ascii="Arial" w:hAnsi="Arial" w:cs="Arial"/>
          <w:caps/>
          <w:color w:val="333333"/>
          <w:sz w:val="27"/>
          <w:szCs w:val="27"/>
        </w:rPr>
        <w:t xml:space="preserve"> </w:t>
      </w:r>
      <w:r w:rsidRPr="00644A82">
        <w:rPr>
          <w:rFonts w:ascii="Arial" w:hAnsi="Arial" w:cs="Arial" w:hint="eastAsia"/>
          <w:caps/>
          <w:color w:val="333333"/>
          <w:sz w:val="27"/>
          <w:szCs w:val="27"/>
        </w:rPr>
        <w:t>РЕКЛАМНОЙ</w:t>
      </w:r>
      <w:r w:rsidRPr="00644A82">
        <w:rPr>
          <w:rFonts w:ascii="Arial" w:hAnsi="Arial" w:cs="Arial"/>
          <w:caps/>
          <w:color w:val="333333"/>
          <w:sz w:val="27"/>
          <w:szCs w:val="27"/>
        </w:rPr>
        <w:t xml:space="preserve"> </w:t>
      </w:r>
      <w:r w:rsidRPr="00644A82">
        <w:rPr>
          <w:rFonts w:ascii="Arial" w:hAnsi="Arial" w:cs="Arial" w:hint="eastAsia"/>
          <w:caps/>
          <w:color w:val="333333"/>
          <w:sz w:val="27"/>
          <w:szCs w:val="27"/>
        </w:rPr>
        <w:t>КОММУНИКАЦИИ</w:t>
      </w:r>
      <w:r w:rsidRPr="00644A82">
        <w:rPr>
          <w:rFonts w:ascii="Arial" w:hAnsi="Arial" w:cs="Arial"/>
          <w:caps/>
          <w:color w:val="333333"/>
          <w:sz w:val="27"/>
          <w:szCs w:val="27"/>
        </w:rPr>
        <w:t xml:space="preserve"> </w:t>
      </w:r>
      <w:r w:rsidRPr="00644A82">
        <w:rPr>
          <w:rFonts w:ascii="Arial" w:hAnsi="Arial" w:cs="Arial" w:hint="eastAsia"/>
          <w:caps/>
          <w:color w:val="333333"/>
          <w:sz w:val="27"/>
          <w:szCs w:val="27"/>
        </w:rPr>
        <w:t>В</w:t>
      </w:r>
      <w:r w:rsidRPr="00644A82">
        <w:rPr>
          <w:rFonts w:ascii="Arial" w:hAnsi="Arial" w:cs="Arial"/>
          <w:caps/>
          <w:color w:val="333333"/>
          <w:sz w:val="27"/>
          <w:szCs w:val="27"/>
        </w:rPr>
        <w:t xml:space="preserve"> </w:t>
      </w:r>
      <w:r w:rsidRPr="00644A82">
        <w:rPr>
          <w:rFonts w:ascii="Arial" w:hAnsi="Arial" w:cs="Arial" w:hint="eastAsia"/>
          <w:caps/>
          <w:color w:val="333333"/>
          <w:sz w:val="27"/>
          <w:szCs w:val="27"/>
        </w:rPr>
        <w:t>ИНФОРМАЦИОННОМ</w:t>
      </w:r>
      <w:r w:rsidRPr="00644A82">
        <w:rPr>
          <w:rFonts w:ascii="Arial" w:hAnsi="Arial" w:cs="Arial"/>
          <w:caps/>
          <w:color w:val="333333"/>
          <w:sz w:val="27"/>
          <w:szCs w:val="27"/>
        </w:rPr>
        <w:t xml:space="preserve"> </w:t>
      </w:r>
      <w:r w:rsidRPr="00644A82">
        <w:rPr>
          <w:rFonts w:ascii="Arial" w:hAnsi="Arial" w:cs="Arial" w:hint="eastAsia"/>
          <w:caps/>
          <w:color w:val="333333"/>
          <w:sz w:val="27"/>
          <w:szCs w:val="27"/>
        </w:rPr>
        <w:t>ОБЩЕСТВЕ</w:t>
      </w:r>
      <w:r w:rsidRPr="00644A82">
        <w:rPr>
          <w:rFonts w:ascii="Arial" w:hAnsi="Arial" w:cs="Arial"/>
          <w:caps/>
          <w:color w:val="333333"/>
          <w:sz w:val="27"/>
          <w:szCs w:val="27"/>
        </w:rPr>
        <w:t xml:space="preserve"> </w:t>
      </w:r>
      <w:r w:rsidRPr="00644A82">
        <w:rPr>
          <w:rFonts w:ascii="Arial" w:hAnsi="Arial" w:cs="Arial" w:hint="eastAsia"/>
          <w:caps/>
          <w:color w:val="333333"/>
          <w:sz w:val="27"/>
          <w:szCs w:val="27"/>
        </w:rPr>
        <w:t>Специальность</w:t>
      </w:r>
      <w:r w:rsidRPr="00644A82">
        <w:rPr>
          <w:rFonts w:ascii="Arial" w:hAnsi="Arial" w:cs="Arial"/>
          <w:caps/>
          <w:color w:val="333333"/>
          <w:sz w:val="27"/>
          <w:szCs w:val="27"/>
        </w:rPr>
        <w:t xml:space="preserve"> 22.00.04 - </w:t>
      </w:r>
      <w:r w:rsidRPr="00644A82">
        <w:rPr>
          <w:rFonts w:ascii="Arial" w:hAnsi="Arial" w:cs="Arial" w:hint="eastAsia"/>
          <w:caps/>
          <w:color w:val="333333"/>
          <w:sz w:val="27"/>
          <w:szCs w:val="27"/>
        </w:rPr>
        <w:t>Социальная</w:t>
      </w:r>
      <w:r w:rsidRPr="00644A82">
        <w:rPr>
          <w:rFonts w:ascii="Arial" w:hAnsi="Arial" w:cs="Arial"/>
          <w:caps/>
          <w:color w:val="333333"/>
          <w:sz w:val="27"/>
          <w:szCs w:val="27"/>
        </w:rPr>
        <w:t xml:space="preserve"> </w:t>
      </w:r>
      <w:r w:rsidRPr="00644A82">
        <w:rPr>
          <w:rFonts w:ascii="Arial" w:hAnsi="Arial" w:cs="Arial" w:hint="eastAsia"/>
          <w:caps/>
          <w:color w:val="333333"/>
          <w:sz w:val="27"/>
          <w:szCs w:val="27"/>
        </w:rPr>
        <w:t>структура</w:t>
      </w:r>
      <w:r w:rsidRPr="00644A82">
        <w:rPr>
          <w:rFonts w:ascii="Arial" w:hAnsi="Arial" w:cs="Arial"/>
          <w:caps/>
          <w:color w:val="333333"/>
          <w:sz w:val="27"/>
          <w:szCs w:val="27"/>
        </w:rPr>
        <w:t xml:space="preserve">, </w:t>
      </w:r>
      <w:r w:rsidRPr="00644A82">
        <w:rPr>
          <w:rFonts w:ascii="Arial" w:hAnsi="Arial" w:cs="Arial" w:hint="eastAsia"/>
          <w:caps/>
          <w:color w:val="333333"/>
          <w:sz w:val="27"/>
          <w:szCs w:val="27"/>
        </w:rPr>
        <w:t>социальные</w:t>
      </w:r>
      <w:r w:rsidRPr="00644A82">
        <w:rPr>
          <w:rFonts w:ascii="Arial" w:hAnsi="Arial" w:cs="Arial"/>
          <w:caps/>
          <w:color w:val="333333"/>
          <w:sz w:val="27"/>
          <w:szCs w:val="27"/>
        </w:rPr>
        <w:t xml:space="preserve"> </w:t>
      </w:r>
      <w:r w:rsidRPr="00644A82">
        <w:rPr>
          <w:rFonts w:ascii="Arial" w:hAnsi="Arial" w:cs="Arial" w:hint="eastAsia"/>
          <w:caps/>
          <w:color w:val="333333"/>
          <w:sz w:val="27"/>
          <w:szCs w:val="27"/>
        </w:rPr>
        <w:t>институты</w:t>
      </w:r>
      <w:r w:rsidRPr="00644A82">
        <w:rPr>
          <w:rFonts w:ascii="Arial" w:hAnsi="Arial" w:cs="Arial"/>
          <w:caps/>
          <w:color w:val="333333"/>
          <w:sz w:val="27"/>
          <w:szCs w:val="27"/>
        </w:rPr>
        <w:t xml:space="preserve"> </w:t>
      </w:r>
      <w:r w:rsidRPr="00644A82">
        <w:rPr>
          <w:rFonts w:ascii="Arial" w:hAnsi="Arial" w:cs="Arial" w:hint="eastAsia"/>
          <w:caps/>
          <w:color w:val="333333"/>
          <w:sz w:val="27"/>
          <w:szCs w:val="27"/>
        </w:rPr>
        <w:t>и</w:t>
      </w:r>
      <w:r w:rsidRPr="00644A82">
        <w:rPr>
          <w:rFonts w:ascii="Arial" w:hAnsi="Arial" w:cs="Arial"/>
          <w:caps/>
          <w:color w:val="333333"/>
          <w:sz w:val="27"/>
          <w:szCs w:val="27"/>
        </w:rPr>
        <w:t xml:space="preserve"> </w:t>
      </w:r>
      <w:r w:rsidRPr="00644A82">
        <w:rPr>
          <w:rFonts w:ascii="Arial" w:hAnsi="Arial" w:cs="Arial" w:hint="eastAsia"/>
          <w:caps/>
          <w:color w:val="333333"/>
          <w:sz w:val="27"/>
          <w:szCs w:val="27"/>
        </w:rPr>
        <w:t>процессы</w:t>
      </w:r>
      <w:r w:rsidRPr="00644A82">
        <w:rPr>
          <w:rFonts w:ascii="Arial" w:hAnsi="Arial" w:cs="Arial"/>
          <w:caps/>
          <w:color w:val="333333"/>
          <w:sz w:val="27"/>
          <w:szCs w:val="27"/>
        </w:rPr>
        <w:t xml:space="preserve"> </w:t>
      </w:r>
      <w:r w:rsidRPr="00644A82">
        <w:rPr>
          <w:rFonts w:ascii="Arial" w:hAnsi="Arial" w:cs="Arial" w:hint="eastAsia"/>
          <w:caps/>
          <w:color w:val="333333"/>
          <w:sz w:val="27"/>
          <w:szCs w:val="27"/>
        </w:rPr>
        <w:t>ДИССЕРТАЦИЯ</w:t>
      </w:r>
      <w:r w:rsidRPr="00644A82">
        <w:rPr>
          <w:rFonts w:ascii="Arial" w:hAnsi="Arial" w:cs="Arial"/>
          <w:caps/>
          <w:color w:val="333333"/>
          <w:sz w:val="27"/>
          <w:szCs w:val="27"/>
        </w:rPr>
        <w:t xml:space="preserve"> </w:t>
      </w:r>
      <w:r w:rsidRPr="00644A82">
        <w:rPr>
          <w:rFonts w:ascii="Arial" w:hAnsi="Arial" w:cs="Arial" w:hint="eastAsia"/>
          <w:caps/>
          <w:color w:val="333333"/>
          <w:sz w:val="27"/>
          <w:szCs w:val="27"/>
        </w:rPr>
        <w:t>на</w:t>
      </w:r>
      <w:r w:rsidRPr="00644A82">
        <w:rPr>
          <w:rFonts w:ascii="Arial" w:hAnsi="Arial" w:cs="Arial"/>
          <w:caps/>
          <w:color w:val="333333"/>
          <w:sz w:val="27"/>
          <w:szCs w:val="27"/>
        </w:rPr>
        <w:t xml:space="preserve"> </w:t>
      </w:r>
      <w:r w:rsidRPr="00644A82">
        <w:rPr>
          <w:rFonts w:ascii="Arial" w:hAnsi="Arial" w:cs="Arial" w:hint="eastAsia"/>
          <w:caps/>
          <w:color w:val="333333"/>
          <w:sz w:val="27"/>
          <w:szCs w:val="27"/>
        </w:rPr>
        <w:t>соискание</w:t>
      </w:r>
      <w:r w:rsidRPr="00644A82">
        <w:rPr>
          <w:rFonts w:ascii="Arial" w:hAnsi="Arial" w:cs="Arial"/>
          <w:caps/>
          <w:color w:val="333333"/>
          <w:sz w:val="27"/>
          <w:szCs w:val="27"/>
        </w:rPr>
        <w:t xml:space="preserve"> </w:t>
      </w:r>
      <w:r w:rsidRPr="00644A82">
        <w:rPr>
          <w:rFonts w:ascii="Arial" w:hAnsi="Arial" w:cs="Arial" w:hint="eastAsia"/>
          <w:caps/>
          <w:color w:val="333333"/>
          <w:sz w:val="27"/>
          <w:szCs w:val="27"/>
        </w:rPr>
        <w:t>ученой</w:t>
      </w:r>
      <w:r w:rsidRPr="00644A82">
        <w:rPr>
          <w:rFonts w:ascii="Arial" w:hAnsi="Arial" w:cs="Arial"/>
          <w:caps/>
          <w:color w:val="333333"/>
          <w:sz w:val="27"/>
          <w:szCs w:val="27"/>
        </w:rPr>
        <w:t xml:space="preserve"> </w:t>
      </w:r>
      <w:r w:rsidRPr="00644A82">
        <w:rPr>
          <w:rFonts w:ascii="Arial" w:hAnsi="Arial" w:cs="Arial" w:hint="eastAsia"/>
          <w:caps/>
          <w:color w:val="333333"/>
          <w:sz w:val="27"/>
          <w:szCs w:val="27"/>
        </w:rPr>
        <w:t>степени</w:t>
      </w:r>
      <w:r w:rsidRPr="00644A82">
        <w:rPr>
          <w:rFonts w:ascii="Arial" w:hAnsi="Arial" w:cs="Arial"/>
          <w:caps/>
          <w:color w:val="333333"/>
          <w:sz w:val="27"/>
          <w:szCs w:val="27"/>
        </w:rPr>
        <w:t xml:space="preserve"> </w:t>
      </w:r>
      <w:r w:rsidRPr="00644A82">
        <w:rPr>
          <w:rFonts w:ascii="Arial" w:hAnsi="Arial" w:cs="Arial" w:hint="eastAsia"/>
          <w:caps/>
          <w:color w:val="333333"/>
          <w:sz w:val="27"/>
          <w:szCs w:val="27"/>
        </w:rPr>
        <w:t>кандидата</w:t>
      </w:r>
      <w:r w:rsidRPr="00644A82">
        <w:rPr>
          <w:rFonts w:ascii="Arial" w:hAnsi="Arial" w:cs="Arial"/>
          <w:caps/>
          <w:color w:val="333333"/>
          <w:sz w:val="27"/>
          <w:szCs w:val="27"/>
        </w:rPr>
        <w:t xml:space="preserve"> </w:t>
      </w:r>
      <w:r w:rsidRPr="00644A82">
        <w:rPr>
          <w:rFonts w:ascii="Arial" w:hAnsi="Arial" w:cs="Arial" w:hint="eastAsia"/>
          <w:caps/>
          <w:color w:val="333333"/>
          <w:sz w:val="27"/>
          <w:szCs w:val="27"/>
        </w:rPr>
        <w:t>социологических</w:t>
      </w:r>
      <w:r w:rsidRPr="00644A82">
        <w:rPr>
          <w:rFonts w:ascii="Arial" w:hAnsi="Arial" w:cs="Arial"/>
          <w:caps/>
          <w:color w:val="333333"/>
          <w:sz w:val="27"/>
          <w:szCs w:val="27"/>
        </w:rPr>
        <w:t xml:space="preserve"> </w:t>
      </w:r>
      <w:r w:rsidRPr="00644A82">
        <w:rPr>
          <w:rFonts w:ascii="Arial" w:hAnsi="Arial" w:cs="Arial" w:hint="eastAsia"/>
          <w:caps/>
          <w:color w:val="333333"/>
          <w:sz w:val="27"/>
          <w:szCs w:val="27"/>
        </w:rPr>
        <w:t>наук</w:t>
      </w:r>
      <w:r w:rsidRPr="00644A82">
        <w:rPr>
          <w:rFonts w:ascii="Arial" w:hAnsi="Arial" w:cs="Arial"/>
          <w:caps/>
          <w:color w:val="333333"/>
          <w:sz w:val="27"/>
          <w:szCs w:val="27"/>
        </w:rPr>
        <w:t xml:space="preserve"> &gt; </w:t>
      </w:r>
      <w:r w:rsidRPr="00644A82">
        <w:rPr>
          <w:rFonts w:ascii="Arial" w:hAnsi="Arial" w:cs="Arial" w:hint="eastAsia"/>
          <w:caps/>
          <w:color w:val="333333"/>
          <w:sz w:val="27"/>
          <w:szCs w:val="27"/>
        </w:rPr>
        <w:t>МОСКВА</w:t>
      </w:r>
      <w:r w:rsidRPr="00644A82">
        <w:rPr>
          <w:rFonts w:ascii="Arial" w:hAnsi="Arial" w:cs="Arial"/>
          <w:caps/>
          <w:color w:val="333333"/>
          <w:sz w:val="27"/>
          <w:szCs w:val="27"/>
        </w:rPr>
        <w:t xml:space="preserve"> 2001 </w:t>
      </w:r>
      <w:r w:rsidRPr="00644A82">
        <w:rPr>
          <w:rFonts w:ascii="Arial" w:hAnsi="Arial" w:cs="Arial" w:hint="eastAsia"/>
          <w:caps/>
          <w:color w:val="333333"/>
          <w:sz w:val="27"/>
          <w:szCs w:val="27"/>
        </w:rPr>
        <w:t>ГОД</w:t>
      </w:r>
      <w:r w:rsidRPr="00644A82">
        <w:rPr>
          <w:rFonts w:ascii="Arial" w:hAnsi="Arial" w:cs="Arial"/>
          <w:caps/>
          <w:color w:val="333333"/>
          <w:sz w:val="27"/>
          <w:szCs w:val="27"/>
        </w:rPr>
        <w:t xml:space="preserve"> \ 2 </w:t>
      </w:r>
      <w:r w:rsidRPr="00644A82">
        <w:rPr>
          <w:rFonts w:ascii="Arial" w:hAnsi="Arial" w:cs="Arial" w:hint="eastAsia"/>
          <w:caps/>
          <w:color w:val="333333"/>
          <w:sz w:val="27"/>
          <w:szCs w:val="27"/>
        </w:rPr>
        <w:t>ОГЛАВЛЕНИЕ</w:t>
      </w:r>
      <w:r w:rsidRPr="00644A82">
        <w:rPr>
          <w:rFonts w:ascii="Arial" w:hAnsi="Arial" w:cs="Arial"/>
          <w:caps/>
          <w:color w:val="333333"/>
          <w:sz w:val="27"/>
          <w:szCs w:val="27"/>
        </w:rPr>
        <w:t xml:space="preserve"> </w:t>
      </w:r>
      <w:r w:rsidRPr="00644A82">
        <w:rPr>
          <w:rFonts w:ascii="Arial" w:hAnsi="Arial" w:cs="Arial" w:hint="eastAsia"/>
          <w:caps/>
          <w:color w:val="333333"/>
          <w:sz w:val="27"/>
          <w:szCs w:val="27"/>
        </w:rPr>
        <w:t>ВВЕДЕНИЕ</w:t>
      </w:r>
      <w:r w:rsidRPr="00644A82">
        <w:rPr>
          <w:rFonts w:ascii="Arial" w:hAnsi="Arial" w:cs="Arial"/>
          <w:caps/>
          <w:color w:val="333333"/>
          <w:sz w:val="27"/>
          <w:szCs w:val="27"/>
        </w:rPr>
        <w:t xml:space="preserve"> </w:t>
      </w:r>
      <w:r w:rsidRPr="00644A82">
        <w:rPr>
          <w:rFonts w:ascii="Arial" w:hAnsi="Arial" w:cs="Arial" w:hint="eastAsia"/>
          <w:caps/>
          <w:color w:val="333333"/>
          <w:sz w:val="27"/>
          <w:szCs w:val="27"/>
        </w:rPr>
        <w:t>ГЛАВА</w:t>
      </w:r>
      <w:r w:rsidRPr="00644A82">
        <w:rPr>
          <w:rFonts w:ascii="Arial" w:hAnsi="Arial" w:cs="Arial"/>
          <w:caps/>
          <w:color w:val="333333"/>
          <w:sz w:val="27"/>
          <w:szCs w:val="27"/>
        </w:rPr>
        <w:t xml:space="preserve"> I. </w:t>
      </w:r>
      <w:r w:rsidRPr="00644A82">
        <w:rPr>
          <w:rFonts w:ascii="Arial" w:hAnsi="Arial" w:cs="Arial" w:hint="eastAsia"/>
          <w:caps/>
          <w:color w:val="333333"/>
          <w:sz w:val="27"/>
          <w:szCs w:val="27"/>
        </w:rPr>
        <w:t>Рекламная</w:t>
      </w:r>
      <w:r w:rsidRPr="00644A82">
        <w:rPr>
          <w:rFonts w:ascii="Arial" w:hAnsi="Arial" w:cs="Arial"/>
          <w:caps/>
          <w:color w:val="333333"/>
          <w:sz w:val="27"/>
          <w:szCs w:val="27"/>
        </w:rPr>
        <w:t xml:space="preserve"> </w:t>
      </w:r>
      <w:r w:rsidRPr="00644A82">
        <w:rPr>
          <w:rFonts w:ascii="Arial" w:hAnsi="Arial" w:cs="Arial" w:hint="eastAsia"/>
          <w:caps/>
          <w:color w:val="333333"/>
          <w:sz w:val="27"/>
          <w:szCs w:val="27"/>
        </w:rPr>
        <w:t>коммуникация</w:t>
      </w:r>
      <w:r w:rsidRPr="00644A82">
        <w:rPr>
          <w:rFonts w:ascii="Arial" w:hAnsi="Arial" w:cs="Arial"/>
          <w:caps/>
          <w:color w:val="333333"/>
          <w:sz w:val="27"/>
          <w:szCs w:val="27"/>
        </w:rPr>
        <w:t xml:space="preserve"> </w:t>
      </w:r>
      <w:r w:rsidRPr="00644A82">
        <w:rPr>
          <w:rFonts w:ascii="Arial" w:hAnsi="Arial" w:cs="Arial" w:hint="eastAsia"/>
          <w:caps/>
          <w:color w:val="333333"/>
          <w:sz w:val="27"/>
          <w:szCs w:val="27"/>
        </w:rPr>
        <w:t>в</w:t>
      </w:r>
      <w:r w:rsidRPr="00644A82">
        <w:rPr>
          <w:rFonts w:ascii="Arial" w:hAnsi="Arial" w:cs="Arial"/>
          <w:caps/>
          <w:color w:val="333333"/>
          <w:sz w:val="27"/>
          <w:szCs w:val="27"/>
        </w:rPr>
        <w:t xml:space="preserve"> </w:t>
      </w:r>
      <w:r w:rsidRPr="00644A82">
        <w:rPr>
          <w:rFonts w:ascii="Arial" w:hAnsi="Arial" w:cs="Arial" w:hint="eastAsia"/>
          <w:caps/>
          <w:color w:val="333333"/>
          <w:sz w:val="27"/>
          <w:szCs w:val="27"/>
        </w:rPr>
        <w:t>системе</w:t>
      </w:r>
      <w:r w:rsidRPr="00644A82">
        <w:rPr>
          <w:rFonts w:ascii="Arial" w:hAnsi="Arial" w:cs="Arial"/>
          <w:caps/>
          <w:color w:val="333333"/>
          <w:sz w:val="27"/>
          <w:szCs w:val="27"/>
        </w:rPr>
        <w:t>...</w:t>
      </w:r>
    </w:p>
    <w:p w14:paraId="049AF966" w14:textId="77777777" w:rsidR="00644A82" w:rsidRPr="00644A82" w:rsidRDefault="00644A82" w:rsidP="00644A82">
      <w:pPr>
        <w:rPr>
          <w:rFonts w:ascii="Arial" w:hAnsi="Arial" w:cs="Arial"/>
          <w:caps/>
          <w:color w:val="333333"/>
          <w:sz w:val="27"/>
          <w:szCs w:val="27"/>
        </w:rPr>
      </w:pPr>
      <w:r w:rsidRPr="00644A82">
        <w:rPr>
          <w:rFonts w:ascii="Arial" w:hAnsi="Arial" w:cs="Arial" w:hint="eastAsia"/>
          <w:caps/>
          <w:color w:val="333333"/>
          <w:sz w:val="27"/>
          <w:szCs w:val="27"/>
        </w:rPr>
        <w:t>стр</w:t>
      </w:r>
      <w:r w:rsidRPr="00644A82">
        <w:rPr>
          <w:rFonts w:ascii="Arial" w:hAnsi="Arial" w:cs="Arial"/>
          <w:caps/>
          <w:color w:val="333333"/>
          <w:sz w:val="27"/>
          <w:szCs w:val="27"/>
        </w:rPr>
        <w:t>. 4</w:t>
      </w:r>
    </w:p>
    <w:p w14:paraId="485E6F6F" w14:textId="77777777" w:rsidR="00644A82" w:rsidRPr="00644A82" w:rsidRDefault="00644A82" w:rsidP="00644A82">
      <w:pPr>
        <w:rPr>
          <w:rFonts w:ascii="Arial" w:hAnsi="Arial" w:cs="Arial"/>
          <w:caps/>
          <w:color w:val="333333"/>
          <w:sz w:val="27"/>
          <w:szCs w:val="27"/>
        </w:rPr>
      </w:pPr>
      <w:r w:rsidRPr="00644A82">
        <w:rPr>
          <w:rFonts w:ascii="Arial" w:hAnsi="Arial" w:cs="Arial" w:hint="eastAsia"/>
          <w:caps/>
          <w:color w:val="333333"/>
          <w:sz w:val="27"/>
          <w:szCs w:val="27"/>
        </w:rPr>
        <w:t>определяет</w:t>
      </w:r>
      <w:r w:rsidRPr="00644A82">
        <w:rPr>
          <w:rFonts w:ascii="Arial" w:hAnsi="Arial" w:cs="Arial"/>
          <w:caps/>
          <w:color w:val="333333"/>
          <w:sz w:val="27"/>
          <w:szCs w:val="27"/>
        </w:rPr>
        <w:t xml:space="preserve"> </w:t>
      </w:r>
      <w:r w:rsidRPr="00644A82">
        <w:rPr>
          <w:rFonts w:ascii="Arial" w:hAnsi="Arial" w:cs="Arial" w:hint="eastAsia"/>
          <w:caps/>
          <w:color w:val="333333"/>
          <w:sz w:val="27"/>
          <w:szCs w:val="27"/>
        </w:rPr>
        <w:t>повышен­</w:t>
      </w:r>
      <w:r w:rsidRPr="00644A82">
        <w:rPr>
          <w:rFonts w:ascii="Arial" w:hAnsi="Arial" w:cs="Arial"/>
          <w:caps/>
          <w:color w:val="333333"/>
          <w:sz w:val="27"/>
          <w:szCs w:val="27"/>
        </w:rPr>
        <w:t xml:space="preserve"> </w:t>
      </w:r>
      <w:r w:rsidRPr="00644A82">
        <w:rPr>
          <w:rFonts w:ascii="Arial" w:hAnsi="Arial" w:cs="Arial" w:hint="eastAsia"/>
          <w:caps/>
          <w:color w:val="333333"/>
          <w:sz w:val="27"/>
          <w:szCs w:val="27"/>
        </w:rPr>
        <w:t>ную</w:t>
      </w:r>
      <w:r w:rsidRPr="00644A82">
        <w:rPr>
          <w:rFonts w:ascii="Arial" w:hAnsi="Arial" w:cs="Arial"/>
          <w:caps/>
          <w:color w:val="333333"/>
          <w:sz w:val="27"/>
          <w:szCs w:val="27"/>
        </w:rPr>
        <w:t xml:space="preserve"> </w:t>
      </w:r>
      <w:r w:rsidRPr="00644A82">
        <w:rPr>
          <w:rFonts w:ascii="Arial" w:hAnsi="Arial" w:cs="Arial" w:hint="eastAsia"/>
          <w:caps/>
          <w:color w:val="333333"/>
          <w:sz w:val="27"/>
          <w:szCs w:val="27"/>
        </w:rPr>
        <w:t>актуальность</w:t>
      </w:r>
      <w:r w:rsidRPr="00644A82">
        <w:rPr>
          <w:rFonts w:ascii="Arial" w:hAnsi="Arial" w:cs="Arial"/>
          <w:caps/>
          <w:color w:val="333333"/>
          <w:sz w:val="27"/>
          <w:szCs w:val="27"/>
        </w:rPr>
        <w:t xml:space="preserve"> </w:t>
      </w:r>
      <w:r w:rsidRPr="00644A82">
        <w:rPr>
          <w:rFonts w:ascii="Arial" w:hAnsi="Arial" w:cs="Arial" w:hint="eastAsia"/>
          <w:caps/>
          <w:color w:val="333333"/>
          <w:sz w:val="27"/>
          <w:szCs w:val="27"/>
        </w:rPr>
        <w:t>связанного</w:t>
      </w:r>
      <w:r w:rsidRPr="00644A82">
        <w:rPr>
          <w:rFonts w:ascii="Arial" w:hAnsi="Arial" w:cs="Arial"/>
          <w:caps/>
          <w:color w:val="333333"/>
          <w:sz w:val="27"/>
          <w:szCs w:val="27"/>
        </w:rPr>
        <w:t xml:space="preserve"> </w:t>
      </w:r>
      <w:r w:rsidRPr="00644A82">
        <w:rPr>
          <w:rFonts w:ascii="Arial" w:hAnsi="Arial" w:cs="Arial" w:hint="eastAsia"/>
          <w:caps/>
          <w:color w:val="333333"/>
          <w:sz w:val="27"/>
          <w:szCs w:val="27"/>
        </w:rPr>
        <w:t>с</w:t>
      </w:r>
      <w:r w:rsidRPr="00644A82">
        <w:rPr>
          <w:rFonts w:ascii="Arial" w:hAnsi="Arial" w:cs="Arial"/>
          <w:caps/>
          <w:color w:val="333333"/>
          <w:sz w:val="27"/>
          <w:szCs w:val="27"/>
        </w:rPr>
        <w:t xml:space="preserve"> </w:t>
      </w:r>
      <w:r w:rsidRPr="00644A82">
        <w:rPr>
          <w:rFonts w:ascii="Arial" w:hAnsi="Arial" w:cs="Arial" w:hint="eastAsia"/>
          <w:caps/>
          <w:color w:val="333333"/>
          <w:sz w:val="27"/>
          <w:szCs w:val="27"/>
        </w:rPr>
        <w:t>этим</w:t>
      </w:r>
      <w:r w:rsidRPr="00644A82">
        <w:rPr>
          <w:rFonts w:ascii="Arial" w:hAnsi="Arial" w:cs="Arial"/>
          <w:caps/>
          <w:color w:val="333333"/>
          <w:sz w:val="27"/>
          <w:szCs w:val="27"/>
        </w:rPr>
        <w:t xml:space="preserve"> </w:t>
      </w:r>
      <w:r w:rsidRPr="00644A82">
        <w:rPr>
          <w:rFonts w:ascii="Arial" w:hAnsi="Arial" w:cs="Arial" w:hint="eastAsia"/>
          <w:caps/>
          <w:color w:val="333333"/>
          <w:sz w:val="27"/>
          <w:szCs w:val="27"/>
        </w:rPr>
        <w:t>круга</w:t>
      </w:r>
      <w:r w:rsidRPr="00644A82">
        <w:rPr>
          <w:rFonts w:ascii="Arial" w:hAnsi="Arial" w:cs="Arial"/>
          <w:caps/>
          <w:color w:val="333333"/>
          <w:sz w:val="27"/>
          <w:szCs w:val="27"/>
        </w:rPr>
        <w:t xml:space="preserve"> </w:t>
      </w:r>
      <w:r w:rsidRPr="00644A82">
        <w:rPr>
          <w:rFonts w:ascii="Arial" w:hAnsi="Arial" w:cs="Arial" w:hint="eastAsia"/>
          <w:caps/>
          <w:color w:val="333333"/>
          <w:sz w:val="27"/>
          <w:szCs w:val="27"/>
        </w:rPr>
        <w:t>проблем</w:t>
      </w:r>
      <w:r w:rsidRPr="00644A82">
        <w:rPr>
          <w:rFonts w:ascii="Arial" w:hAnsi="Arial" w:cs="Arial"/>
          <w:caps/>
          <w:color w:val="333333"/>
          <w:sz w:val="27"/>
          <w:szCs w:val="27"/>
        </w:rPr>
        <w:t xml:space="preserve">. </w:t>
      </w:r>
      <w:r w:rsidRPr="00644A82">
        <w:rPr>
          <w:rFonts w:ascii="Arial" w:hAnsi="Arial" w:cs="Arial" w:hint="eastAsia"/>
          <w:caps/>
          <w:color w:val="333333"/>
          <w:sz w:val="27"/>
          <w:szCs w:val="27"/>
        </w:rPr>
        <w:t>в</w:t>
      </w:r>
      <w:r w:rsidRPr="00644A82">
        <w:rPr>
          <w:rFonts w:ascii="Arial" w:hAnsi="Arial" w:cs="Arial"/>
          <w:caps/>
          <w:color w:val="333333"/>
          <w:sz w:val="27"/>
          <w:szCs w:val="27"/>
        </w:rPr>
        <w:t xml:space="preserve"> </w:t>
      </w:r>
      <w:r w:rsidRPr="00644A82">
        <w:rPr>
          <w:rFonts w:ascii="Arial" w:hAnsi="Arial" w:cs="Arial" w:hint="eastAsia"/>
          <w:caps/>
          <w:color w:val="333333"/>
          <w:sz w:val="27"/>
          <w:szCs w:val="27"/>
        </w:rPr>
        <w:t>конце</w:t>
      </w:r>
      <w:r w:rsidRPr="00644A82">
        <w:rPr>
          <w:rFonts w:ascii="Arial" w:hAnsi="Arial" w:cs="Arial"/>
          <w:caps/>
          <w:color w:val="333333"/>
          <w:sz w:val="27"/>
          <w:szCs w:val="27"/>
        </w:rPr>
        <w:t xml:space="preserve"> X </w:t>
      </w:r>
      <w:proofErr w:type="spellStart"/>
      <w:r w:rsidRPr="00644A82">
        <w:rPr>
          <w:rFonts w:ascii="Arial" w:hAnsi="Arial" w:cs="Arial"/>
          <w:caps/>
          <w:color w:val="333333"/>
          <w:sz w:val="27"/>
          <w:szCs w:val="27"/>
        </w:rPr>
        <w:t>X</w:t>
      </w:r>
      <w:proofErr w:type="spellEnd"/>
      <w:r w:rsidRPr="00644A82">
        <w:rPr>
          <w:rFonts w:ascii="Arial" w:hAnsi="Arial" w:cs="Arial"/>
          <w:caps/>
          <w:color w:val="333333"/>
          <w:sz w:val="27"/>
          <w:szCs w:val="27"/>
        </w:rPr>
        <w:t xml:space="preserve"> </w:t>
      </w:r>
      <w:r w:rsidRPr="00644A82">
        <w:rPr>
          <w:rFonts w:ascii="Arial" w:hAnsi="Arial" w:cs="Arial" w:hint="eastAsia"/>
          <w:caps/>
          <w:color w:val="333333"/>
          <w:sz w:val="27"/>
          <w:szCs w:val="27"/>
        </w:rPr>
        <w:t>века</w:t>
      </w:r>
      <w:r w:rsidRPr="00644A82">
        <w:rPr>
          <w:rFonts w:ascii="Arial" w:hAnsi="Arial" w:cs="Arial"/>
          <w:caps/>
          <w:color w:val="333333"/>
          <w:sz w:val="27"/>
          <w:szCs w:val="27"/>
        </w:rPr>
        <w:t xml:space="preserve"> </w:t>
      </w:r>
      <w:r w:rsidRPr="00644A82">
        <w:rPr>
          <w:rFonts w:ascii="Arial" w:hAnsi="Arial" w:cs="Arial" w:hint="eastAsia"/>
          <w:caps/>
          <w:color w:val="333333"/>
          <w:sz w:val="27"/>
          <w:szCs w:val="27"/>
        </w:rPr>
        <w:t>в</w:t>
      </w:r>
      <w:r w:rsidRPr="00644A82">
        <w:rPr>
          <w:rFonts w:ascii="Arial" w:hAnsi="Arial" w:cs="Arial"/>
          <w:caps/>
          <w:color w:val="333333"/>
          <w:sz w:val="27"/>
          <w:szCs w:val="27"/>
        </w:rPr>
        <w:t xml:space="preserve"> </w:t>
      </w:r>
      <w:r w:rsidRPr="00644A82">
        <w:rPr>
          <w:rFonts w:ascii="Arial" w:hAnsi="Arial" w:cs="Arial" w:hint="eastAsia"/>
          <w:caps/>
          <w:color w:val="333333"/>
          <w:sz w:val="27"/>
          <w:szCs w:val="27"/>
        </w:rPr>
        <w:t>условиях</w:t>
      </w:r>
      <w:r w:rsidRPr="00644A82">
        <w:rPr>
          <w:rFonts w:ascii="Arial" w:hAnsi="Arial" w:cs="Arial"/>
          <w:caps/>
          <w:color w:val="333333"/>
          <w:sz w:val="27"/>
          <w:szCs w:val="27"/>
        </w:rPr>
        <w:t xml:space="preserve"> </w:t>
      </w:r>
      <w:r w:rsidRPr="00644A82">
        <w:rPr>
          <w:rFonts w:ascii="Arial" w:hAnsi="Arial" w:cs="Arial" w:hint="eastAsia"/>
          <w:caps/>
          <w:color w:val="333333"/>
          <w:sz w:val="27"/>
          <w:szCs w:val="27"/>
        </w:rPr>
        <w:t>становления</w:t>
      </w:r>
      <w:r w:rsidRPr="00644A82">
        <w:rPr>
          <w:rFonts w:ascii="Arial" w:hAnsi="Arial" w:cs="Arial"/>
          <w:caps/>
          <w:color w:val="333333"/>
          <w:sz w:val="27"/>
          <w:szCs w:val="27"/>
        </w:rPr>
        <w:t xml:space="preserve"> </w:t>
      </w:r>
      <w:r w:rsidRPr="00644A82">
        <w:rPr>
          <w:rFonts w:ascii="Arial" w:hAnsi="Arial" w:cs="Arial" w:hint="eastAsia"/>
          <w:caps/>
          <w:color w:val="333333"/>
          <w:sz w:val="27"/>
          <w:szCs w:val="27"/>
        </w:rPr>
        <w:t>информационного</w:t>
      </w:r>
      <w:r w:rsidRPr="00644A82">
        <w:rPr>
          <w:rFonts w:ascii="Arial" w:hAnsi="Arial" w:cs="Arial"/>
          <w:caps/>
          <w:color w:val="333333"/>
          <w:sz w:val="27"/>
          <w:szCs w:val="27"/>
        </w:rPr>
        <w:t xml:space="preserve"> </w:t>
      </w:r>
      <w:r w:rsidRPr="00644A82">
        <w:rPr>
          <w:rFonts w:ascii="Arial" w:hAnsi="Arial" w:cs="Arial" w:hint="eastAsia"/>
          <w:caps/>
          <w:color w:val="333333"/>
          <w:sz w:val="27"/>
          <w:szCs w:val="27"/>
        </w:rPr>
        <w:t>общества</w:t>
      </w:r>
      <w:r w:rsidRPr="00644A82">
        <w:rPr>
          <w:rFonts w:ascii="Arial" w:hAnsi="Arial" w:cs="Arial"/>
          <w:caps/>
          <w:color w:val="333333"/>
          <w:sz w:val="27"/>
          <w:szCs w:val="27"/>
        </w:rPr>
        <w:t xml:space="preserve"> </w:t>
      </w:r>
      <w:r w:rsidRPr="00644A82">
        <w:rPr>
          <w:rFonts w:ascii="Arial" w:hAnsi="Arial" w:cs="Arial" w:hint="eastAsia"/>
          <w:caps/>
          <w:color w:val="333333"/>
          <w:sz w:val="27"/>
          <w:szCs w:val="27"/>
        </w:rPr>
        <w:t>значение</w:t>
      </w:r>
      <w:r w:rsidRPr="00644A82">
        <w:rPr>
          <w:rFonts w:ascii="Arial" w:hAnsi="Arial" w:cs="Arial"/>
          <w:caps/>
          <w:color w:val="333333"/>
          <w:sz w:val="27"/>
          <w:szCs w:val="27"/>
        </w:rPr>
        <w:t xml:space="preserve"> </w:t>
      </w:r>
      <w:r w:rsidRPr="00644A82">
        <w:rPr>
          <w:rFonts w:ascii="Arial" w:hAnsi="Arial" w:cs="Arial" w:hint="eastAsia"/>
          <w:caps/>
          <w:color w:val="333333"/>
          <w:sz w:val="27"/>
          <w:szCs w:val="27"/>
        </w:rPr>
        <w:t>рекламной</w:t>
      </w:r>
      <w:r w:rsidRPr="00644A82">
        <w:rPr>
          <w:rFonts w:ascii="Arial" w:hAnsi="Arial" w:cs="Arial"/>
          <w:caps/>
          <w:color w:val="333333"/>
          <w:sz w:val="27"/>
          <w:szCs w:val="27"/>
        </w:rPr>
        <w:t xml:space="preserve"> </w:t>
      </w:r>
      <w:r w:rsidRPr="00644A82">
        <w:rPr>
          <w:rFonts w:ascii="Arial" w:hAnsi="Arial" w:cs="Arial" w:hint="eastAsia"/>
          <w:caps/>
          <w:color w:val="333333"/>
          <w:sz w:val="27"/>
          <w:szCs w:val="27"/>
        </w:rPr>
        <w:t>коммуникации</w:t>
      </w:r>
      <w:r w:rsidRPr="00644A82">
        <w:rPr>
          <w:rFonts w:ascii="Arial" w:hAnsi="Arial" w:cs="Arial"/>
          <w:caps/>
          <w:color w:val="333333"/>
          <w:sz w:val="27"/>
          <w:szCs w:val="27"/>
        </w:rPr>
        <w:t xml:space="preserve"> </w:t>
      </w:r>
      <w:r w:rsidRPr="00644A82">
        <w:rPr>
          <w:rFonts w:ascii="Arial" w:hAnsi="Arial" w:cs="Arial" w:hint="eastAsia"/>
          <w:caps/>
          <w:color w:val="333333"/>
          <w:sz w:val="27"/>
          <w:szCs w:val="27"/>
        </w:rPr>
        <w:t>резко</w:t>
      </w:r>
      <w:r w:rsidRPr="00644A82">
        <w:rPr>
          <w:rFonts w:ascii="Arial" w:hAnsi="Arial" w:cs="Arial"/>
          <w:caps/>
          <w:color w:val="333333"/>
          <w:sz w:val="27"/>
          <w:szCs w:val="27"/>
        </w:rPr>
        <w:t xml:space="preserve"> </w:t>
      </w:r>
      <w:r w:rsidRPr="00644A82">
        <w:rPr>
          <w:rFonts w:ascii="Arial" w:hAnsi="Arial" w:cs="Arial" w:hint="eastAsia"/>
          <w:caps/>
          <w:color w:val="333333"/>
          <w:sz w:val="27"/>
          <w:szCs w:val="27"/>
        </w:rPr>
        <w:t>усилилась</w:t>
      </w:r>
      <w:r w:rsidRPr="00644A82">
        <w:rPr>
          <w:rFonts w:ascii="Arial" w:hAnsi="Arial" w:cs="Arial"/>
          <w:caps/>
          <w:color w:val="333333"/>
          <w:sz w:val="27"/>
          <w:szCs w:val="27"/>
        </w:rPr>
        <w:t xml:space="preserve">. </w:t>
      </w:r>
      <w:r w:rsidRPr="00644A82">
        <w:rPr>
          <w:rFonts w:ascii="Arial" w:hAnsi="Arial" w:cs="Arial" w:hint="eastAsia"/>
          <w:caps/>
          <w:color w:val="333333"/>
          <w:sz w:val="27"/>
          <w:szCs w:val="27"/>
        </w:rPr>
        <w:t>С</w:t>
      </w:r>
      <w:r w:rsidRPr="00644A82">
        <w:rPr>
          <w:rFonts w:ascii="Arial" w:hAnsi="Arial" w:cs="Arial"/>
          <w:caps/>
          <w:color w:val="333333"/>
          <w:sz w:val="27"/>
          <w:szCs w:val="27"/>
        </w:rPr>
        <w:t xml:space="preserve"> </w:t>
      </w:r>
      <w:r w:rsidRPr="00644A82">
        <w:rPr>
          <w:rFonts w:ascii="Arial" w:hAnsi="Arial" w:cs="Arial" w:hint="eastAsia"/>
          <w:caps/>
          <w:color w:val="333333"/>
          <w:sz w:val="27"/>
          <w:szCs w:val="27"/>
        </w:rPr>
        <w:t>развитием</w:t>
      </w:r>
      <w:r w:rsidRPr="00644A82">
        <w:rPr>
          <w:rFonts w:ascii="Arial" w:hAnsi="Arial" w:cs="Arial"/>
          <w:caps/>
          <w:color w:val="333333"/>
          <w:sz w:val="27"/>
          <w:szCs w:val="27"/>
        </w:rPr>
        <w:t xml:space="preserve"> </w:t>
      </w:r>
      <w:r w:rsidRPr="00644A82">
        <w:rPr>
          <w:rFonts w:ascii="Arial" w:hAnsi="Arial" w:cs="Arial" w:hint="eastAsia"/>
          <w:caps/>
          <w:color w:val="333333"/>
          <w:sz w:val="27"/>
          <w:szCs w:val="27"/>
        </w:rPr>
        <w:t>Интернета</w:t>
      </w:r>
      <w:r w:rsidRPr="00644A82">
        <w:rPr>
          <w:rFonts w:ascii="Arial" w:hAnsi="Arial" w:cs="Arial"/>
          <w:caps/>
          <w:color w:val="333333"/>
          <w:sz w:val="27"/>
          <w:szCs w:val="27"/>
        </w:rPr>
        <w:t xml:space="preserve"> </w:t>
      </w:r>
      <w:r w:rsidRPr="00644A82">
        <w:rPr>
          <w:rFonts w:ascii="Arial" w:hAnsi="Arial" w:cs="Arial" w:hint="eastAsia"/>
          <w:caps/>
          <w:color w:val="333333"/>
          <w:sz w:val="27"/>
          <w:szCs w:val="27"/>
        </w:rPr>
        <w:t>происходит</w:t>
      </w:r>
      <w:r w:rsidRPr="00644A82">
        <w:rPr>
          <w:rFonts w:ascii="Arial" w:hAnsi="Arial" w:cs="Arial"/>
          <w:caps/>
          <w:color w:val="333333"/>
          <w:sz w:val="27"/>
          <w:szCs w:val="27"/>
        </w:rPr>
        <w:t xml:space="preserve"> </w:t>
      </w:r>
      <w:r w:rsidRPr="00644A82">
        <w:rPr>
          <w:rFonts w:ascii="Arial" w:hAnsi="Arial" w:cs="Arial" w:hint="eastAsia"/>
          <w:caps/>
          <w:color w:val="333333"/>
          <w:sz w:val="27"/>
          <w:szCs w:val="27"/>
        </w:rPr>
        <w:t>дальнейшая</w:t>
      </w:r>
      <w:r w:rsidRPr="00644A82">
        <w:rPr>
          <w:rFonts w:ascii="Arial" w:hAnsi="Arial" w:cs="Arial"/>
          <w:caps/>
          <w:color w:val="333333"/>
          <w:sz w:val="27"/>
          <w:szCs w:val="27"/>
        </w:rPr>
        <w:t xml:space="preserve"> </w:t>
      </w:r>
      <w:r w:rsidRPr="00644A82">
        <w:rPr>
          <w:rFonts w:ascii="Arial" w:hAnsi="Arial" w:cs="Arial" w:hint="eastAsia"/>
          <w:caps/>
          <w:color w:val="333333"/>
          <w:sz w:val="27"/>
          <w:szCs w:val="27"/>
        </w:rPr>
        <w:t>глобализация</w:t>
      </w:r>
      <w:r w:rsidRPr="00644A82">
        <w:rPr>
          <w:rFonts w:ascii="Arial" w:hAnsi="Arial" w:cs="Arial"/>
          <w:caps/>
          <w:color w:val="333333"/>
          <w:sz w:val="27"/>
          <w:szCs w:val="27"/>
        </w:rPr>
        <w:t xml:space="preserve"> </w:t>
      </w:r>
      <w:r w:rsidRPr="00644A82">
        <w:rPr>
          <w:rFonts w:ascii="Arial" w:hAnsi="Arial" w:cs="Arial" w:hint="eastAsia"/>
          <w:caps/>
          <w:color w:val="333333"/>
          <w:sz w:val="27"/>
          <w:szCs w:val="27"/>
        </w:rPr>
        <w:t>информационного</w:t>
      </w:r>
      <w:r w:rsidRPr="00644A82">
        <w:rPr>
          <w:rFonts w:ascii="Arial" w:hAnsi="Arial" w:cs="Arial"/>
          <w:caps/>
          <w:color w:val="333333"/>
          <w:sz w:val="27"/>
          <w:szCs w:val="27"/>
        </w:rPr>
        <w:t xml:space="preserve"> </w:t>
      </w:r>
      <w:r w:rsidRPr="00644A82">
        <w:rPr>
          <w:rFonts w:ascii="Arial" w:hAnsi="Arial" w:cs="Arial" w:hint="eastAsia"/>
          <w:caps/>
          <w:color w:val="333333"/>
          <w:sz w:val="27"/>
          <w:szCs w:val="27"/>
        </w:rPr>
        <w:t>и</w:t>
      </w:r>
      <w:r w:rsidRPr="00644A82">
        <w:rPr>
          <w:rFonts w:ascii="Arial" w:hAnsi="Arial" w:cs="Arial"/>
          <w:caps/>
          <w:color w:val="333333"/>
          <w:sz w:val="27"/>
          <w:szCs w:val="27"/>
        </w:rPr>
        <w:t xml:space="preserve"> </w:t>
      </w:r>
      <w:r w:rsidRPr="00644A82">
        <w:rPr>
          <w:rFonts w:ascii="Arial" w:hAnsi="Arial" w:cs="Arial" w:hint="eastAsia"/>
          <w:caps/>
          <w:color w:val="333333"/>
          <w:sz w:val="27"/>
          <w:szCs w:val="27"/>
        </w:rPr>
        <w:t>рекл</w:t>
      </w:r>
      <w:r w:rsidRPr="00644A82">
        <w:rPr>
          <w:rFonts w:ascii="Arial" w:hAnsi="Arial" w:cs="Arial" w:hint="eastAsia"/>
          <w:caps/>
          <w:color w:val="333333"/>
          <w:sz w:val="27"/>
          <w:szCs w:val="27"/>
        </w:rPr>
        <w:lastRenderedPageBreak/>
        <w:t>амного</w:t>
      </w:r>
      <w:r w:rsidRPr="00644A82">
        <w:rPr>
          <w:rFonts w:ascii="Arial" w:hAnsi="Arial" w:cs="Arial"/>
          <w:caps/>
          <w:color w:val="333333"/>
          <w:sz w:val="27"/>
          <w:szCs w:val="27"/>
        </w:rPr>
        <w:t xml:space="preserve"> </w:t>
      </w:r>
      <w:r w:rsidRPr="00644A82">
        <w:rPr>
          <w:rFonts w:ascii="Arial" w:hAnsi="Arial" w:cs="Arial" w:hint="eastAsia"/>
          <w:caps/>
          <w:color w:val="333333"/>
          <w:sz w:val="27"/>
          <w:szCs w:val="27"/>
        </w:rPr>
        <w:t>про­</w:t>
      </w:r>
      <w:r w:rsidRPr="00644A82">
        <w:rPr>
          <w:rFonts w:ascii="Arial" w:hAnsi="Arial" w:cs="Arial"/>
          <w:caps/>
          <w:color w:val="333333"/>
          <w:sz w:val="27"/>
          <w:szCs w:val="27"/>
        </w:rPr>
        <w:t xml:space="preserve"> </w:t>
      </w:r>
      <w:r w:rsidRPr="00644A82">
        <w:rPr>
          <w:rFonts w:ascii="Arial" w:hAnsi="Arial" w:cs="Arial" w:hint="eastAsia"/>
          <w:caps/>
          <w:color w:val="333333"/>
          <w:sz w:val="27"/>
          <w:szCs w:val="27"/>
        </w:rPr>
        <w:t>странства</w:t>
      </w:r>
      <w:r w:rsidRPr="00644A82">
        <w:rPr>
          <w:rFonts w:ascii="Arial" w:hAnsi="Arial" w:cs="Arial"/>
          <w:caps/>
          <w:color w:val="333333"/>
          <w:sz w:val="27"/>
          <w:szCs w:val="27"/>
        </w:rPr>
        <w:t xml:space="preserve">. </w:t>
      </w:r>
      <w:r w:rsidRPr="00644A82">
        <w:rPr>
          <w:rFonts w:ascii="Arial" w:hAnsi="Arial" w:cs="Arial" w:hint="eastAsia"/>
          <w:caps/>
          <w:color w:val="333333"/>
          <w:sz w:val="27"/>
          <w:szCs w:val="27"/>
        </w:rPr>
        <w:t>Если</w:t>
      </w:r>
      <w:r w:rsidRPr="00644A82">
        <w:rPr>
          <w:rFonts w:ascii="Arial" w:hAnsi="Arial" w:cs="Arial"/>
          <w:caps/>
          <w:color w:val="333333"/>
          <w:sz w:val="27"/>
          <w:szCs w:val="27"/>
        </w:rPr>
        <w:t xml:space="preserve"> </w:t>
      </w:r>
      <w:r w:rsidRPr="00644A82">
        <w:rPr>
          <w:rFonts w:ascii="Arial" w:hAnsi="Arial" w:cs="Arial" w:hint="eastAsia"/>
          <w:caps/>
          <w:color w:val="333333"/>
          <w:sz w:val="27"/>
          <w:szCs w:val="27"/>
        </w:rPr>
        <w:t>на</w:t>
      </w:r>
      <w:r w:rsidRPr="00644A82">
        <w:rPr>
          <w:rFonts w:ascii="Arial" w:hAnsi="Arial" w:cs="Arial"/>
          <w:caps/>
          <w:color w:val="333333"/>
          <w:sz w:val="27"/>
          <w:szCs w:val="27"/>
        </w:rPr>
        <w:t xml:space="preserve"> </w:t>
      </w:r>
      <w:r w:rsidRPr="00644A82">
        <w:rPr>
          <w:rFonts w:ascii="Arial" w:hAnsi="Arial" w:cs="Arial" w:hint="eastAsia"/>
          <w:caps/>
          <w:color w:val="333333"/>
          <w:sz w:val="27"/>
          <w:szCs w:val="27"/>
        </w:rPr>
        <w:t>первой</w:t>
      </w:r>
      <w:r w:rsidRPr="00644A82">
        <w:rPr>
          <w:rFonts w:ascii="Arial" w:hAnsi="Arial" w:cs="Arial"/>
          <w:caps/>
          <w:color w:val="333333"/>
          <w:sz w:val="27"/>
          <w:szCs w:val="27"/>
        </w:rPr>
        <w:t xml:space="preserve"> </w:t>
      </w:r>
      <w:r w:rsidRPr="00644A82">
        <w:rPr>
          <w:rFonts w:ascii="Arial" w:hAnsi="Arial" w:cs="Arial" w:hint="eastAsia"/>
          <w:caps/>
          <w:color w:val="333333"/>
          <w:sz w:val="27"/>
          <w:szCs w:val="27"/>
        </w:rPr>
        <w:t>стадии</w:t>
      </w:r>
      <w:r w:rsidRPr="00644A82">
        <w:rPr>
          <w:rFonts w:ascii="Arial" w:hAnsi="Arial" w:cs="Arial"/>
          <w:caps/>
          <w:color w:val="333333"/>
          <w:sz w:val="27"/>
          <w:szCs w:val="27"/>
        </w:rPr>
        <w:t xml:space="preserve"> </w:t>
      </w:r>
      <w:r w:rsidRPr="00644A82">
        <w:rPr>
          <w:rFonts w:ascii="Arial" w:hAnsi="Arial" w:cs="Arial" w:hint="eastAsia"/>
          <w:caps/>
          <w:color w:val="333333"/>
          <w:sz w:val="27"/>
          <w:szCs w:val="27"/>
        </w:rPr>
        <w:t>развития</w:t>
      </w:r>
    </w:p>
    <w:p w14:paraId="69E5C3B2" w14:textId="77777777" w:rsidR="00644A82" w:rsidRPr="00644A82" w:rsidRDefault="00644A82" w:rsidP="00644A82">
      <w:pPr>
        <w:rPr>
          <w:rFonts w:ascii="Arial" w:hAnsi="Arial" w:cs="Arial"/>
          <w:caps/>
          <w:color w:val="333333"/>
          <w:sz w:val="27"/>
          <w:szCs w:val="27"/>
        </w:rPr>
      </w:pPr>
    </w:p>
    <w:p w14:paraId="2E9183B8" w14:textId="77777777" w:rsidR="00644A82" w:rsidRPr="00644A82" w:rsidRDefault="00644A82" w:rsidP="00644A82">
      <w:pPr>
        <w:rPr>
          <w:rFonts w:ascii="Arial" w:hAnsi="Arial" w:cs="Arial"/>
          <w:caps/>
          <w:color w:val="333333"/>
          <w:sz w:val="27"/>
          <w:szCs w:val="27"/>
        </w:rPr>
      </w:pPr>
      <w:r w:rsidRPr="00644A82">
        <w:rPr>
          <w:rFonts w:ascii="Arial" w:hAnsi="Arial" w:cs="Arial" w:hint="eastAsia"/>
          <w:caps/>
          <w:color w:val="333333"/>
          <w:sz w:val="27"/>
          <w:szCs w:val="27"/>
        </w:rPr>
        <w:t>Оглавление</w:t>
      </w:r>
      <w:r w:rsidRPr="00644A82">
        <w:rPr>
          <w:rFonts w:ascii="Arial" w:hAnsi="Arial" w:cs="Arial"/>
          <w:caps/>
          <w:color w:val="333333"/>
          <w:sz w:val="27"/>
          <w:szCs w:val="27"/>
        </w:rPr>
        <w:t xml:space="preserve"> </w:t>
      </w:r>
      <w:r w:rsidRPr="00644A82">
        <w:rPr>
          <w:rFonts w:ascii="Arial" w:hAnsi="Arial" w:cs="Arial" w:hint="eastAsia"/>
          <w:caps/>
          <w:color w:val="333333"/>
          <w:sz w:val="27"/>
          <w:szCs w:val="27"/>
        </w:rPr>
        <w:t>диссертации</w:t>
      </w:r>
    </w:p>
    <w:p w14:paraId="1F76ED95" w14:textId="77777777" w:rsidR="00644A82" w:rsidRPr="00644A82" w:rsidRDefault="00644A82" w:rsidP="00644A82">
      <w:pPr>
        <w:rPr>
          <w:rFonts w:ascii="Arial" w:hAnsi="Arial" w:cs="Arial"/>
          <w:caps/>
          <w:color w:val="333333"/>
          <w:sz w:val="27"/>
          <w:szCs w:val="27"/>
        </w:rPr>
      </w:pPr>
      <w:r w:rsidRPr="00644A82">
        <w:rPr>
          <w:rFonts w:ascii="Arial" w:hAnsi="Arial" w:cs="Arial" w:hint="eastAsia"/>
          <w:caps/>
          <w:color w:val="333333"/>
          <w:sz w:val="27"/>
          <w:szCs w:val="27"/>
        </w:rPr>
        <w:t>кандидат</w:t>
      </w:r>
      <w:r w:rsidRPr="00644A82">
        <w:rPr>
          <w:rFonts w:ascii="Arial" w:hAnsi="Arial" w:cs="Arial"/>
          <w:caps/>
          <w:color w:val="333333"/>
          <w:sz w:val="27"/>
          <w:szCs w:val="27"/>
        </w:rPr>
        <w:t xml:space="preserve"> </w:t>
      </w:r>
      <w:r w:rsidRPr="00644A82">
        <w:rPr>
          <w:rFonts w:ascii="Arial" w:hAnsi="Arial" w:cs="Arial" w:hint="eastAsia"/>
          <w:caps/>
          <w:color w:val="333333"/>
          <w:sz w:val="27"/>
          <w:szCs w:val="27"/>
        </w:rPr>
        <w:t>социологических</w:t>
      </w:r>
      <w:r w:rsidRPr="00644A82">
        <w:rPr>
          <w:rFonts w:ascii="Arial" w:hAnsi="Arial" w:cs="Arial"/>
          <w:caps/>
          <w:color w:val="333333"/>
          <w:sz w:val="27"/>
          <w:szCs w:val="27"/>
        </w:rPr>
        <w:t xml:space="preserve"> </w:t>
      </w:r>
      <w:r w:rsidRPr="00644A82">
        <w:rPr>
          <w:rFonts w:ascii="Arial" w:hAnsi="Arial" w:cs="Arial" w:hint="eastAsia"/>
          <w:caps/>
          <w:color w:val="333333"/>
          <w:sz w:val="27"/>
          <w:szCs w:val="27"/>
        </w:rPr>
        <w:t>наук</w:t>
      </w:r>
      <w:r w:rsidRPr="00644A82">
        <w:rPr>
          <w:rFonts w:ascii="Arial" w:hAnsi="Arial" w:cs="Arial"/>
          <w:caps/>
          <w:color w:val="333333"/>
          <w:sz w:val="27"/>
          <w:szCs w:val="27"/>
        </w:rPr>
        <w:t xml:space="preserve"> </w:t>
      </w:r>
      <w:r w:rsidRPr="00644A82">
        <w:rPr>
          <w:rFonts w:ascii="Arial" w:hAnsi="Arial" w:cs="Arial" w:hint="eastAsia"/>
          <w:caps/>
          <w:color w:val="333333"/>
          <w:sz w:val="27"/>
          <w:szCs w:val="27"/>
        </w:rPr>
        <w:t>Ткаченко</w:t>
      </w:r>
      <w:r w:rsidRPr="00644A82">
        <w:rPr>
          <w:rFonts w:ascii="Arial" w:hAnsi="Arial" w:cs="Arial"/>
          <w:caps/>
          <w:color w:val="333333"/>
          <w:sz w:val="27"/>
          <w:szCs w:val="27"/>
        </w:rPr>
        <w:t xml:space="preserve">, </w:t>
      </w:r>
      <w:r w:rsidRPr="00644A82">
        <w:rPr>
          <w:rFonts w:ascii="Arial" w:hAnsi="Arial" w:cs="Arial" w:hint="eastAsia"/>
          <w:caps/>
          <w:color w:val="333333"/>
          <w:sz w:val="27"/>
          <w:szCs w:val="27"/>
        </w:rPr>
        <w:t>Мария</w:t>
      </w:r>
      <w:r w:rsidRPr="00644A82">
        <w:rPr>
          <w:rFonts w:ascii="Arial" w:hAnsi="Arial" w:cs="Arial"/>
          <w:caps/>
          <w:color w:val="333333"/>
          <w:sz w:val="27"/>
          <w:szCs w:val="27"/>
        </w:rPr>
        <w:t xml:space="preserve"> </w:t>
      </w:r>
      <w:r w:rsidRPr="00644A82">
        <w:rPr>
          <w:rFonts w:ascii="Arial" w:hAnsi="Arial" w:cs="Arial" w:hint="eastAsia"/>
          <w:caps/>
          <w:color w:val="333333"/>
          <w:sz w:val="27"/>
          <w:szCs w:val="27"/>
        </w:rPr>
        <w:t>Владимировна</w:t>
      </w:r>
    </w:p>
    <w:p w14:paraId="30852866" w14:textId="77777777" w:rsidR="00644A82" w:rsidRPr="00644A82" w:rsidRDefault="00644A82" w:rsidP="00644A82">
      <w:pPr>
        <w:rPr>
          <w:rFonts w:ascii="Arial" w:hAnsi="Arial" w:cs="Arial"/>
          <w:caps/>
          <w:color w:val="333333"/>
          <w:sz w:val="27"/>
          <w:szCs w:val="27"/>
        </w:rPr>
      </w:pPr>
      <w:r w:rsidRPr="00644A82">
        <w:rPr>
          <w:rFonts w:ascii="Arial" w:hAnsi="Arial" w:cs="Arial" w:hint="eastAsia"/>
          <w:caps/>
          <w:color w:val="333333"/>
          <w:sz w:val="27"/>
          <w:szCs w:val="27"/>
        </w:rPr>
        <w:t>ВВЕДЕНИЕ</w:t>
      </w:r>
      <w:r w:rsidRPr="00644A82">
        <w:rPr>
          <w:rFonts w:ascii="Arial" w:hAnsi="Arial" w:cs="Arial"/>
          <w:caps/>
          <w:color w:val="333333"/>
          <w:sz w:val="27"/>
          <w:szCs w:val="27"/>
        </w:rPr>
        <w:t>.</w:t>
      </w:r>
    </w:p>
    <w:p w14:paraId="7F6B9E87" w14:textId="77777777" w:rsidR="00644A82" w:rsidRPr="00644A82" w:rsidRDefault="00644A82" w:rsidP="00644A82">
      <w:pPr>
        <w:rPr>
          <w:rFonts w:ascii="Arial" w:hAnsi="Arial" w:cs="Arial"/>
          <w:caps/>
          <w:color w:val="333333"/>
          <w:sz w:val="27"/>
          <w:szCs w:val="27"/>
        </w:rPr>
      </w:pPr>
    </w:p>
    <w:p w14:paraId="5EAD9A33" w14:textId="77777777" w:rsidR="00644A82" w:rsidRPr="00644A82" w:rsidRDefault="00644A82" w:rsidP="00644A82">
      <w:pPr>
        <w:rPr>
          <w:rFonts w:ascii="Arial" w:hAnsi="Arial" w:cs="Arial"/>
          <w:caps/>
          <w:color w:val="333333"/>
          <w:sz w:val="27"/>
          <w:szCs w:val="27"/>
        </w:rPr>
      </w:pPr>
      <w:r w:rsidRPr="00644A82">
        <w:rPr>
          <w:rFonts w:ascii="Arial" w:hAnsi="Arial" w:cs="Arial" w:hint="eastAsia"/>
          <w:caps/>
          <w:color w:val="333333"/>
          <w:sz w:val="27"/>
          <w:szCs w:val="27"/>
        </w:rPr>
        <w:t>ГЛАВА</w:t>
      </w:r>
      <w:r w:rsidRPr="00644A82">
        <w:rPr>
          <w:rFonts w:ascii="Arial" w:hAnsi="Arial" w:cs="Arial"/>
          <w:caps/>
          <w:color w:val="333333"/>
          <w:sz w:val="27"/>
          <w:szCs w:val="27"/>
        </w:rPr>
        <w:t xml:space="preserve"> I. </w:t>
      </w:r>
      <w:r w:rsidRPr="00644A82">
        <w:rPr>
          <w:rFonts w:ascii="Arial" w:hAnsi="Arial" w:cs="Arial" w:hint="eastAsia"/>
          <w:caps/>
          <w:color w:val="333333"/>
          <w:sz w:val="27"/>
          <w:szCs w:val="27"/>
        </w:rPr>
        <w:t>Рекламная</w:t>
      </w:r>
      <w:r w:rsidRPr="00644A82">
        <w:rPr>
          <w:rFonts w:ascii="Arial" w:hAnsi="Arial" w:cs="Arial"/>
          <w:caps/>
          <w:color w:val="333333"/>
          <w:sz w:val="27"/>
          <w:szCs w:val="27"/>
        </w:rPr>
        <w:t xml:space="preserve"> </w:t>
      </w:r>
      <w:r w:rsidRPr="00644A82">
        <w:rPr>
          <w:rFonts w:ascii="Arial" w:hAnsi="Arial" w:cs="Arial" w:hint="eastAsia"/>
          <w:caps/>
          <w:color w:val="333333"/>
          <w:sz w:val="27"/>
          <w:szCs w:val="27"/>
        </w:rPr>
        <w:t>коммуникация</w:t>
      </w:r>
      <w:r w:rsidRPr="00644A82">
        <w:rPr>
          <w:rFonts w:ascii="Arial" w:hAnsi="Arial" w:cs="Arial"/>
          <w:caps/>
          <w:color w:val="333333"/>
          <w:sz w:val="27"/>
          <w:szCs w:val="27"/>
        </w:rPr>
        <w:t xml:space="preserve"> </w:t>
      </w:r>
      <w:r w:rsidRPr="00644A82">
        <w:rPr>
          <w:rFonts w:ascii="Arial" w:hAnsi="Arial" w:cs="Arial" w:hint="eastAsia"/>
          <w:caps/>
          <w:color w:val="333333"/>
          <w:sz w:val="27"/>
          <w:szCs w:val="27"/>
        </w:rPr>
        <w:t>в</w:t>
      </w:r>
      <w:r w:rsidRPr="00644A82">
        <w:rPr>
          <w:rFonts w:ascii="Arial" w:hAnsi="Arial" w:cs="Arial"/>
          <w:caps/>
          <w:color w:val="333333"/>
          <w:sz w:val="27"/>
          <w:szCs w:val="27"/>
        </w:rPr>
        <w:t xml:space="preserve"> </w:t>
      </w:r>
      <w:r w:rsidRPr="00644A82">
        <w:rPr>
          <w:rFonts w:ascii="Arial" w:hAnsi="Arial" w:cs="Arial" w:hint="eastAsia"/>
          <w:caps/>
          <w:color w:val="333333"/>
          <w:sz w:val="27"/>
          <w:szCs w:val="27"/>
        </w:rPr>
        <w:t>системе</w:t>
      </w:r>
      <w:r w:rsidRPr="00644A82">
        <w:rPr>
          <w:rFonts w:ascii="Arial" w:hAnsi="Arial" w:cs="Arial"/>
          <w:caps/>
          <w:color w:val="333333"/>
          <w:sz w:val="27"/>
          <w:szCs w:val="27"/>
        </w:rPr>
        <w:t xml:space="preserve"> </w:t>
      </w:r>
      <w:r w:rsidRPr="00644A82">
        <w:rPr>
          <w:rFonts w:ascii="Arial" w:hAnsi="Arial" w:cs="Arial" w:hint="eastAsia"/>
          <w:caps/>
          <w:color w:val="333333"/>
          <w:sz w:val="27"/>
          <w:szCs w:val="27"/>
        </w:rPr>
        <w:t>средств</w:t>
      </w:r>
      <w:r w:rsidRPr="00644A82">
        <w:rPr>
          <w:rFonts w:ascii="Arial" w:hAnsi="Arial" w:cs="Arial"/>
          <w:caps/>
          <w:color w:val="333333"/>
          <w:sz w:val="27"/>
          <w:szCs w:val="27"/>
        </w:rPr>
        <w:t xml:space="preserve"> </w:t>
      </w:r>
      <w:r w:rsidRPr="00644A82">
        <w:rPr>
          <w:rFonts w:ascii="Arial" w:hAnsi="Arial" w:cs="Arial" w:hint="eastAsia"/>
          <w:caps/>
          <w:color w:val="333333"/>
          <w:sz w:val="27"/>
          <w:szCs w:val="27"/>
        </w:rPr>
        <w:t>массовой</w:t>
      </w:r>
      <w:r w:rsidRPr="00644A82">
        <w:rPr>
          <w:rFonts w:ascii="Arial" w:hAnsi="Arial" w:cs="Arial"/>
          <w:caps/>
          <w:color w:val="333333"/>
          <w:sz w:val="27"/>
          <w:szCs w:val="27"/>
        </w:rPr>
        <w:t xml:space="preserve"> </w:t>
      </w:r>
      <w:r w:rsidRPr="00644A82">
        <w:rPr>
          <w:rFonts w:ascii="Arial" w:hAnsi="Arial" w:cs="Arial" w:hint="eastAsia"/>
          <w:caps/>
          <w:color w:val="333333"/>
          <w:sz w:val="27"/>
          <w:szCs w:val="27"/>
        </w:rPr>
        <w:t>коммуникации</w:t>
      </w:r>
      <w:r w:rsidRPr="00644A82">
        <w:rPr>
          <w:rFonts w:ascii="Arial" w:hAnsi="Arial" w:cs="Arial"/>
          <w:caps/>
          <w:color w:val="333333"/>
          <w:sz w:val="27"/>
          <w:szCs w:val="27"/>
        </w:rPr>
        <w:t xml:space="preserve"> </w:t>
      </w:r>
      <w:r w:rsidRPr="00644A82">
        <w:rPr>
          <w:rFonts w:ascii="Arial" w:hAnsi="Arial" w:cs="Arial" w:hint="eastAsia"/>
          <w:caps/>
          <w:color w:val="333333"/>
          <w:sz w:val="27"/>
          <w:szCs w:val="27"/>
        </w:rPr>
        <w:t>современного</w:t>
      </w:r>
      <w:r w:rsidRPr="00644A82">
        <w:rPr>
          <w:rFonts w:ascii="Arial" w:hAnsi="Arial" w:cs="Arial"/>
          <w:caps/>
          <w:color w:val="333333"/>
          <w:sz w:val="27"/>
          <w:szCs w:val="27"/>
        </w:rPr>
        <w:t xml:space="preserve"> </w:t>
      </w:r>
      <w:r w:rsidRPr="00644A82">
        <w:rPr>
          <w:rFonts w:ascii="Arial" w:hAnsi="Arial" w:cs="Arial" w:hint="eastAsia"/>
          <w:caps/>
          <w:color w:val="333333"/>
          <w:sz w:val="27"/>
          <w:szCs w:val="27"/>
        </w:rPr>
        <w:t>общества</w:t>
      </w:r>
      <w:r w:rsidRPr="00644A82">
        <w:rPr>
          <w:rFonts w:ascii="Arial" w:hAnsi="Arial" w:cs="Arial"/>
          <w:caps/>
          <w:color w:val="333333"/>
          <w:sz w:val="27"/>
          <w:szCs w:val="27"/>
        </w:rPr>
        <w:t>.</w:t>
      </w:r>
    </w:p>
    <w:p w14:paraId="45018BCA" w14:textId="77777777" w:rsidR="00644A82" w:rsidRPr="00644A82" w:rsidRDefault="00644A82" w:rsidP="00644A82">
      <w:pPr>
        <w:rPr>
          <w:rFonts w:ascii="Arial" w:hAnsi="Arial" w:cs="Arial"/>
          <w:caps/>
          <w:color w:val="333333"/>
          <w:sz w:val="27"/>
          <w:szCs w:val="27"/>
        </w:rPr>
      </w:pPr>
    </w:p>
    <w:p w14:paraId="675CA87C" w14:textId="77777777" w:rsidR="00644A82" w:rsidRPr="00644A82" w:rsidRDefault="00644A82" w:rsidP="00644A82">
      <w:pPr>
        <w:rPr>
          <w:rFonts w:ascii="Arial" w:hAnsi="Arial" w:cs="Arial"/>
          <w:caps/>
          <w:color w:val="333333"/>
          <w:sz w:val="27"/>
          <w:szCs w:val="27"/>
        </w:rPr>
      </w:pPr>
      <w:r w:rsidRPr="00644A82">
        <w:rPr>
          <w:rFonts w:ascii="Arial" w:hAnsi="Arial" w:cs="Arial" w:hint="eastAsia"/>
          <w:caps/>
          <w:color w:val="333333"/>
          <w:sz w:val="27"/>
          <w:szCs w:val="27"/>
        </w:rPr>
        <w:t>§</w:t>
      </w:r>
      <w:r w:rsidRPr="00644A82">
        <w:rPr>
          <w:rFonts w:ascii="Arial" w:hAnsi="Arial" w:cs="Arial"/>
          <w:caps/>
          <w:color w:val="333333"/>
          <w:sz w:val="27"/>
          <w:szCs w:val="27"/>
        </w:rPr>
        <w:t xml:space="preserve"> 1. </w:t>
      </w:r>
      <w:r w:rsidRPr="00644A82">
        <w:rPr>
          <w:rFonts w:ascii="Arial" w:hAnsi="Arial" w:cs="Arial" w:hint="eastAsia"/>
          <w:caps/>
          <w:color w:val="333333"/>
          <w:sz w:val="27"/>
          <w:szCs w:val="27"/>
        </w:rPr>
        <w:t>Система</w:t>
      </w:r>
      <w:r w:rsidRPr="00644A82">
        <w:rPr>
          <w:rFonts w:ascii="Arial" w:hAnsi="Arial" w:cs="Arial"/>
          <w:caps/>
          <w:color w:val="333333"/>
          <w:sz w:val="27"/>
          <w:szCs w:val="27"/>
        </w:rPr>
        <w:t xml:space="preserve"> </w:t>
      </w:r>
      <w:r w:rsidRPr="00644A82">
        <w:rPr>
          <w:rFonts w:ascii="Arial" w:hAnsi="Arial" w:cs="Arial" w:hint="eastAsia"/>
          <w:caps/>
          <w:color w:val="333333"/>
          <w:sz w:val="27"/>
          <w:szCs w:val="27"/>
        </w:rPr>
        <w:t>средств</w:t>
      </w:r>
      <w:r w:rsidRPr="00644A82">
        <w:rPr>
          <w:rFonts w:ascii="Arial" w:hAnsi="Arial" w:cs="Arial"/>
          <w:caps/>
          <w:color w:val="333333"/>
          <w:sz w:val="27"/>
          <w:szCs w:val="27"/>
        </w:rPr>
        <w:t xml:space="preserve"> </w:t>
      </w:r>
      <w:r w:rsidRPr="00644A82">
        <w:rPr>
          <w:rFonts w:ascii="Arial" w:hAnsi="Arial" w:cs="Arial" w:hint="eastAsia"/>
          <w:caps/>
          <w:color w:val="333333"/>
          <w:sz w:val="27"/>
          <w:szCs w:val="27"/>
        </w:rPr>
        <w:t>массовой</w:t>
      </w:r>
      <w:r w:rsidRPr="00644A82">
        <w:rPr>
          <w:rFonts w:ascii="Arial" w:hAnsi="Arial" w:cs="Arial"/>
          <w:caps/>
          <w:color w:val="333333"/>
          <w:sz w:val="27"/>
          <w:szCs w:val="27"/>
        </w:rPr>
        <w:t xml:space="preserve"> </w:t>
      </w:r>
      <w:r w:rsidRPr="00644A82">
        <w:rPr>
          <w:rFonts w:ascii="Arial" w:hAnsi="Arial" w:cs="Arial" w:hint="eastAsia"/>
          <w:caps/>
          <w:color w:val="333333"/>
          <w:sz w:val="27"/>
          <w:szCs w:val="27"/>
        </w:rPr>
        <w:t>коммуникации</w:t>
      </w:r>
      <w:r w:rsidRPr="00644A82">
        <w:rPr>
          <w:rFonts w:ascii="Arial" w:hAnsi="Arial" w:cs="Arial"/>
          <w:caps/>
          <w:color w:val="333333"/>
          <w:sz w:val="27"/>
          <w:szCs w:val="27"/>
        </w:rPr>
        <w:t xml:space="preserve"> </w:t>
      </w:r>
      <w:r w:rsidRPr="00644A82">
        <w:rPr>
          <w:rFonts w:ascii="Arial" w:hAnsi="Arial" w:cs="Arial" w:hint="eastAsia"/>
          <w:caps/>
          <w:color w:val="333333"/>
          <w:sz w:val="27"/>
          <w:szCs w:val="27"/>
        </w:rPr>
        <w:t>в</w:t>
      </w:r>
      <w:r w:rsidRPr="00644A82">
        <w:rPr>
          <w:rFonts w:ascii="Arial" w:hAnsi="Arial" w:cs="Arial"/>
          <w:caps/>
          <w:color w:val="333333"/>
          <w:sz w:val="27"/>
          <w:szCs w:val="27"/>
        </w:rPr>
        <w:t xml:space="preserve"> </w:t>
      </w:r>
      <w:r w:rsidRPr="00644A82">
        <w:rPr>
          <w:rFonts w:ascii="Arial" w:hAnsi="Arial" w:cs="Arial" w:hint="eastAsia"/>
          <w:caps/>
          <w:color w:val="333333"/>
          <w:sz w:val="27"/>
          <w:szCs w:val="27"/>
        </w:rPr>
        <w:t>информационном</w:t>
      </w:r>
      <w:r w:rsidRPr="00644A82">
        <w:rPr>
          <w:rFonts w:ascii="Arial" w:hAnsi="Arial" w:cs="Arial"/>
          <w:caps/>
          <w:color w:val="333333"/>
          <w:sz w:val="27"/>
          <w:szCs w:val="27"/>
        </w:rPr>
        <w:t xml:space="preserve"> </w:t>
      </w:r>
      <w:r w:rsidRPr="00644A82">
        <w:rPr>
          <w:rFonts w:ascii="Arial" w:hAnsi="Arial" w:cs="Arial" w:hint="eastAsia"/>
          <w:caps/>
          <w:color w:val="333333"/>
          <w:sz w:val="27"/>
          <w:szCs w:val="27"/>
        </w:rPr>
        <w:t>обществе</w:t>
      </w:r>
      <w:r w:rsidRPr="00644A82">
        <w:rPr>
          <w:rFonts w:ascii="Arial" w:hAnsi="Arial" w:cs="Arial"/>
          <w:caps/>
          <w:color w:val="333333"/>
          <w:sz w:val="27"/>
          <w:szCs w:val="27"/>
        </w:rPr>
        <w:t>.</w:t>
      </w:r>
    </w:p>
    <w:p w14:paraId="68B890A9" w14:textId="77777777" w:rsidR="00644A82" w:rsidRPr="00644A82" w:rsidRDefault="00644A82" w:rsidP="00644A82">
      <w:pPr>
        <w:rPr>
          <w:rFonts w:ascii="Arial" w:hAnsi="Arial" w:cs="Arial"/>
          <w:caps/>
          <w:color w:val="333333"/>
          <w:sz w:val="27"/>
          <w:szCs w:val="27"/>
        </w:rPr>
      </w:pPr>
    </w:p>
    <w:p w14:paraId="0B9287A7" w14:textId="77777777" w:rsidR="00644A82" w:rsidRPr="00644A82" w:rsidRDefault="00644A82" w:rsidP="00644A82">
      <w:pPr>
        <w:rPr>
          <w:rFonts w:ascii="Arial" w:hAnsi="Arial" w:cs="Arial"/>
          <w:caps/>
          <w:color w:val="333333"/>
          <w:sz w:val="27"/>
          <w:szCs w:val="27"/>
        </w:rPr>
      </w:pPr>
      <w:r w:rsidRPr="00644A82">
        <w:rPr>
          <w:rFonts w:ascii="Arial" w:hAnsi="Arial" w:cs="Arial" w:hint="eastAsia"/>
          <w:caps/>
          <w:color w:val="333333"/>
          <w:sz w:val="27"/>
          <w:szCs w:val="27"/>
        </w:rPr>
        <w:t>§</w:t>
      </w:r>
      <w:r w:rsidRPr="00644A82">
        <w:rPr>
          <w:rFonts w:ascii="Arial" w:hAnsi="Arial" w:cs="Arial"/>
          <w:caps/>
          <w:color w:val="333333"/>
          <w:sz w:val="27"/>
          <w:szCs w:val="27"/>
        </w:rPr>
        <w:t xml:space="preserve"> 2. </w:t>
      </w:r>
      <w:r w:rsidRPr="00644A82">
        <w:rPr>
          <w:rFonts w:ascii="Arial" w:hAnsi="Arial" w:cs="Arial" w:hint="eastAsia"/>
          <w:caps/>
          <w:color w:val="333333"/>
          <w:sz w:val="27"/>
          <w:szCs w:val="27"/>
        </w:rPr>
        <w:t>Рекламная</w:t>
      </w:r>
      <w:r w:rsidRPr="00644A82">
        <w:rPr>
          <w:rFonts w:ascii="Arial" w:hAnsi="Arial" w:cs="Arial"/>
          <w:caps/>
          <w:color w:val="333333"/>
          <w:sz w:val="27"/>
          <w:szCs w:val="27"/>
        </w:rPr>
        <w:t xml:space="preserve"> </w:t>
      </w:r>
      <w:r w:rsidRPr="00644A82">
        <w:rPr>
          <w:rFonts w:ascii="Arial" w:hAnsi="Arial" w:cs="Arial" w:hint="eastAsia"/>
          <w:caps/>
          <w:color w:val="333333"/>
          <w:sz w:val="27"/>
          <w:szCs w:val="27"/>
        </w:rPr>
        <w:t>коммуникация</w:t>
      </w:r>
      <w:r w:rsidRPr="00644A82">
        <w:rPr>
          <w:rFonts w:ascii="Arial" w:hAnsi="Arial" w:cs="Arial"/>
          <w:caps/>
          <w:color w:val="333333"/>
          <w:sz w:val="27"/>
          <w:szCs w:val="27"/>
        </w:rPr>
        <w:t xml:space="preserve"> </w:t>
      </w:r>
      <w:r w:rsidRPr="00644A82">
        <w:rPr>
          <w:rFonts w:ascii="Arial" w:hAnsi="Arial" w:cs="Arial" w:hint="eastAsia"/>
          <w:caps/>
          <w:color w:val="333333"/>
          <w:sz w:val="27"/>
          <w:szCs w:val="27"/>
        </w:rPr>
        <w:t>как</w:t>
      </w:r>
      <w:r w:rsidRPr="00644A82">
        <w:rPr>
          <w:rFonts w:ascii="Arial" w:hAnsi="Arial" w:cs="Arial"/>
          <w:caps/>
          <w:color w:val="333333"/>
          <w:sz w:val="27"/>
          <w:szCs w:val="27"/>
        </w:rPr>
        <w:t xml:space="preserve"> </w:t>
      </w:r>
      <w:r w:rsidRPr="00644A82">
        <w:rPr>
          <w:rFonts w:ascii="Arial" w:hAnsi="Arial" w:cs="Arial" w:hint="eastAsia"/>
          <w:caps/>
          <w:color w:val="333333"/>
          <w:sz w:val="27"/>
          <w:szCs w:val="27"/>
        </w:rPr>
        <w:t>институт</w:t>
      </w:r>
      <w:r w:rsidRPr="00644A82">
        <w:rPr>
          <w:rFonts w:ascii="Arial" w:hAnsi="Arial" w:cs="Arial"/>
          <w:caps/>
          <w:color w:val="333333"/>
          <w:sz w:val="27"/>
          <w:szCs w:val="27"/>
        </w:rPr>
        <w:t xml:space="preserve"> </w:t>
      </w:r>
      <w:r w:rsidRPr="00644A82">
        <w:rPr>
          <w:rFonts w:ascii="Arial" w:hAnsi="Arial" w:cs="Arial" w:hint="eastAsia"/>
          <w:caps/>
          <w:color w:val="333333"/>
          <w:sz w:val="27"/>
          <w:szCs w:val="27"/>
        </w:rPr>
        <w:t>информационного</w:t>
      </w:r>
      <w:r w:rsidRPr="00644A82">
        <w:rPr>
          <w:rFonts w:ascii="Arial" w:hAnsi="Arial" w:cs="Arial"/>
          <w:caps/>
          <w:color w:val="333333"/>
          <w:sz w:val="27"/>
          <w:szCs w:val="27"/>
        </w:rPr>
        <w:t xml:space="preserve"> </w:t>
      </w:r>
      <w:r w:rsidRPr="00644A82">
        <w:rPr>
          <w:rFonts w:ascii="Arial" w:hAnsi="Arial" w:cs="Arial" w:hint="eastAsia"/>
          <w:caps/>
          <w:color w:val="333333"/>
          <w:sz w:val="27"/>
          <w:szCs w:val="27"/>
        </w:rPr>
        <w:t>общества</w:t>
      </w:r>
      <w:r w:rsidRPr="00644A82">
        <w:rPr>
          <w:rFonts w:ascii="Arial" w:hAnsi="Arial" w:cs="Arial"/>
          <w:caps/>
          <w:color w:val="333333"/>
          <w:sz w:val="27"/>
          <w:szCs w:val="27"/>
        </w:rPr>
        <w:t>.</w:t>
      </w:r>
    </w:p>
    <w:p w14:paraId="0F6AC67F" w14:textId="77777777" w:rsidR="00644A82" w:rsidRPr="00644A82" w:rsidRDefault="00644A82" w:rsidP="00644A82">
      <w:pPr>
        <w:rPr>
          <w:rFonts w:ascii="Arial" w:hAnsi="Arial" w:cs="Arial"/>
          <w:caps/>
          <w:color w:val="333333"/>
          <w:sz w:val="27"/>
          <w:szCs w:val="27"/>
        </w:rPr>
      </w:pPr>
    </w:p>
    <w:p w14:paraId="0E4DABCA" w14:textId="77777777" w:rsidR="00644A82" w:rsidRPr="00644A82" w:rsidRDefault="00644A82" w:rsidP="00644A82">
      <w:pPr>
        <w:rPr>
          <w:rFonts w:ascii="Arial" w:hAnsi="Arial" w:cs="Arial"/>
          <w:caps/>
          <w:color w:val="333333"/>
          <w:sz w:val="27"/>
          <w:szCs w:val="27"/>
        </w:rPr>
      </w:pPr>
      <w:r w:rsidRPr="00644A82">
        <w:rPr>
          <w:rFonts w:ascii="Arial" w:hAnsi="Arial" w:cs="Arial" w:hint="eastAsia"/>
          <w:caps/>
          <w:color w:val="333333"/>
          <w:sz w:val="27"/>
          <w:szCs w:val="27"/>
        </w:rPr>
        <w:t>ГЛАВА</w:t>
      </w:r>
      <w:r w:rsidRPr="00644A82">
        <w:rPr>
          <w:rFonts w:ascii="Arial" w:hAnsi="Arial" w:cs="Arial"/>
          <w:caps/>
          <w:color w:val="333333"/>
          <w:sz w:val="27"/>
          <w:szCs w:val="27"/>
        </w:rPr>
        <w:t xml:space="preserve"> II. </w:t>
      </w:r>
      <w:r w:rsidRPr="00644A82">
        <w:rPr>
          <w:rFonts w:ascii="Arial" w:hAnsi="Arial" w:cs="Arial" w:hint="eastAsia"/>
          <w:caps/>
          <w:color w:val="333333"/>
          <w:sz w:val="27"/>
          <w:szCs w:val="27"/>
        </w:rPr>
        <w:t>Особенности</w:t>
      </w:r>
      <w:r w:rsidRPr="00644A82">
        <w:rPr>
          <w:rFonts w:ascii="Arial" w:hAnsi="Arial" w:cs="Arial"/>
          <w:caps/>
          <w:color w:val="333333"/>
          <w:sz w:val="27"/>
          <w:szCs w:val="27"/>
        </w:rPr>
        <w:t xml:space="preserve"> </w:t>
      </w:r>
      <w:r w:rsidRPr="00644A82">
        <w:rPr>
          <w:rFonts w:ascii="Arial" w:hAnsi="Arial" w:cs="Arial" w:hint="eastAsia"/>
          <w:caps/>
          <w:color w:val="333333"/>
          <w:sz w:val="27"/>
          <w:szCs w:val="27"/>
        </w:rPr>
        <w:t>и</w:t>
      </w:r>
      <w:r w:rsidRPr="00644A82">
        <w:rPr>
          <w:rFonts w:ascii="Arial" w:hAnsi="Arial" w:cs="Arial"/>
          <w:caps/>
          <w:color w:val="333333"/>
          <w:sz w:val="27"/>
          <w:szCs w:val="27"/>
        </w:rPr>
        <w:t xml:space="preserve"> </w:t>
      </w:r>
      <w:r w:rsidRPr="00644A82">
        <w:rPr>
          <w:rFonts w:ascii="Arial" w:hAnsi="Arial" w:cs="Arial" w:hint="eastAsia"/>
          <w:caps/>
          <w:color w:val="333333"/>
          <w:sz w:val="27"/>
          <w:szCs w:val="27"/>
        </w:rPr>
        <w:t>тенденции</w:t>
      </w:r>
      <w:r w:rsidRPr="00644A82">
        <w:rPr>
          <w:rFonts w:ascii="Arial" w:hAnsi="Arial" w:cs="Arial"/>
          <w:caps/>
          <w:color w:val="333333"/>
          <w:sz w:val="27"/>
          <w:szCs w:val="27"/>
        </w:rPr>
        <w:t xml:space="preserve"> </w:t>
      </w:r>
      <w:r w:rsidRPr="00644A82">
        <w:rPr>
          <w:rFonts w:ascii="Arial" w:hAnsi="Arial" w:cs="Arial" w:hint="eastAsia"/>
          <w:caps/>
          <w:color w:val="333333"/>
          <w:sz w:val="27"/>
          <w:szCs w:val="27"/>
        </w:rPr>
        <w:t>развития</w:t>
      </w:r>
      <w:r w:rsidRPr="00644A82">
        <w:rPr>
          <w:rFonts w:ascii="Arial" w:hAnsi="Arial" w:cs="Arial"/>
          <w:caps/>
          <w:color w:val="333333"/>
          <w:sz w:val="27"/>
          <w:szCs w:val="27"/>
        </w:rPr>
        <w:t xml:space="preserve"> </w:t>
      </w:r>
      <w:r w:rsidRPr="00644A82">
        <w:rPr>
          <w:rFonts w:ascii="Arial" w:hAnsi="Arial" w:cs="Arial" w:hint="eastAsia"/>
          <w:caps/>
          <w:color w:val="333333"/>
          <w:sz w:val="27"/>
          <w:szCs w:val="27"/>
        </w:rPr>
        <w:t>рекламной</w:t>
      </w:r>
      <w:r w:rsidRPr="00644A82">
        <w:rPr>
          <w:rFonts w:ascii="Arial" w:hAnsi="Arial" w:cs="Arial"/>
          <w:caps/>
          <w:color w:val="333333"/>
          <w:sz w:val="27"/>
          <w:szCs w:val="27"/>
        </w:rPr>
        <w:t xml:space="preserve"> </w:t>
      </w:r>
      <w:r w:rsidRPr="00644A82">
        <w:rPr>
          <w:rFonts w:ascii="Arial" w:hAnsi="Arial" w:cs="Arial" w:hint="eastAsia"/>
          <w:caps/>
          <w:color w:val="333333"/>
          <w:sz w:val="27"/>
          <w:szCs w:val="27"/>
        </w:rPr>
        <w:t>коммуникации</w:t>
      </w:r>
      <w:r w:rsidRPr="00644A82">
        <w:rPr>
          <w:rFonts w:ascii="Arial" w:hAnsi="Arial" w:cs="Arial"/>
          <w:caps/>
          <w:color w:val="333333"/>
          <w:sz w:val="27"/>
          <w:szCs w:val="27"/>
        </w:rPr>
        <w:t xml:space="preserve"> </w:t>
      </w:r>
      <w:r w:rsidRPr="00644A82">
        <w:rPr>
          <w:rFonts w:ascii="Arial" w:hAnsi="Arial" w:cs="Arial" w:hint="eastAsia"/>
          <w:caps/>
          <w:color w:val="333333"/>
          <w:sz w:val="27"/>
          <w:szCs w:val="27"/>
        </w:rPr>
        <w:t>в</w:t>
      </w:r>
      <w:r w:rsidRPr="00644A82">
        <w:rPr>
          <w:rFonts w:ascii="Arial" w:hAnsi="Arial" w:cs="Arial"/>
          <w:caps/>
          <w:color w:val="333333"/>
          <w:sz w:val="27"/>
          <w:szCs w:val="27"/>
        </w:rPr>
        <w:t xml:space="preserve"> </w:t>
      </w:r>
      <w:r w:rsidRPr="00644A82">
        <w:rPr>
          <w:rFonts w:ascii="Arial" w:hAnsi="Arial" w:cs="Arial" w:hint="eastAsia"/>
          <w:caps/>
          <w:color w:val="333333"/>
          <w:sz w:val="27"/>
          <w:szCs w:val="27"/>
        </w:rPr>
        <w:t>глобальной</w:t>
      </w:r>
      <w:r w:rsidRPr="00644A82">
        <w:rPr>
          <w:rFonts w:ascii="Arial" w:hAnsi="Arial" w:cs="Arial"/>
          <w:caps/>
          <w:color w:val="333333"/>
          <w:sz w:val="27"/>
          <w:szCs w:val="27"/>
        </w:rPr>
        <w:t xml:space="preserve"> </w:t>
      </w:r>
      <w:r w:rsidRPr="00644A82">
        <w:rPr>
          <w:rFonts w:ascii="Arial" w:hAnsi="Arial" w:cs="Arial" w:hint="eastAsia"/>
          <w:caps/>
          <w:color w:val="333333"/>
          <w:sz w:val="27"/>
          <w:szCs w:val="27"/>
        </w:rPr>
        <w:t>сети</w:t>
      </w:r>
      <w:r w:rsidRPr="00644A82">
        <w:rPr>
          <w:rFonts w:ascii="Arial" w:hAnsi="Arial" w:cs="Arial"/>
          <w:caps/>
          <w:color w:val="333333"/>
          <w:sz w:val="27"/>
          <w:szCs w:val="27"/>
        </w:rPr>
        <w:t xml:space="preserve"> </w:t>
      </w:r>
      <w:r w:rsidRPr="00644A82">
        <w:rPr>
          <w:rFonts w:ascii="Arial" w:hAnsi="Arial" w:cs="Arial" w:hint="eastAsia"/>
          <w:caps/>
          <w:color w:val="333333"/>
          <w:sz w:val="27"/>
          <w:szCs w:val="27"/>
        </w:rPr>
        <w:t>Интернет</w:t>
      </w:r>
      <w:r w:rsidRPr="00644A82">
        <w:rPr>
          <w:rFonts w:ascii="Arial" w:hAnsi="Arial" w:cs="Arial"/>
          <w:caps/>
          <w:color w:val="333333"/>
          <w:sz w:val="27"/>
          <w:szCs w:val="27"/>
        </w:rPr>
        <w:t>.</w:t>
      </w:r>
    </w:p>
    <w:p w14:paraId="54C419F5" w14:textId="77777777" w:rsidR="00644A82" w:rsidRPr="00644A82" w:rsidRDefault="00644A82" w:rsidP="00644A82">
      <w:pPr>
        <w:rPr>
          <w:rFonts w:ascii="Arial" w:hAnsi="Arial" w:cs="Arial"/>
          <w:caps/>
          <w:color w:val="333333"/>
          <w:sz w:val="27"/>
          <w:szCs w:val="27"/>
        </w:rPr>
      </w:pPr>
    </w:p>
    <w:p w14:paraId="0224A0FA" w14:textId="77777777" w:rsidR="00644A82" w:rsidRPr="00644A82" w:rsidRDefault="00644A82" w:rsidP="00644A82">
      <w:pPr>
        <w:rPr>
          <w:rFonts w:ascii="Arial" w:hAnsi="Arial" w:cs="Arial"/>
          <w:caps/>
          <w:color w:val="333333"/>
          <w:sz w:val="27"/>
          <w:szCs w:val="27"/>
        </w:rPr>
      </w:pPr>
      <w:r w:rsidRPr="00644A82">
        <w:rPr>
          <w:rFonts w:ascii="Arial" w:hAnsi="Arial" w:cs="Arial" w:hint="eastAsia"/>
          <w:caps/>
          <w:color w:val="333333"/>
          <w:sz w:val="27"/>
          <w:szCs w:val="27"/>
        </w:rPr>
        <w:t>§</w:t>
      </w:r>
      <w:r w:rsidRPr="00644A82">
        <w:rPr>
          <w:rFonts w:ascii="Arial" w:hAnsi="Arial" w:cs="Arial"/>
          <w:caps/>
          <w:color w:val="333333"/>
          <w:sz w:val="27"/>
          <w:szCs w:val="27"/>
        </w:rPr>
        <w:t xml:space="preserve"> 1. </w:t>
      </w:r>
      <w:r w:rsidRPr="00644A82">
        <w:rPr>
          <w:rFonts w:ascii="Arial" w:hAnsi="Arial" w:cs="Arial" w:hint="eastAsia"/>
          <w:caps/>
          <w:color w:val="333333"/>
          <w:sz w:val="27"/>
          <w:szCs w:val="27"/>
        </w:rPr>
        <w:t>Социально</w:t>
      </w:r>
      <w:r w:rsidRPr="00644A82">
        <w:rPr>
          <w:rFonts w:ascii="Arial" w:hAnsi="Arial" w:cs="Arial"/>
          <w:caps/>
          <w:color w:val="333333"/>
          <w:sz w:val="27"/>
          <w:szCs w:val="27"/>
        </w:rPr>
        <w:t>-</w:t>
      </w:r>
      <w:r w:rsidRPr="00644A82">
        <w:rPr>
          <w:rFonts w:ascii="Arial" w:hAnsi="Arial" w:cs="Arial" w:hint="eastAsia"/>
          <w:caps/>
          <w:color w:val="333333"/>
          <w:sz w:val="27"/>
          <w:szCs w:val="27"/>
        </w:rPr>
        <w:t>демографические</w:t>
      </w:r>
      <w:r w:rsidRPr="00644A82">
        <w:rPr>
          <w:rFonts w:ascii="Arial" w:hAnsi="Arial" w:cs="Arial"/>
          <w:caps/>
          <w:color w:val="333333"/>
          <w:sz w:val="27"/>
          <w:szCs w:val="27"/>
        </w:rPr>
        <w:t xml:space="preserve">, </w:t>
      </w:r>
      <w:r w:rsidRPr="00644A82">
        <w:rPr>
          <w:rFonts w:ascii="Arial" w:hAnsi="Arial" w:cs="Arial" w:hint="eastAsia"/>
          <w:caps/>
          <w:color w:val="333333"/>
          <w:sz w:val="27"/>
          <w:szCs w:val="27"/>
        </w:rPr>
        <w:t>тендерные</w:t>
      </w:r>
      <w:r w:rsidRPr="00644A82">
        <w:rPr>
          <w:rFonts w:ascii="Arial" w:hAnsi="Arial" w:cs="Arial"/>
          <w:caps/>
          <w:color w:val="333333"/>
          <w:sz w:val="27"/>
          <w:szCs w:val="27"/>
        </w:rPr>
        <w:t xml:space="preserve"> </w:t>
      </w:r>
      <w:r w:rsidRPr="00644A82">
        <w:rPr>
          <w:rFonts w:ascii="Arial" w:hAnsi="Arial" w:cs="Arial" w:hint="eastAsia"/>
          <w:caps/>
          <w:color w:val="333333"/>
          <w:sz w:val="27"/>
          <w:szCs w:val="27"/>
        </w:rPr>
        <w:t>и</w:t>
      </w:r>
      <w:r w:rsidRPr="00644A82">
        <w:rPr>
          <w:rFonts w:ascii="Arial" w:hAnsi="Arial" w:cs="Arial"/>
          <w:caps/>
          <w:color w:val="333333"/>
          <w:sz w:val="27"/>
          <w:szCs w:val="27"/>
        </w:rPr>
        <w:t xml:space="preserve"> </w:t>
      </w:r>
      <w:r w:rsidRPr="00644A82">
        <w:rPr>
          <w:rFonts w:ascii="Arial" w:hAnsi="Arial" w:cs="Arial" w:hint="eastAsia"/>
          <w:caps/>
          <w:color w:val="333333"/>
          <w:sz w:val="27"/>
          <w:szCs w:val="27"/>
        </w:rPr>
        <w:t>поведенческие</w:t>
      </w:r>
      <w:r w:rsidRPr="00644A82">
        <w:rPr>
          <w:rFonts w:ascii="Arial" w:hAnsi="Arial" w:cs="Arial"/>
          <w:caps/>
          <w:color w:val="333333"/>
          <w:sz w:val="27"/>
          <w:szCs w:val="27"/>
        </w:rPr>
        <w:t xml:space="preserve"> </w:t>
      </w:r>
      <w:r w:rsidRPr="00644A82">
        <w:rPr>
          <w:rFonts w:ascii="Arial" w:hAnsi="Arial" w:cs="Arial" w:hint="eastAsia"/>
          <w:caps/>
          <w:color w:val="333333"/>
          <w:sz w:val="27"/>
          <w:szCs w:val="27"/>
        </w:rPr>
        <w:t>особенности</w:t>
      </w:r>
      <w:r w:rsidRPr="00644A82">
        <w:rPr>
          <w:rFonts w:ascii="Arial" w:hAnsi="Arial" w:cs="Arial"/>
          <w:caps/>
          <w:color w:val="333333"/>
          <w:sz w:val="27"/>
          <w:szCs w:val="27"/>
        </w:rPr>
        <w:t xml:space="preserve"> </w:t>
      </w:r>
      <w:r w:rsidRPr="00644A82">
        <w:rPr>
          <w:rFonts w:ascii="Arial" w:hAnsi="Arial" w:cs="Arial" w:hint="eastAsia"/>
          <w:caps/>
          <w:color w:val="333333"/>
          <w:sz w:val="27"/>
          <w:szCs w:val="27"/>
        </w:rPr>
        <w:t>аудитории</w:t>
      </w:r>
      <w:r w:rsidRPr="00644A82">
        <w:rPr>
          <w:rFonts w:ascii="Arial" w:hAnsi="Arial" w:cs="Arial"/>
          <w:caps/>
          <w:color w:val="333333"/>
          <w:sz w:val="27"/>
          <w:szCs w:val="27"/>
        </w:rPr>
        <w:t xml:space="preserve"> </w:t>
      </w:r>
      <w:r w:rsidRPr="00644A82">
        <w:rPr>
          <w:rFonts w:ascii="Arial" w:hAnsi="Arial" w:cs="Arial" w:hint="eastAsia"/>
          <w:caps/>
          <w:color w:val="333333"/>
          <w:sz w:val="27"/>
          <w:szCs w:val="27"/>
        </w:rPr>
        <w:t>пользователей</w:t>
      </w:r>
      <w:r w:rsidRPr="00644A82">
        <w:rPr>
          <w:rFonts w:ascii="Arial" w:hAnsi="Arial" w:cs="Arial"/>
          <w:caps/>
          <w:color w:val="333333"/>
          <w:sz w:val="27"/>
          <w:szCs w:val="27"/>
        </w:rPr>
        <w:t xml:space="preserve"> </w:t>
      </w:r>
      <w:r w:rsidRPr="00644A82">
        <w:rPr>
          <w:rFonts w:ascii="Arial" w:hAnsi="Arial" w:cs="Arial" w:hint="eastAsia"/>
          <w:caps/>
          <w:color w:val="333333"/>
          <w:sz w:val="27"/>
          <w:szCs w:val="27"/>
        </w:rPr>
        <w:t>глобальной</w:t>
      </w:r>
      <w:r w:rsidRPr="00644A82">
        <w:rPr>
          <w:rFonts w:ascii="Arial" w:hAnsi="Arial" w:cs="Arial"/>
          <w:caps/>
          <w:color w:val="333333"/>
          <w:sz w:val="27"/>
          <w:szCs w:val="27"/>
        </w:rPr>
        <w:t xml:space="preserve"> </w:t>
      </w:r>
      <w:r w:rsidRPr="00644A82">
        <w:rPr>
          <w:rFonts w:ascii="Arial" w:hAnsi="Arial" w:cs="Arial" w:hint="eastAsia"/>
          <w:caps/>
          <w:color w:val="333333"/>
          <w:sz w:val="27"/>
          <w:szCs w:val="27"/>
        </w:rPr>
        <w:t>сети</w:t>
      </w:r>
      <w:r w:rsidRPr="00644A82">
        <w:rPr>
          <w:rFonts w:ascii="Arial" w:hAnsi="Arial" w:cs="Arial"/>
          <w:caps/>
          <w:color w:val="333333"/>
          <w:sz w:val="27"/>
          <w:szCs w:val="27"/>
        </w:rPr>
        <w:t xml:space="preserve"> </w:t>
      </w:r>
      <w:r w:rsidRPr="00644A82">
        <w:rPr>
          <w:rFonts w:ascii="Arial" w:hAnsi="Arial" w:cs="Arial" w:hint="eastAsia"/>
          <w:caps/>
          <w:color w:val="333333"/>
          <w:sz w:val="27"/>
          <w:szCs w:val="27"/>
        </w:rPr>
        <w:t>Интернет</w:t>
      </w:r>
      <w:r w:rsidRPr="00644A82">
        <w:rPr>
          <w:rFonts w:ascii="Arial" w:hAnsi="Arial" w:cs="Arial"/>
          <w:caps/>
          <w:color w:val="333333"/>
          <w:sz w:val="27"/>
          <w:szCs w:val="27"/>
        </w:rPr>
        <w:t>.</w:t>
      </w:r>
    </w:p>
    <w:p w14:paraId="5240498C" w14:textId="77777777" w:rsidR="00644A82" w:rsidRPr="00644A82" w:rsidRDefault="00644A82" w:rsidP="00644A82">
      <w:pPr>
        <w:rPr>
          <w:rFonts w:ascii="Arial" w:hAnsi="Arial" w:cs="Arial"/>
          <w:caps/>
          <w:color w:val="333333"/>
          <w:sz w:val="27"/>
          <w:szCs w:val="27"/>
        </w:rPr>
      </w:pPr>
    </w:p>
    <w:p w14:paraId="4A7ADEAA" w14:textId="07525895" w:rsidR="00967B66" w:rsidRPr="00644A82" w:rsidRDefault="00644A82" w:rsidP="00644A82">
      <w:r w:rsidRPr="00644A82">
        <w:rPr>
          <w:rFonts w:ascii="Arial" w:hAnsi="Arial" w:cs="Arial" w:hint="eastAsia"/>
          <w:caps/>
          <w:color w:val="333333"/>
          <w:sz w:val="27"/>
          <w:szCs w:val="27"/>
        </w:rPr>
        <w:t>§</w:t>
      </w:r>
      <w:r w:rsidRPr="00644A82">
        <w:rPr>
          <w:rFonts w:ascii="Arial" w:hAnsi="Arial" w:cs="Arial"/>
          <w:caps/>
          <w:color w:val="333333"/>
          <w:sz w:val="27"/>
          <w:szCs w:val="27"/>
        </w:rPr>
        <w:t xml:space="preserve"> 2. </w:t>
      </w:r>
      <w:r w:rsidRPr="00644A82">
        <w:rPr>
          <w:rFonts w:ascii="Arial" w:hAnsi="Arial" w:cs="Arial" w:hint="eastAsia"/>
          <w:caps/>
          <w:color w:val="333333"/>
          <w:sz w:val="27"/>
          <w:szCs w:val="27"/>
        </w:rPr>
        <w:t>Динамика</w:t>
      </w:r>
      <w:r w:rsidRPr="00644A82">
        <w:rPr>
          <w:rFonts w:ascii="Arial" w:hAnsi="Arial" w:cs="Arial"/>
          <w:caps/>
          <w:color w:val="333333"/>
          <w:sz w:val="27"/>
          <w:szCs w:val="27"/>
        </w:rPr>
        <w:t xml:space="preserve"> </w:t>
      </w:r>
      <w:r w:rsidRPr="00644A82">
        <w:rPr>
          <w:rFonts w:ascii="Arial" w:hAnsi="Arial" w:cs="Arial" w:hint="eastAsia"/>
          <w:caps/>
          <w:color w:val="333333"/>
          <w:sz w:val="27"/>
          <w:szCs w:val="27"/>
        </w:rPr>
        <w:t>рекламной</w:t>
      </w:r>
      <w:r w:rsidRPr="00644A82">
        <w:rPr>
          <w:rFonts w:ascii="Arial" w:hAnsi="Arial" w:cs="Arial"/>
          <w:caps/>
          <w:color w:val="333333"/>
          <w:sz w:val="27"/>
          <w:szCs w:val="27"/>
        </w:rPr>
        <w:t xml:space="preserve"> </w:t>
      </w:r>
      <w:r w:rsidRPr="00644A82">
        <w:rPr>
          <w:rFonts w:ascii="Arial" w:hAnsi="Arial" w:cs="Arial" w:hint="eastAsia"/>
          <w:caps/>
          <w:color w:val="333333"/>
          <w:sz w:val="27"/>
          <w:szCs w:val="27"/>
        </w:rPr>
        <w:t>коммуникации</w:t>
      </w:r>
      <w:r w:rsidRPr="00644A82">
        <w:rPr>
          <w:rFonts w:ascii="Arial" w:hAnsi="Arial" w:cs="Arial"/>
          <w:caps/>
          <w:color w:val="333333"/>
          <w:sz w:val="27"/>
          <w:szCs w:val="27"/>
        </w:rPr>
        <w:t xml:space="preserve"> </w:t>
      </w:r>
      <w:r w:rsidRPr="00644A82">
        <w:rPr>
          <w:rFonts w:ascii="Arial" w:hAnsi="Arial" w:cs="Arial" w:hint="eastAsia"/>
          <w:caps/>
          <w:color w:val="333333"/>
          <w:sz w:val="27"/>
          <w:szCs w:val="27"/>
        </w:rPr>
        <w:t>в</w:t>
      </w:r>
      <w:r w:rsidRPr="00644A82">
        <w:rPr>
          <w:rFonts w:ascii="Arial" w:hAnsi="Arial" w:cs="Arial"/>
          <w:caps/>
          <w:color w:val="333333"/>
          <w:sz w:val="27"/>
          <w:szCs w:val="27"/>
        </w:rPr>
        <w:t xml:space="preserve"> </w:t>
      </w:r>
      <w:r w:rsidRPr="00644A82">
        <w:rPr>
          <w:rFonts w:ascii="Arial" w:hAnsi="Arial" w:cs="Arial" w:hint="eastAsia"/>
          <w:caps/>
          <w:color w:val="333333"/>
          <w:sz w:val="27"/>
          <w:szCs w:val="27"/>
        </w:rPr>
        <w:t>глобальной</w:t>
      </w:r>
      <w:r w:rsidRPr="00644A82">
        <w:rPr>
          <w:rFonts w:ascii="Arial" w:hAnsi="Arial" w:cs="Arial"/>
          <w:caps/>
          <w:color w:val="333333"/>
          <w:sz w:val="27"/>
          <w:szCs w:val="27"/>
        </w:rPr>
        <w:t xml:space="preserve"> </w:t>
      </w:r>
      <w:r w:rsidRPr="00644A82">
        <w:rPr>
          <w:rFonts w:ascii="Arial" w:hAnsi="Arial" w:cs="Arial" w:hint="eastAsia"/>
          <w:caps/>
          <w:color w:val="333333"/>
          <w:sz w:val="27"/>
          <w:szCs w:val="27"/>
        </w:rPr>
        <w:t>сети</w:t>
      </w:r>
      <w:r w:rsidRPr="00644A82">
        <w:rPr>
          <w:rFonts w:ascii="Arial" w:hAnsi="Arial" w:cs="Arial"/>
          <w:caps/>
          <w:color w:val="333333"/>
          <w:sz w:val="27"/>
          <w:szCs w:val="27"/>
        </w:rPr>
        <w:t xml:space="preserve"> </w:t>
      </w:r>
      <w:r w:rsidRPr="00644A82">
        <w:rPr>
          <w:rFonts w:ascii="Arial" w:hAnsi="Arial" w:cs="Arial" w:hint="eastAsia"/>
          <w:caps/>
          <w:color w:val="333333"/>
          <w:sz w:val="27"/>
          <w:szCs w:val="27"/>
        </w:rPr>
        <w:t>Интернет</w:t>
      </w:r>
      <w:r w:rsidRPr="00644A82">
        <w:rPr>
          <w:rFonts w:ascii="Arial" w:hAnsi="Arial" w:cs="Arial"/>
          <w:caps/>
          <w:color w:val="333333"/>
          <w:sz w:val="27"/>
          <w:szCs w:val="27"/>
        </w:rPr>
        <w:t>.</w:t>
      </w:r>
    </w:p>
    <w:sectPr w:rsidR="00967B66" w:rsidRPr="00644A82"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C45979" w14:textId="77777777" w:rsidR="00F74E7B" w:rsidRDefault="00F74E7B">
      <w:pPr>
        <w:spacing w:after="0" w:line="240" w:lineRule="auto"/>
      </w:pPr>
      <w:r>
        <w:separator/>
      </w:r>
    </w:p>
  </w:endnote>
  <w:endnote w:type="continuationSeparator" w:id="0">
    <w:p w14:paraId="7BE7EBD9" w14:textId="77777777" w:rsidR="00F74E7B" w:rsidRDefault="00F74E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D36715" w14:textId="77777777" w:rsidR="00F74E7B" w:rsidRDefault="00F74E7B"/>
    <w:p w14:paraId="37267363" w14:textId="77777777" w:rsidR="00F74E7B" w:rsidRDefault="00F74E7B"/>
    <w:p w14:paraId="59255FE0" w14:textId="77777777" w:rsidR="00F74E7B" w:rsidRDefault="00F74E7B"/>
    <w:p w14:paraId="09DBF616" w14:textId="77777777" w:rsidR="00F74E7B" w:rsidRDefault="00F74E7B"/>
    <w:p w14:paraId="567C5812" w14:textId="77777777" w:rsidR="00F74E7B" w:rsidRDefault="00F74E7B"/>
    <w:p w14:paraId="7B4B9F93" w14:textId="77777777" w:rsidR="00F74E7B" w:rsidRDefault="00F74E7B"/>
    <w:p w14:paraId="1F35BFF8" w14:textId="77777777" w:rsidR="00F74E7B" w:rsidRDefault="00F74E7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E3D2D89" wp14:editId="3C08C4C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97A4F9" w14:textId="77777777" w:rsidR="00F74E7B" w:rsidRDefault="00F74E7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E3D2D8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597A4F9" w14:textId="77777777" w:rsidR="00F74E7B" w:rsidRDefault="00F74E7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C12406B" w14:textId="77777777" w:rsidR="00F74E7B" w:rsidRDefault="00F74E7B"/>
    <w:p w14:paraId="133E32F9" w14:textId="77777777" w:rsidR="00F74E7B" w:rsidRDefault="00F74E7B"/>
    <w:p w14:paraId="543635B9" w14:textId="77777777" w:rsidR="00F74E7B" w:rsidRDefault="00F74E7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772B2D5" wp14:editId="46435E5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276D00" w14:textId="77777777" w:rsidR="00F74E7B" w:rsidRDefault="00F74E7B"/>
                          <w:p w14:paraId="508D6799" w14:textId="77777777" w:rsidR="00F74E7B" w:rsidRDefault="00F74E7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772B2D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1276D00" w14:textId="77777777" w:rsidR="00F74E7B" w:rsidRDefault="00F74E7B"/>
                    <w:p w14:paraId="508D6799" w14:textId="77777777" w:rsidR="00F74E7B" w:rsidRDefault="00F74E7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EB7EE0C" w14:textId="77777777" w:rsidR="00F74E7B" w:rsidRDefault="00F74E7B"/>
    <w:p w14:paraId="31341528" w14:textId="77777777" w:rsidR="00F74E7B" w:rsidRDefault="00F74E7B">
      <w:pPr>
        <w:rPr>
          <w:sz w:val="2"/>
          <w:szCs w:val="2"/>
        </w:rPr>
      </w:pPr>
    </w:p>
    <w:p w14:paraId="361C6E5B" w14:textId="77777777" w:rsidR="00F74E7B" w:rsidRDefault="00F74E7B"/>
    <w:p w14:paraId="7BC27631" w14:textId="77777777" w:rsidR="00F74E7B" w:rsidRDefault="00F74E7B">
      <w:pPr>
        <w:spacing w:after="0" w:line="240" w:lineRule="auto"/>
      </w:pPr>
    </w:p>
  </w:footnote>
  <w:footnote w:type="continuationSeparator" w:id="0">
    <w:p w14:paraId="70C82671" w14:textId="77777777" w:rsidR="00F74E7B" w:rsidRDefault="00F74E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C8"/>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7B"/>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58302</TotalTime>
  <Pages>3</Pages>
  <Words>233</Words>
  <Characters>1334</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1564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2794</cp:revision>
  <cp:lastPrinted>2009-02-06T05:36:00Z</cp:lastPrinted>
  <dcterms:created xsi:type="dcterms:W3CDTF">2025-11-25T20:19:00Z</dcterms:created>
  <dcterms:modified xsi:type="dcterms:W3CDTF">2026-02-01T15:55:00Z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