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DEE94"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Селин</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Николай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Иванович</w:t>
      </w:r>
      <w:r w:rsidRPr="007F423B">
        <w:rPr>
          <w:rFonts w:ascii="Helvetica" w:hAnsi="Helvetica" w:cs="Helvetica"/>
          <w:b/>
          <w:bCs/>
          <w:color w:val="222222"/>
          <w:sz w:val="21"/>
          <w:szCs w:val="21"/>
        </w:rPr>
        <w:t>.</w:t>
      </w:r>
    </w:p>
    <w:p w14:paraId="1FD66687"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Влияние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условий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среды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формирование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Грея</w:t>
      </w:r>
      <w:r w:rsidRPr="007F423B">
        <w:rPr>
          <w:rFonts w:ascii="Helvetica" w:hAnsi="Helvetica" w:cs="Helvetica"/>
          <w:b/>
          <w:bCs/>
          <w:color w:val="222222"/>
          <w:sz w:val="21"/>
          <w:szCs w:val="21"/>
        </w:rPr>
        <w:t xml:space="preserve"> : </w:t>
      </w:r>
      <w:r w:rsidRPr="007F423B">
        <w:rPr>
          <w:rFonts w:ascii="Helvetica" w:hAnsi="Helvetica" w:cs="Helvetica" w:hint="eastAsia"/>
          <w:b/>
          <w:bCs/>
          <w:color w:val="222222"/>
          <w:sz w:val="21"/>
          <w:szCs w:val="21"/>
        </w:rPr>
        <w:t>диссертация</w:t>
      </w:r>
      <w:r w:rsidRPr="007F423B">
        <w:rPr>
          <w:rFonts w:ascii="Helvetica" w:hAnsi="Helvetica" w:cs="Helvetica"/>
          <w:b/>
          <w:bCs/>
          <w:color w:val="222222"/>
          <w:sz w:val="21"/>
          <w:szCs w:val="21"/>
        </w:rPr>
        <w:t xml:space="preserve"> ... </w:t>
      </w:r>
      <w:r w:rsidRPr="007F423B">
        <w:rPr>
          <w:rFonts w:ascii="Helvetica" w:hAnsi="Helvetica" w:cs="Helvetica" w:hint="eastAsia"/>
          <w:b/>
          <w:bCs/>
          <w:color w:val="222222"/>
          <w:sz w:val="21"/>
          <w:szCs w:val="21"/>
        </w:rPr>
        <w:t>кандидата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биологических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наук</w:t>
      </w:r>
      <w:r w:rsidRPr="007F423B">
        <w:rPr>
          <w:rFonts w:ascii="Helvetica" w:hAnsi="Helvetica" w:cs="Helvetica"/>
          <w:b/>
          <w:bCs/>
          <w:color w:val="222222"/>
          <w:sz w:val="21"/>
          <w:szCs w:val="21"/>
        </w:rPr>
        <w:t xml:space="preserve"> : 03.00.18. - </w:t>
      </w:r>
      <w:r w:rsidRPr="007F423B">
        <w:rPr>
          <w:rFonts w:ascii="Helvetica" w:hAnsi="Helvetica" w:cs="Helvetica" w:hint="eastAsia"/>
          <w:b/>
          <w:bCs/>
          <w:color w:val="222222"/>
          <w:sz w:val="21"/>
          <w:szCs w:val="21"/>
        </w:rPr>
        <w:t>Владивосток</w:t>
      </w:r>
      <w:r w:rsidRPr="007F423B">
        <w:rPr>
          <w:rFonts w:ascii="Helvetica" w:hAnsi="Helvetica" w:cs="Helvetica"/>
          <w:b/>
          <w:bCs/>
          <w:color w:val="222222"/>
          <w:sz w:val="21"/>
          <w:szCs w:val="21"/>
        </w:rPr>
        <w:t xml:space="preserve">, 1985. - 177 </w:t>
      </w:r>
      <w:proofErr w:type="gramStart"/>
      <w:r w:rsidRPr="007F423B">
        <w:rPr>
          <w:rFonts w:ascii="Helvetica" w:hAnsi="Helvetica" w:cs="Helvetica" w:hint="eastAsia"/>
          <w:b/>
          <w:bCs/>
          <w:color w:val="222222"/>
          <w:sz w:val="21"/>
          <w:szCs w:val="21"/>
        </w:rPr>
        <w:t>с</w:t>
      </w:r>
      <w:r w:rsidRPr="007F423B">
        <w:rPr>
          <w:rFonts w:ascii="Helvetica" w:hAnsi="Helvetica" w:cs="Helvetica"/>
          <w:b/>
          <w:bCs/>
          <w:color w:val="222222"/>
          <w:sz w:val="21"/>
          <w:szCs w:val="21"/>
        </w:rPr>
        <w:t>. :</w:t>
      </w:r>
      <w:proofErr w:type="gramEnd"/>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ил</w:t>
      </w:r>
      <w:r w:rsidRPr="007F423B">
        <w:rPr>
          <w:rFonts w:ascii="Helvetica" w:hAnsi="Helvetica" w:cs="Helvetica"/>
          <w:b/>
          <w:bCs/>
          <w:color w:val="222222"/>
          <w:sz w:val="21"/>
          <w:szCs w:val="21"/>
        </w:rPr>
        <w:t>.</w:t>
      </w:r>
    </w:p>
    <w:p w14:paraId="7F281CCF"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больше</w:t>
      </w:r>
    </w:p>
    <w:p w14:paraId="40E63440"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Цитаты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из</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текста</w:t>
      </w:r>
      <w:r w:rsidRPr="007F423B">
        <w:rPr>
          <w:rFonts w:ascii="Helvetica" w:hAnsi="Helvetica" w:cs="Helvetica"/>
          <w:b/>
          <w:bCs/>
          <w:color w:val="222222"/>
          <w:sz w:val="21"/>
          <w:szCs w:val="21"/>
        </w:rPr>
        <w:t>:</w:t>
      </w:r>
    </w:p>
    <w:p w14:paraId="5A6F4940"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стр</w:t>
      </w:r>
      <w:r w:rsidRPr="007F423B">
        <w:rPr>
          <w:rFonts w:ascii="Helvetica" w:hAnsi="Helvetica" w:cs="Helvetica"/>
          <w:b/>
          <w:bCs/>
          <w:color w:val="222222"/>
          <w:sz w:val="21"/>
          <w:szCs w:val="21"/>
        </w:rPr>
        <w:t>. 1</w:t>
      </w:r>
    </w:p>
    <w:p w14:paraId="7A59F975"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594.124:591.524(265.4) </w:t>
      </w:r>
      <w:r w:rsidRPr="007F423B">
        <w:rPr>
          <w:rFonts w:ascii="Helvetica" w:hAnsi="Helvetica" w:cs="Helvetica" w:hint="eastAsia"/>
          <w:b/>
          <w:bCs/>
          <w:color w:val="222222"/>
          <w:sz w:val="21"/>
          <w:szCs w:val="21"/>
        </w:rPr>
        <w:t>СЕЛИН</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Николай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Иванович</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ВЛИЯНИЕ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УСЛОВИЙ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СРЕДЫ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ФОРМИРОВАНИЕ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ГРЕЯ</w:t>
      </w:r>
      <w:r w:rsidRPr="007F423B">
        <w:rPr>
          <w:rFonts w:ascii="Helvetica" w:hAnsi="Helvetica" w:cs="Helvetica"/>
          <w:b/>
          <w:bCs/>
          <w:color w:val="222222"/>
          <w:sz w:val="21"/>
          <w:szCs w:val="21"/>
        </w:rPr>
        <w:t xml:space="preserve"> 03.00.18 - </w:t>
      </w:r>
      <w:r w:rsidRPr="007F423B">
        <w:rPr>
          <w:rFonts w:ascii="Helvetica" w:hAnsi="Helvetica" w:cs="Helvetica" w:hint="eastAsia"/>
          <w:b/>
          <w:bCs/>
          <w:color w:val="222222"/>
          <w:sz w:val="21"/>
          <w:szCs w:val="21"/>
        </w:rPr>
        <w:t>гидробиология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Диссертация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соискание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ученой</w:t>
      </w:r>
    </w:p>
    <w:p w14:paraId="68C3FC35"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стр</w:t>
      </w:r>
      <w:r w:rsidRPr="007F423B">
        <w:rPr>
          <w:rFonts w:ascii="Helvetica" w:hAnsi="Helvetica" w:cs="Helvetica"/>
          <w:b/>
          <w:bCs/>
          <w:color w:val="222222"/>
          <w:sz w:val="21"/>
          <w:szCs w:val="21"/>
        </w:rPr>
        <w:t>. 5</w:t>
      </w:r>
    </w:p>
    <w:p w14:paraId="41AF5D16"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эксплуатации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вьфащивания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моллюсков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этого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вида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северо</w:t>
      </w:r>
      <w:r w:rsidRPr="007F423B">
        <w:rPr>
          <w:rFonts w:ascii="Helvetica" w:hAnsi="Helvetica" w:cs="Helvetica"/>
          <w:b/>
          <w:bCs/>
          <w:color w:val="222222"/>
          <w:sz w:val="21"/>
          <w:szCs w:val="21"/>
        </w:rPr>
        <w:t>-</w:t>
      </w:r>
      <w:r w:rsidRPr="007F423B">
        <w:rPr>
          <w:rFonts w:ascii="Helvetica" w:hAnsi="Helvetica" w:cs="Helvetica" w:hint="eastAsia"/>
          <w:b/>
          <w:bCs/>
          <w:color w:val="222222"/>
          <w:sz w:val="21"/>
          <w:szCs w:val="21"/>
        </w:rPr>
        <w:t>западной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части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Японского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моря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связи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этим</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цель</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работы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заключалась</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выяснении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влияния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условий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среды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формирование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Грея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задачи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работы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входило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выяснение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особенностей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пополнения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бентосных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Грея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личинками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из</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планктона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влияние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субстрата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количествен­</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ные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характеристики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этого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процесса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изучение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w:t>
      </w:r>
    </w:p>
    <w:p w14:paraId="7F92FB0A" w14:textId="77777777" w:rsidR="007F423B" w:rsidRPr="007F423B" w:rsidRDefault="007F423B" w:rsidP="007F423B">
      <w:pPr>
        <w:rPr>
          <w:rFonts w:ascii="Helvetica" w:hAnsi="Helvetica" w:cs="Helvetica"/>
          <w:b/>
          <w:bCs/>
          <w:color w:val="222222"/>
          <w:sz w:val="21"/>
          <w:szCs w:val="21"/>
        </w:rPr>
      </w:pPr>
    </w:p>
    <w:p w14:paraId="44B5BDF8"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Оглавление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диссертации</w:t>
      </w:r>
    </w:p>
    <w:p w14:paraId="0B45BF5E"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кандидат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биологических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наук</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Селин</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Николай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Иванович</w:t>
      </w:r>
    </w:p>
    <w:p w14:paraId="0DCB3EAF"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ВВЕДЕНИЕ</w:t>
      </w:r>
    </w:p>
    <w:p w14:paraId="493088A1" w14:textId="77777777" w:rsidR="007F423B" w:rsidRPr="007F423B" w:rsidRDefault="007F423B" w:rsidP="007F423B">
      <w:pPr>
        <w:rPr>
          <w:rFonts w:ascii="Helvetica" w:hAnsi="Helvetica" w:cs="Helvetica"/>
          <w:b/>
          <w:bCs/>
          <w:color w:val="222222"/>
          <w:sz w:val="21"/>
          <w:szCs w:val="21"/>
        </w:rPr>
      </w:pPr>
    </w:p>
    <w:p w14:paraId="65F66626"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Глава</w:t>
      </w:r>
      <w:r w:rsidRPr="007F423B">
        <w:rPr>
          <w:rFonts w:ascii="Helvetica" w:hAnsi="Helvetica" w:cs="Helvetica"/>
          <w:b/>
          <w:bCs/>
          <w:color w:val="222222"/>
          <w:sz w:val="21"/>
          <w:szCs w:val="21"/>
        </w:rPr>
        <w:t xml:space="preserve"> I. </w:t>
      </w:r>
      <w:r w:rsidRPr="007F423B">
        <w:rPr>
          <w:rFonts w:ascii="Helvetica" w:hAnsi="Helvetica" w:cs="Helvetica" w:hint="eastAsia"/>
          <w:b/>
          <w:bCs/>
          <w:color w:val="222222"/>
          <w:sz w:val="21"/>
          <w:szCs w:val="21"/>
        </w:rPr>
        <w:t>МЕТОДЫ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ОПРЕДЕЛЕНИЯ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ВОЗРАСТА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СПОСОБЫ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ОЦЕНКИ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ДИНАМИКИ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МОРСКИХ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ДВУСТВОРЧАТЫХ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МОЛЛЮСКОВ</w:t>
      </w:r>
      <w:r w:rsidRPr="007F423B">
        <w:rPr>
          <w:rFonts w:ascii="Helvetica" w:hAnsi="Helvetica" w:cs="Helvetica"/>
          <w:b/>
          <w:bCs/>
          <w:color w:val="222222"/>
          <w:sz w:val="21"/>
          <w:szCs w:val="21"/>
        </w:rPr>
        <w:t>.</w:t>
      </w:r>
    </w:p>
    <w:p w14:paraId="38B99B98" w14:textId="77777777" w:rsidR="007F423B" w:rsidRPr="007F423B" w:rsidRDefault="007F423B" w:rsidP="007F423B">
      <w:pPr>
        <w:rPr>
          <w:rFonts w:ascii="Helvetica" w:hAnsi="Helvetica" w:cs="Helvetica"/>
          <w:b/>
          <w:bCs/>
          <w:color w:val="222222"/>
          <w:sz w:val="21"/>
          <w:szCs w:val="21"/>
        </w:rPr>
      </w:pPr>
    </w:p>
    <w:p w14:paraId="4392DD40"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lastRenderedPageBreak/>
        <w:t xml:space="preserve">1.1. </w:t>
      </w:r>
      <w:r w:rsidRPr="007F423B">
        <w:rPr>
          <w:rFonts w:ascii="Helvetica" w:hAnsi="Helvetica" w:cs="Helvetica" w:hint="eastAsia"/>
          <w:b/>
          <w:bCs/>
          <w:color w:val="222222"/>
          <w:sz w:val="21"/>
          <w:szCs w:val="21"/>
        </w:rPr>
        <w:t>Методы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определения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возраста</w:t>
      </w:r>
    </w:p>
    <w:p w14:paraId="743EC194" w14:textId="77777777" w:rsidR="007F423B" w:rsidRPr="007F423B" w:rsidRDefault="007F423B" w:rsidP="007F423B">
      <w:pPr>
        <w:rPr>
          <w:rFonts w:ascii="Helvetica" w:hAnsi="Helvetica" w:cs="Helvetica"/>
          <w:b/>
          <w:bCs/>
          <w:color w:val="222222"/>
          <w:sz w:val="21"/>
          <w:szCs w:val="21"/>
        </w:rPr>
      </w:pPr>
    </w:p>
    <w:p w14:paraId="26954919"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1.2. </w:t>
      </w:r>
      <w:r w:rsidRPr="007F423B">
        <w:rPr>
          <w:rFonts w:ascii="Helvetica" w:hAnsi="Helvetica" w:cs="Helvetica" w:hint="eastAsia"/>
          <w:b/>
          <w:bCs/>
          <w:color w:val="222222"/>
          <w:sz w:val="21"/>
          <w:szCs w:val="21"/>
        </w:rPr>
        <w:t>Способы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оценки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динамики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моллюсков</w:t>
      </w:r>
    </w:p>
    <w:p w14:paraId="48220126" w14:textId="77777777" w:rsidR="007F423B" w:rsidRPr="007F423B" w:rsidRDefault="007F423B" w:rsidP="007F423B">
      <w:pPr>
        <w:rPr>
          <w:rFonts w:ascii="Helvetica" w:hAnsi="Helvetica" w:cs="Helvetica"/>
          <w:b/>
          <w:bCs/>
          <w:color w:val="222222"/>
          <w:sz w:val="21"/>
          <w:szCs w:val="21"/>
        </w:rPr>
      </w:pPr>
    </w:p>
    <w:p w14:paraId="5B92EA11"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Глава</w:t>
      </w:r>
      <w:r w:rsidRPr="007F423B">
        <w:rPr>
          <w:rFonts w:ascii="Helvetica" w:hAnsi="Helvetica" w:cs="Helvetica"/>
          <w:b/>
          <w:bCs/>
          <w:color w:val="222222"/>
          <w:sz w:val="21"/>
          <w:szCs w:val="21"/>
        </w:rPr>
        <w:t xml:space="preserve"> 2. </w:t>
      </w:r>
      <w:r w:rsidRPr="007F423B">
        <w:rPr>
          <w:rFonts w:ascii="Helvetica" w:hAnsi="Helvetica" w:cs="Helvetica" w:hint="eastAsia"/>
          <w:b/>
          <w:bCs/>
          <w:color w:val="222222"/>
          <w:sz w:val="21"/>
          <w:szCs w:val="21"/>
        </w:rPr>
        <w:t>МАТЕРИАЛ</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МЕТОДЫ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ИССЛЕДОВАНИЯ</w:t>
      </w:r>
    </w:p>
    <w:p w14:paraId="2E2A7128" w14:textId="77777777" w:rsidR="007F423B" w:rsidRPr="007F423B" w:rsidRDefault="007F423B" w:rsidP="007F423B">
      <w:pPr>
        <w:rPr>
          <w:rFonts w:ascii="Helvetica" w:hAnsi="Helvetica" w:cs="Helvetica"/>
          <w:b/>
          <w:bCs/>
          <w:color w:val="222222"/>
          <w:sz w:val="21"/>
          <w:szCs w:val="21"/>
        </w:rPr>
      </w:pPr>
    </w:p>
    <w:p w14:paraId="2D43E359"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2.1. </w:t>
      </w:r>
      <w:r w:rsidRPr="007F423B">
        <w:rPr>
          <w:rFonts w:ascii="Helvetica" w:hAnsi="Helvetica" w:cs="Helvetica" w:hint="eastAsia"/>
          <w:b/>
          <w:bCs/>
          <w:color w:val="222222"/>
          <w:sz w:val="21"/>
          <w:szCs w:val="21"/>
        </w:rPr>
        <w:t>Материал</w:t>
      </w:r>
    </w:p>
    <w:p w14:paraId="2075A2AD" w14:textId="77777777" w:rsidR="007F423B" w:rsidRPr="007F423B" w:rsidRDefault="007F423B" w:rsidP="007F423B">
      <w:pPr>
        <w:rPr>
          <w:rFonts w:ascii="Helvetica" w:hAnsi="Helvetica" w:cs="Helvetica"/>
          <w:b/>
          <w:bCs/>
          <w:color w:val="222222"/>
          <w:sz w:val="21"/>
          <w:szCs w:val="21"/>
        </w:rPr>
      </w:pPr>
    </w:p>
    <w:p w14:paraId="5BEE9C6A"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2.2. </w:t>
      </w:r>
      <w:r w:rsidRPr="007F423B">
        <w:rPr>
          <w:rFonts w:ascii="Helvetica" w:hAnsi="Helvetica" w:cs="Helvetica" w:hint="eastAsia"/>
          <w:b/>
          <w:bCs/>
          <w:color w:val="222222"/>
          <w:sz w:val="21"/>
          <w:szCs w:val="21"/>
        </w:rPr>
        <w:t>Особенности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отбора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проб</w:t>
      </w:r>
    </w:p>
    <w:p w14:paraId="6BF378FB" w14:textId="77777777" w:rsidR="007F423B" w:rsidRPr="007F423B" w:rsidRDefault="007F423B" w:rsidP="007F423B">
      <w:pPr>
        <w:rPr>
          <w:rFonts w:ascii="Helvetica" w:hAnsi="Helvetica" w:cs="Helvetica"/>
          <w:b/>
          <w:bCs/>
          <w:color w:val="222222"/>
          <w:sz w:val="21"/>
          <w:szCs w:val="21"/>
        </w:rPr>
      </w:pPr>
    </w:p>
    <w:p w14:paraId="7675134A"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2.3. </w:t>
      </w:r>
      <w:r w:rsidRPr="007F423B">
        <w:rPr>
          <w:rFonts w:ascii="Helvetica" w:hAnsi="Helvetica" w:cs="Helvetica" w:hint="eastAsia"/>
          <w:b/>
          <w:bCs/>
          <w:color w:val="222222"/>
          <w:sz w:val="21"/>
          <w:szCs w:val="21"/>
        </w:rPr>
        <w:t>Методы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определения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индивидуального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возраста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p>
    <w:p w14:paraId="0472037C" w14:textId="77777777" w:rsidR="007F423B" w:rsidRPr="007F423B" w:rsidRDefault="007F423B" w:rsidP="007F423B">
      <w:pPr>
        <w:rPr>
          <w:rFonts w:ascii="Helvetica" w:hAnsi="Helvetica" w:cs="Helvetica"/>
          <w:b/>
          <w:bCs/>
          <w:color w:val="222222"/>
          <w:sz w:val="21"/>
          <w:szCs w:val="21"/>
        </w:rPr>
      </w:pPr>
    </w:p>
    <w:p w14:paraId="24FC5A6E"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2</w:t>
      </w:r>
      <w:r w:rsidRPr="007F423B">
        <w:rPr>
          <w:rFonts w:ascii="Helvetica" w:hAnsi="Helvetica" w:cs="Helvetica" w:hint="eastAsia"/>
          <w:b/>
          <w:bCs/>
          <w:color w:val="222222"/>
          <w:sz w:val="21"/>
          <w:szCs w:val="21"/>
        </w:rPr>
        <w:t>Л</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Способы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оценки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динамики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p>
    <w:p w14:paraId="0025F226" w14:textId="77777777" w:rsidR="007F423B" w:rsidRPr="007F423B" w:rsidRDefault="007F423B" w:rsidP="007F423B">
      <w:pPr>
        <w:rPr>
          <w:rFonts w:ascii="Helvetica" w:hAnsi="Helvetica" w:cs="Helvetica"/>
          <w:b/>
          <w:bCs/>
          <w:color w:val="222222"/>
          <w:sz w:val="21"/>
          <w:szCs w:val="21"/>
        </w:rPr>
      </w:pPr>
    </w:p>
    <w:p w14:paraId="4AC75A85"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Глава</w:t>
      </w:r>
      <w:r w:rsidRPr="007F423B">
        <w:rPr>
          <w:rFonts w:ascii="Helvetica" w:hAnsi="Helvetica" w:cs="Helvetica"/>
          <w:b/>
          <w:bCs/>
          <w:color w:val="222222"/>
          <w:sz w:val="21"/>
          <w:szCs w:val="21"/>
        </w:rPr>
        <w:t xml:space="preserve"> 3. </w:t>
      </w:r>
      <w:r w:rsidRPr="007F423B">
        <w:rPr>
          <w:rFonts w:ascii="Helvetica" w:hAnsi="Helvetica" w:cs="Helvetica" w:hint="eastAsia"/>
          <w:b/>
          <w:bCs/>
          <w:color w:val="222222"/>
          <w:sz w:val="21"/>
          <w:szCs w:val="21"/>
        </w:rPr>
        <w:t>ОСОБЕННОСТИ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ПОПОЛНЕНИЯ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ДОННЫХ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МОЛОДЬЮ</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СЕГОЛЕТОК</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ЗАВИСИМОСТИ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СЕЗОНА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УСЛОВИЙ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ОБИТАНИЯ</w:t>
      </w:r>
    </w:p>
    <w:p w14:paraId="5CE87B6E" w14:textId="77777777" w:rsidR="007F423B" w:rsidRPr="007F423B" w:rsidRDefault="007F423B" w:rsidP="007F423B">
      <w:pPr>
        <w:rPr>
          <w:rFonts w:ascii="Helvetica" w:hAnsi="Helvetica" w:cs="Helvetica"/>
          <w:b/>
          <w:bCs/>
          <w:color w:val="222222"/>
          <w:sz w:val="21"/>
          <w:szCs w:val="21"/>
        </w:rPr>
      </w:pPr>
    </w:p>
    <w:p w14:paraId="5DD40E64"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3.1. </w:t>
      </w:r>
      <w:r w:rsidRPr="007F423B">
        <w:rPr>
          <w:rFonts w:ascii="Helvetica" w:hAnsi="Helvetica" w:cs="Helvetica" w:hint="eastAsia"/>
          <w:b/>
          <w:bCs/>
          <w:color w:val="222222"/>
          <w:sz w:val="21"/>
          <w:szCs w:val="21"/>
        </w:rPr>
        <w:t>Сезонная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динамика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численности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спата</w:t>
      </w:r>
    </w:p>
    <w:p w14:paraId="2B38ED98" w14:textId="77777777" w:rsidR="007F423B" w:rsidRPr="007F423B" w:rsidRDefault="007F423B" w:rsidP="007F423B">
      <w:pPr>
        <w:rPr>
          <w:rFonts w:ascii="Helvetica" w:hAnsi="Helvetica" w:cs="Helvetica"/>
          <w:b/>
          <w:bCs/>
          <w:color w:val="222222"/>
          <w:sz w:val="21"/>
          <w:szCs w:val="21"/>
        </w:rPr>
      </w:pPr>
    </w:p>
    <w:p w14:paraId="41FF9CD6"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3.2. </w:t>
      </w:r>
      <w:r w:rsidRPr="007F423B">
        <w:rPr>
          <w:rFonts w:ascii="Helvetica" w:hAnsi="Helvetica" w:cs="Helvetica" w:hint="eastAsia"/>
          <w:b/>
          <w:bCs/>
          <w:color w:val="222222"/>
          <w:sz w:val="21"/>
          <w:szCs w:val="21"/>
        </w:rPr>
        <w:t>Пространственная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структура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агрегаций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разных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грунтах</w:t>
      </w:r>
    </w:p>
    <w:p w14:paraId="06309590" w14:textId="77777777" w:rsidR="007F423B" w:rsidRPr="007F423B" w:rsidRDefault="007F423B" w:rsidP="007F423B">
      <w:pPr>
        <w:rPr>
          <w:rFonts w:ascii="Helvetica" w:hAnsi="Helvetica" w:cs="Helvetica"/>
          <w:b/>
          <w:bCs/>
          <w:color w:val="222222"/>
          <w:sz w:val="21"/>
          <w:szCs w:val="21"/>
        </w:rPr>
      </w:pPr>
    </w:p>
    <w:p w14:paraId="10E6644C"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3.3. </w:t>
      </w:r>
      <w:r w:rsidRPr="007F423B">
        <w:rPr>
          <w:rFonts w:ascii="Helvetica" w:hAnsi="Helvetica" w:cs="Helvetica" w:hint="eastAsia"/>
          <w:b/>
          <w:bCs/>
          <w:color w:val="222222"/>
          <w:sz w:val="21"/>
          <w:szCs w:val="21"/>
        </w:rPr>
        <w:t>Плотность</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размерный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состав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сеголеток</w:t>
      </w:r>
    </w:p>
    <w:p w14:paraId="71A266D0" w14:textId="77777777" w:rsidR="007F423B" w:rsidRPr="007F423B" w:rsidRDefault="007F423B" w:rsidP="007F423B">
      <w:pPr>
        <w:rPr>
          <w:rFonts w:ascii="Helvetica" w:hAnsi="Helvetica" w:cs="Helvetica"/>
          <w:b/>
          <w:bCs/>
          <w:color w:val="222222"/>
          <w:sz w:val="21"/>
          <w:szCs w:val="21"/>
        </w:rPr>
      </w:pPr>
    </w:p>
    <w:p w14:paraId="7E4F2408"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3.4. </w:t>
      </w:r>
      <w:r w:rsidRPr="007F423B">
        <w:rPr>
          <w:rFonts w:ascii="Helvetica" w:hAnsi="Helvetica" w:cs="Helvetica" w:hint="eastAsia"/>
          <w:b/>
          <w:bCs/>
          <w:color w:val="222222"/>
          <w:sz w:val="21"/>
          <w:szCs w:val="21"/>
        </w:rPr>
        <w:t>Выводы</w:t>
      </w:r>
    </w:p>
    <w:p w14:paraId="3D264B74" w14:textId="77777777" w:rsidR="007F423B" w:rsidRPr="007F423B" w:rsidRDefault="007F423B" w:rsidP="007F423B">
      <w:pPr>
        <w:rPr>
          <w:rFonts w:ascii="Helvetica" w:hAnsi="Helvetica" w:cs="Helvetica"/>
          <w:b/>
          <w:bCs/>
          <w:color w:val="222222"/>
          <w:sz w:val="21"/>
          <w:szCs w:val="21"/>
        </w:rPr>
      </w:pPr>
    </w:p>
    <w:p w14:paraId="0129876C"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lastRenderedPageBreak/>
        <w:t>Глава</w:t>
      </w:r>
      <w:r w:rsidRPr="007F423B">
        <w:rPr>
          <w:rFonts w:ascii="Helvetica" w:hAnsi="Helvetica" w:cs="Helvetica"/>
          <w:b/>
          <w:bCs/>
          <w:color w:val="222222"/>
          <w:sz w:val="21"/>
          <w:szCs w:val="21"/>
        </w:rPr>
        <w:t xml:space="preserve"> 4. </w:t>
      </w:r>
      <w:r w:rsidRPr="007F423B">
        <w:rPr>
          <w:rFonts w:ascii="Helvetica" w:hAnsi="Helvetica" w:cs="Helvetica" w:hint="eastAsia"/>
          <w:b/>
          <w:bCs/>
          <w:color w:val="222222"/>
          <w:sz w:val="21"/>
          <w:szCs w:val="21"/>
        </w:rPr>
        <w:t>ОСОБЕННОСТИ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ГРЕЯ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СВЯЗИ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СТЕПЕНЬЮ</w:t>
      </w:r>
    </w:p>
    <w:p w14:paraId="313CEB63" w14:textId="77777777" w:rsidR="007F423B" w:rsidRPr="007F423B" w:rsidRDefault="007F423B" w:rsidP="007F423B">
      <w:pPr>
        <w:rPr>
          <w:rFonts w:ascii="Helvetica" w:hAnsi="Helvetica" w:cs="Helvetica"/>
          <w:b/>
          <w:bCs/>
          <w:color w:val="222222"/>
          <w:sz w:val="21"/>
          <w:szCs w:val="21"/>
        </w:rPr>
      </w:pPr>
    </w:p>
    <w:p w14:paraId="091F14CE"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АГРЕГИРОВАННОСТИ</w:t>
      </w:r>
    </w:p>
    <w:p w14:paraId="086DC7AB" w14:textId="77777777" w:rsidR="007F423B" w:rsidRPr="007F423B" w:rsidRDefault="007F423B" w:rsidP="007F423B">
      <w:pPr>
        <w:rPr>
          <w:rFonts w:ascii="Helvetica" w:hAnsi="Helvetica" w:cs="Helvetica"/>
          <w:b/>
          <w:bCs/>
          <w:color w:val="222222"/>
          <w:sz w:val="21"/>
          <w:szCs w:val="21"/>
        </w:rPr>
      </w:pPr>
    </w:p>
    <w:p w14:paraId="76919604"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4.1. </w:t>
      </w:r>
      <w:r w:rsidRPr="007F423B">
        <w:rPr>
          <w:rFonts w:ascii="Helvetica" w:hAnsi="Helvetica" w:cs="Helvetica" w:hint="eastAsia"/>
          <w:b/>
          <w:bCs/>
          <w:color w:val="222222"/>
          <w:sz w:val="21"/>
          <w:szCs w:val="21"/>
        </w:rPr>
        <w:t>Пространственная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организация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исследуемого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поселения</w:t>
      </w:r>
    </w:p>
    <w:p w14:paraId="4A350410" w14:textId="77777777" w:rsidR="007F423B" w:rsidRPr="007F423B" w:rsidRDefault="007F423B" w:rsidP="007F423B">
      <w:pPr>
        <w:rPr>
          <w:rFonts w:ascii="Helvetica" w:hAnsi="Helvetica" w:cs="Helvetica"/>
          <w:b/>
          <w:bCs/>
          <w:color w:val="222222"/>
          <w:sz w:val="21"/>
          <w:szCs w:val="21"/>
        </w:rPr>
      </w:pPr>
    </w:p>
    <w:p w14:paraId="6EE9AB8F"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4.2. </w:t>
      </w:r>
      <w:r w:rsidRPr="007F423B">
        <w:rPr>
          <w:rFonts w:ascii="Helvetica" w:hAnsi="Helvetica" w:cs="Helvetica" w:hint="eastAsia"/>
          <w:b/>
          <w:bCs/>
          <w:color w:val="222222"/>
          <w:sz w:val="21"/>
          <w:szCs w:val="21"/>
        </w:rPr>
        <w:t>Особенности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индивидуального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животных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агрегациях</w:t>
      </w:r>
    </w:p>
    <w:p w14:paraId="15676D4F" w14:textId="77777777" w:rsidR="007F423B" w:rsidRPr="007F423B" w:rsidRDefault="007F423B" w:rsidP="007F423B">
      <w:pPr>
        <w:rPr>
          <w:rFonts w:ascii="Helvetica" w:hAnsi="Helvetica" w:cs="Helvetica"/>
          <w:b/>
          <w:bCs/>
          <w:color w:val="222222"/>
          <w:sz w:val="21"/>
          <w:szCs w:val="21"/>
        </w:rPr>
      </w:pPr>
    </w:p>
    <w:p w14:paraId="3BD939F4"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4.3.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зависимости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степени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агрегиро</w:t>
      </w:r>
      <w:r w:rsidRPr="007F423B">
        <w:rPr>
          <w:rFonts w:ascii="Helvetica" w:hAnsi="Helvetica" w:cs="Helvetica"/>
          <w:b/>
          <w:bCs/>
          <w:color w:val="222222"/>
          <w:sz w:val="21"/>
          <w:szCs w:val="21"/>
        </w:rPr>
        <w:t>-</w:t>
      </w:r>
      <w:r w:rsidRPr="007F423B">
        <w:rPr>
          <w:rFonts w:ascii="Helvetica" w:hAnsi="Helvetica" w:cs="Helvetica" w:hint="eastAsia"/>
          <w:b/>
          <w:bCs/>
          <w:color w:val="222222"/>
          <w:sz w:val="21"/>
          <w:szCs w:val="21"/>
        </w:rPr>
        <w:t>ванности</w:t>
      </w:r>
    </w:p>
    <w:p w14:paraId="17911FB5" w14:textId="77777777" w:rsidR="007F423B" w:rsidRPr="007F423B" w:rsidRDefault="007F423B" w:rsidP="007F423B">
      <w:pPr>
        <w:rPr>
          <w:rFonts w:ascii="Helvetica" w:hAnsi="Helvetica" w:cs="Helvetica"/>
          <w:b/>
          <w:bCs/>
          <w:color w:val="222222"/>
          <w:sz w:val="21"/>
          <w:szCs w:val="21"/>
        </w:rPr>
      </w:pPr>
    </w:p>
    <w:p w14:paraId="357A22F8"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4.4. </w:t>
      </w:r>
      <w:r w:rsidRPr="007F423B">
        <w:rPr>
          <w:rFonts w:ascii="Helvetica" w:hAnsi="Helvetica" w:cs="Helvetica" w:hint="eastAsia"/>
          <w:b/>
          <w:bCs/>
          <w:color w:val="222222"/>
          <w:sz w:val="21"/>
          <w:szCs w:val="21"/>
        </w:rPr>
        <w:t>Соотношения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ыенду</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размером</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массой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p>
    <w:p w14:paraId="299C511F" w14:textId="77777777" w:rsidR="007F423B" w:rsidRPr="007F423B" w:rsidRDefault="007F423B" w:rsidP="007F423B">
      <w:pPr>
        <w:rPr>
          <w:rFonts w:ascii="Helvetica" w:hAnsi="Helvetica" w:cs="Helvetica"/>
          <w:b/>
          <w:bCs/>
          <w:color w:val="222222"/>
          <w:sz w:val="21"/>
          <w:szCs w:val="21"/>
        </w:rPr>
      </w:pPr>
    </w:p>
    <w:p w14:paraId="6CE0E19C"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А</w:t>
      </w:r>
      <w:r w:rsidRPr="007F423B">
        <w:rPr>
          <w:rFonts w:ascii="Helvetica" w:hAnsi="Helvetica" w:cs="Helvetica"/>
          <w:b/>
          <w:bCs/>
          <w:color w:val="222222"/>
          <w:sz w:val="21"/>
          <w:szCs w:val="21"/>
        </w:rPr>
        <w:t xml:space="preserve">-.5. </w:t>
      </w:r>
      <w:r w:rsidRPr="007F423B">
        <w:rPr>
          <w:rFonts w:ascii="Helvetica" w:hAnsi="Helvetica" w:cs="Helvetica" w:hint="eastAsia"/>
          <w:b/>
          <w:bCs/>
          <w:color w:val="222222"/>
          <w:sz w:val="21"/>
          <w:szCs w:val="21"/>
        </w:rPr>
        <w:t>Выводы</w:t>
      </w:r>
    </w:p>
    <w:p w14:paraId="0A3C053A" w14:textId="77777777" w:rsidR="007F423B" w:rsidRPr="007F423B" w:rsidRDefault="007F423B" w:rsidP="007F423B">
      <w:pPr>
        <w:rPr>
          <w:rFonts w:ascii="Helvetica" w:hAnsi="Helvetica" w:cs="Helvetica"/>
          <w:b/>
          <w:bCs/>
          <w:color w:val="222222"/>
          <w:sz w:val="21"/>
          <w:szCs w:val="21"/>
        </w:rPr>
      </w:pPr>
    </w:p>
    <w:p w14:paraId="3BA136BF"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Глава</w:t>
      </w:r>
      <w:r w:rsidRPr="007F423B">
        <w:rPr>
          <w:rFonts w:ascii="Helvetica" w:hAnsi="Helvetica" w:cs="Helvetica"/>
          <w:b/>
          <w:bCs/>
          <w:color w:val="222222"/>
          <w:sz w:val="21"/>
          <w:szCs w:val="21"/>
        </w:rPr>
        <w:t xml:space="preserve"> 5. </w:t>
      </w:r>
      <w:r w:rsidRPr="007F423B">
        <w:rPr>
          <w:rFonts w:ascii="Helvetica" w:hAnsi="Helvetica" w:cs="Helvetica" w:hint="eastAsia"/>
          <w:b/>
          <w:bCs/>
          <w:color w:val="222222"/>
          <w:sz w:val="21"/>
          <w:szCs w:val="21"/>
        </w:rPr>
        <w:t>РАЗМЕРНО</w:t>
      </w:r>
      <w:r w:rsidRPr="007F423B">
        <w:rPr>
          <w:rFonts w:ascii="Helvetica" w:hAnsi="Helvetica" w:cs="Helvetica"/>
          <w:b/>
          <w:bCs/>
          <w:color w:val="222222"/>
          <w:sz w:val="21"/>
          <w:szCs w:val="21"/>
        </w:rPr>
        <w:t>-</w:t>
      </w:r>
      <w:r w:rsidRPr="007F423B">
        <w:rPr>
          <w:rFonts w:ascii="Helvetica" w:hAnsi="Helvetica" w:cs="Helvetica" w:hint="eastAsia"/>
          <w:b/>
          <w:bCs/>
          <w:color w:val="222222"/>
          <w:sz w:val="21"/>
          <w:szCs w:val="21"/>
        </w:rPr>
        <w:t>ВОЗРАСТНАЯ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СТРУКТУРА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p>
    <w:p w14:paraId="32BE0B77" w14:textId="77777777" w:rsidR="007F423B" w:rsidRPr="007F423B" w:rsidRDefault="007F423B" w:rsidP="007F423B">
      <w:pPr>
        <w:rPr>
          <w:rFonts w:ascii="Helvetica" w:hAnsi="Helvetica" w:cs="Helvetica"/>
          <w:b/>
          <w:bCs/>
          <w:color w:val="222222"/>
          <w:sz w:val="21"/>
          <w:szCs w:val="21"/>
        </w:rPr>
      </w:pPr>
    </w:p>
    <w:p w14:paraId="3FCA920C"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РАЗНЫХ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ГРУНТАХ</w:t>
      </w:r>
    </w:p>
    <w:p w14:paraId="5951AA94" w14:textId="77777777" w:rsidR="007F423B" w:rsidRPr="007F423B" w:rsidRDefault="007F423B" w:rsidP="007F423B">
      <w:pPr>
        <w:rPr>
          <w:rFonts w:ascii="Helvetica" w:hAnsi="Helvetica" w:cs="Helvetica"/>
          <w:b/>
          <w:bCs/>
          <w:color w:val="222222"/>
          <w:sz w:val="21"/>
          <w:szCs w:val="21"/>
        </w:rPr>
      </w:pPr>
    </w:p>
    <w:p w14:paraId="2D09CFE6"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5.1. </w:t>
      </w:r>
      <w:r w:rsidRPr="007F423B">
        <w:rPr>
          <w:rFonts w:ascii="Helvetica" w:hAnsi="Helvetica" w:cs="Helvetica" w:hint="eastAsia"/>
          <w:b/>
          <w:bCs/>
          <w:color w:val="222222"/>
          <w:sz w:val="21"/>
          <w:szCs w:val="21"/>
        </w:rPr>
        <w:t>Возрастное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изменение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размера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массы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w:t>
      </w:r>
    </w:p>
    <w:p w14:paraId="6C79861D" w14:textId="77777777" w:rsidR="007F423B" w:rsidRPr="007F423B" w:rsidRDefault="007F423B" w:rsidP="007F423B">
      <w:pPr>
        <w:rPr>
          <w:rFonts w:ascii="Helvetica" w:hAnsi="Helvetica" w:cs="Helvetica"/>
          <w:b/>
          <w:bCs/>
          <w:color w:val="222222"/>
          <w:sz w:val="21"/>
          <w:szCs w:val="21"/>
        </w:rPr>
      </w:pPr>
    </w:p>
    <w:p w14:paraId="0D1B0564"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5.2. </w:t>
      </w:r>
      <w:r w:rsidRPr="007F423B">
        <w:rPr>
          <w:rFonts w:ascii="Helvetica" w:hAnsi="Helvetica" w:cs="Helvetica" w:hint="eastAsia"/>
          <w:b/>
          <w:bCs/>
          <w:color w:val="222222"/>
          <w:sz w:val="21"/>
          <w:szCs w:val="21"/>
        </w:rPr>
        <w:t>Размерная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возрастная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структуры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моллюсков</w:t>
      </w:r>
    </w:p>
    <w:p w14:paraId="60AA94BC" w14:textId="77777777" w:rsidR="007F423B" w:rsidRPr="007F423B" w:rsidRDefault="007F423B" w:rsidP="007F423B">
      <w:pPr>
        <w:rPr>
          <w:rFonts w:ascii="Helvetica" w:hAnsi="Helvetica" w:cs="Helvetica"/>
          <w:b/>
          <w:bCs/>
          <w:color w:val="222222"/>
          <w:sz w:val="21"/>
          <w:szCs w:val="21"/>
        </w:rPr>
      </w:pPr>
    </w:p>
    <w:p w14:paraId="0B18CE1C"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5.3. </w:t>
      </w:r>
      <w:r w:rsidRPr="007F423B">
        <w:rPr>
          <w:rFonts w:ascii="Helvetica" w:hAnsi="Helvetica" w:cs="Helvetica" w:hint="eastAsia"/>
          <w:b/>
          <w:bCs/>
          <w:color w:val="222222"/>
          <w:sz w:val="21"/>
          <w:szCs w:val="21"/>
        </w:rPr>
        <w:t>Размерные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соотношения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моллюсков</w:t>
      </w:r>
    </w:p>
    <w:p w14:paraId="51A7CB88" w14:textId="77777777" w:rsidR="007F423B" w:rsidRPr="007F423B" w:rsidRDefault="007F423B" w:rsidP="007F423B">
      <w:pPr>
        <w:rPr>
          <w:rFonts w:ascii="Helvetica" w:hAnsi="Helvetica" w:cs="Helvetica"/>
          <w:b/>
          <w:bCs/>
          <w:color w:val="222222"/>
          <w:sz w:val="21"/>
          <w:szCs w:val="21"/>
        </w:rPr>
      </w:pPr>
    </w:p>
    <w:p w14:paraId="2D380590"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5.4. </w:t>
      </w:r>
      <w:r w:rsidRPr="007F423B">
        <w:rPr>
          <w:rFonts w:ascii="Helvetica" w:hAnsi="Helvetica" w:cs="Helvetica" w:hint="eastAsia"/>
          <w:b/>
          <w:bCs/>
          <w:color w:val="222222"/>
          <w:sz w:val="21"/>
          <w:szCs w:val="21"/>
        </w:rPr>
        <w:t>Соотношения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между</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размером</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массой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w:t>
      </w:r>
    </w:p>
    <w:p w14:paraId="593A2107" w14:textId="77777777" w:rsidR="007F423B" w:rsidRPr="007F423B" w:rsidRDefault="007F423B" w:rsidP="007F423B">
      <w:pPr>
        <w:rPr>
          <w:rFonts w:ascii="Helvetica" w:hAnsi="Helvetica" w:cs="Helvetica"/>
          <w:b/>
          <w:bCs/>
          <w:color w:val="222222"/>
          <w:sz w:val="21"/>
          <w:szCs w:val="21"/>
        </w:rPr>
      </w:pPr>
    </w:p>
    <w:p w14:paraId="261200D5"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5.5. </w:t>
      </w:r>
      <w:r w:rsidRPr="007F423B">
        <w:rPr>
          <w:rFonts w:ascii="Helvetica" w:hAnsi="Helvetica" w:cs="Helvetica" w:hint="eastAsia"/>
          <w:b/>
          <w:bCs/>
          <w:color w:val="222222"/>
          <w:sz w:val="21"/>
          <w:szCs w:val="21"/>
        </w:rPr>
        <w:t>Выводы</w:t>
      </w:r>
    </w:p>
    <w:p w14:paraId="1BB6A573" w14:textId="77777777" w:rsidR="007F423B" w:rsidRPr="007F423B" w:rsidRDefault="007F423B" w:rsidP="007F423B">
      <w:pPr>
        <w:rPr>
          <w:rFonts w:ascii="Helvetica" w:hAnsi="Helvetica" w:cs="Helvetica"/>
          <w:b/>
          <w:bCs/>
          <w:color w:val="222222"/>
          <w:sz w:val="21"/>
          <w:szCs w:val="21"/>
        </w:rPr>
      </w:pPr>
    </w:p>
    <w:p w14:paraId="48F5FDD9"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Глава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б</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ОСОБЕННОСТИ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МОЛЛЮСКОВ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ЗАВИСИМОСТИ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ОТ</w:t>
      </w:r>
    </w:p>
    <w:p w14:paraId="20185C34" w14:textId="77777777" w:rsidR="007F423B" w:rsidRPr="007F423B" w:rsidRDefault="007F423B" w:rsidP="007F423B">
      <w:pPr>
        <w:rPr>
          <w:rFonts w:ascii="Helvetica" w:hAnsi="Helvetica" w:cs="Helvetica"/>
          <w:b/>
          <w:bCs/>
          <w:color w:val="222222"/>
          <w:sz w:val="21"/>
          <w:szCs w:val="21"/>
        </w:rPr>
      </w:pPr>
    </w:p>
    <w:p w14:paraId="6195FFB8"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ГЛУБИНЫ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РАЙОНА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ОБИТАНИЯ</w:t>
      </w:r>
    </w:p>
    <w:p w14:paraId="528024F6" w14:textId="77777777" w:rsidR="007F423B" w:rsidRPr="007F423B" w:rsidRDefault="007F423B" w:rsidP="007F423B">
      <w:pPr>
        <w:rPr>
          <w:rFonts w:ascii="Helvetica" w:hAnsi="Helvetica" w:cs="Helvetica"/>
          <w:b/>
          <w:bCs/>
          <w:color w:val="222222"/>
          <w:sz w:val="21"/>
          <w:szCs w:val="21"/>
        </w:rPr>
      </w:pPr>
    </w:p>
    <w:p w14:paraId="1916D985"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6.1.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разных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горизонтах</w:t>
      </w:r>
    </w:p>
    <w:p w14:paraId="1CA3893A" w14:textId="77777777" w:rsidR="007F423B" w:rsidRPr="007F423B" w:rsidRDefault="007F423B" w:rsidP="007F423B">
      <w:pPr>
        <w:rPr>
          <w:rFonts w:ascii="Helvetica" w:hAnsi="Helvetica" w:cs="Helvetica"/>
          <w:b/>
          <w:bCs/>
          <w:color w:val="222222"/>
          <w:sz w:val="21"/>
          <w:szCs w:val="21"/>
        </w:rPr>
      </w:pPr>
    </w:p>
    <w:p w14:paraId="48D43B9B"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6.2. </w:t>
      </w:r>
      <w:r w:rsidRPr="007F423B">
        <w:rPr>
          <w:rFonts w:ascii="Helvetica" w:hAnsi="Helvetica" w:cs="Helvetica" w:hint="eastAsia"/>
          <w:b/>
          <w:bCs/>
          <w:color w:val="222222"/>
          <w:sz w:val="21"/>
          <w:szCs w:val="21"/>
        </w:rPr>
        <w:t>Размерная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возрастная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структуры</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поселениях</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разной</w:t>
      </w:r>
      <w:r w:rsidRPr="007F423B">
        <w:rPr>
          <w:rFonts w:ascii="Helvetica" w:hAnsi="Helvetica" w:cs="Helvetica"/>
          <w:b/>
          <w:bCs/>
          <w:color w:val="222222"/>
          <w:sz w:val="21"/>
          <w:szCs w:val="21"/>
        </w:rPr>
        <w:t xml:space="preserve"> </w:t>
      </w:r>
      <w:proofErr w:type="gramStart"/>
      <w:r w:rsidRPr="007F423B">
        <w:rPr>
          <w:rFonts w:ascii="Helvetica" w:hAnsi="Helvetica" w:cs="Helvetica" w:hint="eastAsia"/>
          <w:b/>
          <w:bCs/>
          <w:color w:val="222222"/>
          <w:sz w:val="21"/>
          <w:szCs w:val="21"/>
        </w:rPr>
        <w:t>глубине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ИЗ</w:t>
      </w:r>
      <w:proofErr w:type="gramEnd"/>
    </w:p>
    <w:p w14:paraId="10FF725E" w14:textId="77777777" w:rsidR="007F423B" w:rsidRPr="007F423B" w:rsidRDefault="007F423B" w:rsidP="007F423B">
      <w:pPr>
        <w:rPr>
          <w:rFonts w:ascii="Helvetica" w:hAnsi="Helvetica" w:cs="Helvetica"/>
          <w:b/>
          <w:bCs/>
          <w:color w:val="222222"/>
          <w:sz w:val="21"/>
          <w:szCs w:val="21"/>
        </w:rPr>
      </w:pPr>
    </w:p>
    <w:p w14:paraId="32D33772"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6.3. </w:t>
      </w:r>
      <w:r w:rsidRPr="007F423B">
        <w:rPr>
          <w:rFonts w:ascii="Helvetica" w:hAnsi="Helvetica" w:cs="Helvetica" w:hint="eastAsia"/>
          <w:b/>
          <w:bCs/>
          <w:color w:val="222222"/>
          <w:sz w:val="21"/>
          <w:szCs w:val="21"/>
        </w:rPr>
        <w:t>Особенности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Грея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прибрежье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Японского</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моря</w:t>
      </w:r>
    </w:p>
    <w:p w14:paraId="6C02EC33" w14:textId="77777777" w:rsidR="007F423B" w:rsidRPr="007F423B" w:rsidRDefault="007F423B" w:rsidP="007F423B">
      <w:pPr>
        <w:rPr>
          <w:rFonts w:ascii="Helvetica" w:hAnsi="Helvetica" w:cs="Helvetica"/>
          <w:b/>
          <w:bCs/>
          <w:color w:val="222222"/>
          <w:sz w:val="21"/>
          <w:szCs w:val="21"/>
        </w:rPr>
      </w:pPr>
    </w:p>
    <w:p w14:paraId="472C4DEC"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6.4. </w:t>
      </w:r>
      <w:r w:rsidRPr="007F423B">
        <w:rPr>
          <w:rFonts w:ascii="Helvetica" w:hAnsi="Helvetica" w:cs="Helvetica" w:hint="eastAsia"/>
          <w:b/>
          <w:bCs/>
          <w:color w:val="222222"/>
          <w:sz w:val="21"/>
          <w:szCs w:val="21"/>
        </w:rPr>
        <w:t>Выводы</w:t>
      </w:r>
    </w:p>
    <w:p w14:paraId="09B63812" w14:textId="77777777" w:rsidR="007F423B" w:rsidRPr="007F423B" w:rsidRDefault="007F423B" w:rsidP="007F423B">
      <w:pPr>
        <w:rPr>
          <w:rFonts w:ascii="Helvetica" w:hAnsi="Helvetica" w:cs="Helvetica"/>
          <w:b/>
          <w:bCs/>
          <w:color w:val="222222"/>
          <w:sz w:val="21"/>
          <w:szCs w:val="21"/>
        </w:rPr>
      </w:pPr>
    </w:p>
    <w:p w14:paraId="2E91BC25"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Глава</w:t>
      </w:r>
      <w:r w:rsidRPr="007F423B">
        <w:rPr>
          <w:rFonts w:ascii="Helvetica" w:hAnsi="Helvetica" w:cs="Helvetica"/>
          <w:b/>
          <w:bCs/>
          <w:color w:val="222222"/>
          <w:sz w:val="21"/>
          <w:szCs w:val="21"/>
        </w:rPr>
        <w:t xml:space="preserve"> 7. </w:t>
      </w:r>
      <w:r w:rsidRPr="007F423B">
        <w:rPr>
          <w:rFonts w:ascii="Helvetica" w:hAnsi="Helvetica" w:cs="Helvetica" w:hint="eastAsia"/>
          <w:b/>
          <w:bCs/>
          <w:color w:val="222222"/>
          <w:sz w:val="21"/>
          <w:szCs w:val="21"/>
        </w:rPr>
        <w:t>РАСПРЕДЕЛЕНИЕ</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НА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ИСКУССТВЕННЫХ</w:t>
      </w:r>
    </w:p>
    <w:p w14:paraId="27EB945C" w14:textId="77777777" w:rsidR="007F423B" w:rsidRPr="007F423B" w:rsidRDefault="007F423B" w:rsidP="007F423B">
      <w:pPr>
        <w:rPr>
          <w:rFonts w:ascii="Helvetica" w:hAnsi="Helvetica" w:cs="Helvetica"/>
          <w:b/>
          <w:bCs/>
          <w:color w:val="222222"/>
          <w:sz w:val="21"/>
          <w:szCs w:val="21"/>
        </w:rPr>
      </w:pPr>
    </w:p>
    <w:p w14:paraId="13A75AC0"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hint="eastAsia"/>
          <w:b/>
          <w:bCs/>
          <w:color w:val="222222"/>
          <w:sz w:val="21"/>
          <w:szCs w:val="21"/>
        </w:rPr>
        <w:t>СУБСТРАТАХ</w:t>
      </w:r>
    </w:p>
    <w:p w14:paraId="16513C9D" w14:textId="77777777" w:rsidR="007F423B" w:rsidRPr="007F423B" w:rsidRDefault="007F423B" w:rsidP="007F423B">
      <w:pPr>
        <w:rPr>
          <w:rFonts w:ascii="Helvetica" w:hAnsi="Helvetica" w:cs="Helvetica"/>
          <w:b/>
          <w:bCs/>
          <w:color w:val="222222"/>
          <w:sz w:val="21"/>
          <w:szCs w:val="21"/>
        </w:rPr>
      </w:pPr>
    </w:p>
    <w:p w14:paraId="458F03BD"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7.1. </w:t>
      </w:r>
      <w:r w:rsidRPr="007F423B">
        <w:rPr>
          <w:rFonts w:ascii="Helvetica" w:hAnsi="Helvetica" w:cs="Helvetica" w:hint="eastAsia"/>
          <w:b/>
          <w:bCs/>
          <w:color w:val="222222"/>
          <w:sz w:val="21"/>
          <w:szCs w:val="21"/>
        </w:rPr>
        <w:t>Общая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характеристика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обрастания</w:t>
      </w:r>
    </w:p>
    <w:p w14:paraId="1A8F460D" w14:textId="77777777" w:rsidR="007F423B" w:rsidRPr="007F423B" w:rsidRDefault="007F423B" w:rsidP="007F423B">
      <w:pPr>
        <w:rPr>
          <w:rFonts w:ascii="Helvetica" w:hAnsi="Helvetica" w:cs="Helvetica"/>
          <w:b/>
          <w:bCs/>
          <w:color w:val="222222"/>
          <w:sz w:val="21"/>
          <w:szCs w:val="21"/>
        </w:rPr>
      </w:pPr>
    </w:p>
    <w:p w14:paraId="057F12C7"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7.2.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размерно</w:t>
      </w:r>
      <w:r w:rsidRPr="007F423B">
        <w:rPr>
          <w:rFonts w:ascii="Helvetica" w:hAnsi="Helvetica" w:cs="Helvetica"/>
          <w:b/>
          <w:bCs/>
          <w:color w:val="222222"/>
          <w:sz w:val="21"/>
          <w:szCs w:val="21"/>
        </w:rPr>
        <w:t>-</w:t>
      </w:r>
      <w:r w:rsidRPr="007F423B">
        <w:rPr>
          <w:rFonts w:ascii="Helvetica" w:hAnsi="Helvetica" w:cs="Helvetica" w:hint="eastAsia"/>
          <w:b/>
          <w:bCs/>
          <w:color w:val="222222"/>
          <w:sz w:val="21"/>
          <w:szCs w:val="21"/>
        </w:rPr>
        <w:t>возрастная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структура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обрастании</w:t>
      </w:r>
    </w:p>
    <w:p w14:paraId="77001CA7" w14:textId="77777777" w:rsidR="007F423B" w:rsidRPr="007F423B" w:rsidRDefault="007F423B" w:rsidP="007F423B">
      <w:pPr>
        <w:rPr>
          <w:rFonts w:ascii="Helvetica" w:hAnsi="Helvetica" w:cs="Helvetica"/>
          <w:b/>
          <w:bCs/>
          <w:color w:val="222222"/>
          <w:sz w:val="21"/>
          <w:szCs w:val="21"/>
        </w:rPr>
      </w:pPr>
    </w:p>
    <w:p w14:paraId="5A5833FE" w14:textId="77777777" w:rsidR="007F423B" w:rsidRPr="007F423B" w:rsidRDefault="007F423B" w:rsidP="007F423B">
      <w:pPr>
        <w:rPr>
          <w:rFonts w:ascii="Helvetica" w:hAnsi="Helvetica" w:cs="Helvetica"/>
          <w:b/>
          <w:bCs/>
          <w:color w:val="222222"/>
          <w:sz w:val="21"/>
          <w:szCs w:val="21"/>
        </w:rPr>
      </w:pPr>
      <w:r w:rsidRPr="007F423B">
        <w:rPr>
          <w:rFonts w:ascii="Helvetica" w:hAnsi="Helvetica" w:cs="Helvetica"/>
          <w:b/>
          <w:bCs/>
          <w:color w:val="222222"/>
          <w:sz w:val="21"/>
          <w:szCs w:val="21"/>
        </w:rPr>
        <w:t xml:space="preserve">7.3. </w:t>
      </w:r>
      <w:r w:rsidRPr="007F423B">
        <w:rPr>
          <w:rFonts w:ascii="Helvetica" w:hAnsi="Helvetica" w:cs="Helvetica" w:hint="eastAsia"/>
          <w:b/>
          <w:bCs/>
          <w:color w:val="222222"/>
          <w:sz w:val="21"/>
          <w:szCs w:val="21"/>
        </w:rPr>
        <w:t>Рост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мидий</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зависимости</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от</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положения</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субстрата</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в</w:t>
      </w:r>
      <w:r w:rsidRPr="007F423B">
        <w:rPr>
          <w:rFonts w:ascii="Helvetica" w:hAnsi="Helvetica" w:cs="Helvetica"/>
          <w:b/>
          <w:bCs/>
          <w:color w:val="222222"/>
          <w:sz w:val="21"/>
          <w:szCs w:val="21"/>
        </w:rPr>
        <w:t xml:space="preserve"> </w:t>
      </w:r>
      <w:r w:rsidRPr="007F423B">
        <w:rPr>
          <w:rFonts w:ascii="Helvetica" w:hAnsi="Helvetica" w:cs="Helvetica" w:hint="eastAsia"/>
          <w:b/>
          <w:bCs/>
          <w:color w:val="222222"/>
          <w:sz w:val="21"/>
          <w:szCs w:val="21"/>
        </w:rPr>
        <w:t>бухте</w:t>
      </w:r>
    </w:p>
    <w:p w14:paraId="04CF84E6" w14:textId="77777777" w:rsidR="007F423B" w:rsidRPr="007F423B" w:rsidRDefault="007F423B" w:rsidP="007F423B">
      <w:pPr>
        <w:rPr>
          <w:rFonts w:ascii="Helvetica" w:hAnsi="Helvetica" w:cs="Helvetica"/>
          <w:b/>
          <w:bCs/>
          <w:color w:val="222222"/>
          <w:sz w:val="21"/>
          <w:szCs w:val="21"/>
        </w:rPr>
      </w:pPr>
    </w:p>
    <w:p w14:paraId="4A7ADEAA" w14:textId="282A1511" w:rsidR="00967B66" w:rsidRPr="007F423B" w:rsidRDefault="007F423B" w:rsidP="007F423B">
      <w:r w:rsidRPr="007F423B">
        <w:rPr>
          <w:rFonts w:ascii="Helvetica" w:hAnsi="Helvetica" w:cs="Helvetica"/>
          <w:b/>
          <w:bCs/>
          <w:color w:val="222222"/>
          <w:sz w:val="21"/>
          <w:szCs w:val="21"/>
        </w:rPr>
        <w:t xml:space="preserve">7.4. </w:t>
      </w:r>
      <w:r w:rsidRPr="007F423B">
        <w:rPr>
          <w:rFonts w:ascii="Helvetica" w:hAnsi="Helvetica" w:cs="Helvetica" w:hint="eastAsia"/>
          <w:b/>
          <w:bCs/>
          <w:color w:val="222222"/>
          <w:sz w:val="21"/>
          <w:szCs w:val="21"/>
        </w:rPr>
        <w:t>Выводы</w:t>
      </w:r>
    </w:p>
    <w:sectPr w:rsidR="00967B66" w:rsidRPr="007F423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F4E2B" w14:textId="77777777" w:rsidR="00E22353" w:rsidRDefault="00E22353">
      <w:pPr>
        <w:spacing w:after="0" w:line="240" w:lineRule="auto"/>
      </w:pPr>
      <w:r>
        <w:separator/>
      </w:r>
    </w:p>
  </w:endnote>
  <w:endnote w:type="continuationSeparator" w:id="0">
    <w:p w14:paraId="51CF507A" w14:textId="77777777" w:rsidR="00E22353" w:rsidRDefault="00E22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32681" w14:textId="77777777" w:rsidR="00E22353" w:rsidRDefault="00E22353"/>
    <w:p w14:paraId="63D8E0E7" w14:textId="77777777" w:rsidR="00E22353" w:rsidRDefault="00E22353"/>
    <w:p w14:paraId="1238E70C" w14:textId="77777777" w:rsidR="00E22353" w:rsidRDefault="00E22353"/>
    <w:p w14:paraId="2C0464C4" w14:textId="77777777" w:rsidR="00E22353" w:rsidRDefault="00E22353"/>
    <w:p w14:paraId="3F9A8FE4" w14:textId="77777777" w:rsidR="00E22353" w:rsidRDefault="00E22353"/>
    <w:p w14:paraId="278EEBC1" w14:textId="77777777" w:rsidR="00E22353" w:rsidRDefault="00E22353"/>
    <w:p w14:paraId="30F7215B" w14:textId="77777777" w:rsidR="00E22353" w:rsidRDefault="00E2235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0FCB96" wp14:editId="3D01E8F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8142F" w14:textId="77777777" w:rsidR="00E22353" w:rsidRDefault="00E22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0FCB9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88142F" w14:textId="77777777" w:rsidR="00E22353" w:rsidRDefault="00E2235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C77C86" w14:textId="77777777" w:rsidR="00E22353" w:rsidRDefault="00E22353"/>
    <w:p w14:paraId="6700D9B3" w14:textId="77777777" w:rsidR="00E22353" w:rsidRDefault="00E22353"/>
    <w:p w14:paraId="26AC8AA3" w14:textId="77777777" w:rsidR="00E22353" w:rsidRDefault="00E2235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D545EA0" wp14:editId="78BEC76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37524" w14:textId="77777777" w:rsidR="00E22353" w:rsidRDefault="00E22353"/>
                          <w:p w14:paraId="5631AD55" w14:textId="77777777" w:rsidR="00E22353" w:rsidRDefault="00E22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D545EA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837524" w14:textId="77777777" w:rsidR="00E22353" w:rsidRDefault="00E22353"/>
                    <w:p w14:paraId="5631AD55" w14:textId="77777777" w:rsidR="00E22353" w:rsidRDefault="00E2235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4F4430" w14:textId="77777777" w:rsidR="00E22353" w:rsidRDefault="00E22353"/>
    <w:p w14:paraId="2FF7CF63" w14:textId="77777777" w:rsidR="00E22353" w:rsidRDefault="00E22353">
      <w:pPr>
        <w:rPr>
          <w:sz w:val="2"/>
          <w:szCs w:val="2"/>
        </w:rPr>
      </w:pPr>
    </w:p>
    <w:p w14:paraId="50DBDCA9" w14:textId="77777777" w:rsidR="00E22353" w:rsidRDefault="00E22353"/>
    <w:p w14:paraId="1DAD151D" w14:textId="77777777" w:rsidR="00E22353" w:rsidRDefault="00E22353">
      <w:pPr>
        <w:spacing w:after="0" w:line="240" w:lineRule="auto"/>
      </w:pPr>
    </w:p>
  </w:footnote>
  <w:footnote w:type="continuationSeparator" w:id="0">
    <w:p w14:paraId="30F1F6B0" w14:textId="77777777" w:rsidR="00E22353" w:rsidRDefault="00E223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53"/>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34719</TotalTime>
  <Pages>5</Pages>
  <Words>401</Words>
  <Characters>2287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1789</cp:revision>
  <cp:lastPrinted>2009-02-06T05:36:00Z</cp:lastPrinted>
  <dcterms:created xsi:type="dcterms:W3CDTF">2025-11-25T20:19:00Z</dcterms:created>
  <dcterms:modified xsi:type="dcterms:W3CDTF">2026-01-08T22:00:00Z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