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44388" w:rsidRDefault="00A44388" w:rsidP="00A44388">
      <w:r w:rsidRPr="00A44388">
        <w:rPr>
          <w:rFonts w:ascii="Calibri" w:eastAsia="Calibri" w:hAnsi="Calibri" w:cs="Times New Roman"/>
          <w:b/>
          <w:bCs/>
          <w:kern w:val="0"/>
          <w:lang w:val="uk-UA" w:eastAsia="en-US"/>
        </w:rPr>
        <w:t>Небога Тетяна Василівна</w:t>
      </w:r>
      <w:r w:rsidRPr="00A44388">
        <w:rPr>
          <w:rFonts w:ascii="Calibri" w:eastAsia="Calibri" w:hAnsi="Calibri" w:cs="Times New Roman"/>
          <w:kern w:val="0"/>
          <w:lang w:val="uk-UA" w:eastAsia="en-US"/>
        </w:rPr>
        <w:t xml:space="preserve">, молодший науковий співробітник відділу економічного регулювання природокористування Інституту проблем ринку та економіко-екологічних досліджень НАН України. Назва дисертації: «Теоретико-методичне забезпечення інноваційного розвитку інфокомунікаційної сфери національної економіки». Шифр та назва спеціальності – 08.00.03 </w:t>
      </w:r>
      <w:r w:rsidRPr="00A44388">
        <w:rPr>
          <w:rFonts w:ascii="Calibri" w:eastAsia="Calibri" w:hAnsi="Calibri" w:cs="Arial"/>
          <w:kern w:val="0"/>
          <w:lang w:val="uk-UA" w:eastAsia="en-US"/>
        </w:rPr>
        <w:t>−</w:t>
      </w:r>
      <w:r w:rsidRPr="00A44388">
        <w:rPr>
          <w:rFonts w:ascii="Calibri" w:eastAsia="Calibri" w:hAnsi="Calibri" w:cs="Times New Roman"/>
          <w:kern w:val="0"/>
          <w:lang w:val="uk-UA" w:eastAsia="en-US"/>
        </w:rPr>
        <w:t xml:space="preserve"> економіка та управління національним господарством. Спецрада Д</w:t>
      </w:r>
      <w:r w:rsidRPr="00A44388">
        <w:rPr>
          <w:rFonts w:ascii="Calibri" w:eastAsia="Calibri" w:hAnsi="Calibri" w:cs="Times New Roman"/>
          <w:kern w:val="0"/>
          <w:lang w:val="en-US" w:eastAsia="en-US"/>
        </w:rPr>
        <w:t> </w:t>
      </w:r>
      <w:r w:rsidRPr="00A44388">
        <w:rPr>
          <w:rFonts w:ascii="Calibri" w:eastAsia="Calibri" w:hAnsi="Calibri" w:cs="Times New Roman"/>
          <w:kern w:val="0"/>
          <w:lang w:val="uk-UA" w:eastAsia="en-US"/>
        </w:rPr>
        <w:t>41.177.02 Інституту проблем ринку та економіко-екологічних досліджень</w:t>
      </w:r>
    </w:p>
    <w:sectPr w:rsidR="00F95DD1" w:rsidRPr="00A443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44388" w:rsidRPr="00A443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76ABF-007E-4866-9165-B96795E3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2021-03-09T13:27:00Z</dcterms:created>
  <dcterms:modified xsi:type="dcterms:W3CDTF">2021-03-09T19:41:00Z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